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4378818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Midiã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Relatora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Quaranta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Natacha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Macario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Ronniê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Ursulino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0852295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211388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Plasticos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Lazaro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Peregrina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Palácio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Evilazio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Dowell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Roncalli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Catucci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Palhano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Rinauro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0920249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Alternative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Assets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Edwayne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Isalfred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0504156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0529687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JAYSA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Grasielle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Aquidabã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Duo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Vanusia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Neiabston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Sidcley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Moscoso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Risalva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Nayanne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Verçoza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0401877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Leonilha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Piramidal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Thermoplastics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Dotto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147434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Gatti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234531B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Plast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Abílio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Claubênia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0245611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Olympio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0453556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Arvonires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Localiza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Latella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Míria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Sindoval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Heber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Alexandro</w:t>
      </w:r>
      <w:r>
        <w:rPr>
          <w:rFonts w:ascii="Times New Roman" w:hAnsi="Times New Roman" w:eastAsia="Times New Roman"/>
          <w:b w:val="0"/>
          <w:color w:val="000000"/>
          <w:spacing w:val="1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0131133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Premium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41111A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0595522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Villalba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Lucileide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Ruchen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Adeodato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Talmag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Pozzetti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Ubiratan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Pozzetti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Coutinho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Anjos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Betânia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Lácteos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Betânia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Lácteos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Girassóis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Jeúde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Arquitetura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Metrópolis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Guimarães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Cléia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Felizola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Zacarias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BCV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Ariandne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Laurilena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Jacqueline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Joseanne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Kassia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Dágila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Ramonita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Google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Rivelli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Guerzoni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Romério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0657605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Jozef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Anavian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Fardamentos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Nazareno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Jaziel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Jaziel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Venício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Phelippe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Wladimir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23811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Ingrind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Gonzalez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0297105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Cherobin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212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0874340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Helisete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Cezar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Eurídice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Lourival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Tebet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Jéssica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0853647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APROSEMCE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Berchmans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Gonzaga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Eletrificação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Unifor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Cáritas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Zenalto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Ivoneide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0369490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Randal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Martônio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Transnordestina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TLSA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RLH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Sant´ana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Rubens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Krisschke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Oswaldo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Flábio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0893862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Amazonas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Lucrécia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Kleidson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Benjamin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Mackswel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Allianz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Denissa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Volney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Navarro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Deusdedit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0401116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Adryanna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Rakel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Weiner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Aglézio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Beneficência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Pattrick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0548195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Baracho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0548195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Baracho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PORTOCRED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Dalton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Ellizabete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Gervásio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Grasielle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Glauciene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Elieuda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Adelgídes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Amazonina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Anabrigida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Ryelle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Miracy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0902078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Podium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Ônibus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0478985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Enfermagem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Phelipe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Emprefgados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Estabelecimentos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Vianey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Valdésia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Calzavara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Cochrane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Bauerlein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Lerche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Valsani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Iertes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Salustiano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Klecyus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Cibelle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Cearense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ACMP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Porfírio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Félix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Porfirio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Allied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Bartoletti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Sandoval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0543970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Yáskara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Samya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Scientific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Importação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Geórgia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Carioca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Dionisio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Zélia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Alemida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5096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Lisieux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Kerth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Confeccões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Suzete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141458A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0264711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Yassodara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Raynne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Keppler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Zaize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Limoeiro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Narcelio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Nylka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Elka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Natércia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Elyda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Narjara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Eyver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Ronery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Ekiton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Nirley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PFN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Lufrios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Argenildo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Fellipe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Ceramica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Dibiss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46015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Ivonildo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Ednayde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Olivando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Sérvio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Atividades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Odontológicas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0897320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Raphael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43948A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Jairdson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Felizola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Remaza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Novaterra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Edemilson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Koji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Átila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0147342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Conquista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Eusébio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Veríssimo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22809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Cabó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Vladimir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Gisele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Paranagua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Castorino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Bruschi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Jussara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Leblon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Construcoes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Yacht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Coast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Anizio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Agrifoglio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Redemáquinas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BSV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Gerenciamento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Camarço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Sabóia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UNINTA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Emanuelly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Abigail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Balthazar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Anaísa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Gimenes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Banhara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Bicho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Evolução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Evolução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Harumi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Imobliária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Pragmacio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Danubio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0116568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Benjamim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Nonato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Altair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Aclézio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Zavanella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5910006</wp:posOffset>
            </wp:positionV>
            <wp:extent cx="6139180" cy="2286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6410797</wp:posOffset>
            </wp:positionV>
            <wp:extent cx="6132830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3107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Valdivino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,.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Roberli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FILHOConheceram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DÉBITO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INDENIZAÇÃO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PROCEDÊNCIA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COMPROVADA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NEGLIGENCIA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CARACTERIZADA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AGRG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ARESP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DEFEITO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ÚNICO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CARACTERIZADO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PATAMAR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IMPROCEDENTE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JURÍDICA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QUESTIONADO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CONTESTAÇÃO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ARGUIU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LEGALIDADE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PORÉM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ANEXAR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CÓPIA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DISPONÍVEL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EFETIVAMENTE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RECEBEU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CONTRATADO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JUSTIFICANDO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PROVENTOS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APOSENTADORIA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CONJUNTO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PROBATÓRIO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SUPOSTO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CONTRATADO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OLVIDAR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EFETIVA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PARTICIPAÇÃO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TERCEIRO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DEMONSTRARIA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OCORRÊNCIA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SEQUER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TAL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AVERIGUAÇÃO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PACTO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HÁBIL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AUTORIZAR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2026-03-17T18:47:24Z</dcterms:created>
  <dcterms:modified xsi:type="dcterms:W3CDTF">2026-03-17T18:47:24Z</dcterms:modified>
  <cp:category/>
</cp:coreProperties>
</file>