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6918716</wp:posOffset>
            </wp:positionV>
            <wp:extent cx="6132830" cy="15240"/>
            <wp:wrapNone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4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5" name="Picture 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6" name="Picture 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7" name="Picture 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8" name="Picture 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9" name="Picture 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5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julho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23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3342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144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0629049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Lisboa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Turisticos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À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vista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exposto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CONHEÇO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agravo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instrumento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porquanto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intempestivo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isso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inadmissível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faço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termos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III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CPC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junho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DESEMBARGADOR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FORTE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10042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Ronaldo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6109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Enísio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Gurgel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0630932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50003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Wilson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Siqueira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Custos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Estadual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DESPACHO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1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termos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§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2°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Código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Civil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julho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2024DESEMBARGADORA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LOUREIRO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Juliana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Vianna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333450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34588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3"/>
          <w:sz w:val="16"/>
        </w:rPr>
        <w:t>DESPACHO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0201117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0166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Margarida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Considerando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foi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apresentar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contrarrazões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prazo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quinze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contrarrazoar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presente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Apelação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4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julho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DESEMBARGADORA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LOUREIRO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Dourado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Lívio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15942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0247663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Instituto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Parente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IAMP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Wangirly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exposto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constatada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ausência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um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requisitos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extrínsecos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admissibilidade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deixo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conhecer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fulcro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III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Código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Civil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junho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DESEMBARGADORA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LOUREIRO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Phillipe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24425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Matheus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Anderson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Ximenes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26624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Dennys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Lourenço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41362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0623951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Custos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Diante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exposto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prejudicado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presente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razão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superveniência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Instrumento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É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voto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junho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DESEMBARGADORA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LOUREIRO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Eduarda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Caetano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17272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Edelardo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17495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Adrízio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Santiago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45516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3"/>
          <w:sz w:val="16"/>
        </w:rPr>
        <w:t>DESPACHO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0009309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AP2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Locações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Construções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Eireli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MC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Bauchemie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Indústria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Nestes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termos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CONHEÇO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apelação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fulcro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009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Código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Civil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junho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DESEMBARGADORA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LOUREIRO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26053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Lorena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Nunes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45648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Ferraz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Cafaro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183437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Giuliana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Cáfaro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Kikuchi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132592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0629534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witalo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ISTO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POSTO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conheço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presente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junho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DESEMBARGADORA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LOUREIRO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Francini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Dresch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4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89784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Rezende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48480A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200" w:lineRule="exact" w:before="407" w:after="216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20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432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0260161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29ª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Federação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Menescal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6018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Segundo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Joaquim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16042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Achernar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29351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Giovanni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8579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Emanuel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Wliane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Karen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Tonny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Marly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Moura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34911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0620097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Construtora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Jurema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Juliano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Rebelo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64012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Premoldados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Artec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Eduardo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42963A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0" name="Picture 1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1" name="Picture 1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2" name="Picture 1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3" name="Picture 1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4" name="Picture 1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5" name="Picture 1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6" name="Picture 1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7" name="Picture 1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5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julho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23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3342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145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0623784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Suely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Romão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Inventariante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Romão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Kamila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Cidade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47502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Tiago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Díe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Romão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Cícero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Romão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Isac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Dié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Romão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Raul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Hélio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Luna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40185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Artur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Paz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44555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Kleiton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Faustino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49191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Tiago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Lacerda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46950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0624165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Valder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Ricarte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Samuel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Gois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Sandra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Lavor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8831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0624814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UBER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Tecnologia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Celso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30086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Fhilipe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Douglas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Clara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42255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0271393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Peixoto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Distribuidora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Veículos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Peças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Goiana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11160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Jamef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Transportes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Gazzineo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0000917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0190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Leandro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27462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24314A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0202081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Crefisa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Lázaro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Alessandro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Cristovam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Assistente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Elayne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Crystina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Herbster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Dines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46731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0278610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35ª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Sociedade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Jacklane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Tatibana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Elizabeth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22872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Karla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Veruska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29258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0201917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0070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Crateús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Cratéus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Lukas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Renan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Wilker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44823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11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0051382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0052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Brejo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Brejo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Cícera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Souza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797743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0200099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0115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Limoeiro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Limoeiro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Promotora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BP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Promotora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Vendas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45388A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Doraci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Mauricio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Celedônio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18628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0200712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Valneide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Bernadino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William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Kleber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28587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0123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Meruoca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Meruoca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C6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Douglas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40828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0249123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Lourdes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797743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Moreira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Drummond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108112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0009632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0175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Trairi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Trairi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Central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Eólica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Flexeiras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Embuaca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Geração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Comercialização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Energia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Lusobrás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Incorporações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Administração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Coutinho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26114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0201370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Domingos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27346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Suellen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Poncell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28490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0262265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DPVAT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Edna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Saboya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Pires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24156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Brandão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26103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Brandão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22013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Líder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8" name="Picture 1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9" name="Picture 1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20" name="Picture 2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21" name="Picture 2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22" name="Picture 2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23" name="Picture 2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24" name="Picture 2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25" name="Picture 2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5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julho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23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3342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146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0204136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Raimundo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Conegundes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Anna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Ronneria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Lacerda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62386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Antônio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0201045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0163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Régio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Muriell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36428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Testemunha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Paulo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Testemunha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Jessus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Testemunha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Arimatéia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Testemunha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Guedes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Vanilson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Hélio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12337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0001296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0100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Itapajé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Itapajé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Carmo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Valdemiro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0203093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0091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Cícero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Deillyson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31649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33485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0201243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Amanda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Miguel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43585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Ronaldo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Simões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0201554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0113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Souza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42107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Alves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37066A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0214373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Scopel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40004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Eliaci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797743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0227546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Nazario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Boyadjian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38828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Portoseg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Stella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145252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0629440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Lara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Paulino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Cazé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46673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Safra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Bruno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Vanderlei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0200864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0166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45388A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Rosimeire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Ericles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Olinda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41130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Túlio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Piancó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42491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0273140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36ª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Marly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Carolina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21484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SOBI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Gaudênio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Santiago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0175334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JAYSA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Jatay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Pedrosa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Automóveis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Afrânio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7367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Conceição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12296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Eunice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Julielson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Furtado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25331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0222937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FTS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Leste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Forlani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253133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471949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Dimensional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Centelha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Solucoes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Ivan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Spreafico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Curbage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371965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0005864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0095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114904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113887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Aragão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Falcão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Halley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27422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0089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Aracati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Aracati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Eliane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39198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GM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Eduardo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18857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0200705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z w:val="16"/>
        </w:rPr>
        <w:t>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Margarida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William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Kleber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28587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</w:t>
      </w:r>
      <w:r>
        <w:rPr>
          <w:rFonts w:ascii="Times New Roman" w:hAnsi="Times New Roman" w:eastAsia="Times New Roman"/>
          <w:b w:val="0"/>
          <w:color w:val="000000"/>
          <w:spacing w:val="7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0127477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7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11ª</w:t>
      </w:r>
      <w:r>
        <w:rPr>
          <w:rFonts w:ascii="Times New Roman" w:hAnsi="Times New Roman" w:eastAsia="Times New Roman"/>
          <w:b w:val="0"/>
          <w:color w:val="000000"/>
          <w:spacing w:val="7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OBG3</w:t>
      </w:r>
      <w:r>
        <w:rPr>
          <w:rFonts w:ascii="Times New Roman" w:hAnsi="Times New Roman" w:eastAsia="Times New Roman"/>
          <w:b w:val="0"/>
          <w:color w:val="000000"/>
          <w:spacing w:val="7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Empreendimentos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Gianni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40834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Junior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Erick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26" name="Picture 2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27" name="Picture 2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28" name="Picture 2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29" name="Picture 2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30" name="Picture 3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31" name="Picture 3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32" name="Picture 3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33" name="Picture 3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5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julho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23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3342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147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0202040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0055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Florencio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C6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0278861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Crespo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115665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Furtado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44054A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0201332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Helton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Alan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Mourão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21899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21901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Honda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Miguel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Alvim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35877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0022640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Supera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Instituto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Educação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Ritter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Caetano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17272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Eneida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Cruz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Lustosa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Madeira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União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Treinamento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Educação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0002590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0140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Paracuru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Paracuru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Odimar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Lasaro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Mauro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Pimentel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Bosco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Barboza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6587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Cesar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Figueiredo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0204148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Renan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38585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Associação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Aposentados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Pensionistas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Regimes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Previdencia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Social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Universo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Joana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Goncalves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Vargas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75798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Sofia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40407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Gerber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39879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0231499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Isaquiel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Iatagan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0069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Coreaú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Coreaú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Olga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Daniel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24902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Maurício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Quariguasi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36692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Cardoso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35730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0202497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Cleudivânia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0067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Maciano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Ronny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39284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Wilson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0209548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Alfredo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29207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Antônio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0228855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Tiago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Boyadjian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38828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Votorantim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Dourado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0224702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Marzio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Ernesto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Alcântara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14181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Message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26454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Regina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0020613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Volkswagen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Vilma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0257176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50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34" name="Picture 3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35" name="Picture 3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36" name="Picture 3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37" name="Picture 3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38" name="Picture 3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39" name="Picture 3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40" name="Picture 4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41" name="Picture 4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5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julho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23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3342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148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2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24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182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0230473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Sociedade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Rebeca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Guedes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Jales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Ramon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44969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182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2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24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0288142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Andréia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França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27308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Vládia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Mamede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21499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172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0202027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Unibanco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40797A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Euberlan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40660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0203896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Edival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44942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174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0114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Helder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Jhyully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Beserra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42362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175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0876492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Iderval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Irene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Eudete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Robério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Fontenele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7531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Imóveis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EPP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Hélio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Arruda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25036A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Preposto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Elvio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18188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176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0050658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0168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Solonópole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Solonópole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Antonia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Ivan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Landim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26550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177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0201031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0043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Davina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53174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0003644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Itapajé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Itapajé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Eufrásia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Camelo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24571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42" name="Picture 4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43" name="Picture 4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44" name="Picture 4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45" name="Picture 4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46" name="Picture 4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47" name="Picture 4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48" name="Picture 4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49" name="Picture 4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5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julho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23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3342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149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179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0201537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0091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Itaú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Leidimar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Josefa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Maykson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Clemente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36788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Jakson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36809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Palmeira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37626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180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0200697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0081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Granja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Granja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Cassimiro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George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Hidasi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39612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Sales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181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0069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Coreaú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Coreaú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Benício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Boriz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24902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Renan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Cardoso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35730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Maurício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Quariguasi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36692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Odontoprev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181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2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24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102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0206811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Safra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Bruno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Vanderlei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Albervandro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Magno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103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0621779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Menu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Sabor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Restaurantes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Gazzineo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Raunilton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Oliveira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0056668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Itaucard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Scortecci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248970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Aldeneide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105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0050349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Missão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Missão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Salustiano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Luna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Maninho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George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Fechine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21451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Idilvan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Sobreira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Inventariante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Gislaine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Sobreira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Quesado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Alencar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18937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Mariana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Pedrosa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19348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36580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106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0114806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Advise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Produtos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Tecnologia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Advisenet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Tecnologia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Sistema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Segantini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96197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Jesus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Meneses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17705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107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0632606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SP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Indústria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Distribuidora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Petróleo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Weydson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Benedito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108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0000008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Portela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Aguiar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Irene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Aguiar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Aguiar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Francirene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Esdras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Dieb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17914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Rebouças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16910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109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0638011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22ª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Júlio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Ventura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Goiana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11160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Régis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Rosario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Hercules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13643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Academia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Babu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Aldeota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Aline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Vilar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40570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Hilton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Couto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50" name="Picture 5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51" name="Picture 5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52" name="Picture 5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53" name="Picture 5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54" name="Picture 5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55" name="Picture 5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56" name="Picture 5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57" name="Picture 5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5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julho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23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3342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150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Cohen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20968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110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0236677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Construtora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Coutinho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Adryu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Régis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Rolim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24916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Mariana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Sudário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Macêdo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Sudário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Sobrinho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Júnior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Elano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Felipe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22881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3"/>
          <w:sz w:val="16"/>
        </w:rPr>
        <w:t>111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0501697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2011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Carvalho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Inventariante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Vergílio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Saldanha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Fontenele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BLM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Representacoes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Filipe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Autran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Araujo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112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0044664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JULIANA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Christopher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James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Fonseca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37162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SMILECENTER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CENTRO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DIAGNÓSTICO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TRATAMENTO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SORRISO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Anderson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Laurentino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20615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113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0621799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Pacatuba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Pacatuba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Justino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797743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114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0114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45388A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Lauro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Pessoa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Jhyully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Beserra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42362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115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0201238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Cinthia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Rabelo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Gadelha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Haroldo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Gutemberg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Urbano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Benevides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28242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Planos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Técnicos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10630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116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0200311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Massapê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Massapê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Zenaide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Jokasta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30368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Samoel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38329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117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0625265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Vicência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Sampson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Vilarouca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39524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118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Quixeramobim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Quixeramobim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Teresa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Mônica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Reis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Botti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422056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Maltz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Nahon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51657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119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0251738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Kamila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Pinheiro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26543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Juvêncio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23854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Fonteles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Moreira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6732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120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0200632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0114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Jhyully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Beserra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42362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121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0427352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Helena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Abneas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Helena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Patricia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Bessa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12193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Espólio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Philomeno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Naiandra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Raphaela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Pimenta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17663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122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0200943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Remessa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Necessária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Elevadores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Epp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Sindona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330655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Edmilson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Francelino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15320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123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0626653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z w:val="16"/>
        </w:rPr>
        <w:t>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Candida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Luana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Galdino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Diniz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45108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Prazeres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52224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Unibanco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Holding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124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0030765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Associação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Lagos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Country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Resort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Joana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14892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Evanildo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Bernardino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41621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Taiwan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Baltazar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35787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125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0252512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Itapeva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Multicarteira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58" name="Picture 5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59" name="Picture 5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60" name="Picture 6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61" name="Picture 6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62" name="Picture 6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63" name="Picture 6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64" name="Picture 6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65" name="Picture 6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5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julho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23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3342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151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Creditórios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Padronizados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Lídio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35180A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126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0241521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Volkswagen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Romero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168016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Ariosmar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Neris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232751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127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0201392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Raimundo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Patricio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Vinícius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Aparecido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27038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Crefisa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Crédito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Lázaro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128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0128106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Alysson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Joserisse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Hortencio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Icaro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27082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Josevan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Josevan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Juscelino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Vilson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13643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Glauber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11825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Ultragaz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63248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129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0133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2º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39704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PSERV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Paulista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Recebimentos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Pagamentos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130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Domingos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27346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131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0201389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Fatima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Lorena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34908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132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0203184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Unibanco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Holding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Scortecci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248970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Aluisio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133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0254018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32ª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Mapfre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Gerais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27954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Helena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Shirley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134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0128102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Edinaudo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Matias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Icaro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27082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Josevan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Josevan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Ultragaz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135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0050374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0028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Acaraú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Acaraú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Mateus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Louzada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17782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797743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136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0031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AltoSanto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Lúcia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137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0179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Uruoca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Uruoca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Cardoso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George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Hidasi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39612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138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0050631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0091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Mercantil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Lourenço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Gadêlha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21233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Emanuel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20528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Edmilson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27970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139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0200837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0114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Marcus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19091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140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0114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Jhyully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Beserra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42362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Mercantil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141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16"/>
        </w:rPr>
        <w:t>0201119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0113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Justo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42107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66" name="Picture 6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67" name="Picture 6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68" name="Picture 6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69" name="Picture 6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70" name="Picture 7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71" name="Picture 7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72" name="Picture 7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73" name="Picture 7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5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julho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23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3342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152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0201436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0113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Luzanira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Patrício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Luiza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Mércia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Corrêa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43656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42107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143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0201634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Paulino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0071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Unibanco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Macêdo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53458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145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0010271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0052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Brejo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Brejo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Clístenes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Filgueira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Decio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31951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146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0201748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0075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Eusebio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Eusébio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Tarciane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797743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Evangelista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147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0154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Quixeramobim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Quixeramobim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Eduval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Lívio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15942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Feliciano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Lyra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29481A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148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0232981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Regiane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Botti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422056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Créditorios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Padronizados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FIDC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NPL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Denner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Mascarenhas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41218A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149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0103181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z w:val="16"/>
        </w:rPr>
        <w:t>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Ceará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Elizeuda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Simplicio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Alves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26492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150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0202413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Pedro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Chagas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38088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Mercantil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Bernardo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Ananias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Junqueira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Ferraz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87253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151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0120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Marilene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Magalhães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Rufino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36353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Campos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10284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Gilvan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Ronaldo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Simões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17801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Vitor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30348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152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0113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Carmo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Gilmário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Domingos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30399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153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0200898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0151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Pan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Moisés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0120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Sebastião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36353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Eny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155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0154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Quixeramobim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Quixeramobim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Cosmo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Lívio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15942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Feliciano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Lyra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29481A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156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0200971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Valderina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Laís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Benito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Cortes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415467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Oi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Recuperação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Rômulo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157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0200645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0109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Jardim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Jardim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Companhia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Magda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Suelen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42398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0214658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Defensoria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797743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159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Raimundo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Bento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Kélvia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44092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74" name="Picture 7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75" name="Picture 7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76" name="Picture 7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77" name="Picture 7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78" name="Picture 7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79" name="Picture 7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80" name="Picture 8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81" name="Picture 8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5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julho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23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3342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153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Siqueira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14326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0201457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0052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Brejo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Brejo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Rikaline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Patricio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Rikaline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Patricio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42546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0201438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Rodolfo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Catunda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46595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162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0203203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Cleide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Nathália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20796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PSERV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Paulista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Recebimentos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Pagamentos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0204510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Helryson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36716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168016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163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2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24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51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0089124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36ª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Iran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Inventariante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Cynthia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Júlio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12972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Companhia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52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0016954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Wagner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Aurélio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Miranda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Ícaro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César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Aguiar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36049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53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0185964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27ª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Travessia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Securitizadora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Financeiros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VIII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Tortoro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247319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Martoni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Rosilene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Klaus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12861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54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0138862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VIP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Paschoal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18692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Amailza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Giovanni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Battista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Ragni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Cesar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4236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Heleno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Lopes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55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0215417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50002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Ila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Eloiza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11308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Peixoto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56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0867251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Daycoval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Ignez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Saldiva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Tessa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32909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Pague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Menos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Regina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Aparecida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Sevilha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Seraphico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147738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Lais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Corradi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310198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57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0048432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Adelania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Canuto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3538A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Gabriella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30534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Isadora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Karine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49339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Rosangela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Pereira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Limaverde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Felix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Limaverde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Diane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Ester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Limaverde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Meirelane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Limaverde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Veronica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Machado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82" name="Picture 8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83" name="Picture 8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84" name="Picture 8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85" name="Picture 8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86" name="Picture 8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87" name="Picture 8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88" name="Picture 8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89" name="Picture 8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5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julho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23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3342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154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Esdras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25706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Alexei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14003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0240818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Hospital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Imaculada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Gordiano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8667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Braspress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Transportes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Urgentes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Herik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262233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59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0178641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Gardênia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Ivinna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36751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Moacyr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Espolio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Vitorino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Dartanhan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8511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0252311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Warbenio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Telmo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Sherlles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24533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Negócios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Imobiliários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Aldemir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10843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61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0267484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Jessileuda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Simone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37320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Água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Esgoto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CAGECE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20746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Kênia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21769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62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0176310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Ubirajara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22886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13714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Oi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Móvel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Em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Recuperação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63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0245328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Nilza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Pires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César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Aquino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9550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64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0200112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0041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Aurora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Aurora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Companhia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Eiuso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Targino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Wemerson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Leandro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36113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65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0201533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Companhia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Caitano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Mackson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66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0271425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37ª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Darllan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Zacharias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40855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67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0638726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21ª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Sul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América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Saúde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29650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Ivonete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797743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68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0176477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Matheus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Anderson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Ximenes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26624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Instituto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Parente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IAMP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Phillipe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24425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69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0620478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27ª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Solange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Mônica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Fonseca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Tarciano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Capibaribe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11208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70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0043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Edmásio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Junior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Artur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Paz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44555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Kaio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Kleiton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Faustino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49191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Tiago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Lacerda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46950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Landim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39013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71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0621819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Marlene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Manuel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25823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72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0621856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31620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9531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73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0201283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C6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Aroldo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Uchoa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15781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74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0623109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Marcondes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Gadelha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797743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Sociedade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90" name="Picture 9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91" name="Picture 9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92" name="Picture 9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93" name="Picture 9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94" name="Picture 9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95" name="Picture 9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96" name="Picture 9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97" name="Picture 9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5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julho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23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3342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155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75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0623222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26ª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Moacir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36347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Agibank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Denner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Mascarenhas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41218A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Frasato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Caires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29282A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Bispo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Contabilidade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76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0215469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Domingos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32169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77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0624239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Caixa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Servidores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Fazendários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Estaduais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CAFAZ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18476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JONATHAN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Claudino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25357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78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0230962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36ª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Edelardo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Pequeno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Dumont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39626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Edelardo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Freitas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17495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0216970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Rubia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Graciano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Rubia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Graciano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Sistema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80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0625839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Central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Nacional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Central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Rueda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Yasmennn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Lima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representada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Hassã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Ahmed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256850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Renata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Simões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269736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0200565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Camocim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Camocim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Alexandre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Parente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26078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Artur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Parente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27882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Vandeilson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47751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82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0200999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83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0627490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Porto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Engenharia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Incorporação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P2S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Administração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Lívia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Luzia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Paiva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24672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Sandra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Jerusa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15225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84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0201995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38185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Cicero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Bezerra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48681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Crefisa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Lázaro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85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0628264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33ª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43429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86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0203928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Manuel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Edimundo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44942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Feliciano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Lyra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29481A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87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0201467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0091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Sampson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Vilarouca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39524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Agibank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Tauan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Yaegashi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357590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88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0201580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0113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Ruan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43870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47780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89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0628579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LIV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Inteligentes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Atenção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À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Juliana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13463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JULLIA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NASCIMENTO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registrado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civilmente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JULLIA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797743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0200773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0066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Araújo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Newton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24754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Lázaro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40334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98" name="Picture 9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99" name="Picture 9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01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02" name="Picture 10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04" name="Picture 10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05" name="Picture 10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5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julho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23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3342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156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C6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91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0038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Araripe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Araripe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Leonia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38185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Cicero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48681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92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0203593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Ruan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43870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47780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Simão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221386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93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0092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Independência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Independência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Eneide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Anna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Ronnéria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Lacerda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45370B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Consignado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94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0201499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0113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Euberlan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40660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Paulo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Trino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87929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95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0200680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0070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Crateús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Cratéus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RCI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Frassetto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33416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Nicoladeli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30961A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Valbenia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96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0009217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0126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Lucilene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Rokylane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Wilson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97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0201539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0043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Pan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Ronaldo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Simões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Lúcia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Santos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37723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Vitória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Even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Luna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42527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98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0109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Jardim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Jardim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Sobrinha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Nelcia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Turbano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21840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99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0200607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0166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Lívio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15942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100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0200835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0114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40797A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Marcus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19091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101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0200619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Nathália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20796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Sales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101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2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24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0198189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Terra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Indústria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Comércio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5775716</wp:posOffset>
            </wp:positionV>
            <wp:extent cx="6132830" cy="15240"/>
            <wp:wrapNone/>
            <wp:docPr id="108" name="Picture 10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896283</wp:posOffset>
            </wp:positionH>
            <wp:positionV relativeFrom="page">
              <wp:posOffset>6261941</wp:posOffset>
            </wp:positionV>
            <wp:extent cx="3910330" cy="10160"/>
            <wp:wrapNone/>
            <wp:docPr id="109" name="Picture 10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910330" cy="1016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10" name="Picture 11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11" name="Picture 11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12" name="Picture 11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13" name="Picture 11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14" name="Picture 11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15" name="Picture 11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5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julho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23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3342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157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Coco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Icaro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Gaspar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23876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Telemar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Leste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Menescal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6764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Rômulo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0621866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Ary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Welvio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Urbano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14814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Ilton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Leitão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166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0469006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Jocileudo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15533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167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0623809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Felicio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797743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Mardônio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168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0203762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114904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113887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Garibalde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Uchoa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22179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169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0006270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0122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Mauriti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Mauriti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Alves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9446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Carolayne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48406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Claro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Maltz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Nahon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51657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0202432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HABITASEC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Securitizadora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Emília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23548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Elisregina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Leisiane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Mariano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7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7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7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24610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Fazenda</w:t>
      </w:r>
      <w:r>
        <w:rPr>
          <w:rFonts w:ascii="Times New Roman" w:hAnsi="Times New Roman" w:eastAsia="Times New Roman"/>
          <w:b w:val="0"/>
          <w:color w:val="000000"/>
          <w:spacing w:val="7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Imperial</w:t>
      </w:r>
      <w:r>
        <w:rPr>
          <w:rFonts w:ascii="Times New Roman" w:hAnsi="Times New Roman" w:eastAsia="Times New Roman"/>
          <w:b w:val="0"/>
          <w:color w:val="000000"/>
          <w:spacing w:val="7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7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7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Rodolfo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Licurgo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Tertulino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10144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170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04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200" w:lineRule="exact" w:before="407" w:after="316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1"/>
          <w:sz w:val="20"/>
        </w:rPr>
        <w:t>ATAS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DAS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SESSÕES</w:t>
      </w:r>
    </w:p>
    <w:p>
      <w:pPr>
        <w:widowControl/>
        <w:wordWrap w:val="0"/>
        <w:autoSpaceDE w:val="0"/>
        <w:autoSpaceDN w:val="0"/>
        <w:spacing w:line="160" w:lineRule="exact" w:before="632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–SEGUNDA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PRIVADO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16"/>
        </w:rPr>
        <w:t>ATA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CÂMARA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PRIVADO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vinte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mês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junho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dois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vinte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quatro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),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forma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híbrida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às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horas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teve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lugar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Reunião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ocasião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eminente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Desembargador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SEGUNDO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–PRESIDENTE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Privado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sem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discrepância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foi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aprovada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Nº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Segunda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Privado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dezenove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mês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junho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Presentes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Excelentíssimos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Senhores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Desembargadores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SEGUNDO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Procuradoria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representar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ÂNGELA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GÓIS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representante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TERESA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BONIS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trabalhos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coordenados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KATIA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–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PEDIDOS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ORAL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0238905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Isaías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Julgadores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Exmos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FORTE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LOUREIRO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Anunciado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fez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uso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palavra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prazo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regimental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Spazzafumo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inscrita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130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qualificada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Após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manifestação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ilustre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9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eminente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apresentou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voto</w:t>
      </w:r>
      <w:r>
        <w:rPr>
          <w:rFonts w:ascii="Times New Roman" w:hAnsi="Times New Roman" w:eastAsia="Times New Roman"/>
          <w:b/>
          <w:color w:val="000000"/>
          <w:spacing w:val="1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Síntese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Julgamento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“</w:t>
      </w:r>
      <w:r>
        <w:rPr>
          <w:rFonts w:ascii="Arial" w:hAnsi="Arial" w:eastAsia="Arial"/>
          <w:b/>
          <w:i w:val="0"/>
          <w:color w:val="000000"/>
          <w:spacing w:val="-1"/>
          <w:sz w:val="16"/>
        </w:rPr>
        <w:t>A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unanimidade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acordou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conhecer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recurso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mérito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negar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lhe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provimento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nos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termos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voto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eminente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”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0262231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9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Helisete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Pamplona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Eugênio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Cézar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Perdigão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Pamplona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Julgadores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Exmos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FORTE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),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LOUREIRO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Anunciado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fez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uso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palavra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prazo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regimental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Araruna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inscrita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396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qualificada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Após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manifestação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ilustre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eminente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apresentou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voto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Síntese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Julgamento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“</w:t>
      </w:r>
      <w:r>
        <w:rPr>
          <w:rFonts w:ascii="Arial" w:hAnsi="Arial" w:eastAsia="Arial"/>
          <w:b/>
          <w:i w:val="0"/>
          <w:color w:val="000000"/>
          <w:spacing w:val="-1"/>
          <w:sz w:val="16"/>
        </w:rPr>
        <w:t>A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unanimidade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acordou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conhecer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recurso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mérito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dar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lhe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provimento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nos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termos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voto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eminente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”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0081883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Abitol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Fracineuda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Miranda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/>
          <w:color w:val="000000"/>
          <w:spacing w:val="8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Julgadores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Exmos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SEGUNDO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FORTE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Anunciado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declinou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uso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palavra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Jório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inscrito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423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qualificado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Após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eminente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apresentou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voto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Síntese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Julgamento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“</w:t>
      </w:r>
      <w:r>
        <w:rPr>
          <w:rFonts w:ascii="Arial" w:hAnsi="Arial" w:eastAsia="Arial"/>
          <w:b/>
          <w:i w:val="0"/>
          <w:color w:val="000000"/>
          <w:spacing w:val="-1"/>
          <w:sz w:val="16"/>
        </w:rPr>
        <w:t>A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unanimidade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acordou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conhecer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recurso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mérito</w:t>
      </w:r>
      <w:r>
        <w:rPr>
          <w:rFonts w:ascii="Times New Roman" w:hAnsi="Times New Roman" w:eastAsia="Times New Roman"/>
          <w:b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dar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lhe</w:t>
      </w:r>
      <w:r>
        <w:rPr>
          <w:rFonts w:ascii="Times New Roman" w:hAnsi="Times New Roman" w:eastAsia="Times New Roman"/>
          <w:b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provimento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nos</w:t>
      </w:r>
      <w:r>
        <w:rPr>
          <w:rFonts w:ascii="Times New Roman" w:hAnsi="Times New Roman" w:eastAsia="Times New Roman"/>
          <w:b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termos</w:t>
      </w:r>
      <w:r>
        <w:rPr>
          <w:rFonts w:ascii="Times New Roman" w:hAnsi="Times New Roman" w:eastAsia="Times New Roman"/>
          <w:b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voto</w:t>
      </w:r>
      <w:r>
        <w:rPr>
          <w:rFonts w:ascii="Times New Roman" w:hAnsi="Times New Roman" w:eastAsia="Times New Roman"/>
          <w:b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eminente</w:t>
      </w:r>
      <w:r>
        <w:rPr>
          <w:rFonts w:ascii="Times New Roman" w:hAnsi="Times New Roman" w:eastAsia="Times New Roman"/>
          <w:b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Relatora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”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0044770</w:t>
      </w:r>
      <w:r>
        <w:rPr>
          <w:rFonts w:ascii="Arial" w:hAnsi="Arial" w:eastAsia="Arial"/>
          <w:b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Clínica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Julgadores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Exmos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),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SEGUNDO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FORTE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Anunciado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fez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uso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palavra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prazo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regimental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Capibaribe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inscrita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45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16" name="Picture 11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17" name="Picture 11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8442710</wp:posOffset>
            </wp:positionV>
            <wp:extent cx="6132830" cy="15240"/>
            <wp:wrapNone/>
            <wp:docPr id="118" name="Picture 11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19" name="Picture 11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20" name="Picture 12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21" name="Picture 12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22" name="Picture 12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23" name="Picture 12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24" name="Picture 12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segunda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8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julho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01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3343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141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CPC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contudo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suspensa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exigibilidade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gratuidade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hora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registradas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sistema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DESEMBARGADOR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Rokylane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Brasil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0201700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0055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Custos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Estadual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exposto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consonância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excertos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jurisprudenciais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fulcro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CPC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conheço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lhe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parcial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provimento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reformando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sentença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apenas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majorar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valor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$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dois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reais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z w:val="16"/>
        </w:rPr>
        <w:t>$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quatro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reais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mantendo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demais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termos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decisão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junho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DESEMBARGADOR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Fabrício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43412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0626903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Mucambo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Diante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exposto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esteio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artigo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III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CPC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XIV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deixo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conhecer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agravo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consequência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determino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arquivamento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respectivos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baixa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distribuição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É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decido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Publique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assinatura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digital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DESEMBARGADOR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ALBUQUERQUE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Newton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0635127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Custos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Estadual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posto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diante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fundamentos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delineados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virtude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superveniente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objeto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presente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interesse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apreciação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prejudicado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fulcro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III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Código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Civil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Expedientes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Empós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sem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manifestação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arquivem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junho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DESEMBARGADOR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797743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0635127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Custos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Estadual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facultando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lhe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oportunidade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que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apresente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manifestação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§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CPC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janeiro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DESEMBARGADOR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797743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3"/>
          <w:sz w:val="16"/>
        </w:rPr>
        <w:t>DESPACHO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0629578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Chagas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Luna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exposto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CPC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INDEFIRO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pedido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efeito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suspensivo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mantendo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inalterada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decisão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atacada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Oficie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Juízo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acerca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teor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desta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decisão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apresentar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contrarrazões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prazo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Após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retornem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conclusos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DESEMBARGADOR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FORTE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27418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Gilmário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Domingos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30399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3"/>
          <w:sz w:val="16"/>
        </w:rPr>
        <w:t>DESPACHO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0630139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SERGIO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NOBRE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Unibanco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Holding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exposto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comprovação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requisitos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à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medida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pretendida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artigo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300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CPC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),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INDEFIRO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efeito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suspensivo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requestado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mantendo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priori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inalterada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decisão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proferida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Juízo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origem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ofertar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contrarrazões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Oficie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Juízo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acerca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teor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deste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decisum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julho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DESEMBARGADOR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FORTE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Alan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Mourão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21899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35179A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Lídio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35180A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3"/>
          <w:sz w:val="16"/>
        </w:rPr>
        <w:t>DESPACHO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0629730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DAYANNA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RAQUEL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KAYRO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VERAS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Diante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exposto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vislumbrar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presença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requisitos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indispensáveis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deferimento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medida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prevista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caput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caput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inciso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Código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Civil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indefiro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pedido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antecipação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tutela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mantendo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decisão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comunicando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Juízo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Expedientes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hora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assinatura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digital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DESEMBARGADOR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SEGUNDO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Relator</w:t>
      </w:r>
    </w:p>
    <w:p>
      <w:pPr>
        <w:widowControl/>
        <w:wordWrap w:val="0"/>
        <w:autoSpaceDE w:val="0"/>
        <w:autoSpaceDN w:val="0"/>
        <w:spacing w:line="160" w:lineRule="exact" w:before="40" w:after="204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assinado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digitamente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Marx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Evangelista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19102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200" w:lineRule="exact" w:before="407" w:after="216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20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432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25" name="Picture 12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26" name="Picture 12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710470</wp:posOffset>
            </wp:positionH>
            <wp:positionV relativeFrom="page">
              <wp:posOffset>2734904</wp:posOffset>
            </wp:positionV>
            <wp:extent cx="6139180" cy="22860"/>
            <wp:wrapNone/>
            <wp:docPr id="127" name="Picture 12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39180" cy="2286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3235696</wp:posOffset>
            </wp:positionV>
            <wp:extent cx="6132830" cy="15240"/>
            <wp:wrapNone/>
            <wp:docPr id="128" name="Picture 12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29" name="Picture 12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30" name="Picture 13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31" name="Picture 13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32" name="Picture 13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33" name="Picture 13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34" name="Picture 13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31"/>
        <w:tblLayout w:type="fixed"/>
        <w:tblLook w:firstColumn="1" w:firstRow="1" w:lastColumn="0" w:lastRow="0" w:noHBand="0" w:noVBand="1" w:val="04A0"/>
      </w:tblPr>
      <w:tblGrid>
        <w:gridCol w:w="4888"/>
        <w:gridCol w:w="4888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segunda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8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julho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01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3343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142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183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0638560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Oscar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Spíndola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Júnior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Raymundo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Bayas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15798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Dráuzio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Almino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24902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183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95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220" w:lineRule="exact" w:before="391" w:after="298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2"/>
        </w:rPr>
        <w:t>Privado</w:t>
      </w:r>
    </w:p>
    <w:p>
      <w:pPr>
        <w:widowControl/>
        <w:wordWrap w:val="0"/>
        <w:autoSpaceDE w:val="0"/>
        <w:autoSpaceDN w:val="0"/>
        <w:spacing w:line="200" w:lineRule="exact" w:before="596" w:after="216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20"/>
        </w:rPr>
        <w:t>EMENTA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E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CONCLUSÃO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ACÓRDÃOS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32" w:after="120"/>
        <w:ind w:left="338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INTIMAÇÃO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ACÓRDÃO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0007666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0028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Acaraú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Amadeu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TARSO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PIRES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Conheceram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mérito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lhe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parcial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provimento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conforme</w:t>
      </w:r>
      <w:r>
        <w:rPr>
          <w:rFonts w:ascii="Times New Roman" w:hAnsi="Times New Roman" w:eastAsia="Times New Roman"/>
          <w:b w:val="0"/>
          <w:color w:val="000000"/>
          <w:spacing w:val="7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acórdão</w:t>
      </w:r>
      <w:r>
        <w:rPr>
          <w:rFonts w:ascii="Times New Roman" w:hAnsi="Times New Roman" w:eastAsia="Times New Roman"/>
          <w:b w:val="0"/>
          <w:color w:val="000000"/>
          <w:spacing w:val="7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7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unanimidade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EMENTA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 w:val="0"/>
          <w:color w:val="000000"/>
          <w:spacing w:val="7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EXCLUSIVA</w:t>
      </w:r>
      <w:r>
        <w:rPr>
          <w:rFonts w:ascii="Times New Roman" w:hAnsi="Times New Roman" w:eastAsia="Times New Roman"/>
          <w:b w:val="0"/>
          <w:color w:val="000000"/>
          <w:spacing w:val="7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PRIORIDADE</w:t>
      </w:r>
      <w:r>
        <w:rPr>
          <w:rFonts w:ascii="Times New Roman" w:hAnsi="Times New Roman" w:eastAsia="Times New Roman"/>
          <w:b w:val="0"/>
          <w:color w:val="000000"/>
          <w:spacing w:val="7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TRAMITAÇÃO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CONFORME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CPC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ESTATUTO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IDOSO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SENTENÇA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PARCIALMENTE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PROCEDENTE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PEDIDO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INEXISTÊNCIA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JURÍDICA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REPETIÇÃO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INDÉBITO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INDENIZAÇÃO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EMPRÉSTIMO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FRAUDE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À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REVELIA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TITULAR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CONTA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BANCÁRIA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APRESENTADO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CONTRATO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FLAGRANTE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AUSÊNCIA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COMPROVANTE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TRANSFERÊNCIA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BANCÁRIA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OU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DEPÓSITO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DOCUMENTO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PARADIGMAS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INTELIGÊNCIA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SÚMULA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REPETIÇÃO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INDÉBITO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REFORMULADA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DANOS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CONFIGURADOS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ARBITRAMENTO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PRESERVADO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PENA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REFORMATIO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PRECEDENTES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STJ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PROVIMENTO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PARCIAL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INICIALMENTE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PERCEBE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CERNE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QUESTÃO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POSTA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DESATE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CONSISTE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CONFERIR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VEROSSIMILHANÇA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ALEGAÇÕES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ACERCA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EXISTÊNCIA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CONTRATO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MÚTUO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VÁLIDO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APÓS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SUCESSIVAMENTE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CELEUMA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RECURSAL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É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SABER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CONTRATO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VOGA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TEM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INFORMAÇÕES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CONSIDERADAS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ESSENCIAIS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PACTO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SABER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3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LOCAL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DADOS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AUTORIZAÇÃO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DESCONTO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RESIDÊNCIA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COMPROVANTE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DEPÓSITO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3"/>
          <w:sz w:val="16"/>
        </w:rPr>
        <w:t>FALTA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INFORMAÇÕES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REFINANCIAMENTO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VALOR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DIVERGENTE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VALOR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LIBERADO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DENTRE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OUTRAS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PODERIA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CONSIDERADO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LEGAL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FINS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VALIDADE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NEGÓCIO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JURÍDICO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PAR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VERIFICAR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POSSIBILIDADE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REPARAÇÃO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AUSÊNCIA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CONTRATO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BEM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COMO</w:t>
      </w:r>
      <w:r>
        <w:rPr>
          <w:rFonts w:ascii="Times New Roman" w:hAnsi="Times New Roman" w:eastAsia="Times New Roman"/>
          <w:b w:val="0"/>
          <w:color w:val="000000"/>
          <w:spacing w:val="1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COMPROVANTE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DEPÓSITO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TRANSFERÊNCIA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BANCÁRIA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TED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DOCUMENTO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REALMENTE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LOGROU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ÊXITO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PROVAR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LHE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CABIA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QUAL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SEJA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EXISTÊNCIA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CONTRATO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NEM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AUTORIZAÇÃO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DESCONTOS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FOI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ACOSTADO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COMPROVANTE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DEPÓSITO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TRANSFERÊNCIA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BANCÁRIA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FAVOR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É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ESSE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DOCUMENTO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É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CONSIDERADO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ESSENCIAL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VALIDADE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CONTRATAÇÃO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VEZ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REPRESENTATIVO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PREMISSA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FÁTICO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JURÍDICA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EFETUAR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DESCONTOS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MENSAIS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CONTA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NADA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OBSTANTE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APENAS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SUBTRAÇÕES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MENSAIS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CONTA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PROMOVENTE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SEM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TENHA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OCORRIDO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EFETIVAMENTE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ANTERIOR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CRÉDITO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RESPONSABILIDADE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OBJETIVA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PACÍFICO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RESPONSABILIDADE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INSTITUIÇÃO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BANCÁRIA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É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OBJETIVA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OCORRÊNCIA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FRAUDE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NO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AUTOS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SÚMULA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STJ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INSTITUIÇÕES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FINANCEIRAS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RESPONDEM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OBJETIVAMENTE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GERADOS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FORTUITO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RELATIVO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FRAUDES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DELITOS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PRATICADOS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TERCEIROS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ÂMBITO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OPERAÇÕES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BANCÁRIAS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SÚMULA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SEÇÃO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DJE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2012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REPETIÇÃO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INDÉBITO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REFORMULADA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MARÇO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STJ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ENTENDIA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DEVOLUÇÃO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DOBRO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INDÉBITO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SEGUNDO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ART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PARÁGRAFO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CÓDIGO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DEFESA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CONSUMIDOR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CDC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PRESSUPOSTOS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CUMULATIVA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COBRANÇA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EXTRAJUDICIAL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INDEVIDA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DÍVIDA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DECORRENTE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CONTRATO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CONSUMO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;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EFETIVO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PAGAMENTO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INDÉBITO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CONSUMIDOR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;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III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ENGANO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INJUSTIFICÁVEL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FORNECEDOR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PRESTADOR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REPETIÇÃO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INDÉBITO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PROVA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PAGAMENTO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TENHA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REALIZADO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OBJETIVO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VEDAR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ENRIQUECIMENTO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ILÍCITO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DETRIMENTO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DEVEDOR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PORÉM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OCORRER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DOBRO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DEVE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HAVER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INEQUÍVOCA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PROVA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PRECEDENTES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AGRG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RESP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MINISTRA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NANCY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ANDRIGHI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TERCEIRA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TURMA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DJ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MESMA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DIRETIVA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DECLINAM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OUTROS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PRECEDENTES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BOM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VERIFICAR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RESP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871825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RESP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1032952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-6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AGRG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RESP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734111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RESP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910888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0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AGRG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EDCL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1091227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SP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AGRG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RESP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848916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ACONTECE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DEPOIS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MARÇO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REFORMULOU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ENTENDIMENTO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PERMITIR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DEVOLUÇÃO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DOBRADA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AJUIZADOS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DEPOIS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ACÓRDÃO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EARESP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RELATOR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MINISTRO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OG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ESPECIAL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DJE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PROMOVIDA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DEVE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RESTITUIR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VALORES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DESCONTADOS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INDEVIDAMENTE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SIMPLES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OCORRERAM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PERÍODO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COMPREENDIDO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ATÉ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MARÇO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RESTITUIÇÃO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DOBRO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DAQUELES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OCORRIDOS</w:t>
      </w:r>
      <w:r>
        <w:rPr>
          <w:rFonts w:ascii="Times New Roman" w:hAnsi="Times New Roman" w:eastAsia="Times New Roman"/>
          <w:b w:val="0"/>
          <w:color w:val="000000"/>
          <w:spacing w:val="-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APÓS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MARÇO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RESSALVADA</w:t>
      </w:r>
      <w:r>
        <w:rPr>
          <w:rFonts w:ascii="Times New Roman" w:hAnsi="Times New Roman" w:eastAsia="Times New Roman"/>
          <w:b w:val="0"/>
          <w:color w:val="000000"/>
          <w:spacing w:val="-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PRESCRIÇÃO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PARCIAL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</w:t>
      </w:r>
      <w:r>
        <w:rPr>
          <w:rFonts w:ascii="Times New Roman" w:hAnsi="Times New Roman" w:eastAsia="Times New Roman"/>
          <w:b w:val="0"/>
          <w:color w:val="000000"/>
          <w:spacing w:val="-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TAIS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VALORES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DEVERÃO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SER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ACRESCIDOS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JUROS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MORA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%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MÊS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CORREÇÃO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MONETÁRIA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INPC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),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AMBOS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DESCONTO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SÚMULAS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54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DANOS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CONFIGURADOS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FATO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EVIDENCIA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EXISTE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CONTRATO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BANCÁRIO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TAMPOUCO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DESCONTOS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EFETUADOS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ILÍCITOS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POIS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OPERADOS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COM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3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sectPr w:rsidR="00FC693F" w:rsidRPr="0006063C" w:rsidSect="00034616">
      <w:pgSz w:w="11900" w:h="16840"/>
      <w:pgMar w:top="87" w:right="1044" w:bottom="309" w:left="1079" w:header="720" w:footer="720" w:gutter="0"/>
      <w:cols w:space="720" w:num="1" w:equalWidth="0">
        <w:col w:w="9777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embedTrueTypeFonts/>
  <w:saveSubsetFonts/>
  <w:proofState w:spelling="clean" w:grammar="clean"/>
  <w:defaultTabStop w:val="720"/>
  <w:noPunctuationKerning/>
  <w:characterSpacingControl w:val="compressPunctuationAndJapaneseKana"/>
  <w:savePreviewPicture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Relationship Id="rId16" Type="http://schemas.openxmlformats.org/officeDocument/2006/relationships/image" Target="media/image8.png"/><Relationship Id="rId17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LightPDF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LightPDF</Company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LightPDF</dc:creator>
  <cp:keywords/>
  <dc:description>generated by LightPDF 20250911</dc:description>
  <cp:lastModifiedBy>LightPDF</cp:lastModifiedBy>
  <cp:revision>1</cp:revision>
  <dcterms:created xsi:type="dcterms:W3CDTF">2026-03-18T14:49:05Z</dcterms:created>
  <dcterms:modified xsi:type="dcterms:W3CDTF">2026-03-18T14:49:05Z</dcterms:modified>
  <cp:category/>
</cp:coreProperties>
</file>