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1457828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0110211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DIVEPEL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203012A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Amaurilio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22570D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0556179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Memória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Lucicleia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Laurenço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Tabajara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Zuleika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Amirati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Sisny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Ambrósio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Íris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15635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Araporanga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0544606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Trajano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Estelita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EGILEUDO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Cachoeira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Régis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Beltrão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Sabadia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Madsen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Cione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Square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Gontijo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Alquimim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Luizacred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Teogenes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VPI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Publicidade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Schopp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Acessórios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Bijotti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Georandrey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OMNI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Tiburtino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Geovane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0500919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Jéssika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Manhã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Pablo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Stephanie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Artesanal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Aeasc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Cinquepalmi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Puddu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Olívia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Janzelyna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Mardoqueu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Gervania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Eramilson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443611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Toloni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Calçados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Eulides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Zulmira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Eireli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Ferrer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Giulliano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Dialisson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Reginilda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Kathie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Nadaf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Nadaf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FIDC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Moscoso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Agibank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Yorran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Liebherr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Guindastes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Operatrizes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Kantar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Ibope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Lamonica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Bovino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Férrer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Narcélio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0502986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Lewinter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Susenilda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Serpa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Eliude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0507381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Royal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Pampeano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Sjoman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0913601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CCB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Jesimon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Nefi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Cajuína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Vinãs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Licitaçoes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Leiloes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0895037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Eunício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Rozangela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Rozimeire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Valclecia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Orto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System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01361786345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Kurtos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Kalacs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Parkfor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Estacionamento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Aglézio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Desportiva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Recreativa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Cultural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Cajazeiras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Pordeus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Aéreas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Taynara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0542639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Kauling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Nórdica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Alternative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Ednúbio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Andrielly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Rôney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Rendmax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Rogério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0391362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0514968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LPS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Aurizete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Umbelino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Tigre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Gleudson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Swiss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Corporate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Solutions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Batistuci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Tulius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Abelém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Deuzeilson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8958005</wp:posOffset>
            </wp:positionV>
            <wp:extent cx="6139180" cy="2286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9458812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Izaneide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Desiree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81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2026-03-17T18:13:20Z</dcterms:created>
  <dcterms:modified xsi:type="dcterms:W3CDTF">2026-03-17T18:13:20Z</dcterms:modified>
  <cp:category/>
</cp:coreProperties>
</file>