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695706</wp:posOffset>
            </wp:positionV>
            <wp:extent cx="6132830" cy="15240"/>
            <wp:wrapNone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8" name="Picture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9" name="Picture 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28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3337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232</w:t>
            </w:r>
          </w:p>
        </w:tc>
      </w:tr>
    </w:tbl>
    <w:p>
      <w:pPr>
        <w:widowControl/>
        <w:wordWrap w:val="0"/>
        <w:autoSpaceDE w:val="0"/>
        <w:autoSpaceDN w:val="0"/>
        <w:spacing w:line="200" w:lineRule="exact" w:before="194" w:after="216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20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432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23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258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0051768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Diana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Mitterran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31349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259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0792954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Poupança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Empréstimo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POUPEX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Fernando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Céu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Imaculada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Gordiano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Barbosa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Armando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Hélio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0197473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Melina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41171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Tales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Freire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26645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Delca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41050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Robson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Bezerril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Cavalcante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261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0201878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0091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Guedes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John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Kennedy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Holding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262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0622986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Itaitinga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Itaitinga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Unimed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263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0624100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RENAN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CRAVO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BARATA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46673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264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0624100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Cravo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Barata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Archanjo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46673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Ocara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Ocara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Raimunda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Sales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266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0204988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Fatima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Sidney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49755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267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Marilene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Magalhães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Rufino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36353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267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3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7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0" name="Picture 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1" name="Picture 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2" name="Picture 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3" name="Picture 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4" name="Picture 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5" name="Picture 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6" name="Picture 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7" name="Picture 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28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3337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233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23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0162723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Arena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Restaurante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Reinaldo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242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0623904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Castro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Advocacia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Especializada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43654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Unimed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Feliciano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Lyra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Nonato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Jeferson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43091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244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0253957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Fundo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Padronizados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NPL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Denner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Mascarenhas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Cosma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Halison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44462A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0052314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0075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Eusebio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Rita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Petraroli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31493A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Petraroli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256755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Jaqueline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Ari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34205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0625978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JOSUE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registrado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civilmente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JOSUE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Breno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Donizeti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Sanchez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73055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247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0626086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FAHEINA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CHAVES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Susana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Angé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Inbursa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Sidney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Graciano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Franze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122221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Nahssen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Franze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124517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0293628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Estênio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Estênio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Acerto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Cobranca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Informacoes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Cadastrais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Ventura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159785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0041425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COTAB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Consultoria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Empresarial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Natalia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Uchôa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Brandão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Pongitori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30999B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Gráfica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Miriane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Frederico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Pitombeira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Cantal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31095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30670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253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0203817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Meneghello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314884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Lucília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Gomes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16018A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Amândio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Tereso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23189A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8" name="Picture 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9" name="Picture 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20" name="Picture 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21" name="Picture 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22" name="Picture 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23" name="Picture 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24" name="Picture 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25" name="Picture 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28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3337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234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254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0286045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Edwiges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Cabral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Halison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44462A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Padronizados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NPL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Mahfuz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Vezzi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31478A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255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0121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Massapê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Massapê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Valentim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Roberson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Penha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24029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Godoy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77167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0012772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0136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Santander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Trino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87929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Nilson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Mateus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256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23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257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0627218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Assistência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Loraine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114112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257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23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0908694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Registros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Raimundo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Dalva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Lourdes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Quinderé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Brandão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Jaime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Brandão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Galvão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Gilberto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Liane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Tajra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Germano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Cândido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Noemi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Adolpho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Carmem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Girão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William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Gasparac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Madalena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Gasparac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Armando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Milena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Graças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Alfredo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Salgado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Myrtes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Neiva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Menezes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Odalice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Noemi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26" name="Picture 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27" name="Picture 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28" name="Picture 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29" name="Picture 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30" name="Picture 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31" name="Picture 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32" name="Picture 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33" name="Picture 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28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3337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235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Afrânio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Sônia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Aluísio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Ayrton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Vital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Nancy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Adolfo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Heber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Quinderé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Júnior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Franzi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Valente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Franzi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Valente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26902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Paráclito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22809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Revisor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DARIVAL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0470896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50005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Luciano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211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0174647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Scortecci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37139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Amaral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0215417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50003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Ila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Eloiza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11308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213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0628424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50002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Integral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Engenharia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JF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Materiais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Israel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Soares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Arcoverde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0051007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0086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Horizonte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Horizonte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Rosângela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Belarmino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Laís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Benito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Cortes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45263A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Maltz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Nahon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45497A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0634318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50002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Rosimeira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Costa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46673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Holding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Roberta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35179A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16"/>
        </w:rPr>
        <w:t>0111611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C2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Arquitetura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Elízio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Baratta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Pacheco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Ipojucan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Cleilson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0637404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Nair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Jóias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Folheados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Rogério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35635A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218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0050271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Ocara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Ocara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Laizo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Marcos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Rochelly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31663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Tim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Fernando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0155901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Karen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Beiruth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46678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Cézar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Motta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45162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Rafael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50022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Aurélio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Jesus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27150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0238090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Cintra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Souza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Vanderlei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0638988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Aluisio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46673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Holding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Roberta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35179A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0638988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Holding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Aluisio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Gabriel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Archanjo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46673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223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0620561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Onofre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Jesus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Ademar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SIRAC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Assessoria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Amed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Façanha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Nasser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Hissa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15469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Rui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16411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224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0621307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Aldairton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Carvalho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Aldairton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Amélia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46009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34" name="Picture 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35" name="Picture 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36" name="Picture 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37" name="Picture 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38" name="Picture 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39" name="Picture 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40" name="Picture 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41" name="Picture 4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28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3337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236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0201360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Justino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226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0216463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Geralda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Aparecida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Crefisa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9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0624264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Aldairton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Carvalho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Ítalo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Aldairton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Ribeiro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Daci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39432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Flora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Mascarenhas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228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0624788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Solonópole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Solonópole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Uedson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Macêdo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Favela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19581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Gleivan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Pinheiro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Simone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229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0625324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MRV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MRV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MRL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Felicita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Incorporações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Isaac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26986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Henrique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32626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0012355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0136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Múltipla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Vladia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0626158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Jaime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Tomaz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Tarcísio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Rochelle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Almir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Rubens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0626782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Extrajudicial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Vinicius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Marília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40563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Multi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Asset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Fundo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Multissetorial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Mozart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233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0201403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Josefa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Ruan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43870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47780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Dênio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41796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Ronaldo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53508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0253107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Donizeti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Sanchez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73055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0050468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0182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Viçosa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Viçosa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Luzia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Jesus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Jeferson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43091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Votorantim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0203446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Josefa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47780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Sebastiana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Felix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Wesley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27577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19623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Armando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Angé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40797A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238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0235377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Skrzyszowski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26502A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0154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Cosmo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240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0051429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0059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Caririaçu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Caririaçu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Thomaz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Prazeres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62192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Imaculada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Botelho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Marcosorrite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38659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240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42" name="Picture 4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43" name="Picture 4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44" name="Picture 4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45" name="Picture 4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46" name="Picture 4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47" name="Picture 4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48" name="Picture 4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49" name="Picture 4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28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3337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237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23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116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0035131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Martinho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Olavo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Jamerson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Delmondes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Terto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27826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Thatiane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28861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Joana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Tibério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18172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117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0181493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Scopel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40004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Margarida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Cavalcante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118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0000061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0103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Itapiúna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Itapiúna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Felix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Luana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Félix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Sarmento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24247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Ministério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119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0190067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Efigenia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Igleuvan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25948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Beneficente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Hospital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’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Imaculada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Gordiano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0506026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Incorporadora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Clelia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Prata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Bonavides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Bitar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Banerj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Moisés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121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0163815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Aço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Comercial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Em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Rodney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Patricia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Gleyson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Karine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Notari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273385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Pozzebon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Tacco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304775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Malveira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RUTH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0253152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Aquino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Sheila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Teofilo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26728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Liduina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Defensoria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16"/>
        </w:rPr>
        <w:t>111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123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0214202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Esgoto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Cruzeiro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Wellington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0253232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Mateus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Marcelino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Spazzafumo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Valdenia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Iatagan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Cavalcante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125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0000158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0038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Araripe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Araripe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União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Educação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Cultura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Jaguaribe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Gazzineo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Félix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Rita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Félix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Priscila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36407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Josieldo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40343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126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0257218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Lyra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39909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David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50" name="Picture 5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51" name="Picture 5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52" name="Picture 5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53" name="Picture 5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54" name="Picture 5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55" name="Picture 5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56" name="Picture 5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57" name="Picture 5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28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3337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238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Interessado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127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0254578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Falências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Giulliana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Michele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Naiane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34158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P2S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13371A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0143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Janicler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Soriano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Pletsch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236507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Fortaleza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0284418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Adolescente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0017162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Romcy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Heladio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Leitao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Evanildo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Genitora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Curadora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Margarida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0630394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IRWAN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Instituto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Radioterapia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Waldemir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Cleber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Tech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Técnico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Manutenção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Aparelhos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Eletrodomésticos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132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0000178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0175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Sobrinho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Eloísio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Maramaldo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Gouveia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Celso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Fernandinha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0202847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Google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Internet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Rivelli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297608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0220444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Tim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Nonato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Guimarães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Farias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43421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0202061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Unimed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Geovana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representada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Molina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Schneider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MS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136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0697373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5786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Humberto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Raulino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0096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Ipueiras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Ipueiras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Samoel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38329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Associação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Aposentados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Pensionistas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Regimes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Previdencia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Social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Universo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Gerber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39879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Goncalves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Vargas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75798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Sofia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40407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0268281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Crateús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Cratéus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Mãe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Rainha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Urbanismo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Hamilton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Sevestrin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Terencio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317660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0265741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Solon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Leoneide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Colaço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10733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Engenharia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III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BSPAR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Incorporações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Osvaldo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0271081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Glauco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Caixa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Funcionários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CASSI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Ernando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27871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Palloma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Coimbra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Tarcísio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Ingrid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Aderson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Siebra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35306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Jonas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24508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0217891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Everton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Meneghini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Pedro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58" name="Picture 5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59" name="Picture 5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60" name="Picture 6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61" name="Picture 6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62" name="Picture 6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63" name="Picture 6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64" name="Picture 6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65" name="Picture 6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28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3337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239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Abrantes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0122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Mauriti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Mauriti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Everton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Montenegro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Michelly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Cléia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41486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Albanita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17965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0183596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EURISTENHO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Mikael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EURISTENHO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MIKAELE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RUTH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0009135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Sobral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Desenvolvimento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Breno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Jessen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Andrine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Lopes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40574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Franciner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Aguiar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Remor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Fonseca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48794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Marcelo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Fonseca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146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0011533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0089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Icapuí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Icapuí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Braspress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Urgentes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Herik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262233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Tasia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0232575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Holding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Crédito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153447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148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23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0626255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Moisés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Moreira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0011159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Wellness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Resort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Apart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Hotel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Edelardo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Yuri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Borba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0631125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Incorporadora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PIBB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Inês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Bruno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Juraci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14088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Vívian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Otoch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Pessôa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Katherine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Otoch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Vivian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Otoch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0637363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Unimed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Catarinne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Tereza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Jamille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22610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66" name="Picture 6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67" name="Picture 6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68" name="Picture 6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69" name="Picture 6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70" name="Picture 7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71" name="Picture 7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72" name="Picture 7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73" name="Picture 7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28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3337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240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0638184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Empresas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Falências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Eficaz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P2S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Administração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Jerônimo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Júnior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22388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Ian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Coutinho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Dowell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19595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50002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Terezinha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0620651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Jéssica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0202475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Porciuncula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Benghi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32401A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Ruan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43870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0147055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Norsa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Refrigerantes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Loyo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Meira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319936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Kleber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Giselle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0622341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Daycoval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Tortoro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247319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Edison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Hernandes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46530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Pequeno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112456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0622664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Marili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Brandão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46009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Aldairton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Aldairton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0202006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Tadeu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Marília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Rosendo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48218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Stênio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Andriola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49393A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0623245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29296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0212778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Wansvarlene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0623344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Aguiara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Aguiar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Robston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Quariguasi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Suzy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Catonho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Brito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Quariguasi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Edifício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Maison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Nerildo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0268496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Ministério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0011868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0182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Viçosa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Viçosa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Misericórdia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Savia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Angelim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Angelim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Morais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Jéssica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41170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Agostinho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’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alverne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Herivaldo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Giovani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29552A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0215433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GEAP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Autogestão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Florentino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343181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Percia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Aguiar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Kamila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29545B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0624391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Terra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Canaã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&amp;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Novaes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Zuleide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Wildney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Landim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36608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0625269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Vicência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Sampson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Vilarouca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39524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74" name="Picture 7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75" name="Picture 7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76" name="Picture 7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77" name="Picture 7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78" name="Picture 7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79" name="Picture 7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80" name="Picture 8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81" name="Picture 8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28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3337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241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0255575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z w:val="16"/>
        </w:rPr>
        <w:t>0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Extrajudicial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RL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Varejista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Gás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22409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0204617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35635A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Nereu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42912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Rodrigues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27854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0003557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Monsenhor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Monsenhor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45911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Sampaio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0738349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Norquip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Locacoes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Servicos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Nerildo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Material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Handling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Arone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Nardi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Maciejezaek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Granja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Granja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Biano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Elisangela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220102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Nogueira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0255699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Renan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23112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0626634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PROBASP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Programa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Brasileiro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Servidores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Jennifer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50365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Nancy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Aparecida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Mello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0626779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Jerônimo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22865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0626834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Mauricio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Gadelha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Falcão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Gadelha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Jaime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Guiter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45636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Luísa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Falcão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Gadelha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Nivaldo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3002369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Haddad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39225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0201747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Araujo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Aurister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Candido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Emicles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11730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Cezar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Cicero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Filomena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Aurineide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Penha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Nonato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Salete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Selma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Araujo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Rivanda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Veraneide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Veranete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Veranilda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Veruzia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0241471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Movenord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Móveis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Nordeste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Gean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Heliane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Matista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Brígido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18031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Helton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Denison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Quadra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Imobiliaria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Dayse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Bicho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26472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0223063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115665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Dominik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37479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0296823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Wilder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Investimento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115665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Rosimar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Tallisson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169804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82" name="Picture 8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83" name="Picture 8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84" name="Picture 8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85" name="Picture 8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86" name="Picture 8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87" name="Picture 8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88" name="Picture 8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89" name="Picture 8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28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3337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242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Jhyully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Beserra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SABEMI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Mansur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113786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0175508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Associação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Professores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Ensino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Superior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Eroneide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Alessandro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Vanessa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37530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Alessandro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Alexandre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Larnecs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Instituto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Apoio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Desenvolvimento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Universidade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Amancio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47364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Marilane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0169337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Edifício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Iate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Plaza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Emanoel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Passos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30208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Júnior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Marcus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Vinicius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Alcanfor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0020016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0158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Valmi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KDM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Jéssica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Paz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42493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Micaele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43593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0906432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Cartões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Romano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Donadel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Associados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Construção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Locação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Obras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Veículos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0278035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Cornélio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Ismael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Tiago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0012797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Fontana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Distribuidora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Revistas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Emmanuel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7188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Dejarino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Potibas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Moisés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Mangini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&amp;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Juracy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0222689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Curador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Yara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Ilma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Bessa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30443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0251645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Frassetto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Goes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153447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120394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225061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Rodrigo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Nicoladeli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30961A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0201907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Consórcio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Hiran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Leão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0216446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Consórcio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Junior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51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23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90" name="Picture 9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91" name="Picture 9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92" name="Picture 9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93" name="Picture 9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94" name="Picture 9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95" name="Picture 9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96" name="Picture 9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97" name="Picture 9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28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3337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243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149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0044771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8399B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Revisor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0623518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BV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Belinati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23649A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0046409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Recuperação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Falências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Sebastiana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Falcão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6859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Terra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Imobiliario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Júnior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13371A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14925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Edésio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Pitombeira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Glauber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Jesus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Gerson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Venancio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30937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Jessica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35356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Vanessa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44152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0005396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3"/>
          <w:sz w:val="16"/>
        </w:rPr>
        <w:t>AT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Eletrificação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Erivaldo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0121615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Pássaros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Valéria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Cavalcanti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Aguiar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Edilson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0103765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Aires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Leitao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Vanessa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Landim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26381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113887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0632155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Irauçuba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Iraucuba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Hilda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Antonilda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Mota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Heloísa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156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0635386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Ducoco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Produtos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Alimentícios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Jean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Dornelles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105283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94409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IMCD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Produtos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Químicos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Luis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Flora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91083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Barcelos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Fischer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53718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0635406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Crédito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Lilian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Murta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180149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0635444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Kleber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Guilherme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Marília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38351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Lagos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Residence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Empreendimentos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Gaudênio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VIP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Negócios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SOBI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RF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Imobiliários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0170418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Cintia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Franco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Castelo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Branco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Instituto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Consulpam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Consultoria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privada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Thaís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0638899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113887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Lourdes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Amancio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Italo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Lucimar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55351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Ananias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285871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Estevan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Pegoraro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246001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0035021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Síndico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20433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Gildásio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162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0622804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Cascavel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Cascavel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Solidade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46673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Pimentel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Archanjo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Volkswagen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35179A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0623436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Tarcísio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Carrari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Tárcito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45871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Régis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Júnnior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34772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98" name="Picture 9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99" name="Picture 9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28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3337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244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0238567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Indústria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Reinaldo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160356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Isaque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397069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0224484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Ismael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Saldanha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Nathália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0624099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Diogo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Elizabete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Avila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Jumário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22882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168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0160011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Fatima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Nathália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28463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Roni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46072A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0200110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0124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Ananias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Mamede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Filomena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Andriola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Robson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40281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Sebastiao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Mackson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0625430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ACR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Tecnologia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Civiliza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Gestão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Prisional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Maytê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Sigwalt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Coelho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Luzia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Gerais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SOSERVI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Frederico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Dias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172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0201139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Ronneria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0091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Sampson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Vilarouca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39524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Consignado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0007049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0205273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Paz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Arcanjo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39222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Valda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Calixto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0201184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Cicero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Anastácio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Rodolfo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Catunda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46595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0206067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Administradora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Hiran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Leão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Aragao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179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0201138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0090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Jhyully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Frankes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Roseno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46693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213111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28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3337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245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0201174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Duarte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Severino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Andrade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Drummond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108112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0040912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Jefferson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17111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0051392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0115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Celedônio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Consignado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0201208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Camocim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Camocim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Edilson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Sergio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Braga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Artur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27882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Vandeilson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47751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0257042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Vania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SUPRIR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Odontologicos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Raymundo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Bayas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Dráuzio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0276527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Mundo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Novo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Jordão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40851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Lise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37482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Arbitragem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Fórum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Arbitral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Raquel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35244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0204056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DICI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Representações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Newland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Veículos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Goiana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11160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FCA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Fiat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Chrysler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Automóveis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Gazola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30071A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0050806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0115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Cearense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Oftalmologia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Bessa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Ótica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Diogenes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Feitoza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0247560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Jader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34274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Excelência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Promoções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Vendas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Dayalesson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29634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Reserva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Daniela</w:t>
      </w:r>
      <w:r>
        <w:rPr>
          <w:rFonts w:ascii="Times New Roman" w:hAnsi="Times New Roman" w:eastAsia="Times New Roman"/>
          <w:b w:val="0"/>
          <w:color w:val="000000"/>
          <w:spacing w:val="1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Nalio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Sigliano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184063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0201683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Ducoco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Produtos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Alimentícios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Jean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Dornelles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105283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IMCD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Produtos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Químicos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0238985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Loktec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Tecnologia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Segurança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Integrada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Messias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Bessa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Edinardo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Galvão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38832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0201717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Rodrigues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Ruan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43870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47780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0050237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Ruan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37544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Stefany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50745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0201210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Fernandes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Bastos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Porciuncula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Benghi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32401A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0201967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Mislane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Makson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25361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Multsegmentos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NPL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Ipanema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Padronizado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195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0201759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Brejo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Brejo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Sebastião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38185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Cicero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Bezerra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48681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14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15" name="Picture 1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16" name="Picture 1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17" name="Picture 1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19" name="Picture 1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20" name="Picture 1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21" name="Picture 1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28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3337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246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0201140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0099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Itaitinga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Itaitinga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Crédito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197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0201302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Terezinha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Araújo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35293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Kaique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38450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0237149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Rufino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199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0009177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Tarcísio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Moveis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Eletrodomesticos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Alvernaz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27210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Eliabe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38951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0236429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Clóvis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Welber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Muller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Guimarães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Igor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0276723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Karla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Carneiro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41379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Lourenço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44642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Aretha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Soares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43576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Equalizza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Soluções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Curador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Curadoria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Especial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Ausentes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Defensoria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1111A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0201984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Beatriz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Lídio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0211677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204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Damiana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Ismael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0051211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0062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Cascavel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Cascavel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Itaú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Procurador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Administradora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Ellen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Ariston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Uchoa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206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Ceará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Marcílio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Teresa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Buarque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48555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47647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3000218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0098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Amontada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Amontada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Sergio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40472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Nogueira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208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Oscarina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Wesley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27577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19623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208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23</w:t>
      </w:r>
    </w:p>
    <w:p>
      <w:pPr>
        <w:widowControl/>
        <w:wordWrap w:val="0"/>
        <w:autoSpaceDE w:val="0"/>
        <w:autoSpaceDN w:val="0"/>
        <w:spacing w:line="160" w:lineRule="exact" w:before="4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23" name="Picture 1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29" name="Picture 1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28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3337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247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84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0130297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Zeferino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Alísio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Praxedes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34000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Liana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Sales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22987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MRV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Magis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IX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Incorporações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Fialho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108654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Jacques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Uchôa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80055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0051385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JJC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Lindival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13116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JBL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Marcelino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Freitas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Condominio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Cascais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Dunas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Village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Jereissati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Cysne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Tirza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Scheeffer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Cysne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Marley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Dilma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Célia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Militão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0129427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Cristiane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Glauber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Benício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23317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CEQUIP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Importação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Roque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22463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0202985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Nóbrega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Célia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Kommo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Correspondente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Bancários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Vinícius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33806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Giuliano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0050648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0062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Cascavel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Cascavel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Domingos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Jacó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42079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Brunilo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Jacó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89</w:t>
      </w:r>
      <w:r>
        <w:rPr>
          <w:rFonts w:ascii="Times New Roman" w:hAnsi="Times New Roman" w:eastAsia="Times New Roman"/>
          <w:b w:val="0"/>
          <w:color w:val="000000"/>
          <w:spacing w:val="7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0634699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7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7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7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7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Uruburetama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7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Uruburetama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Hilzete</w:t>
      </w:r>
      <w:r>
        <w:rPr>
          <w:rFonts w:ascii="Times New Roman" w:hAnsi="Times New Roman" w:eastAsia="Times New Roman"/>
          <w:b w:val="0"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7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Bonfim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Djalro</w:t>
      </w:r>
      <w:r>
        <w:rPr>
          <w:rFonts w:ascii="Times New Roman" w:hAnsi="Times New Roman" w:eastAsia="Times New Roman"/>
          <w:b w:val="0"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Dutra</w:t>
      </w:r>
      <w:r>
        <w:rPr>
          <w:rFonts w:ascii="Times New Roman" w:hAnsi="Times New Roman" w:eastAsia="Times New Roman"/>
          <w:b w:val="0"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7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0030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Aiuaba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Aiuaba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Eraldo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43899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0636055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Trabalho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Atendimento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Hospitalar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COAPH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Gazzineo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Sindicato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Enfermeiros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Givana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Vianey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92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0050155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0035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Marcyelle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Craveiro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27065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0462709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Ereneide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Rinauro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Sidney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Reginaldo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Rogério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Carneiro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10769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0636529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0202202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Mayara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36760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96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0247555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26719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Karlos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Roneely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Rocha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39787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0000052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0063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Antonia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Regilânia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Cosmo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Nathália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30" name="Picture 1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31" name="Picture 1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32" name="Picture 1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33" name="Picture 1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34" name="Picture 1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36" name="Picture 1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28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3337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248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Hospital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Susana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Delany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Nonato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Neuma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0620393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Assis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Dall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Cooperativa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0620652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Federação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Menescal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Giovanni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Joaquim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Achernar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Carvalho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33232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Hévila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36270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Yago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Judith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47415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Simone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Luana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0201975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Tarcísio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Iago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Cicero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Juarez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0621680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Núcleos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Extrajudicial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Fortlog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Logistica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Kylvia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Aquino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Mendonça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Júnior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23112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Massey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Ferguson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William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Behling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Luz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207648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Gilberto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Saad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0201240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0163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43828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0287638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Irineu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Célia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0005981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Valmir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Isaac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Ursulino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Gledson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Êmily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Soledad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41361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0163918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DPVAT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0050212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0121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Massapê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Massapê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Aguiar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Guy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Osterno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26955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LILIAN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XAVIER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OSTERNO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45401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René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Osterno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29175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Olé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Lourenço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Gadêlha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107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0206402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Isabella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Lidiany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North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Shopping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Jóquei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Igor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Góes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Lobato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307482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Jasmim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Kerginaldo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Cândido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18629B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109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0049604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Losango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Promoções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Josefa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Damiana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110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0067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Capitalização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Creuza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Ronny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39284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3"/>
          <w:sz w:val="16"/>
        </w:rPr>
        <w:t>111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0273486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Liebert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Liebert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Liebert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112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0243149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Malena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Halison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44462A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Vista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Drumond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Gruppi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163781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113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0201175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41" name="Picture 14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43" name="Picture 14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44" name="Picture 14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45" name="Picture 14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28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3337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249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Nilce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Jarbas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SEBRASEG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Clube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Benefícios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114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0258905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Liceu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Fabrisio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Alan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24742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115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DPVAT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Auriscélio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Brandão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26103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Tibério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Clarissa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19722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115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23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0199464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Narcelio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Sílvia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Leudo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Dutra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Áurea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Jatai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6355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7000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33485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0019646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Clodomir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Girao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Girão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Damião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Tenório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26614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Igreja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Universal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Reino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Deus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Templo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Thyssia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Karen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Candido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0109621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Oh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My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Dog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Franquia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Serviços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Valença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Gazzineo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Cidrão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19976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Daniel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Maycon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Nóbrega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Sergio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12817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Diogenes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0640825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Cavalcanti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Grasielle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Fontele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Cabral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39272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Veículos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Mudanças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Karine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Ascal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Luana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Régia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38915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Magno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Nascimento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Minervino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0476176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Toledo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Amazônia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Indústria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Veiculos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Gilberto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Badaró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Valéria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Bagnatori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Denardi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201516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Nippon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Automóveis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Bindá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34263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Wladimir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d¿Alva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Ítalo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35020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Jamila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Serpa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37573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57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0621749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Lopes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Diogenes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55351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Sales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0624030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Arielle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Cristhiane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Aguilera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Filipe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Autran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Gelise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32028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Braz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46" name="Picture 14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47" name="Picture 14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48" name="Picture 14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49" name="Picture 14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50" name="Picture 15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51" name="Picture 15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52" name="Picture 15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53" name="Picture 15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28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3337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250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59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Balbino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0278849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Vânia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Humberto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34210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Edvânia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Raísa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Alani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Lucheti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122997A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0627965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Procurador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Uchoa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Rivelino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33252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Roberta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Uchôa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Miriam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34267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0635540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Gilmar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Rogério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Votorantim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Schulze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35635A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63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0636263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46673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Archanjo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Roberta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35179A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0067238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Juazeiro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Renan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23112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87929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65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0621610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48682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32223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0221023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Edvanir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35818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0247137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Bernardes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32376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Cooperativa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68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Ocara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Ocara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Auxiliadora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0626549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-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Abelardo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Fonseca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Mikhail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Sueur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Veículos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Serviços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Volkswagen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Veículos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Automotores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0004954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0082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Lopes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Rostand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0216533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797743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47780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Agibank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Scopel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40004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0201455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Almeida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74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0043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Agibank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Tauan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Yaegashi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357590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41135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50326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Garibalde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Uchoa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54" name="Picture 15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55" name="Picture 15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6156716</wp:posOffset>
            </wp:positionV>
            <wp:extent cx="6132830" cy="15240"/>
            <wp:wrapNone/>
            <wp:docPr id="156" name="Picture 15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896283</wp:posOffset>
            </wp:positionH>
            <wp:positionV relativeFrom="page">
              <wp:posOffset>6515961</wp:posOffset>
            </wp:positionV>
            <wp:extent cx="3910330" cy="10160"/>
            <wp:wrapNone/>
            <wp:docPr id="157" name="Picture 15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910330" cy="101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58" name="Picture 15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59" name="Picture 15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60" name="Picture 16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61" name="Picture 16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62" name="Picture 16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63" name="Picture 16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28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0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3337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251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Consignado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Jhyully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Cavalcante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78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0201802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Elizabete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Atila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46432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Eduardo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Rudá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25363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Messias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47259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Jerfferson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Vitor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Pedrosa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45426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Odete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Jhyully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60359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82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0629687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GUIMARAES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GIRAO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CHASTINET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Nerildo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GABRIELA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GARCIA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83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0629825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Lupicinio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Angeloni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83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04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200" w:lineRule="exact" w:before="407" w:after="216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"/>
          <w:sz w:val="20"/>
        </w:rPr>
        <w:t>ATAS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SESSÕES</w:t>
      </w:r>
    </w:p>
    <w:p>
      <w:pPr>
        <w:widowControl/>
        <w:wordWrap w:val="0"/>
        <w:autoSpaceDE w:val="0"/>
        <w:autoSpaceDN w:val="0"/>
        <w:spacing w:line="160" w:lineRule="exact" w:before="432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–SEGUNDA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PRIVADO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6"/>
          <w:sz w:val="16"/>
        </w:rPr>
        <w:t>ATA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CÂMARA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PRIVADO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dezenove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mês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junho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dois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vinte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quatro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),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híbrida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teve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lugar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Reunião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ocasião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eminente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–PRESIDENTE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sem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discrepância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foi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aprovada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Nº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Segunda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doze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mês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junho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Excelentíssimos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Senhores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SEGUNDO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Procuradoria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ÂNGELA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GÓIS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representante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CLEBER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trabalhos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coordenados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KATIA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–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PEDIDOS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ORAL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001519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0110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Osvaldo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Giselda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Leobino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Julgadores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Exmos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Anunciado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fez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uso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palavra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regimental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Alexandrina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inscrita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789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qualificada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parte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Após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manifestação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ilustre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eminente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apresentou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voto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Síntese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Julgamento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“</w:t>
      </w:r>
      <w:r>
        <w:rPr>
          <w:rFonts w:ascii="Arial" w:hAnsi="Arial" w:eastAsia="Arial"/>
          <w:b/>
          <w:i w:val="0"/>
          <w:color w:val="000000"/>
          <w:spacing w:val="-6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unanimidade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acordou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conhecer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mérito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negar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lhe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provimento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acordou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conhecer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voto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eminente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”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Nº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0163037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Outros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Bessa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Julgadores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Exmos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Anunciado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fizeram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uso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palavra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regimental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Eduardo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672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qualificado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inscrito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qualificado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Após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manifestação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ilustres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eminente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apresentou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voto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Síntese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Julgamento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“</w:t>
      </w:r>
      <w:r>
        <w:rPr>
          <w:rFonts w:ascii="Arial" w:hAnsi="Arial" w:eastAsia="Arial"/>
          <w:b/>
          <w:i w:val="0"/>
          <w:color w:val="000000"/>
          <w:spacing w:val="-1"/>
          <w:sz w:val="16"/>
        </w:rPr>
        <w:t>A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unanimidade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acordou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conhecer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recursos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mérito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dar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lhes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provimento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voto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eminente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Relatora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”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0201252</w:t>
      </w:r>
      <w:r>
        <w:rPr>
          <w:rFonts w:ascii="Arial" w:hAnsi="Arial" w:eastAsia="Arial"/>
          <w:b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1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Liduina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Calaça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Julgadores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Exmos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),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Anunciado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foi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constatada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ausência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Tales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Levi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CE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403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qualificado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Liduína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Após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eminente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Relator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convalidou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voto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antecipado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provisório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Síntese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Julgamento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“</w:t>
      </w:r>
      <w:r>
        <w:rPr>
          <w:rFonts w:ascii="Arial" w:hAnsi="Arial" w:eastAsia="Arial"/>
          <w:b/>
          <w:i w:val="0"/>
          <w:color w:val="000000"/>
          <w:spacing w:val="-1"/>
          <w:sz w:val="16"/>
        </w:rPr>
        <w:t>A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unanimidade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acordou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conhecer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sectPr w:rsidR="00FC693F" w:rsidRPr="0006063C" w:rsidSect="00034616">
      <w:pgSz w:w="11900" w:h="16840"/>
      <w:pgMar w:top="87" w:right="1044" w:bottom="309" w:left="1084" w:header="720" w:footer="720" w:gutter="0"/>
      <w:cols w:space="720" w:num="1" w:equalWidth="0">
        <w:col w:w="9772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embedTrueTypeFonts/>
  <w:saveSubsetFonts/>
  <w:proofState w:spelling="clean" w:grammar="clean"/>
  <w:defaultTabStop w:val="720"/>
  <w:noPunctuationKerning/>
  <w:characterSpacingControl w:val="compressPunctuationAndJapaneseKana"/>
  <w:savePreviewPicture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LightPDF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LightPDF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LightPDF</dc:creator>
  <cp:keywords/>
  <dc:description>generated by LightPDF 20250911</dc:description>
  <cp:lastModifiedBy>LightPDF</cp:lastModifiedBy>
  <cp:revision>1</cp:revision>
  <dcterms:created xsi:type="dcterms:W3CDTF">2026-03-18T14:45:10Z</dcterms:created>
  <dcterms:modified xsi:type="dcterms:W3CDTF">2026-03-18T14:45:10Z</dcterms:modified>
  <cp:category/>
</cp:coreProperties>
</file>