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Talyta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Johann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Escobar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Itapuí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Barbalhense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Comercialização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CCEE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Monalisa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0053411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Ourives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121429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Kaschny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Bastian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266795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0200111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Vaz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Lusitania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Naécio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Petróleo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Albeniza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Macario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Laís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Maísa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CEF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Direcional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Carmezita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Sayonara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Riomar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Brinquedos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ACP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Cledilson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11106B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Anônima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Ducoco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Alimentícios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Dornelles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Soservi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Expansão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Alceu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Macilene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Sidcley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0840403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Leônidas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Furtado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KATIUSCIA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LIGNEUL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LIGNEUL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Conseng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0562190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Alumínio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0462380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CEGÁS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Janayna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Janayna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Cardif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CAEMA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Maxmiliano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CAEMA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Maxmiliano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Hudson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Fabiola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Rhenan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Serzedela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Susete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Grupo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Tammy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Englys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Furtuna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0891228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Gregório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Tenylle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Padua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Clenoir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Salgueiro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0288973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Wenderson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Plast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Suture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Plast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Suture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Erbe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Ivonilde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Farani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Policiais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Rodoviarios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Jobson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Ihúna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Alisharmes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40911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141458A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Esmaltec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GLORIA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Idiomas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Cerampedras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Passagem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Betânia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43111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Bertilha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Digimais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Izequiel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Naylane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Mamede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Pageú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XI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Cecília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Cornélio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Lecia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Herbster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Semiramis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Rozalba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Monik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0605678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Thmoskhenko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Stuani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Valadares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Thmoskhenko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Facebook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Binnos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Randolfo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Evanuzia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Yagara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Schneider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Bianka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Clauss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Giacomo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Beckenbauer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Iohana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Assuncao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Adtalem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Kércia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PFM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Laydson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Ketlen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Joseanne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Kassia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Aryetha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Kátia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Erialdo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Harielly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Daniram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Padronizados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0868045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Habitare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Galani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BLP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Isomar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EBJ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EBJ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Villagio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Maraponga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Hilária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Naquel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Naquel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Aprígio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Maximiliano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Kolbe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Nowshadi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Regivaldo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Iestec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Teológico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Walter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Ubiratan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0709665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Ceudesp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Universitario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Combustíveis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Waltency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GEQUÍMICA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Petroluz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Harrisson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Kalbir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Atacarejo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Perfumaria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Gutemberg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Faibra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Claudecir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Kátia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Genesio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Juarez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Erivando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Sompo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Jocimar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Estalk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Darlen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5910006</wp:posOffset>
            </wp:positionV>
            <wp:extent cx="6139180" cy="2286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6410797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Narezze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Jokasta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0200113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monetária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aferida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INPC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honorários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0198387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honorários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triangularização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0638567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Benevenuto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SAJ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EURIPLAST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Accioly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Titular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Darlene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Jovino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Gesu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Recamonde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Claudete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Hévila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0500184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Lusileide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Malhada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Crescêncio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0074511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Decenzo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Dolores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Fazenda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Pietra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Sassá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Calcados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Altemar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Qualicorp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40921A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Furquim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Rosiclea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0051117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0106511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Eunesio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Caminhoes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Eunesio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Duquesne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Engracia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Anastacia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Núbia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Oreilly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Emily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Domingos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Ívina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Marcolino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Kadri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Bagatini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Samarthony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Sâmya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Cleudivânia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Vanessa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Rinaldi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Antonieta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Iranildo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Míria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Gladstone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Scheila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Nathanael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Irisvânio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Maurício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Leahy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Cintia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Malfatti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Cenize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Wilcilano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0473142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EDVAR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Uliana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Losango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Stumpf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0210591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Helielda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Andersen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Protecao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Veicular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2480914</wp:posOffset>
            </wp:positionV>
            <wp:extent cx="6139180" cy="2286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2981706</wp:posOffset>
            </wp:positionV>
            <wp:extent cx="6132830" cy="1524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OPERAÇÕES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TENHA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CONTRAÍDO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TIPO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PARCELADO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CONTRATADO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AUTOATENDIMENTO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OBJETIVA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DESINCUMBIU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PACTUAÇÃO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cumulada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Salienta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descontada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solicitou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administrativamente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compreender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suposto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obter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autoatendimento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BDN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celebrado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setenta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oitocentos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setenta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cinquenta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centavos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beneficiado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direcionando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realizado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alguns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indenizar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reversão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caracterizar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cerceamento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estabelecida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aplicável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preceituado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consagra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fornecedores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Ressalte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examine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estatuto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noticiado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adquiriu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mantém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enquanto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movimentação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produzido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unilateralmente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força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probante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juntou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também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comprovou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favorecido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desincumbiu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concorreu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OPERAÇÕES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TENHA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CONTRAÍDO</w:t>
      </w:r>
      <w:r>
        <w:rPr>
          <w:rFonts w:ascii="Times New Roman" w:hAnsi="Times New Roman" w:eastAsia="Times New Roman"/>
          <w:b w:val="0"/>
          <w:color w:val="000000"/>
          <w:spacing w:val="1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TIPO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PARCELADO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CONTRATADO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AUTOATENDIMENTO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RESPONSABILIDADE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OBJETIVA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DESINCUMBIU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PACTUAÇÃO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MATERIAL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INTERPOSTO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CUMULADA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PROVISÓRIA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PROPOSTA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IDOSO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NEGA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SALIENTA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DESCONTADA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SOLICITOU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ADMINISTRATIVAMENTE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COMPREENDER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SUPOSTO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CONTRATADO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NADA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RECUSA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OBTER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EXISTÊNCIA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TIPO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PARCELADO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CONTRATADO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AUTOATENDIMENTO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BDN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CELEBRADO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PRINCIPAL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SETENTA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OITOCENTOS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SETENTA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CINQUENTA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CENTAVOS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SUSTENTA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CORRENTISTA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BENEFICIADO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DIRECIONANDO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2026-03-17T18:05:31Z</dcterms:created>
  <dcterms:modified xsi:type="dcterms:W3CDTF">2026-03-17T18:05:31Z</dcterms:modified>
  <cp:category/>
</cp:coreProperties>
</file>