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9204804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3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0009294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redistribuição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eminentes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membros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0629051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Município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Porteiras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declino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determinando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redistribuição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membros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0155483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0628931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provisória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urgência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fixar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compensatórios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cônjuge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virago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equivalente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mensalmente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depositado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mês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deliberação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ELEOTERIO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KARLA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demonstrada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probabilidade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iminente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decorrente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eventual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inadimplemento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defere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criança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desamparada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redimensionam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salários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mínimo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acrescido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pedido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liminar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requestado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solicite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originários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TENORIO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RAMOS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0250827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PBL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Mizael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habilitação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retificada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autuação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PBL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substituindo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certifique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trânsito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devolvam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Evilyn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228278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0628562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parcialmente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preenchimento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suspendendo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eficácia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fornecimento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custeio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¿TERAPIA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NEUROFEEDBACK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frequência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semana¿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PGJ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Yohanna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3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8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9"/>
                <w:sz w:val="24"/>
              </w:rPr>
              <w:t>111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Francineuma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Estênio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Sganzerla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Durand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0340799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Nadir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Adelmo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Juvenal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Lamartine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0198127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Teletrica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Valeska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0114687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VIP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Josenildo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Caracas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16"/>
        </w:rPr>
        <w:t>0111174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Pádua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Manzon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Inpar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Projeto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Residencial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Wellness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Resort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0179317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Nobile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Rech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Isoton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Bsun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0184280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HOLASA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Hojalata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Laminados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Padilha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Badaró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Metalgráfica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Metalgráfica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Embalagens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Viveiros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0139017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Marisley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0133751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EMC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FORTCASA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Layessa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Edwiges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Sanitária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Ambiental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Ted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Polpas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0632580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Metalgráfica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Embalagens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Metalgráfica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3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Becker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Vaccari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Becker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Bijotti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0752239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Stella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Walker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0251011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Vithor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0239810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Amazon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Temper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Indústria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Temperados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Timbó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Allianz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Jurandy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Cardoso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Mãe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Evaneide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Doralice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Silvestre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0184497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Suderlan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21111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Iseuda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Simões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0217975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Cacau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0016778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0130404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Isameire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Nazareno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Jocélio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Espedito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Janayna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LOMACON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Laerte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3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Patrycio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Malharia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Tinturaria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Lisboa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Eirelli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0260392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Albanita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0254548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CELCOIN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Federação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0000974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Liberty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Auxiliadora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Laurentina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Cornelio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Bevilaqua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3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139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Otelina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0031967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0622902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Mairlon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Hapvida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50137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Ribamar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Estevânio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Ormando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C6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3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0006814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TDR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Logística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Faculdade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Nassau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Filizola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Riomar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Brinquedos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0231474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Allianz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178171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Domesi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0212854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Quiteria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Filemom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Finanças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0051887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0273908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Edilene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Taynara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Layssa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LATAM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AIRLINES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GROUP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0230879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Alviverde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Manufaturados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0234259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8577005</wp:posOffset>
            </wp:positionV>
            <wp:extent cx="6139180" cy="2286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9077812</wp:posOffset>
            </wp:positionV>
            <wp:extent cx="6132830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30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3329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Siará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0213830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Marden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HDI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Hermelinda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Eduval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0274964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Heveny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Wayne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Rainily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Brexio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0233499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Fast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Waleska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Glênia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Vitor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0000236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Rozângela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79" w:header="720" w:footer="720" w:gutter="0"/>
          <w:cols w:space="720" w:num="1" w:equalWidth="0">
            <w:col w:w="9777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3489716</wp:posOffset>
            </wp:positionV>
            <wp:extent cx="6132830" cy="1524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4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0010602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revogo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trâmite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atualizando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anexos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Hárnesson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0622892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Celular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BNT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Rastreamento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informem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respeito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permanência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salientando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opostos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0380816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foram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repousante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apelativos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sob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força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AREsp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027402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atualmente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trâmite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perante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revogo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ordem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ultrapassada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Cocentino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ORAL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0040197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Afonso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0134996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Latella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0187628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Rosemary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0219955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Orleans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Zélia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Beathriz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7433914</wp:posOffset>
            </wp:positionV>
            <wp:extent cx="6139180" cy="2286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7934706</wp:posOffset>
            </wp:positionV>
            <wp:extent cx="6132830" cy="1524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4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CAEMA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Alvorada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Agrícolas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Maxmiliano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Perigoso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Elayne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0216463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Crefisa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Pânmia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Frankya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0625617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Daga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Janeri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Marilene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Diego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0627640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IVANILDE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Joilta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51176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CLEUTON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Stephanye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0204359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50124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157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0200659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EMPRÉSTIMO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EXTINTIVA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MÉRITO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INDISPENSÁVEIS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PROPOSITURA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OFENSA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ACESSO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INAFASTABILIDADE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JURISDICIONAL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TRATA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DECLARATÓRIA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NEGÓCIO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CUMULADA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INDÉBITO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AJUIZADA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DESFAVOR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FACTA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ADUZ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EFETUADOS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INDEVIDOS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PREVIDENCIÁRIO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REFERENTES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PROFERIU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DETERMINANDO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EMENDAR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EXTRATOS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REFERENTES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TRÊS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ANTERIORES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79" w:header="720" w:footer="720" w:gutter="0"/>
          <w:cols w:space="720" w:num="1" w:equalWidth="0">
            <w:col w:w="9777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4886828</wp:posOffset>
            </wp:positionV>
            <wp:extent cx="6132830" cy="1524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Lelis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31493A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0625036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reproduzido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inadmissível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arrimo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Zwirtes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112657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112962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Bortolini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112478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0036446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Evaldo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próprios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lançados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advocatícios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observado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percentual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Escoado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certifique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trânsito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baixa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gabinete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remetendo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instância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Sganzerla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Durand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0889341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Grangeiro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LHE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inalterada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Deixo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advocatícios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houve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LOUREIRORelatora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Virgens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Dulz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Bispo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0008138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Gildázio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Juraci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Leydson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Juraci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Feliciano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295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Carminda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Alcanfor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Condomínio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339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0435170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Alonso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0626303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Lightsource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Lugar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IX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Giuliano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Reuber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Leontino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Bandeira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Aprígio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Rayol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0249852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Gráfica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0534693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Gualter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Jaguaraci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Rosário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0235096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Alvarez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0206597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Derany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351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0633193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Wellyn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26553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Urbanística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Brasílis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Diego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Alcoforado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Bizerril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Henrrique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38701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Diniz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Geórgia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Carioca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0185569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Keiliane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Veredas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Rodolfo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Clemilton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0159791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0249751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Laboratório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Pastor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0179944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Wendla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0204795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Ignez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Saldiva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Tessa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Helane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Ketly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Jeniffer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47212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Benzota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Premium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38149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Topazyo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White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Nayanne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0052814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Leudo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Cruz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Levi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porMarisa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0216486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Dobel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Benigno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0214761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Caracas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311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0154511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Rocilda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Wandemberg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Elói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Contini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Tower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Câmara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Natalia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Anabela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25413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0187846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Agnes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Wiberlanny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38333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0178476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Fiat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Chrysler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Helvécio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Tainan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Natércia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Piedade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0515347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Eilana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Cyrela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Roraima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0101154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Anelise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Abelleira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GAMEC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Grupo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Inteligentes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0227060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0172312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Lincoln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Wilber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Sudario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0476324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Farmaceuticos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Droga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Massilon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Camilo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Life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Operadora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0284998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Nocrato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0259502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Jacó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BP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Jimene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Teodósia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0620213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Ximenes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0252279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Federação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Alceu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Magarete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Géssica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Edwirgens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0284202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0218977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Eliecildo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Farmácia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Vilania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Paloma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Chastinet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Nilton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338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0068957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EB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Construçoes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Gentile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0004837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Edmilson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341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8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9"/>
                <w:sz w:val="24"/>
              </w:rPr>
              <w:t>111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6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0067638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Wagner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TNL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PCS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0040885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Banorte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Liquidação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Eliatan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0043712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0102378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Conceicao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Maracaba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Combustiveis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Roncalli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12110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Crisóstomo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Abud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Verissímo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Amadeu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Eudásio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Ivanildo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Fabíola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Cheila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Alcanfor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Construtora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Guimaraes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Macambira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0003644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Agustinho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0122290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Aroldo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Ivan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Rosalvo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0625546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0281139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Sherlles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Ednaldo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Chastinet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0627300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Aurineide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Idemberg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0145451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representado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GUSTAVA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BEZERRIL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Interfederativa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Trabalho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0054919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Rahman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0264712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Keila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Cozza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Icatu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Luís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45223A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0244678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0273941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Kazuyoshi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Kawasaki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Affonso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Demontiêr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Leyde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Martinez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Gesilda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Marizze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0274777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0439923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Lydia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Rerisson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12667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Nanci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Nobrega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Paráclito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Florêncio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Edinir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Goretti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Távora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Elpídio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10647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Cronje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Niltenor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Eudenes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Thayna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0149930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Elpídio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Cronje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0193161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Nélida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Astezia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Cervantes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0632693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Regnobertho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30874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Candelária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Quality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Pinturas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Joathan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Helaine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Eunício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Xerez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0637603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Samsung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B2X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Tecnológicos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Diogo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Eunício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Xerez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0268488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Jorge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Ygu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Marketing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Comunição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Marketing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0222876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Colegio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Necidia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Wedson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0794404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0624357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JOSIMAR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0052944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0624594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Sayuri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0624594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Sayuri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0205482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Karisia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Erlon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0290773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Rosimeire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Caffaro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226273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Majela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0244229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Serzedela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Auxiliadora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Auzenir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Cláudio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0228905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Selma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0220613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Artemilda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Maya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0008580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Delfino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0263781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Salim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Inteligência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0249371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0167990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Esgoto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0032512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TECNISA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DEVON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Siglia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Manuel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0242469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Gislaine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Jesus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Regivania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Claudenice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0207211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Aluísio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BINCLUB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0186952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Esgoto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Tamiris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31308B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290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3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40" w:lineRule="exact" w:before="7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0168169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0180575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Magnólia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Osório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0193157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Brisamar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Olga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Alumínio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Shyunji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160344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Nicoladelli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Helber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Cultura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0224420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FORTEL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Telecomunicações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Simplifique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Dark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Geronimo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Iatagan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0160854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Gallardo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HC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Massilon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0639365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0223960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Echeverria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0051117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z w:val="16"/>
        </w:rPr>
        <w:t>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Jucelia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Veltânia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Azevedo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Greyne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Pageú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Macsimus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Walesko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0640380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Nívea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Kelve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Vale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0232500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Noeli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0235675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CVC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Operadora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Dega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Conecta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Provedor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Thalya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Wilck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0051929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Emerson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Simpala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Lançadora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51750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Brenno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Wladson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GMAC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Adahilton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0248627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Expresso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Guanabara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Silvestre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Pietro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Silvestre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Silvestre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Silvestre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Layla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Virgínia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0209266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Bernardo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0620927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Vládia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Távora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Mustafa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Mabel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Accorsini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Ingrid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0006917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Multgraf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Papelao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Artefatos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Fragoso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Brasilseg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Jurandy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0110359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Eliezer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Guilherme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Elisbão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Eliezer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0546874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Previdencia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Funcionarios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Pimentel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Erastótenes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Keyvia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0232751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Cibele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Amorim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0624744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Jandira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Zuliani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119384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Dilza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Habitare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Desenvolvimento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Regency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Park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Grazielle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0203784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Affonso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0212387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Bonifacio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0273570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Venancio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0271513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234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1338005</wp:posOffset>
            </wp:positionV>
            <wp:extent cx="6139180" cy="2286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1838828</wp:posOffset>
            </wp:positionV>
            <wp:extent cx="6132830" cy="1524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21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Locuscar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NEGATIVO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SUSCITANTE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SUSCITADO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CONTROVÉRSIA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RELACIONADA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REVISIONAL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CONTRATO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FAZER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MATÉRIA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ABARCADA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JURISDIÇÃO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ESPECIALIZADA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VARAS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CÍVEIS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RESIDUAIS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PROCESSAMENTO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DISCIPLINADA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INSTRUÇÃO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NORMATIVA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PRECEDENTES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SUSCITADO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VARA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TRATA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NEGATIVO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DIVERGIRAM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PROCESSAR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REVISIONAL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FAZER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°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0205577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INICIAL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INICIALMENTE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DISTRIBUÍDA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DEPENDÊNCIA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POSTERIORMENTE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DETERMINADA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REDISTRIBUIÇÃO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CÍVEIS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ESPECIALIZADAS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FUNDAMENTO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MATÉRIA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TRATADA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COMPORTA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JURISDIÇÃO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RECEBIDA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DISCORDOU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SUSCITOU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NEGATIVO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CONTROVÉRSIA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REVISIONAL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FAZER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°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2017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PRIVATIVOS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ESPECIALIZADOS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POSTERIORMENTE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DISCIPLINADA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NORMATIVA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RESTOU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INTEGRARIA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GRUPO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RESPONSÁVEL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AÇÕES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BUSCA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APREENSÃO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ALIENAÇÃO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FIDUCIÁRIA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TRATA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REVISIONAL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QUESTIONADO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POSSUI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NATUREZA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TRATA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PARTICULAR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PROMESSA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COMPRA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UMA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LOCADORA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CONTRATUAL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CONFLITO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HAVENDO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INTERMEDIAÇÃO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INSTITUIÇÃO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RESTA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AFASTADO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ESPECIALIZADOS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COMPETENTE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JUÍZO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SUSCITADO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RELATADOS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DISCUTIDOS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ACORDA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CONFLITO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SUSCITADO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2024DESEMBARGADORA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AGUIARPRESIDENTE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ÓRGÃO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JULGADORDESEMBARGADORA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CAMARARELATORA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0200070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DIVORCIO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LITIGIOSO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GUARDA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COMPARTILHADA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REGULAMENTAÇÃO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VISITA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COMPANHIA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OFERTA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FIXAÇÃO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PEDIDO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REDUÇÃO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ACOLHIMENTO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QUANTUM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ATENDE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NECESSIDADES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ALIMENTANDOS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OBSERVA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POSSIBILIDADES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GENITOR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OBSERVÂNCIA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TRINÔMIO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NECESSIDADE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POSSIBILIDADE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PROPORCIONALIDADE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OFENSA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PRINCIPIO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DIALETICIDADE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INOCORRÊNCIA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APELAÇÃO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CONHECIDA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INICIALMENTE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AFASTO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PRELIMINAR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CONTRARRECURSAL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OFENSA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PRINCÍPIO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DIALETICIDADE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CORRELAÇÃO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OBSTANTE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REITERAÇÃO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ARGUMENTOS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INSURGE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ESPECIALMENTE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TRECHO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DECISUM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MAJOROU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PROVISORIAMENTE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ARBITRADOS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DEMONSTRANDO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INCONFORMIDADE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ATACADA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REMANESCENDO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PORTANTO</w:t>
      </w:r>
      <w:r>
        <w:rPr>
          <w:rFonts w:ascii="Times New Roman" w:hAnsi="Times New Roman" w:eastAsia="Times New Roman"/>
          <w:b w:val="0"/>
          <w:color w:val="000000"/>
          <w:spacing w:val="1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INSURGÊNCIA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ANALISADA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FATO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UM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GENITOR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AUFERIR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RESULTA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AUTOMATICAMENTE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DESIGUAL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CONTRIBUIÇÃO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CUSTEIO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PRINCIPALMENTE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DEMONSTRADO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INTEGRA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CAPACIDADE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CONTEXTO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PROBATÓRIO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GASTOS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DISPENDIDOS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EXISTÊNCIA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INDÍCIOS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SIGNIFICATIVOS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POSSIBILIDADE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MOSTRA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RAZOÁVEL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COMPATÍVEL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PECULIARIDADES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MANUTENÇÃO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FRISA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NESSA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IMPEDIMENTO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QUANTUM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SEJA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REAVALIADO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DEMONSTRADA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EFETIVAMENTE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ALTERAÇÃO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SITUAÇÃO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DISPÕE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CONHECIDA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RELATADOS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2026-03-18T14:40:55Z</dcterms:created>
  <dcterms:modified xsi:type="dcterms:W3CDTF">2026-03-18T14:40:55Z</dcterms:modified>
  <cp:category/>
</cp:coreProperties>
</file>