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7688002</wp:posOffset>
            </wp:positionV>
            <wp:extent cx="6139180" cy="2286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8188796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quarta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1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3092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24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Município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Município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TEREZE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CHAVES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0000046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Remessa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Necessária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Autor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Remetente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Juiz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1ª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Municipal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Serafim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EVALDO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LEITE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0051239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Município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Município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TEREZE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CHAVES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0051162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Município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Município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10k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Atividades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Imobiliarias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TEREZE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NEUMANN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DUARTE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CHAVES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0052749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Remessa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Necessária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Remetente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Juiz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Miriam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TEREZE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CHAVES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0000870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Paracuru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Paracuru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TEREZE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CHAVES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0206114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Fazenda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Confeccoes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Danrley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60570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TEREZE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CHAVES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Mônica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Greyck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Autarquia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Municipal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Trânsito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Cidadania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Jurídico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Deusito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Jurídico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TEREZE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CHAVES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Remessa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Necessária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Município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Município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Remetente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Juiz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Valéria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Laudenir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44931B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TEREZE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NEUMANN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CHAVES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Macedo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Município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Procuradoria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Município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TEREZE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NEUMANN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CHAVES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42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ISMÊNIA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BITENCOURT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0147885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79" w:header="720" w:footer="720" w:gutter="0"/>
          <w:cols w:space="720" w:num="1" w:equalWidth="0">
            <w:col w:w="9777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quarta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1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3092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24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0631576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Klein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Acioli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Jardelly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Aguiar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Maranhão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0160407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Teodoro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Suderlan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Raulino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21111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Lucimara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Iseuda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0006462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50003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Izaura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Ricardo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Daycoval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0639472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Mário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Kempes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46799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Jayme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Vargas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0051774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Suellen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Poncell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0640464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Goiana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Concretópolis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Concreto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Premoldado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0620324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Lucilane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0620361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Arquimendes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42773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0206248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Elialdo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Rayssa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Angélica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Dário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Crisley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Supergasbras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Antunes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Marcella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52960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0160444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Islaudo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Lidianne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26511B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Borgo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0622258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0179256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Felipe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0001719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20746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Leila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Oliviera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Michelly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0013172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Jacqueline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Máximo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Benjamin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Xavier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Shalon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Michaelli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0052749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Serafim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Faheina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quarta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1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3092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24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Cartaxo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36918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Chaves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0056914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Scortecci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Talita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31703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0000333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0144250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Fabricio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Coêlho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Liberty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Lelis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23289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Severiano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0220671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Stone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Neumann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47771A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Braúna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0297263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Analu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Louise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0050113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Barbosa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0000214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Rozângela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Valmi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Maltz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Nahon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45455A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0003124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Norões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Leopoldina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Paolo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0050817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Venancio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Gustavo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0906755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Cartões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Wanderley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Romano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Donadel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158069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Confecções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Célia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Assaré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Assaré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Mabel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Guerreiro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45077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0266614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North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Taxi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Aéreo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Epp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Matriz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Lise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Ayres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Fraport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Aeroporto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0138165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Roque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Confecções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Recuperação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Jerônimo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quarta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1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3092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24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0050118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Robelene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Albérico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Délli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0051755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0052067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Hévila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Yago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Alvaro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45045B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Orlando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11920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0188307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Carmozina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Josenire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Vitorino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ivaneide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0206419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Iatagan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0051312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Orlando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38921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Adnan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Bispo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0053639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Canafístula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Gladstone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0127438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Elisangela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Saboya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0006699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Nivando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0051061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Edinardo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Alex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Líder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Gaspar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Gaspar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Eridan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Gaspar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Gaspar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Gaspar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Aureliano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Denilson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Gaspar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Gaspar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Gaspar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Espolio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Gaspar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Herdeiro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Reubson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Herdeiro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Gaspar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Herdeiro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Gaspar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0031681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Testemunha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Anny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Kariny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11604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0031292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Teles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0052432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Edileda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Sidronio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Rilker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Rainer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43487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Devanley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quarta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1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3092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24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0267912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Hiran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0296156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Weslley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Teodoro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49719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157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0637479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Aracoiaba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Aracoiaba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Ozanira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Artur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Adaudete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0076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Rueda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0291483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Etevaldo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Ciríaco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Ciríaco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Ciriaco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Residencial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Elízio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Baratta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220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0049604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Nordeste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Francelino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Emanoell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Ygor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Revisor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0005428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Idelsuite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Apoliano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Nelson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quarta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1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3092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24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0491141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Gloria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Jeffersson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Gledson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Alcyone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Célio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FAELCE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–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Coelce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Seguridade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Modesto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Farias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0179358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Mônica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Auriberto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0006474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Diomar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Milton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0635906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Tabuleiro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Tabuleiro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Albetisa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Baldino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0473830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Itauseg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Jacó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Filgueiras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Leite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0128282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Welvio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Geovanni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Joelma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Lídgia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29011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0627988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Socorro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Prontomédico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Nasser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Hissa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Eucilene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Adelio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Tomasin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Pragmácio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Telles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Christiane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10569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0005815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0144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Pentecoste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Pentecoste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Soraya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Rayanna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32405A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0021140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Gláuria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Posto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Djacir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Parahyba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0142482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Acustica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Orlandi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Audiologicos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Trentin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Previdelo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128886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0003365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Instituto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Vocacional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Avançado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ITEVA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Thaís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Gerardo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Leite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Tim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Emídio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Krisschke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0049584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Narcelio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Leobino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0050411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0178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Misterlan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Josenilton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Telefônica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0050819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Brejo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Newland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Basílio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Iolanda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Basílio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Feijó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Medeiros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quarta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1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3092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24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0008687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Lojas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Americanas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Mahfuz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Vezzi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31478A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Ossean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Ismael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0242614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Deusimar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Wanderley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Wanderley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0202136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Recovery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0128231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Elizabete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Reginaldo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0000140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Bezerra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Livian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0620772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Jânio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Mapurunga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Déborah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Anastácio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Boa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Jarvis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Bonfim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Wandemberg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Fragoso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15111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Deusinete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36551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Lucineide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Acioly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Romulo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0622700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Lastro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Representações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Jaime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33620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Herculano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Osmar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Neandro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Gonçalves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0623449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Shopping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Góes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Lobato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307482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Ozana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0007572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0209403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Gladson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Guttmann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Serwaczak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Garreto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Esther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0028387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Eurivaldo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161960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Ernesto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Allan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Xenofonte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Adenilza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Especial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Ausentes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1111A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Erivan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0232157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Jackson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Olímpio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Roberli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Sampaio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0057361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quarta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1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3092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Joyce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Paoliello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Nicolau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80702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Garibalde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0255443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Cintia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359997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211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0005212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0036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Aracoiaba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Aracoiaba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Margarida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Xavier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0099051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Emed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Eletromedicina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Ganzaroli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333632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0210299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0207709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Zulmira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Lucimara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Suderlan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Raulino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21111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Iseuda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Santander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0217224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0209683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217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0637606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Material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Sanzio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175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quarta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1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3092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9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7"/>
                <w:sz w:val="24"/>
              </w:rPr>
              <w:t>11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0105638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Cecília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Delmont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Centrape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Central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Aposentados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Pensionistas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Mansur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Cássio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0051410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Diomar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Granja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Nathaniel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Larissa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0639771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Baturité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Baturité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Laenio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Taffarel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Deibson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Â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0020775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Josefa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Luíza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Ronnéria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45370B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0250446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190338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Helderson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0051371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Ivonete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Gilvana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11446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0624195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Rudá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Israel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32618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0269100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Maxsuel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Maikon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Ramalho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0286346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0002294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Aurelio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0279662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Laís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45263A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Iresolve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Securitizadora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Financeiros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0268816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Valdeni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quarta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1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3092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Cleudivânia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0202984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0211101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174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0052436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Technic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Construção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0108440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GEAP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Autogestão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Furquim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Wanderley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0470896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Previdência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0470896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50003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Previdência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0859953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quarta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1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3092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0050916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Ceauto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Motores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Peças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Tibúrcio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Caminha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Hiluy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14567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Darlene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Braga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Barreto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32286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Clóvis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Neile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Ernani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0121054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Recuperação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Wellington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Rocha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Targino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Facundo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Pescado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LM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Importação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Exportação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Rogelio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175343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0193301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Evelyn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Rabay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Edward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Bahar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Spinola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Américo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0029270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Acioly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21281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Cajuína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Pattrick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0011820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0008465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Teofilo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Mineração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Leitão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0112172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Postal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Empregados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128341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11817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0117191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Izzi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Soluções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Cobrança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Teleatendimento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Emanoel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Yataandson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Anamaria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Moacir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0135403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Andressa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Licar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0016868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Tadeu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Jereissati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Filomena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Jereissati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Jeritza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Rosario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13130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0125380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Wladimir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Rochelle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Jackson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Inês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Pessôa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Madruga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0199364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Premium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Convênios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Beneficios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18911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Massinni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20370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PAGSEGURO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Internet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Chalfin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241287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0163066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Edifício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Atlântico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Frederico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Caminha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Tobias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0173151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quarta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1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3092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Lothar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Bohler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0119716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SEBRAE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Apoio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Pequenas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Joyce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Marconi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Adenauer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Balhmann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Heider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0016827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Tony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Roosevelt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Gonzaga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0789741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Educacional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Alcantara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Farah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Norões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Milfont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Studart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Nepomuceno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32604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0178191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Khayyam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Perseu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Valdecy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Valdecy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10517A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Alcimária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Imaculada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Gordiano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0228778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Fontgalland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Saboya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Fontgalland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Saboya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37543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Monica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Fontgalland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Educacional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Master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Correia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0086127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Andréia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Aldaci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Mário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Betoven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Garreto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Josiwagner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Gifoni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0889701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Fornellos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Edglei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0012741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Esaú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Manassés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Monalisa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0136452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Vanda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0007412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BV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0110425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Faculdade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Setembro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Emanoelle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0000150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Zelda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Edenia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Gerson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Norões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Heleniza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Calçados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Beach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Diogo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Loyo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319936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0874791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Vanderli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11755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Belinati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0626588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Juazeiro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Cícero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quarta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1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3092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Firmino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0054107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Nayana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38771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0111009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Anhanguera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Educacional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Participações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Anhanguera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Educacional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Gifoni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0003709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Xavier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Sampaio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0139009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Lasserre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Venicius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15358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Osmar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Vangerluce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Ygor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Ponciano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0206536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Andressa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Nazare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Shaskya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Evellyne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0001979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0099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Cleonardo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RBL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0097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Freitas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Laís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45263A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Denuzzo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Salomão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253384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0293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0123594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Condominio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Edificio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Fenúcia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Grease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Sávio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0634110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Hachem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0187031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Nei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Fortiori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Medicamentos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Suplementos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Alimentares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Stefano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0636848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RE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157193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Lidiany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Mangueira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11003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Alejandro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0514495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Mitterran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Asset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Cotas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Fujita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Feitosa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0049356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Dayvis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Dayvis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14119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Elaine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Pousada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Icaraí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0638897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Reriutaba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Reriutaba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Bazilio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154917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quarta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1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3092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Moisés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0003405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Rangel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Godoy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77167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0205469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Ministério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0639610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Mãe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Rainha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Urbanismo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Sório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Josecilda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Josenilton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Reinaldo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Ricardo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Samuelson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Wallysson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Patrick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Harrisson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43783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Ellen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41652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Edinalva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Genival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Francilene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Auricelia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Xavier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Evanildo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Altair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Alex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0640054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Transnordestina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Logística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Orisvaldo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0640315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Roque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Ópticas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Itamaraty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matriz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Pantaleão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PCN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Óticos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Bárbara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Ozarina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29613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Quatri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Óticos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0640683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Irineu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0010036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Vilmar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Marcelino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29296D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Dourado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0259978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IREP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Ensino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Superior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Fundamental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Avinte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0620760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Venture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Capital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Brígida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40357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38453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Grazyanno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Estevam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Genicio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Arthur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39446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0051377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Sabemi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Mansur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Lindomar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0021881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JWRS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Frios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Especial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Ausentes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1111A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0621865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Érica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Rejane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Marques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Henderson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Vasques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Vasques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Bizerril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Isabella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Alcoforado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Mozart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Henderson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Livio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Rittes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0000897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Moisés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Lair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Mangueira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Christianne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0000335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quarta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1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3092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Lojas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Laécio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0005081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Assaré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Assaré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Edênia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Y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Johana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45883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0622535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Emmanuel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Djander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41639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0622706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Lisbôa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Custódio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0623291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Vilani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Fortaleza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0623707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0624615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Faculdade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Ipatinga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Mattos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74441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Erdenio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Alex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0274691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Rosanha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Principe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Stevanin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346790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0624751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Dárdano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Aniele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Roldino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Bernadete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40912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Desideria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Brasilides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Aderson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0625127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TV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Cidade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Fortaleza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Licurgo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Tertulino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EdifícioTorre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Ernani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Viçosa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118484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0003888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John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Kennedy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Haroldo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0002235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0069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Coreaú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Coreaú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Gadêlha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Orlean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33097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0052630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Wanderley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Elisângela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0051673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Gilvan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Joatan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quarta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1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3092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0237704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107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0034809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0203675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Dominik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Freitas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0105998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Gardner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Salvador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0050892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478272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0255574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Emannuely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Giselly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Pedrosa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Mikaela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Crislany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Denuzzo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Salomão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253384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0623776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Raíza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0625686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Everton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0288187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Laedson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Recovery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0260276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Itapeva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XII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Multicarteira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Lucimario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0181831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Itapeva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Multicarteira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Fundo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quarta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1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3092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Natália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Gouvea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Pícoli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396366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0202871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Alysson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Gleydson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40939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Alysson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Gleydson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40939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26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0640851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Gurgel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0620817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Cecília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0050777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Romerio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Édson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Almino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Félix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0621391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Rebouças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Heladio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Leitao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0202272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Florencio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0008721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0625027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Imobiliarios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Galani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Tammy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Sávia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0007694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0625852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Jerry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Lennon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Xavier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Diógenes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0203343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Dirkson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Consórcios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2735026</wp:posOffset>
            </wp:positionV>
            <wp:extent cx="6139180" cy="2286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3235817</wp:posOffset>
            </wp:positionV>
            <wp:extent cx="6132830" cy="1524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quarta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7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111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3092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20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Clarissa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Tiberio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Ulisses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0199760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13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5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CONTATO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981653891</w:t>
      </w:r>
      <w:r>
        <w:rPr>
          <w:rFonts w:ascii="Times New Roman" w:hAnsi="Times New Roman" w:eastAsia="Times New Roman"/>
          <w:b w:val="0"/>
          <w:color w:val="000000"/>
          <w:spacing w:val="1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3CDIREITOPRIVADO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0000271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7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7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Tibério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15877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Anjos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Roberval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9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0006147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Idemberg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Suderlan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Raulino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21111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9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0012619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Belchior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0046228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Brahmany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Tecnica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Keliana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Hydrostec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Tubos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Equipamentos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0047933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Barbosa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Demontiêr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Vasconcelos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LOPES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0037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Ararenda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Ararendá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Individual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Advocacia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Consignado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0068895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Nataly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Andressa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Licar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Gelter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Thadeu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Lúcio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Mauricio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Quariguasi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Léa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Liana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Tarso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Pierre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Kardec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Cabral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19341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Noronha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Noronha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4"/>
          <w:sz w:val="16"/>
        </w:rPr>
        <w:t>0181134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Ellen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Façanha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Solano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Custódio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79" w:header="720" w:footer="720" w:gutter="0"/>
          <w:cols w:space="720" w:num="1" w:equalWidth="0">
            <w:col w:w="9777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191607</wp:posOffset>
            </wp:positionV>
            <wp:extent cx="6002020" cy="22098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5655894</wp:posOffset>
            </wp:positionV>
            <wp:extent cx="6139180" cy="2286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6156716</wp:posOffset>
            </wp:positionV>
            <wp:extent cx="6132830" cy="1524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10041754</wp:posOffset>
            </wp:positionV>
            <wp:extent cx="6132830" cy="1524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396875" cy="1524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191209</wp:posOffset>
            </wp:positionV>
            <wp:extent cx="15240" cy="21590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191209</wp:posOffset>
            </wp:positionV>
            <wp:extent cx="12700" cy="21590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segunda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junho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88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3093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475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PRESENCIAL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0214847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Sampaio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Iatagan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0204797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Eliedna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478272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Votorantim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0621680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Burgers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The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Table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0626613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Argemiro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Guidolin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Telma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Cidrão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Elmano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Rochelle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224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5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EMENTA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CONCLUSÃO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ACÓRDÃOS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2"/>
          <w:sz w:val="16"/>
        </w:rPr>
        <w:t>EMENTA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CONCLUSÃO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ACÓRDÃO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0000221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Capitalização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Sarah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QUEIROGAConheceram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parcial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EMENTA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CONSUMIDOR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PROCESSUAL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PROCEDÊNCIA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PLEITOS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INICIAIS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PRELIMINAR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LEGITIMIDADE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PASSIVA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CONFIGURADA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AUSÊNCIA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CONTRATUAL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AUTORIZAÇÃO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CONSUMIDOR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TARIFAS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BANCÁRIAS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“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CESTA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BÁSICA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SERVIÇOS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”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“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CESTA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FÁCIL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ECONÔMICA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”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“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CESTA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EXCLUSIVE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”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“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CESTA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CLASSIC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”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“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TÍTULO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CAPITALIZAÇÃO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”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“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PAGTO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COBRANÇA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”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DESCONTO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CONTA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CLIENTE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COBRANÇA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INDEVIDA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COMPROVOU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REGULARIDADE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CDC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RESPONSABILIDADE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OBJETIVA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FALHA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PRESTAÇÃO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SERVIÇO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EVIDENCIADA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DEVIDA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RESTITUIÇÃO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INDÉBITO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SIMPLES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DESCONTOS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EFETUADOS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DOBRO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REFERÊNCIA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ENTENDIMENTO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EARESP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676608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QUANTUM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INDENIZATÓRIO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PLEITO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REDUÇÃO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VALOR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ACOLHIDO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MANUTENÇÃO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VALOR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INDENIZAÇÃO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FIXADA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$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OBSERVÂNCIA</w:t>
      </w:r>
      <w:r>
        <w:rPr>
          <w:rFonts w:ascii="Times New Roman" w:hAnsi="Times New Roman" w:eastAsia="Times New Roman"/>
          <w:b w:val="0"/>
          <w:color w:val="000000"/>
          <w:spacing w:val="6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PRINCÍPIOS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RAZOABILIDADE</w:t>
      </w:r>
      <w:r>
        <w:rPr>
          <w:rFonts w:ascii="Times New Roman" w:hAnsi="Times New Roman" w:eastAsia="Times New Roman"/>
          <w:b w:val="0"/>
          <w:color w:val="000000"/>
          <w:spacing w:val="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PROPORCIONALIDADE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ÔNUS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SUCUMBENCIAIS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SENTENÇA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OMISSÃO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VÍCIO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SANADO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OFÍCIO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MATÉRIA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ORDEM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CUSTAS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PROCESSUAIS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HONORÁRIOS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SUCUMBENTE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CONHECIDO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PARCIALMENTE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OFÍCIO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SUPRIR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VÍCIO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APONTADO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SENTENÇA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INÍCIO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PASSA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À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ANÁLISE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PRELIMINAR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SUSCITADA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RECORRIDA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QUANTO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ILEGITIMIDADE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PASSIVA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CAPITALIZAÇÃO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COBRANÇA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TARIFAS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FORAM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EFETUADAS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SORTE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LEGÍTIMAS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FIGURAREM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PASSIVO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PORTANTO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REJEITA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PRELIMINAR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ARGUIDA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CERNE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CONTROVÉRSIA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RESTRINGE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ANALISAR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EXISTÊNCIA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CONTRATUAL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ENTRE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ORIGINOU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COBRANÇA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TARIFAS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BANCÁRIAS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DENOMINADAS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“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CESTA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BÁSICA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SERVIÇO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”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“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CESTA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FÁCIL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ECONÔMICA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”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“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TIT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CAPITALIZAC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”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“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CESTA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EXCLUSIVE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”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“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CESTA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CLASSIC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”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“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PGTO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COBRANÇA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”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CONTA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PARTE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CONSTATADA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FALHA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PRESTAÇÃO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SERVIÇO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INSTITUIÇÕES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É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9" w:left="1079" w:header="720" w:footer="720" w:gutter="0"/>
      <w:cols w:space="720" w:num="1" w:equalWidth="0">
        <w:col w:w="9777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2026-03-17T17:47:12Z</dcterms:created>
  <dcterms:modified xsi:type="dcterms:W3CDTF">2026-03-17T17:47:12Z</dcterms:modified>
  <cp:category/>
</cp:coreProperties>
</file>