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6791706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3220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0638526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liminar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apreensão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visita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semanal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festivos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fundamentação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facultando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lhe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PGJ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intervenção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definitivo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2023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50735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Bhianca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0638623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Albertina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argumentos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esposados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deixo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contraditório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contraminuta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preceitua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inseridos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Annalu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0250715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contraminuta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inseridos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Mikaelly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0471859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Tailândia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Buosi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0638616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Irmã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dispensado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preparo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deferimento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gratuidade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acompanham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vislumbro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elementos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convençam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hipossuficiência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possuir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isenção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preparo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efetuar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preparo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inseridos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Romênia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RETIFICAÇÃO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Ayanne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Jordana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Mourão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3220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0134732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0022550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Agustinho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0094486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Seguridade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0039871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Virgilio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Facchini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0868154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Bichucher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Adolfo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Bichucher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Bichucher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Opice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Bichucher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Timoner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Pirajá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146429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0154609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HSBC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Fahad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Uchoa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Regence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SSP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registrado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Pragmácio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IPADE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33504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Tibúrcio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Jhaeft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Vanderley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Fechine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Aleixon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28119A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BSA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0869676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Burlamaqui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Ignez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Burlamaqui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Burlamaqui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Carenine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Burlamaqui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3220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0181162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Organização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gertaxi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Ebert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0148930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0173486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Advisor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Tecno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Computadores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Ibyte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Guilherme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Scherer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Caixa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Fornellos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Confeitaria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Lorenzo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Laboratório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Ernandes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Continuada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INBEC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Cicchelero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Serenário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Unificada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Renovado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Objetivo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ASSUPERO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CEASEG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Cursos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3220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Itaucard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Morgana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Madruga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Mix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Tecidos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Milvia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Aurilene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0002611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Oscarina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Kauan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Gondim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0247996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Unipessoal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Schettini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Edezio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3220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Leticia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Teodosio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Jonattan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Yamaha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Tesheiner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Cavassani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Sacramento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Ariosmar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FIDC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NPL2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XII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Padoca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Evaldo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KÁTIA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3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6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3220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RETIFICAÇÃO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SP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Petroleo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Feijó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Abud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Combustiveis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Roncalli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12110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Nizia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Elislaine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Jonatham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Tércio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Chavier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Artemisia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Francilene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Nivea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Raiane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Neuriane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Geiziane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Telecom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Preuss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Ronnie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Preuss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DB3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0626813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Bacelar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Ibratin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Maxwell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0023131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Aldairton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Leopoldina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0498485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Johnatas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Orisvaldo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Fretcar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Rodoviários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Época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Clovis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Péricles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Ervedosa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3220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Simone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Péricles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Ervedosa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Época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Agroindustrial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COOPAB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Guilherme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Elmar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0632113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Boaventura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Rutilene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Soluções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0632611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Cheila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Porazzi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Fulber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Porazzi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Fulber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Zanchi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Logistica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0039572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Cézar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Pimentel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ACUNHA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0636674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Peluso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0636855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Royji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Nakamura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Adelly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Keyze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Karolayne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Jaqueline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Elizângela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3220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0294725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Isalfred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Helder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0223742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Jacqueline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Jereissati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0004280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Hortifrutigranjeiro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Agroindustrial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Perazzoli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Ibanez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SERENO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Nastri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Parangaba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Marquise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0216773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Farrapo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Denuzzo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ANATALIA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TIMBO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0215897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3220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Sanauto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Artecon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KÁTIA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RETIFICAÇÃO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Ileana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Peroba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Peroba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Jéssica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Zeferino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Alísio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Praxedes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Dager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IFESC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Cursos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Horácio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12257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Pablo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Ermeson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Oboé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Advisor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Clarinete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Newton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Servcar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Elétricos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Advisor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Oboé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Mobiliários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Clarinete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3220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Elétricos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Maltz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0011516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0022289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Eriveuto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Vienna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Filomeno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Pouchain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Pouchain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Jeannette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Pouchain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Pouchain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Atlântica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Bloizi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Iglesias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Vienna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Pouchain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Pouchain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Jeannette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Pouchain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Pouchain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Atlântica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Bloizi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Iglesias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0886143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Zaniah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Cynthia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Piauilino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0800010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0560927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Eberle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0115565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Gualberto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3220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Sávio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CPAR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Controle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Alcanfor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29110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JF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Arcoverde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JF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Arcoverde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0138282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Karynne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Diabetes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Glória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Ibyte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LW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Informatica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0097885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Abrolhos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Escritório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Arrecadação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ECAD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0205834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Gladius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Esportivos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0008588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BS2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0228545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Combustiveis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Garden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Condominium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Frederico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Profissional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CEPIR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SOBPEV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Piauí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FAERPI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Curador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0453132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Renovadora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Pneus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Renovadora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Pneus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3220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Pessoa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Glerson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Corretagem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Ezze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CHESF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FACHESF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Benefícios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CHESF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FACHESF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Ezze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Wstenio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Érika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Gernilson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Perpétuo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Joaquim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Hozana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3220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0173825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0097465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84206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0883206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Reinaldo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Rondina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Mandaliti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Neurivânia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33868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Edilande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KÁTIA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0252955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Padilha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Peralta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Sedacar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0234576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5782904</wp:posOffset>
            </wp:positionV>
            <wp:extent cx="6139180" cy="2286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6283695</wp:posOffset>
            </wp:positionV>
            <wp:extent cx="6132830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3220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KÁTIA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0631327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HSBC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KÁTIA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DESPACHOS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0002052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Gol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iminente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prolação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conflitantes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referidos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redistribuição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prevenção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conexão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prejudicialidade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Miller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0013196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Bellinati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peticionamento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homologação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0146936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Verificada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irregularidade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renúncia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FORTINHO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à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SHYRLEY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nomeação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patrono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desentranhamento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0205370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Município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79" w:header="720" w:footer="720" w:gutter="0"/>
          <w:cols w:space="720" w:num="1" w:equalWidth="0">
            <w:col w:w="977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5394807</wp:posOffset>
            </wp:positionV>
            <wp:extent cx="6132830" cy="1524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suficientes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deferimento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deverão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recorrentes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comprovarem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pormenorizadamente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hipossuficiência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juntando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últimos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indeferimento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gratuidade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efetuar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recolhimento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preparo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informados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Galgani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25626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Elisabeth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0051632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Beathriz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0214184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Felismino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Felismino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Djacir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Parahyba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0638555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Terapêutica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Volta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hipossuficiência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destacando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resultado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líquido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custas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saber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duzentos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oitenta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quarenta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centavos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dispensa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recolhimento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recolhimento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preparo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Phillipe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Goldemberg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Ervedosa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0061003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Edimar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0024854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Furlan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Vinhas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0082671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Furlan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0437220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Gisleuda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Erverdosa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Ervedosa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Ervedosa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Praciano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0002438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Margela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Sergilene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0812081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Jucá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American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Burguer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Izadora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Petrobrás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0892474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DB3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Telecom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Preuss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Ronnie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Preuss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Antonius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Boticário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Hauer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Piazzetta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Eficaz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Neoenergia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Pernambuco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Pernambuco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HDI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Logistica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0006848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Onedia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Eólica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Guajirú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Walraven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Cunha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Espíndola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Kryshana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Mikhail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Sueur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0636523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Capemisa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Jurandy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Thenise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Rosália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0189442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Elisângela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Azul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0557676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Demontier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Gualter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0254501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Dlf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Consultoria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Dlf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0052187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Olisvaldo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Nilton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Esron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Alefe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50111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Jackeline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Zavanella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Namura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Gentil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Eliverto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Fioravante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0280246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0289918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Longhi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Castaldello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83261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Castaldello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Ringo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Lennon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Filizola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Olimpio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Olímpio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Olímpio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7760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Maramaldo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Maramaldo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6544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Idibra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Hospital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Albaniza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Sarasate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Jackeline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Faheina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Cartaxo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MI3D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5275016</wp:posOffset>
            </wp:positionV>
            <wp:extent cx="6139180" cy="2286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5775807</wp:posOffset>
            </wp:positionV>
            <wp:extent cx="6132830" cy="1524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janeiro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0195094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Complexo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Pátio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Basílio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Bacco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163524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Grimaud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0260905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Chianca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Mongeral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Aegon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Aurineudo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DESPACHOS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Capitalização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março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Gladys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Craveiro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Takeuchi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Turbay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Raimilan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Seneterri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Capitalização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officio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percentual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sucumbenciais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CONVOCADO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Gladys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Craveiro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Takeuchi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Turbay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Raimilan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Seneterri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apelatórios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indébito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promovido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acrescidos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monetária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INPC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);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2026-03-17T22:42:25Z</dcterms:created>
  <dcterms:modified xsi:type="dcterms:W3CDTF">2026-03-17T22:42:25Z</dcterms:modified>
  <cp:category/>
</cp:coreProperties>
</file>