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1076706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PGF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Autarquias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0213826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Nádia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0488134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Anselmo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Olímpio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Debora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Roberli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0623711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Chagas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Plast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Suture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Cirúrgicos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Cleyton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Oquendo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Oquendo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Oquendo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Levi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Oquendo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Mark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Fardamentos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Beltrão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Elony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Roseany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10952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0003986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Möller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Empreedimentos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Sérvio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0639516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Diagnósticos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0639622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0003582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Ijanir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0641039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141458A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Hipólito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Skeff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Marieta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Lauar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Jangada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Renault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Marissol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Renault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Marieta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Lauar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GEAP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Albanese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Litelton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Cintia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Thalles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0241138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Surano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Rakel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Irone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Surano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Etelvina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Libras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Rosicleria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Paixão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0141184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Lefet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Afactoring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Lincoln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Modaloka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Eliosmar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0004065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Sucupira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Pescados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Mariscos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Gervânia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Venícius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Thiberio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0036989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Cisne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Cisne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0010774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0272312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Queirós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Átila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DPVAT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Paraiba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Colegio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0002994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IRAMAR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0150629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Evandro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Ripardo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Arlete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Zilvan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Rosiney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Dinoraide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Magaliene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Rosimeire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Francilene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Miguel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0485070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Rondina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Damacena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Moscatu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Yasser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Bergson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Jandira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Krischke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Evandro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Igreja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0144785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Construction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Famas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Maquinas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Autair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Romanholi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29828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libanês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253868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Cesário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Aurivan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0899579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Naum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Castelli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Naum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211825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Exact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Brazil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Melkzedec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Jeovane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Pizzas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182746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TAM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0185627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Valdilene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Proenca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Rhayra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Kimberley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Yamaha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Malfatti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Shirley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Clerton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Shirley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0048112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0182915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IREP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–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Rosemberg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LRM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0836302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Conteste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Planejamento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Natália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Toyota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Advogados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84206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0004616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Rogger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Rodney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Delmiro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Cajaseira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Joaci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0170663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Fertaper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Deysiane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Edésio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0272411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Adolpho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Mentor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Xavier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Empresarial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Etevaldo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Annayse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Ádamo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Lucileide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Mamede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Pagseguro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Chalfin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26511B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Hélio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221033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Guararapes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221033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Ívina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Luduvirges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0006935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Deusimar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Deusimar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0191659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Hospital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Bardauil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Liasere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Barduil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Natasha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0001876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Cídia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Multicine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Cinemas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0148582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Castanha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0892780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0309337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Comunicacao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Marketing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Promocoes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Espetaculos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Artisticos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Socrates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Ileana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Peroba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Jéssica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Galiza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Lançamentos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0832894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Racine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0859423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Neurismar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Paolo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Pátio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Amadeu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Amadeu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Palloma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Waldner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Clarinete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Sprinter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Chemical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Trimont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Zanini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Pardal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Sorvetes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0145917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Café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representado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Café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Café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Café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Café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Leasing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Arrendamento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Josinaldo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Juviniano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Edimilson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Casimiro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Casimiro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Cíntia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0133305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Steferson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Diforcenter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Divisórias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Carmélia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Lewinter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0488384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Sharp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Stefano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71821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Valderez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SJ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Evanildo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0849538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Jucilândia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PDV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Documentos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Softwares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Sandileuza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Hágara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Girlan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0542934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Cauby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19849B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Thalys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Inteligentes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Elieuda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Adelgídes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Amazonina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0138379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Hércules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0855009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Preparados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Zumira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0859666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Valdelana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Becauto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Automotivo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Multimarcas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0055110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Oscar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Spíndola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Sabóia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Adalto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Francidulce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Eunice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Caroanny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0249336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&amp;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0161142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Aprendizagem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Rubió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Eugênio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Midiã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Sylvanna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Edificações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Dalmo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Constantini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Joacy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0220951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Andrelino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0273118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Starpet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Reciclagens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Bartholomeu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Mooz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Hasson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0149946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Generos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Alimentícios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Boaventura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Lucimélia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Deusimar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LP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Tomás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Géssica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Miriam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Roriz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Taddeo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Imaculada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Góes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Cameron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Exact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Portugal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Branquinho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Eridan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Facanha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Groth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Anya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Groth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Jacobina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Botelho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Velasco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Yohanna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Casimiro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Casimiro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Dream´s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Nikolas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Assahi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Metalferro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Idelmar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Agápito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Living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Franchising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Gélia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Rikaline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Riachuelo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Fioravante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0055215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Jodeal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385536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Calderon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Laboratório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Patologia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Neuropsicocentro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0624629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Congelados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Papa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Franquias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Notari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Geonatan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0055195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Maristene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Trajano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Kovalick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Getisêmani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Eliasafe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Erâmiza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111602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Volkswagen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Raphael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Carolynna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0211145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Coracy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26511B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Darcyo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Boehmero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Jovino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Cecilia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Maersk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Brasmar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0879979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Rodobens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Ldta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0840028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Betoven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Mansour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Abbas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Irmã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Romênia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Wilke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Dacache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Capital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SBY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Clemilton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SASSE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Neumayer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Bonifácio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Bonifácio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Norsa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Nívia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Roldan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Vizinho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Nívia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Roldan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Betoven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Dirigentes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Lojistas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Leoneide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8113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Clécia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Melka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Pacífico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36326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Ciriaco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Ottaviani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Munhoz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Jacob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genitora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Janiele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genitora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0030592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Clínica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Avancada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Silvestre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Loterias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Nazion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0842470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Bismarck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Taumaturgo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Ronkaly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Scarcela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Mármores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Granitos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Inbrasma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Francieudo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JLM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Torrens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0024039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Lairton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Messejana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Alcione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Capalulo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Depósito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Enoque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Thaelle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0039190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0005119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Joviniano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Sevirino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0484963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Handerson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Albaneide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Sompo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Amélia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0269211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Bonieck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0171955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Orleandro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Harlley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0277113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Jocelin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Iure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Jardim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5528914</wp:posOffset>
            </wp:positionV>
            <wp:extent cx="6139180" cy="2286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6029705</wp:posOffset>
            </wp:positionV>
            <wp:extent cx="6132830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3085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Alvorada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Dennys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Giuilyo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0157591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Seixas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MONOCRÁTICA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esses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anular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retorno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instância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Escoado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certifique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gabinete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0156097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sucumbência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adicional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cuja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exigibilidades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ficarão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0622166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Irlete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determinar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850546110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Declaratória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desconto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$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cinquenta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objetivo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garantir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0637166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determinar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3282102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3282181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3452840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Declaratória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desconto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cinquenta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objetivo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assegurar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Sem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2026-03-17T14:53:10Z</dcterms:created>
  <dcterms:modified xsi:type="dcterms:W3CDTF">2026-03-17T14:53:10Z</dcterms:modified>
  <cp:category/>
</cp:coreProperties>
</file>