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695706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194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94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Confeccoes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FCF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Valfredo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Lamecya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Feliphe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Tipogresso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Quevedo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Financredito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Factoring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Papagaio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Omnimagem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Millenium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Diagnósticos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Imagens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Traçados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Terapia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Dobel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Quality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Joathan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Candelária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Sioneide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Sioneide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Logística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Sotero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Guerin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Candelária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Marzano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Lohanne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Osmaniel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Fogaça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Helivângelo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GRYPS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Joelyton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AESF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Anezia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Anezia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Cittá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Lidice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Elevadores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Schindler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Kauffman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DÉBORA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MADELLYNE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Maíra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Idenilse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GAUDENCIO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Francismeire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Antonieta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Berenice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0502618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Televisão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Tropical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Prudêncio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Sislleyanne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Kersten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0508013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0289511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Tassius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Tsangaropulos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Juaço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SANDREVANDIA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Demézio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Boticário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Matilde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Rosaneuma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Xerox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Xerox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Zoghbi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254706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Graphix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Europa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Dorivaldo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Graphix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Europa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Dorivaldo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Xerox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Xerox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Zoghbi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Régis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Rinaldo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Lousada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Lisie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Jesuíno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Boucinhas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Sanitária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Whitiney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Kubrusly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Francimeiry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Aureliano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0021145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Eluf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314265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Mikael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Minervina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Patriolino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INCORPA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Falcão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Suzykelly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Oualidia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Societárias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Worldnet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CCB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Lioneide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OBSERVADA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HEBILITADOS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Allcare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Corporation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Cearense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Ament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Monarci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0898855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Rochelhy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Policiais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SINDPRF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Ranyelle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Gracyele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0131146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0384003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Gisele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Gallicchio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TNL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Trevizani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44495B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Heloiza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0052611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Tássia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Gizeuda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Pânmia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0624711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Skrzyszowski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Ecpitare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Erivelthon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Rosalba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APDAP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Vigil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Zerbinato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Nivea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Nizia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Stalin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0008119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Queirilane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0052112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Elisabeth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Vizinhança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SOPLAN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Vágner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Kássia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Grife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Jerry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Joronilson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Consorcio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Juracy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Gessyca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Ascec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Hughes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Barueri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Clenilson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Wykson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Kunegundes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Herculano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Auriluce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Durval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Lindonjohnsons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Rücker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Bertoncello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Crisostomo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Damásio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ALZIRA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Solnor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OBSERVADA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HEBILITADOS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0905305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Leocadio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Jiwago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Bunge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Direcional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Satuba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Campolina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Melhoramentos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Clever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Kids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Carlusia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Valadares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Heronildes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Tanaka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Jordanna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Marduque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Zulmira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Gildásio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Kéttila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Next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211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OBSERVADA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HEBILITADOS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91811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0436759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0156811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0871573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Apogeu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Clóvis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Dayalesson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Herbert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Cdvhs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Richarlie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Valnizete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0141196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Pucci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Carbomil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Eletrobrás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Retail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Sésio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Paranhos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Medtronic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Pitthan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Françolin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Prontocardio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Cardiologico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Cione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Projeart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Estrutras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Metalicas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Gaya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Assessoria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Suspeição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Excipiente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Excepto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P2S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Jurema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Donegá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Geosistemas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Apiguana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Ferramentas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Osivaldo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0516865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Strategi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Log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Farrapo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Cavagnolli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Adélia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Cavagnolli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Erineuda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Helaine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Vileicar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Intexi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Gonaçalves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BC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BC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Astania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Gonaçalves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Ferrúcio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Ferrúcio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Destak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Hozana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Engexata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Mucuripe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STÉFANNY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Hévila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Deuzivania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Francineuda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Arthur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Duermiston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Eymard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Arineide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Lynnykek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Sebadelhe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Redineuda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Palloma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Josilene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Zebina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Bonfim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Glaudson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Cosmeticos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Kauhana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3242914</wp:posOffset>
            </wp:positionV>
            <wp:extent cx="6139180" cy="2286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3743706</wp:posOffset>
            </wp:positionV>
            <wp:extent cx="6132830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Thaislania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REJEIÇÃO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N°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SUPOSTA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ALEGOU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TRECHO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IMPOSSÍVEL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ALTERAÇÃO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VIRTUDE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PASSIVA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APONTANDO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PRATICOU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ILÍCITO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APRECIOU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CONCLUIR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PASSIVA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CONSTANTE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CORRIGIDO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AMPARADO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PONTUOU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ENFRENTAR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DETIDAMENTE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AVALIADOS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CONTEXTO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INTUITO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PERMITIR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SUPOSTA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TENTATIVA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OBTER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PRONUNCIAMENTO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FAVOREÇA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INADEQUADO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CONSTATADO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ALEGADO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EXAMINADA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PERCUCIENTE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OBJURGADO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INOPORTUNO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INADEQUADO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REDISCUTIR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QUESTIONÁVEL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JURISPRUDENCIAL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DOUTRINARIAMENTE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SUBSTANCIAL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CONTEMPLANDO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HÁBEIS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N°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2024CLEIDE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AGUIARPRESIDENTE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JULGADORJUÍZA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2024RELATORA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FALSA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479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IDENTIFICADO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PATAMAR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2026-03-18T14:22:19Z</dcterms:created>
  <dcterms:modified xsi:type="dcterms:W3CDTF">2026-03-18T14:22:19Z</dcterms:modified>
  <cp:category/>
</cp:coreProperties>
</file>