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6283817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Sayonara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Gabriela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44173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Despacho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DESPACHO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0624767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Bernardo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Despacho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contraminuta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§2º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Sr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Total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feitos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RELATORES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0626823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Reclamação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Reclamante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Plus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Reclamante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North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Hotéis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Pitombeira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Reclamada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Ataide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Despacho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reclamação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ajuizada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Plus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North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Hotéis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fulcro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proferida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negou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trânsito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apelação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lançada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cumprimento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encartado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0063377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impugnar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amparo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989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informações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suscitada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usurpação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relacionada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admissibilidade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destinada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citando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reclamada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contestação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Eventual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levantamento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numerário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beneficiária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PGJ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conclusos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Total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feitos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RELATORES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0626581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Emanoel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Nasareno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Despacho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analisar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antecipação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veiculado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contraditório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seja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agravante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contraminuta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voltem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conclusos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</w:p>
    <w:p>
      <w:pPr>
        <w:widowControl/>
        <w:wordWrap w:val="0"/>
        <w:autoSpaceDE w:val="0"/>
        <w:autoSpaceDN w:val="0"/>
        <w:spacing w:line="160" w:lineRule="exact" w:before="240" w:after="204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Total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feitos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1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0132276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Matheus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0000875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Ygor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Ponciano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0139766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0202707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Pragmácio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Telles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Ícone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Elevadores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Norberto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Axa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XL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0005403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Regilane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Batista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Cristã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Faibra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Faculdade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Integrada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Claudecir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0716631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Veiculos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326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311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0623807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APEL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Associação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Lustosa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Ayres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Letícia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Mitra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Aquidiocesana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Anchieta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Anchieta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Anchieta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Anchieta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0623807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APEL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Associação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Lustosa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Ayres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Letícia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Mitra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Arquidiocesana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Anchieta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Anchieta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Anchieta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Anchieta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0021156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Carapeba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0622371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Edy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Edy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Osprey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0624489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Renard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Villena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0553086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Isaias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Clauderi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Cordeiro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Naiandra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0153513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Ethiane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Arcanjo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Benjamim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0051940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Hoette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Hollanda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110723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0219947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Perfumes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Cosméticos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Lobato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BG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Ancar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Lobato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0217863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320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À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0637651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Sidônio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Patusco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88025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Rohde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193576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Bergson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0035153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Kunz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Villar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Villar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Ângela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Cambraia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Welvio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Neuma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Alderi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429161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0005608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Sônia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Giorgio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0620159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0011900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Betânia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Gilton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Veronica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0012841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LBR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Lácteos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Tortoro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247319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Focus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Valter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Geórgia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0237249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Nikolas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0221620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Drumond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Gruppi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Halison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0903586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Aldaci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Elissandra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CCB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0127984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Bárbara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Ozarina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29613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Targino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Beatriz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0012871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BANIF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Funchal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370960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0218762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Guardia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0266391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Dejarino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13705B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Nondas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Greciano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38367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Venture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Marizze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Maritzza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Rossiter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44562A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Daudeci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302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À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0282059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Aleandro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33211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0637099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Urano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Valdemízio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Acioly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Guedes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Jornalística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Povo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Editora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Verdes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0269093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Aristenio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0622316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Sicredi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Centro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Venpar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Estratégia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Comunicação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0623652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Ministério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Azzoni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478272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310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DEVIDAMNETE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0148779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Amailza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Advocacia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Amailza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Paschoal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Gelter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Thadeu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0001931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Poranga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Adelaide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Aurivan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Laureno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Flávio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0903045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Zulene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Sephora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Jashem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Aragao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0009849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Belfort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Automóveis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Auxiliadora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0464209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Palácio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Utilidades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Neutel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Modesto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Farias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Notável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Utilidades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Domésticas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0626958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EPB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Weyne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Raynara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Clodes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0627875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Ávila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Soltoski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0009475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Nazinha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Etnatan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7117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0048830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Tomé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Alexei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0631538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Natanael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Firmiano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Cazuza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Liberato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Ubiratan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FORTCASA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0008980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Camurça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BV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0213971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0631033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Mulungu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Mulungu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Antinolfi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Clayton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Möller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Osíris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Antinolfi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Kezia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Vitor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Markes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Rafhael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0223743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Saliba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115946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0253661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Rafhael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Bantim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Canafistula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0211403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Center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Fontoura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Manoel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0003612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Laboratório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Químico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Farmacêutico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Jhones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Nivaldo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Jordana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Boaventura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Jourdam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Boaventura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Jordana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Boaventura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0051504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Sílvia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Sílvio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Rayssa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0227790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Dione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Cabeleira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316658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0105238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Embracon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Tereso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0158411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Rubens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10243B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Desidério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Ministério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Teodósio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0012570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Zelia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0130072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Laurentino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Immune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Clínica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Vacinação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Ringo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Lennon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0003990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Pacoti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Pacoti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Audeniza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Olavo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Cerqueira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0053553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Pagseguro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Internet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Chalfin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0152298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Kapital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Factoring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Roseli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173931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Basílio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187508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Welvio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0052085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Individual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XII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Nerilucy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Auriandro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69360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0000500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Aldacy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0003591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0032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Esmeraldina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0004704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0047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0001470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Eurijane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16326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Lígia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0161211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Osíris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Antinolfi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0253991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Elpidio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0243895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Francimeire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0011649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Clodoaldo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HSBC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Bank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Arismoar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0639339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Rosiane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Grangeiro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0051570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Albérico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Céu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Valdimiro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Peixoto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0253466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Valmir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26913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Helenice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Morillo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Ivoneide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0549011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0200118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0051958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Aurileide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0204936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Ministério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Ruanderson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Guanabara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Emmanuela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Virginia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0282681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Garcez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32006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Emanuelle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223059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0245835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0218507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Thaelle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Estadual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0622128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Assobes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Evilânia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Igor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Bandeira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Neozeni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Dionizio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Rainily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Garrido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Brexio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Wayne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0202620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0224684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0204810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Arthur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Arnaldo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Maísa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Felisberto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Nicanor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Leonardo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0119274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Capemisa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Previdencia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Dourado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0288243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Leticia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0205294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DPVAT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Nivando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0261145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Cinthia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Greyne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Susete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Leidemara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Abrantes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0134843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GOMAQ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Máquinas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Escritório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1111A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0245866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Cleiton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Rodobens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193114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0052633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0290200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0214174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Maracabá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0052194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Aristide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Natanael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86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DEVIDAMNETE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0009637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Eólica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Flexeiras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Vecchio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Moacir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Schmidt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7703A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Excelsa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Abel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26114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IZZI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Fomento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Laritza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Colares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Valente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Emanoel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Yataandson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Leonardo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Rufino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Kubrusly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Eleneide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Máximo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Fortinho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Josenir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Kubrusly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0626526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0638718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Olavo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Evandir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0639155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Pádua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Franklin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17112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0639308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Kadson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Bonavides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0904635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Maracaba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Maracaba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0622095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Milani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Super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Varejo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Venícius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0622135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Edelardo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Adrízio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0115936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Deijakson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Itlaneide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0623826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Ramos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0623840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Perpetuo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Socorro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Elizabeth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6354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0051540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Nathaniel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0624637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Perrone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Toler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Bellfrios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Insdústria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Lufrios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EIRELI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Sâmia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Abreu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0000805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Ivandila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Votorantim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0624949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BG</w:t>
      </w:r>
      <w:r>
        <w:rPr>
          <w:rFonts w:ascii="Times New Roman" w:hAnsi="Times New Roman" w:eastAsia="Times New Roman"/>
          <w:b w:val="0"/>
          <w:color w:val="000000"/>
          <w:spacing w:val="-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Ancar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Lobato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Rosseti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Milton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Colen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Perfumes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Cosméticos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0007495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Scopel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0625762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Cunha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Crefisa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0141222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Willianey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Hércules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13643B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Vivenda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Girassois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P2S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Maytê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Sigwalt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0257976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0200311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0110697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Narjara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0204887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Erialdo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Harielly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Nivando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0211833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0605865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Fiat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Roseany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César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Ávila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Ility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0271804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Milhomens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117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DEVIDAMNETE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0624957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Florêncio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RF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Asfor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Asfor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0061470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Cleonice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Cesare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Farioli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0004061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Venceslau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BV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0055711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Severina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0002149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Jurânio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Veruska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Vladimir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0249030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Hellen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Ribamar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0628331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Demontieux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Melka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Farias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Valdecy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0152704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Páscoa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Braga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0052701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Michelle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0068504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Ismael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Gladys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Craveiro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Takeuchi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Turbay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Raimilan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Seneterri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Alfeu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0237007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Quintas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Xavier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Walderlania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Auxiliadora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Valentim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Cozza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Portoseg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–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Abaeté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129092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Hivyelle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119748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0054124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Herlania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Genir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45953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0243741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Toyota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0228956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0072991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Pádua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Mahlmann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0205773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Liduina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0272357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Gláucio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0260905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0193433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Getúlio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28711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Sabemi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Mansur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113786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Abilio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Bittencourt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0902572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Nieto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156347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0289068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Fidelis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0622337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Aliani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Marisley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Casablanca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Viagens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Adenauer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0622337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Aliani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Marisley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Casablanca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Viagens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Adenauer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0622476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Nóbrega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Narcílio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Nasareno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0295122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Alreniza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0623940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0296683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Hyundai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Frassetto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Nicoladeli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Valniso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Albérico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0295749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0249327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Zanardi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Matiello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0206652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Vasconcelos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Graciano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159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0135947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Eliatan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Dayalesson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0104852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Hídricos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COGERH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23864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Lígia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Cajaty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Violeta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Elizabeth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Trupl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Sucupira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0608177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CAPEF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Ponciano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Jardeson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Savius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Sant¿anna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Gracas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5496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Phelipe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22117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Gerusa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Eudenes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Christiene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0153030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Up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Cable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Internet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Informática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30611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Gentile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Valeska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Tayane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0152292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VC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Calderon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0186802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Prefeito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Município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Yohanna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Anya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1111A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0009093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Erli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Yanna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Beach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Park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Hotéis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0120587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0166135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Centro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Fashion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Jairzinho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Andrade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0005268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0103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Itapiúna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Itapiúna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0168413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Hapvida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Girlene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Aglairton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Aquery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Aragao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Sabrina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Alrienio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0055477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Eunice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33211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Ildefonso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0115470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Midea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Condicionado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Viseu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117417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Assurant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123514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Dricos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Eletrodomésticos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Vidal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0097475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0165868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Godoy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Lucimeire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0048937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Angélica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0226358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North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Maracanau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Lobato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307482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0001086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Jarves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0109124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39742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Automóveis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Massificados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Máximo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Wemerson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36113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40131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0101896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Julião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Blindagem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0660208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Facanha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Gildasio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0136241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BV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0008382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Mohamede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Taumaturgo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0147919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Lindberg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Welvio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Vilalba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Cruz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Emmanuel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Emerson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0003165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Hapvida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Asaph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Zacharias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Universitário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INTA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UNINTA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Raymundo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Bayas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Dráuzio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0211891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0143787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Caitano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Zilma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Nixon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Enilce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Flavius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Géssiney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Fonsêca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Jofre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Aldemir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Combustíveis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Ibiapina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0630250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Industrial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Óleos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CIONE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Yáskara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Aurélio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Cleber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Angélica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Rinauro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Menescal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Aderson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Ailame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Liziane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Olimar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Liz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0154393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Politec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Oftalmologia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Otorrinolaringologia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Erionaldo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0556166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PCG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PCG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Egildo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8738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0631202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Lídio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156187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Josualdo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0631502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Dalilian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Dirceu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Jorge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0631790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Djacir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Waschington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Adauto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Rodolpho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0631975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Dandara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Ágatha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0272827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Jander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Rosário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Edaviverton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0189893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310465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Shopping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Automóvel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Marcan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Lycia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0001595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0467536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Fretcar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Rodoviários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Ozório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0637131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Sucupira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43686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0016625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Gilvânia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0184135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Jessika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Najma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Geronimo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Farias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Mapfre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0159444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Federação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Bezinha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Flaubeno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Coutinho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0107667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Tarcisia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Keila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0639234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Labruge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Representações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Tecidos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Welvio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Butrago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Sílvia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0250522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0117412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Patrícia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Neuwald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Arthur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0263242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Harisson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TAP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Portugueses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Badaró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0251614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Logística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PPV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0640866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Eryca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Dourado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0199496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Tamietti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41710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0204077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Kazuyoshi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Kawasaki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27567A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0204470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Valentim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Cozza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Ariosmar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0289827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Beuttenmüller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Narcílio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Nasareno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0286532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Hermano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Hellen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Joyce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0621493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Rosangela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Clayton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Irvina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0207847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Fioravante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Yamaha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0271455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Laurino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Cadeira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Cadeira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0177094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Bebidas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RFR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FCR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Aguimar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Jesuino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0289045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0213841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0623773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Construction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Bank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205306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G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0070123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Tributino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237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0006825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Winston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Clayton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Vivianny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Cibele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0851483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Malharia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Gradvohl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0622197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Conceicao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0185708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Vivenda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Girassóis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Wendell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Igor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0184107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Urbanismo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Golden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Park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Alvaro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Hesíodo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0105921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Claudimiro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0628868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Krzysztof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Staniek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Unique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LQD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Huland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Laerte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Meyer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Ted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Dráuzio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0136875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Valderilo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Mizzi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Gedeon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14371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0631503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Lidiane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Idibra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Nestor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0631503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Idibra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Nestor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Carolina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Scatena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Valle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15053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Wilber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0017592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Eureni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Dayvis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0632589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Wilber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5305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Scatena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Valle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175423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18370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Suzana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Resende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Samsung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Amazônia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0158609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0222112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Hermesson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Lennon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Najma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0006225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Halamo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Araruna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Vanderlandio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0185156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Iracilda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0058283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Pâmela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0271698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Bárbara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Gualberto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Bernadeth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Gladstone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Pablo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Cisne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48116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0010472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Cifra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Massud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0003248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14326A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Albérico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0234331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46072A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0621489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Joseane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Tarciano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Capibaribe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Volney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Auricélio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Peters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Lígia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Navarro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Deusdedit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Lavínia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20680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0621889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Joseane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Tarciano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Capibaribe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Volney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Auricélio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Peters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Lígia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Navarro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Deusdedit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Lavínia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20680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0053927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38911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0623336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Naval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Nadia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0623848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Cirino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Angélica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Nojosa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Petraroli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31493A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Petraroli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Yolanda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Bou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Chacra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Valdsen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Valdsen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Erasmo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0117674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Aklin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Juciliane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Beserra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Fácil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Descontos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Consumo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Fácil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146601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0123382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Aklin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Juciliane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Macilda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Márdylla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44891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0226062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Creditas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Perez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Rezende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77460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Zilda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Marcílio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6418016</wp:posOffset>
            </wp:positionV>
            <wp:extent cx="6139180" cy="2286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6918807</wp:posOffset>
            </wp:positionV>
            <wp:extent cx="6132830" cy="1524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Simeão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Marcílio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Albérico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Rendimento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14326A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Edvaldo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0206241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Valentim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Cozza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Lionor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Denize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Vital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0229632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Sonia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Stephanie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0011328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Redecard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Wladimir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0007571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0002457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288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EMENTA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CONCLUSÃO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0632957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Emmanuel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Emerson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Heloísa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FILHOConheceram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INTERLOCUTÓRIA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EXTINGUIU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PARCIALMENTE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EXCLUSÃO</w:t>
      </w:r>
      <w:r>
        <w:rPr>
          <w:rFonts w:ascii="Times New Roman" w:hAnsi="Times New Roman" w:eastAsia="Times New Roman"/>
          <w:b w:val="0"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LITISCONSORTE</w:t>
      </w:r>
      <w:r>
        <w:rPr>
          <w:rFonts w:ascii="Times New Roman" w:hAnsi="Times New Roman" w:eastAsia="Times New Roman"/>
          <w:b w:val="0"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PASSIVO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FIXAÇÃO</w:t>
      </w:r>
      <w:r>
        <w:rPr>
          <w:rFonts w:ascii="Times New Roman" w:hAnsi="Times New Roman" w:eastAsia="Times New Roman"/>
          <w:b w:val="0"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HONORÁRIOS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ADVOCATÍCIOS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SUCUMBENCIAIS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FAVOR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PATRONOS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EXCLUÍDA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IRRESIGNAÇÃO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FIXAÇÃO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SUCUMBÊNCIA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EXTINÇÃO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PARCIAL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SUPERVENIÊNCIA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ORIGINÁRIO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TORNA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PREJUDICADO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INDEPENDÊNCIA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INTERLOCUTÓRIA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REFORMADA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FIXAÇÃO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HONORÁRIOS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z w:val="16"/>
        </w:rPr>
        <w:t>%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TREZE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TRATA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INTERPOSTO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INTERLOCUTÓRIA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PROFERIDA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JULGOU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PARCIALMENTE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EXTINTO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EXCLUINDO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LITISCONSORTE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PASSIVO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DECISÕES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INTERLOCUTÓRIAS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PARCIALMENTE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APELAÇÃO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ADEMAIS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ESTAS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APESAR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ENCERRAREM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UMA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FASE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PRATICAMENTE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IDÊNTICAS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HAVENDO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INTERPOSIÇÃO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TRANSITAM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DECIDIDO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MODIFICADO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POSTERIORMENTE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SENTENÇA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FUTURA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PROLATADA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UTILIDADE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8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2026-03-17T14:39:59Z</dcterms:created>
  <dcterms:modified xsi:type="dcterms:W3CDTF">2026-03-17T14:39:59Z</dcterms:modified>
  <cp:category/>
</cp:coreProperties>
</file>