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8315706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9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0265741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Colaço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BSPAR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recolhimento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4°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deserção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0175753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Lucrecia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parecer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regularizar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António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Vespasiano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recolhimento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4°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deserção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Djoni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0200089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litigantes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pactuaram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espontaneamente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celebrado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conformidade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aplicáveis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devidamente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guardado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consequência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Andrelina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0200089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Andrelina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Jaime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0626878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Valdirene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Reservo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apreentá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0201755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amparo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dizer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remanesce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prática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incompatível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vontade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recorrer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9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0060079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Enísio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Cetrede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Adaime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PS2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Raíssa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Xerez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Corretagem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Helayne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Valcicleide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Sabóia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Engevix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Ivonete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Rainily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Wayne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Rakastan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Cosmético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9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SUMUP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Link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Nadja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Alysson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Jansen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Abude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Heitor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Fretamento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Mercedes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0053534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Elpidio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Mãe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Rainha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Urbanismo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Eniés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Munguba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Munguba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Venâncio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Maikon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Carolinne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Becker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Bráulio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Locaben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Terrestres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Aurides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Lirio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9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46611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Sátiro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Oberdan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Lamartine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51172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Pádua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Tajja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Turismo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Tajja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Vânia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Uchôa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Aquarela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BSPAR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Alvarenga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Zilma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Nerineuda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0150659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Corpvs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Eletrônica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Sapatinhos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Estilo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9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Vilaci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Roselia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GNC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Automotores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0159970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Universitário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Cerqueira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IREP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Mantenedora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Universitário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Manfrisio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Campezoni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Marissol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0486734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Navega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118948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Aristides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Sabiaguaba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Turísticos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Trianon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Exportações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Mega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9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Mega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Edinea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Deusimar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Míria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0017827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URBPLAN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Desenvolvimento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Consorcio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Urbplan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Manssur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0004117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Golden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Piol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Arcoverde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Luizacred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Pragmacio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Condominiais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Pragmacio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0154866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9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Colaço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0893659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46072A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Alcantara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Alcantâra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Jayana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Rosinele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Raiury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Patriolino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INCORPA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165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9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0885490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Serjak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Manufatura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Roupas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Anelise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Cidrão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Solve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Monclaro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Herivelton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COOPERFORTE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Cáritas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Diocese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Estância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Arimateia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Girlene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Otoni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0004377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Binnos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Científica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Estudos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Agrários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9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Eudório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Girlaine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Hemídio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Religiosas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Cristã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Religiosas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Cristã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ARIC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Religiosas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Cristã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Aric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Sylvanna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Midiã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lvaro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Diamantino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0139439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Theberge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Theberge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Nigri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0018710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Zildelene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Elbene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Conterrânea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Veículos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Pesados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0886608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Iranildo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0113611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Girassóis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0113611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9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Spessoto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Persoli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Erilúcia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Noah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Clécia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Calheiros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Domingos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0005922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0005922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0005922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Auriandro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Aleixo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9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Ipiranga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Combustiveis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Gisleane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Dileide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0221908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Fabíola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Montenegro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Raíssa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Morgana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Osório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0015766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0637520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Clairton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Claesia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Narbal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Plaut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Garcia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0639114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Carolyne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Victor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Nicoladelli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Alcione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0283965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Elisângela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Dracon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Tamyarana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13704B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9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0276254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Hyundai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Iranivan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0621235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Sipriano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Nobre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Julyana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Dixneuf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0292839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Vandernaide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30440B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0396835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Victória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Rolim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Escorcio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Athayde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Gleidson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9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Egelma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Egelma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Feliciano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Jokasta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0230962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Dumont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Aceole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18230B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Goss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Leventi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Ramilos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9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0054110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GMX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0001173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TBM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Têxtil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Travassos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RMC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Coworking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Administrativos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Alzenira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11784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Estênio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Potengi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9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Candida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0630570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Clenoura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Cartéis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Holding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Marluce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Heronildes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Tanaka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Emicles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Maracaba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Mirlley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Raiany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Denyo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Laudir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Jayme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8322900</wp:posOffset>
            </wp:positionV>
            <wp:extent cx="6139180" cy="2286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8823710</wp:posOffset>
            </wp:positionV>
            <wp:extent cx="6132830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9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3312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Madson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Kauan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BNP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Paribas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69620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Gerailton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Ewerton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DECLARATÓRIA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JULGOU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BENEFÍCIO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2026-03-18T14:16:57Z</dcterms:created>
  <dcterms:modified xsi:type="dcterms:W3CDTF">2026-03-18T14:16:57Z</dcterms:modified>
  <cp:category/>
</cp:coreProperties>
</file>