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1330696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0433015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Chilian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Barroncas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MCF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Intercargas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Encomendas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Mosslay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Mosscleyton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Walfrido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Epifânio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Predileta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Olímpio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MARILAC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Vainsencher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0874955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Terconne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Terraplenagem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Brindeiro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Wesllya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Parazinho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Tropical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Gualter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Aíla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Aquidabã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Franquia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Mídia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Wilians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Vanusia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Neiabston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0309762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0434836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Eleakson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Bompreço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Wilfrido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Rastr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0267110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Droguista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Eletrificação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Wigenes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Promare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Larry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Elba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HOLASA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Hojalata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Laminados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0691391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Romélia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0833173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Jansen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Mykael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Diesel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Carnaubal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Bellmut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Adamor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Dodd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0116649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Cristhine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Elvis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Suíno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Adryelle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Jusifran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Glerson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SINDESP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0478985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Enfermagem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Sindsaúde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Empregados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Estabelecimentos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Diamantino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Camardela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Kleber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0467657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Progresso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Variedades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Erolândio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0466726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Itaipu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Darivânia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Audizio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Lyra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Tidorio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Epgraf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Grafica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Jammil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Frazão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Alysson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Tosin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Laurenço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Yohana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0573997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Luhanna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Úrya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Gualter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Weverton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Motocicletas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Ibanez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Travessia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Fripisa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Frigorífico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Fespólio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Coradi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Eletromil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Utilidades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Evolution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LNX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Multifacil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Eletronics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Ramacioti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Videoservice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Silveber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Lílian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Gessimá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Prudencio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Gilberfânia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Lailton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Bordoni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Bassani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Violante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Germana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Oreilly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Juvanete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0504681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Cacilda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Allex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Konne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0489150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Cacilda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Allex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Konne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Kassia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Marcêno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0844213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Jozelane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Jozelane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Vinuto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Venuto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Café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Nadja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Saneamento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Sisar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Namdeira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Odigle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maio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4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3075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Ilzany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Fonsêca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2026-03-17T14:42:50Z</dcterms:created>
  <dcterms:modified xsi:type="dcterms:W3CDTF">2026-03-17T14:42:50Z</dcterms:modified>
  <cp:category/>
</cp:coreProperties>
</file>