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3870807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Policiais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SINDPRF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Missias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sucumbência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percentual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conformidade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0145848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BIMETAL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Industria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Metalúrgica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Pignataro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adversa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embargos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às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6660O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Pignataro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0534739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Tatyzie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Mihaliuc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0847746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Administrativa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Valorcred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Iracildo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Lycya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Roberval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Ruscelino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Nubia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Ayala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Glaynan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Hércules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Predial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Hentzserrano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Moutinho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Itu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Eletrodomesticos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Ghedini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Montoro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Montoro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Thayanne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Regilania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Condominio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Rodriguês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Ívina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Stefany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Lahana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Pavani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Thalyta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Dornelles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JR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Esenilton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Rostand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Pryscilla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Pryscilla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Gondim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Fagner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Gleuba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Gleuba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Mulato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Aberaba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Auserina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246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0487900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Lidianne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Nathália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Hanielly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Raynara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Raynara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Dayalesson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Yuki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Yamamoto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Odontologia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Nidobox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Duavy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Duavy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Morghana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Tássia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Zeidan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0068199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Eólica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Estutrutural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Pyla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Yolita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124724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Policarpo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0116508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Água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Ladisvan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0060134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Crisanto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Tahan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0453346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Bispo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0294357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Hilton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Pindoretama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Cecília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Zenaide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César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Saltoratto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Saltoratto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Loviat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Auristeles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Otavio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Tacyane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Arivaldo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Luzanira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Ariosvaldo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Shelter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Mangue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Girassóis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Tenisson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Isatex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Têxteis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Martinelli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Edlene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Martinelli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Zulian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19730A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Meridiano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Multisegmentos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CAEMA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Alvorada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Maxmiliano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Hudson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Liziane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Scientific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Sistema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Fácil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FTL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Ferrovia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Transnordestina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Borborema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Mirabeau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Cosenza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Bacellar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Toledo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Latin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Rêgo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Mizzi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Isidoro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Paolo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Pordeus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Wstenio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Wstenio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0283850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Odair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Ganne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Marineuda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Edivanio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Ulrich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Michael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Haubner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Haubner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Valderina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Fachini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Degouy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Lundgaard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Jensen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0273582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Aderbal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Dhayson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Caplan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Layane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Castaldello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Tailandia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Guiomar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0011174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Ynslandia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Botti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0206211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Laurentino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Nativio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Francineide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Haroldo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Denísio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Arildo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Batistuci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Gracyele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Nuvens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Hipercard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Frutuoso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Funerária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Paraíso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Eterno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Safra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Tiburtino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GMAC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American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Vandré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Raylla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Silvestre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Perpétuo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Fixxon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Fontenele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Arilda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Rabelo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Aloísio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Jivago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Rabelo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Aloísio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Jivago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Keylly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Centrais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Abastecimento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Erlon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0624115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Gardênia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Alvarenga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Sigwalt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Expresso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Ézio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Essor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Juvêncio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Roneely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Científica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Estudos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Agrários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Lurdes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Adolfo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Wanderley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Bentemuller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Wanderley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Beauty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180911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Mafalda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Glevani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Odontoprev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Waldemiro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0285989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Laís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Glaucio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Suzidarly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Fabriciano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Maltz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ABC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Morelli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Gogoni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Professor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Heládio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Adrianizy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Sé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8704006</wp:posOffset>
            </wp:positionV>
            <wp:extent cx="6139180" cy="2286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9204804</wp:posOffset>
            </wp:positionV>
            <wp:extent cx="6132830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6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Zuleika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Technic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Zuleika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Technic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Vauleria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Garibalde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Saldanha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Juvenir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Odontologica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0169698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6537716</wp:posOffset>
            </wp:positionV>
            <wp:extent cx="6132830" cy="1524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0627300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Aurineide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0622099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emissão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parecer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Vanderlanio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0625174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encontrarem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concessão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emissão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parecer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0625384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Rogério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Trocoli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INDEFIRO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0625515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autorizadores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Anastácio</w:t>
      </w:r>
    </w:p>
    <w:p>
      <w:pPr>
        <w:widowControl/>
        <w:wordWrap w:val="0"/>
        <w:autoSpaceDE w:val="0"/>
        <w:autoSpaceDN w:val="0"/>
        <w:spacing w:line="160" w:lineRule="exact" w:before="40" w:after="3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6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Moizeis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3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7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7172706</wp:posOffset>
            </wp:positionV>
            <wp:extent cx="6132830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3309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Edirlei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Mercadopago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Heloisa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Tábata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Miqueletti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Tentacion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Alienante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ATOS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EDITAIS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AVISOS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  <w:u w:val="single"/>
        </w:rPr>
        <w:t>EDITAL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DE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INTIMAÇÃO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COM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PRAZO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DE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(</w:t>
      </w:r>
      <w:r>
        <w:rPr>
          <w:rFonts w:ascii="Arial" w:hAnsi="Arial" w:eastAsia="Arial"/>
          <w:b/>
          <w:i w:val="0"/>
          <w:color w:val="000000"/>
          <w:spacing w:val="3"/>
          <w:sz w:val="16"/>
          <w:u w:val="single"/>
        </w:rPr>
        <w:t>TRINTA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>)</w:t>
      </w:r>
      <w:r>
        <w:rPr>
          <w:rFonts w:ascii="Arial" w:hAnsi="Arial" w:eastAsia="Arial"/>
          <w:b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  <w:u w:val="single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EXCELENTÍSSIMO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SENHOR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FORTE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..,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FAZ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SABER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notícias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tiverem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figuram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editalícia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Vistos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examinados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Verifica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prolatado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constando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informação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ausência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carta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respectiva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pendênciae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retorno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Contudo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verificando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acuradamente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verifico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informam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expediente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consta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anexos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retromencionados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certidão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oficial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informação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mudara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estando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local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incerto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chamo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setor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competente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proceda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referida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edital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cumprido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256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Consigne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advertência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será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nomeado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atendimento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[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].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Coordenador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2026-03-18T14:12:57Z</dcterms:created>
  <dcterms:modified xsi:type="dcterms:W3CDTF">2026-03-18T14:12:57Z</dcterms:modified>
  <cp:category/>
</cp:coreProperties>
</file>