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7172706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211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depositado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dezenove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oitocentos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setenta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garantir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depositante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especialmente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liquidez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futuro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Spazzafumo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Analisando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diligências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§3º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providências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elaboração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relatório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psicossocial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identificar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requestados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alusiva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situação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genitor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mormente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persiste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domiciliar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2023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Ladisvan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interposto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adversando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interlocutória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lançadas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referente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débitos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suposto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inexigibilidade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dedébito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0219165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contudo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deapreciar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dispensandoa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regressivo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oferecer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FILHORelator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Karinne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referenciadas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exigências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interlocutória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);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ajuizado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);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decisão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circulou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úteis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prejuízo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reavaliação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prescindindo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oferecimento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visualizar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formalidades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certificadas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conclusos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intervenção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Mathilde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Seguy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Carapeba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Lundgaard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Jensen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Carmichael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8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Agustinho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Edileuda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Eletricidade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Janiele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East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Towers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Mavignier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East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Tower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Delarmina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Godoy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Percival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Semirames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Sulamita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Webster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Luêli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Valderez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Macário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Baterias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SJ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IEDUCARE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Estudos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Filosofia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Letras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Esperança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FAFIBE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FILIAL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IEDUCARE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Pesquisa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Extensão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IEDUCARE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Erineide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Stopassola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Clenilton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Ieducare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Adventista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Missionaria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AIAMIS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0176114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Herleson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Associacao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Comunitaria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Moradores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0896485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Alrineide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Januário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Erastótenes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Picanço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LARP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Orbino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Heládio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Croaci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0457503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Tributação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Fiscalização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Sintaf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Adryu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Ferragens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Marizze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Sevirino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19864A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Cartório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Alesandro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Arismoar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Douglas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Nataniel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Deusdedit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Volney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Transbet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Petróleo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Guaglini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13258B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Insdústria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Lufrios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Patrocinio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Bonatto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Aldisio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Nasion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Albetiza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43927B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Otacilio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Thanara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Elisyanne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0121196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DB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DB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Guindastes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158650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40437B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MulunguNet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Hsbc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Multiplo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COOPERFORTE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0556179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Deijacira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Rômulo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moldados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Mikhail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Sueur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Colinas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Carolayne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Helderson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Micaeli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Nethiani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Matteo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Pádua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Crescêncio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Jandira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Elice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Crescêncio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Pasqual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Leorne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Girlândia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Keynes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0686127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Socomvidros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Arethusa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Aloísio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Goersch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Sinesio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Benvinda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38819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38819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Eugenia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Honcy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Caedi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0538817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Antístenes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Diógenes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Ágata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Gazzineo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DUBOI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Frigorifico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0191199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137411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Bosque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Britech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Lisandre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Bettoni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Garavazo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Zeneide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Quality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Pinturas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Joathan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Candelária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Nicolly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Stephanny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EmeLivia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Djanira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0903128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Jeriva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Quadros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Wallyson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Ketila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DPVAT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Igleuvan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Fretcar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Rodoviários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Viacao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24462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Venício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Phelippe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Jaziel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Jaziel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Goncalves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Jezilda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Wyllerson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0473745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Auricelio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Brasilveiculos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Piragine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Aquarela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Krischke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Lançamentos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Cerqueira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Samadah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Fellipe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Albernaz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Baggio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Móveis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0865188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GIGANTE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PELLIZZER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Yara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Venancio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Ancilon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CEPIR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Jakeline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SOBPEV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Madeiro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5401904</wp:posOffset>
            </wp:positionV>
            <wp:extent cx="6139180" cy="2286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5902695</wp:posOffset>
            </wp:positionV>
            <wp:extent cx="6132830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0504156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Arnon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HDI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Cibischini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Gatzk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Cibischini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0529687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Automoveis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Bonieck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EPITACIO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Nardeli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Milério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anular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conversão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prévia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estabelecidas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legislação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0008342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0037562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Adaías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sucumbenciais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atualizado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0042505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Guiomar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sucumbenciais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quinze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atualizado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Domiate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2026-03-17T14:30:31Z</dcterms:created>
  <dcterms:modified xsi:type="dcterms:W3CDTF">2026-03-17T14:30:31Z</dcterms:modified>
  <cp:category/>
</cp:coreProperties>
</file>