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7553828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0205933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incólume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Claúdio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YASMEEN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abstenha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cancelar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0224597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Substituta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necessários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formulado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pesquisas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visando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Magistrado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providências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GBS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Ângela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0560937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Vincenzi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Abelleira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Abelleira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Tabitha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Fuad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Daher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Fragoso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Fillype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Fíusa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Gracieth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Rouseau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Gracieth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Rouseau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Pajé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Gleciane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Niord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Idilvan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0025460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Dragão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ETUFOR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Jucineudo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Lucicleide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Babu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0671307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Enhgenharia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Ralph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Lacticínio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Montoril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Wilany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0794404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Senailton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Eufrásio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Eufrásio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Edivania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Christoffel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Ferragens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Borracharia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Bike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Vaqueiro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Halley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Ladisvan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Raysla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280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Yuterherton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Examinadora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Consulpam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Thaís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Trazzi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Otília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Otília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Karolyna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Bertaco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Piccoli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Ipiraja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0170115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Rogério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Pellegrini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BERJ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0313622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0479048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0402911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Cássia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Damiriam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Neirevanda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Borghi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Ceramica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Cajuina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Dominik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CHUBB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Gisélia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Joatan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Arnou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Evilazia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Eloísio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Gilroosivet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Joslin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60112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Rosenthal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0033457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Darcy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Aristoteles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Lailton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Wládia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Daloca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Valmi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Colombo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Elinete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9712808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Seledonia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0204511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CIAPLAST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PLASTSPUMA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377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40" w:lineRule="exact" w:before="755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2346807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0005355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Elivanir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invocado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Gesseneuda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Epitacio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Clovis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Epitacio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3116026</wp:posOffset>
            </wp:positionV>
            <wp:extent cx="6139180" cy="2286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3616817</wp:posOffset>
            </wp:positionV>
            <wp:extent cx="6132830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INDENIZATÓRIA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TRÂNSITO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ÔNIBUS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CONCESSIONÁRIA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INCLUSIVE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TERCEIRO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PROBATÓRIOS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VÍTIMA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IMPEDITIVO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MODIFICATIVO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EXTINTIVO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DEMONSTRA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RAZOÁVEL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AFERIR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SOFRIDOS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ACIDENTE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AUTOMOBILÍSTICO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ENVOLVENDO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CONDUTA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ILÍCITA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CAUSADORA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EXCLUDENTE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DESTACA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CONCESSIONÁRIA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CONCESSIONÁRIA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VEROSSIMILHANÇA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BOLETIM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HAVER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FRENAGEM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DEFENDIDA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CULPA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GENÉRICA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DISSOCIADA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OUTROSSIM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VÍDEOS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CAPAZ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DINÂMICA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ACIDENTE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NARRATIVA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ARROLOU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TESTEMUNHAS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MOTORISTA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CONDUZIA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ÔNIBUS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OUVIDO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OUTRO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PASSAGEIRA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BOLETIM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HAVIA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FRENAGEM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EXCLUDENTE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FALAR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CONSONÂNCIA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PARÂMETROS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MAGISTRADO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CONSIDERADA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RAZOÁVEL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PROPORCIONAL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DISCUTIDOS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JULGADORDESEMBARGADORA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Edirlana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0023185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Valjão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EMBARQUE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OVERBOOKING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AFERIR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RESTA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AÉREA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DECORRÊNCIA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SUPOSTO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OVERBOOKING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ENSEJANDO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REALOCAÇÃO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CHEGADA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DESTINO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2026-03-18T14:08:18Z</dcterms:created>
  <dcterms:modified xsi:type="dcterms:W3CDTF">2026-03-18T14:08:18Z</dcterms:modified>
  <cp:category/>
</cp:coreProperties>
</file>