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4886705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Patusco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Rohde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Kleidson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manifestaçãosobre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Valderclerton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Katrinne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331167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UNÂNIME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Jeitto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Delianne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Nicanor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Potiviane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0472524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Efigênia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Olegario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Cariolandro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USEBENS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Laboratorio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Cliniafagu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Jenenfen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Josilandia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74612980387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Vicunha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Getulio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Neurilan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28836B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Auzanan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Estefano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Warllen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Longhi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Cinini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0511786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LFS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Meirilene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Tássia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Ailzio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Valyrio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Rondinele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Dalyanne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Walfrido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Epifânio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0622116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Insdústria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Juarez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Bluhm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APROVEC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Proprietários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Gouthier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Alvanir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Naujalis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Astesia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Wivyane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Deoclécio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Batistuci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Maximiliano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Meyrivania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Meyrivania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0382091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Amoneli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Euriaeles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WA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Madureira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0515228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Larry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Aldenizio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Hallyson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Varjota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Janaína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Themótheo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0502155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Talent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Josebeny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Idelfonso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Felype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Liduína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Guabiraba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Karolayne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Visuplac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Heggendorn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Levy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0657605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Agribrands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Aquacultura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Comunicação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Visual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9719908</wp:posOffset>
            </wp:positionV>
            <wp:extent cx="6139180" cy="2286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3065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0392386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Banfort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Olyntho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Rizzo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Yamashita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Joselito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37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751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2026-03-17T14:22:43Z</dcterms:created>
  <dcterms:modified xsi:type="dcterms:W3CDTF">2026-03-17T14:22:43Z</dcterms:modified>
  <cp:category/>
</cp:coreProperties>
</file>