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2981797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0633687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0255499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legitimidade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lícito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surta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conseguinte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extinguindo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71148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Katia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Silene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Kessia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Sudamérica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Lunardon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116243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Idosos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Uniao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Francimar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Egydio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Mauricio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0215545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Sinval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0006669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Nektar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Representações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Aldemir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Kléber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Pordeus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Abelardo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Idalina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Valeska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Aleixon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Pretty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Baby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Pretty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Baby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Valéria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Previtera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Raynara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Crefisa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111602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111602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Díe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Isac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49191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Débora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Brisanet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Telecomunicações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0461235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Advisor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Representacoes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Buarque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Albanisa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Iasmin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Diener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228213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Francireni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0738349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Norquip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Locacoes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Handling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Iveline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Cialne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Ideraldo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Magdiel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Cormelyson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Tharrara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Norens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0800012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Leocádio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0137566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Fragoso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Montenegro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Ubiracy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0630111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Uilton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CICAJU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Tecidos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Edinaldo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Facebook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0280858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Orciel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Radha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0423133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JLM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VNC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23409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Balduino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Rikaline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Richelly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Kallyanne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Édypu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Leônidas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Autobem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Multimarcas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Veras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Leoneide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Colaço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BSPAR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Consuelha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Bandeira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Bernardina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Amour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Afactoring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Giovanni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Jonas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0243317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3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7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0258340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Iovanovith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Pérola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Iovanovith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Iovanovith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Jordanna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Jordanna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Tam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0831279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AGESILAU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TRANSPORTES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Brasilseg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Isídio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7561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Marulisses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Eulânia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Marulisses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Lorran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0248783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Robsdean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Thalyta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Aurimar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245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0552092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Duquesne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Lôbo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0150785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0043712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Jozildo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Riedel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Riedel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PIBB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Isabelly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Cysne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Vívian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Katherine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59945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0011159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Condomínio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Wellness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Resort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Adrízio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Yuri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Dieter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Petzold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Eginardo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0637235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FUNAPE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Pernambuco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Shaylenne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Almada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0639211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Antonilda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Moncao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Locadora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Candiotto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Tecomar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Alcanfor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Alviela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Lubrificantes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37637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Escritório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Arrecadação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ECAD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Suíte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SCP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Inácio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Cícero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Nojosa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Andriola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49393A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Guilhermina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Felismino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Agustinho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Lorentino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Romildo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Elenilde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Edisanilda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Nilce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Helvécio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Nadja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Ciriaco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Anhanguera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Educacional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Vokton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Tourinho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0117377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Janderson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Crefisa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Francivaldo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Glória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Renner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Júlio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Vânia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Willame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Olegario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Irazer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Jeane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Cencosud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Creditórios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Multsegmentos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Denuzzo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0231491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Hévila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Agibank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Venicio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Jatai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Smith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373511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0888562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Marileide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Elioenai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GIVANETE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211648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Cybele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Lamas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SAVINO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Dioclides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85056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Cross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Viveiros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Passos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0108976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Uzzo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Multissetorial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Ximenes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FORTCASA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0011588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Mafalda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Combustivél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0868615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Cordelia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Scipiao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Calazans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Fujita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Edgar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Thompson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Adamian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Labormix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Usinagem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Gontijo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Szydloski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MBA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Contabilidade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Consultoria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Auditoria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Advisenet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Thyago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0006952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Jucineudo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Liquidação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Drumond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Embape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Patrimonial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Predileta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MK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Rosseti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Comunitaria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Maravilha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Beathriz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Liliane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Leomyr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Premiadas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COOPREMIO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Martiniano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0637539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Edmário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Gleidiane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Ultra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Idailson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0226970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CNK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Sucupira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Golden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Austregésilo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Evelene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Terceiro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Mongeral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Aegon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Narciso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Nadya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Ryanne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Nadya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Ryanne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Rodolpho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0229977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Eldemir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0019725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Concessionária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Rodovias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Bonelli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0221112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Quirino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Auxiliadora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Eletrofacil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Allefe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Keydson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0054962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0192952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CEQUIP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Katarina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Levi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Bonsucesso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Felismino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Ionete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Olivannia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49111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Lyra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Talvanes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CIAVEL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Amaury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21310A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Poncell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Galdino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Arlindo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0218308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Denis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Copacabana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0212796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Premium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Condomínio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Wendel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Karisia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DÉBORA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MADELLYNE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Gerlania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Maíra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Idenilse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Ramirez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GAUDENCIO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Leonildo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6417894</wp:posOffset>
            </wp:positionV>
            <wp:extent cx="6139180" cy="2286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6918716</wp:posOffset>
            </wp:positionV>
            <wp:extent cx="6132830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3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Radha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Rodolfo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Zenaide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0914923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0257621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Ramylla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XI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¿FUNDOS¿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RETIFICAÇÃO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0290587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INFÂNCIA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INFRACIONAL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EQUIPARADO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CRIME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ROUBO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VÍTIMA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RECONHECEU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REPRESENTADOS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DEPOIMENTOS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COLHIDOS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JUSTIFICAM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PROCEDÊNCIA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MATERIALIDADE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COMPROVADAS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RAZOÁVEL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SOCIOEDUCATIVA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INTERNAÇÃO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CONFORMIDADE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PARECER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PGJ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NEGAR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INALTERADA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PRESIDENTE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ÓRGÃO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JULGADORJUIZ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CONVOCADO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2023RELATOR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0003729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Conheceram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COMINATÓRIA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2026-03-18T14:02:50Z</dcterms:created>
  <dcterms:modified xsi:type="dcterms:W3CDTF">2026-03-18T14:02:50Z</dcterms:modified>
  <cp:category/>
</cp:coreProperties>
</file>