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8188808</wp:posOffset>
            </wp:positionV>
            <wp:extent cx="6132830" cy="1524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3294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89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0624990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Herenilce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Hilário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Anita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Cecília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Magela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Conceição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Greyck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Célio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Luz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Suely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Ecília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*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Candea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Miná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43637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0623856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Soluções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ausência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um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requisitos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cumulatividade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devido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indeferimento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tutela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antecipada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efeito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tais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fundamentos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indefiro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tutela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antecipada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efeito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preenchimento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requisitos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Ciência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origem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queiram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tudo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legislação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processual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vigente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assinatura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Dinah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45630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Adahilton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33769A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0624340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Custos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ausência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requisitos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cumulatividade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mister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indeferimento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tutela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antecipada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efeito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tais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fundamentos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indefiro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tutela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antecipada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efeito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preenchimento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requisitos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Ciência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origem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Vistas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representante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assinatura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Juliana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0624720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AltoSanto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ENEL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Representações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tais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fundamentos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indefiro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efeito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suspensivo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preenchimento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requisitos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Ciência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origem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caso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respectivas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recursais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assinatura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Vlaudienos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51232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0624894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Incorporadora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Patriolino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INCORPA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Heraldo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Falcão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*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Albano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0624506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JOABE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Nordeste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ausência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requisitos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parágrafo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995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cumulatividade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mister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indeferimento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efeito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suspensivo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tais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fundamentos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indefiro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efeito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suspensivo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preenchimento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requisitos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Ciência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origem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queira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respectivas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assinatura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Jhonata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41936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Godoy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77167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0625605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Salinas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Construções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*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Gutemberg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Marlon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Cambraia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Bertosi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Filippe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Vasques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25390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4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200" w:lineRule="exact" w:before="407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394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0162723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3294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90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Arena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Restaurante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Reinaldo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Leal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395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0249725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Valter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Harumi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Hirata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Beneficente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Portuguesa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Fevereiro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Nathalia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Ervedosa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396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0635204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Portoseg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Rêgo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Sônia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14110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397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0636267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Sacoprint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Servicos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Embalagens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Alancardene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0622264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Nascimento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Archanjo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399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Serafim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0003931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0127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Monsenhor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Monsenhor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Tabosa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40582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Isleno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46280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35348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Josefa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Valeska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Queirós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41664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402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0201416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Thiago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403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0147626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Rosangela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Couras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Vecchio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Afonso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Fialho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Frederico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Said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0010261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0028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Tomaz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45911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0135245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Extrajudicial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Ernesto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Message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26454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406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0271393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Peças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Goiana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11160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Jamef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Aurelianildo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0204617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Nereu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42912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Cavalcante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0000266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z w:val="16"/>
        </w:rPr>
        <w:t>0111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Jijoca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Jericoacoara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Jijoca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Jericoacoara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BB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Leasing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Arrendamento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Creuza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409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0246431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Remessa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Necessária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3294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91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0202785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Skrzyszowski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410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411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0639859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Recuperação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Representação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0000756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0075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Negócios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Epreendimentos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Imobiliarios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Magno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Adrisio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Lilian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27265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Paschoal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Valzanira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Paschoal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Pedroza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9259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413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0631076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Incorporadora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PIBB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Inês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Juraci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Isabelly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Cysne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Katherine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Otoch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Simões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Vívian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Otoch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Pessôa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414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0637316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Wavilla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Ralglen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Wítalo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Turbano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38741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Pernambuco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415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0638993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Compacta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Construção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Incorporação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Mozart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Arruda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Ellery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416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0166982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Ady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Cetelem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Perpétuo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37937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Belchior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417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0621895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Giordano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Giordano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11934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Sindicato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Servidores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Municipais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SINDMUB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Allyson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0204888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Edileide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Bebidas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Gibson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Daltro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44704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Noroes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Milfont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Gonzalez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Boucinhas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419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0280758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Dárdano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Aniele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Roldino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44294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Sombra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0622536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Rafael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Investimento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3294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92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0248052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Evanilson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Rosicleria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Nascimento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Wladson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Charles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Paixão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35572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44030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0000111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0209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Araripe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Araripe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Líder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Rostand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37246A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Joice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Fiorelli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31868B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0182600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MRV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Participações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Jacques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80055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Fialho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108654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Olívia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Danielmo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Vaccari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Moraes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425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0388682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Extrajudicial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Oboé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Oboé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Títulos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Valores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Mobiliários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Oboé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Tecnologia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Oboé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Oboé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Holding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Advisor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Gestão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Ativos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Clarinete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Promotora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Vendas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Massa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Magazines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Maytê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Sigwalt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20249B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Glavão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0145378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Kedma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427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0095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Huga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428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0476094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Helson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Ruy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Moysés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Barjud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Dibens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Leasing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Arrendamento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429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0248655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Isis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Sabrina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474077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Tim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14326A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0009529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0128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Martinez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Valdelice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0075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Isabelle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Jataí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34205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Mikaelle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36752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431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8" name="Picture 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9" name="Picture 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40" name="Picture 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1" name="Picture 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3294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93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325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0002517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Rádio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Itataia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Cândida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Iohana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34491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326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0167205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60359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Moysés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Barjud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0623197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TNG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Roupas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Tito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Baptista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Cavalcante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128686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Riomar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Shopping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Ayres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0236763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Iremar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34484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Light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Madruga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329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0236763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Light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Madruga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Socorro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Iremar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34484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0897650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Supermercado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Nossa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Família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Dayvis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14119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Elaine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Denner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Mascarenhas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0621519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André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Romênia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Ginna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Kércia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Ubaldo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0046409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Sebastiana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Falcão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Terra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Imobiliario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0053241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Geovano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46375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Moacyr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Weyner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Ramos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0625774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Saboya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Saboya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Sales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335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0628325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Lariane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Citó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31339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Itala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Botelho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Rigony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Sávio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45768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0149770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Montanha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’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Grill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Restaurante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Israel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32618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Águila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Lessa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Barboza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337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0629955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Wilber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Lincoln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Mattos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Danielmo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Vaccari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338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0629955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Wilber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Lincoln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43367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Danielmo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Vaccari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339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0630028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Bruno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44556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Desenvolvimento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Educacional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Cultural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Assistencial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IDECAN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0632141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Financredito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Factoring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Fomento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11563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Advogados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42" name="Picture 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43" name="Picture 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44" name="Picture 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5" name="Picture 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6" name="Picture 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7" name="Picture 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48" name="Picture 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9" name="Picture 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3294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94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0633340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GOTEC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Eletrônica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Helter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Gutemberg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342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0222505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Recuperação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Damião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Tenório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Marília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Doralúcia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45627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0222505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Recuperação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Marília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Saulo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Damião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Tenório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344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0222505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Recuperação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Smart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Cargas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Logística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33071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Marília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Saulo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Doralúcia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45627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345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0635146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Belém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Cooperativa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Trabalho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112251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Alessandro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346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0227048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Botti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422056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Hoepers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Recuperadora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Djalma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Goss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45044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0636723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348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0637901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Residencial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Versalhes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Murilo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Frejuello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49582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Saboya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12422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Jean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Terto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27223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349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0637916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Residencial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Versalhes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Murilo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Frejuello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49582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Claudete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0638459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12629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0638459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352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0179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Piedade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Hidasi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51736A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Rossi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353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0203249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Onorato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354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0638760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Nacelio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355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0638887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Terezinha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Vasconcelos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Maranhão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Arnaldo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0204972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Adryu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Gadelha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Thales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0" name="Picture 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51" name="Picture 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52" name="Picture 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3" name="Picture 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54" name="Picture 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5" name="Picture 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56" name="Picture 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57" name="Picture 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3294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95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0621403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Borelli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Facó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358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0621403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Borelli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Macedo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359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0621726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Aldairton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Aldairton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Carleial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46009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0621726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Carleial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46009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Aldairton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Aldairton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Ítalo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Bezerra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361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0622336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Dalila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41562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33183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Nazareno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Avelino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0622336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Nazareno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Avelino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Dalila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41562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Barbosa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33183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0277018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AMIL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Médica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Internacional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Lisboa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364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0239559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Marilandia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Gutemberg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365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0211654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North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Shopping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Alessandro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Torresi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165666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Ozana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38015A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366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0622971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UBER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Tecnologia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Celso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Evaldo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Henrique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Heitor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40943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367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Paraipaba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Paraipaba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Eloísio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Maramaldo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Gouveia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368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0058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Porciuncula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Benghi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Moésio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Muniz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369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0201546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Katweurya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0206544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Marques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Faust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Várzea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Várzea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Cleonise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Felix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45130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Gerlano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falecido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Daniele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36716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Alvim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373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Jose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Felismino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Juarez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8" name="Picture 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59" name="Picture 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60" name="Picture 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1" name="Picture 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2" name="Picture 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3" name="Picture 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64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5" name="Picture 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3294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96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0050965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Rian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Nicolau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Nicolau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37599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Nicolau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28769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375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0087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Ibiapina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Ibiapina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BTG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Pactual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Fontelles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119910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Max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Delano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Jales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EVERARDO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376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Catarina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Roger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Madson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PSERV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Paulista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72793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377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0204614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9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Necidia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378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Aurenice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Venceslau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Frankes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379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Erivanda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0257389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Dorotéia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Karolina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0178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Uruburetama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Uruburetama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Eulene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Cleudivânia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382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Milton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0249206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Teresinha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384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Russineia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Gleicy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Kelly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Josemary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Martins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Márdylla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44891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385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0058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Larissa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0052944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Clínio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Memória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387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0258667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0251943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389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0270656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390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0202119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Sampson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Vilarouca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Consignado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0281988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66" name="Picture 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67" name="Picture 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68" name="Picture 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9" name="Picture 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0" name="Picture 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1" name="Picture 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72" name="Picture 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3" name="Picture 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3294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97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0285409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Faustina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393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Mucambo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Mucambo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Belinati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23649A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Elizete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Nepomuceno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SEGUNDO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393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0022872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Iremar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Tadeu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Laécio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Nogueira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0148779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Amailza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Advocacia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Consultoria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Amailza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Paschoal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Gelter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Thadeu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0635132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Saulo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Lycya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48607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0007895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Fundação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Sistel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Seguridade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Osvaldina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Ênio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Nágela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0202367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0636698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49860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40553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Dyego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Estado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0637109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Achernar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33232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Hévila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Yago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43102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Judith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47415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Gleicianne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Mirella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Mágela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Tomé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50294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0637891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Achernar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33232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Yago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Hévila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36270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Judith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47415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RP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Elton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Euclides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258692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74" name="Picture 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75" name="Picture 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76" name="Picture 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7" name="Picture 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8" name="Picture 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9" name="Picture 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0" name="Picture 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1" name="Picture 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3294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98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0280006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&amp;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Califórnia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Michell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Franklin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Figueredo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11198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0638311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W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Escóssia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Hachem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Ingrid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Hitzschky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Lôbo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Odenildo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39655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Cariré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Fransquinha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0238682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Hector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Álvaro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Bustamante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Arckermann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Ronan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Bravo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Lelis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298953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184174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Osilene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Abintes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Assunção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Osilene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Abintes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Assunção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0638886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Taylon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Timbó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0620097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Jurema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Rebelo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Donegá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301380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Premoldados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Artec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42963A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0160763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Laryssa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Sanzio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11683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Terezinha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Terezinha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3001231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Viação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20417A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0620563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32373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Tavora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15800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0155993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Predileta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Afrânio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Arnaldo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34640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Zarur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Clóvis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0620651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Juazeiro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Jéssica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0235406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Roberto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0050406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0062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Malafaia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Bessa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Suzy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Ceres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0621458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Mozart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42118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82" name="Picture 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83" name="Picture 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84" name="Picture 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85" name="Picture 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6" name="Picture 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87" name="Picture 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8" name="Picture 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9" name="Picture 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3294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8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99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Greyck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0055400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Vip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Imobiliario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Amailza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Paschoal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Bernadete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Bonfim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Amendola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Giampiero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Amendola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351620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0001031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Mauriti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Valdeir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Nardeli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Ronneria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0135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Orós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Orós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Rogger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Rodney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Daiane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Porfírio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</w:t>
      </w:r>
      <w:r>
        <w:rPr>
          <w:rFonts w:ascii="Times New Roman" w:hAnsi="Times New Roman" w:eastAsia="Times New Roman"/>
          <w:b w:val="0"/>
          <w:color w:val="000000"/>
          <w:spacing w:val="7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0622896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7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7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7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7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Incorporadora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Exata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Ênio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31353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Marquise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0000101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Valdecir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Lourival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Eronilton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Adivaneide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Denise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0623393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Aryonaldo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Neide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Olé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Gadêlha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0623800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Muniz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Deusdara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0143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Tinto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0276068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Dircio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Weruscka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Plácido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0215433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GEAP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Autogestão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Saúde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Florentino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343181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Percia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Kamila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29545B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0202027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Euberlan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40660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Peiró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Panella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281410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Soledade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0051249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0" name="Picture 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91" name="Picture 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92" name="Picture 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93" name="Picture 9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4" name="Picture 9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95" name="Picture 9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96" name="Picture 9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7" name="Picture 9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3294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100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Elayne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35050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Jackson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Perigoso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32279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Jeferson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Lyra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29481A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Wilson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Galba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Fonseca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48953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0136119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Newsedan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Veículos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Plásticos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Abude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Abdallah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Assaad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Azar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FCA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Fiat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Chrysler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Automóveis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Gazola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30071A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0202705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Gerlane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Ruan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43870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Eny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0205157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Claudio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Acionado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0122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Mauriti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Aquiles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0266478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14ª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Maiza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Ellery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Seabra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218692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0288024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PAGSEGURO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Internet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Instituição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Thomaz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Prazeres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Viseu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117417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Bom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Vizinho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0128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Havan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Cassiano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Golos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36803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Marnia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0075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Safira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Cleuson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Lucilene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0201823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0075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Inova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Deusinho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Terezinha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Tomaz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Ireulene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7889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0201311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Isadora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Albernaz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35545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0286230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Italo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Yui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Ferrari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Archanjo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153447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0209124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Nelson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0220842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0223206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Rutenio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0253957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Direitos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NPL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Denner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Mascarenhas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8" name="Picture 9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99" name="Picture 9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3294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101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Halison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44462A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0293469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370898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0789162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Lojas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Paranaense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11638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Josiana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38490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Natasha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Oquendo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Paranagua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Paz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Carolina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Philomeno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26134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Tales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40805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ALBERTO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0221942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Boyadjian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Jorge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Donizeti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Sanchez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73055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Randal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47628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Investimento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Tempus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0222744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Fontoura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Navegantes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Ronny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0255575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Extrajudicial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RL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Varejista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Gás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0262704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Willamy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Magalhaes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0280257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Eloi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Contini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Clínica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Estética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Guararapes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MENDES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0037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Crateús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Cratéus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Joyce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Acácio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31248B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Jonas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Kaique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Milena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0017473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Bomache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Etiquetas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Florêncio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Ramalho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Leasing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Arrendamento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Amândio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23189A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Ronny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Capitalização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FORTE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77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3294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102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0136790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COOPNEURO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Neurologistas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Neurocirurgiões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Imaculada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Gordiano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Araújo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0136790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AMIL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Internacional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Vigna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0136790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AMIL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Internacional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Vigna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COOPNEURO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Neurologistas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Neurocirurgiões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Imaculada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Gordiano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0182322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NPL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Schmitt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Washington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Ivá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Paz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0452782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Idibra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Nestor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Facundo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Nepomuceno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Elcias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31595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25970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0636354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Hapvida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Emannuely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35878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Giselly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Castro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38112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0051735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Francisleny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Cavalcante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Giorgio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Quezado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0518432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Hellen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Murilo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40566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0014750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Eliezer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Delmiro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Giuseppe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Manlio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Bonanni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Gleydson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Ramon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0627265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Oi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Móvel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Em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GRYPS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Empreendimentos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Diógenes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Diogenes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Iracema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Diógenes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Saldanha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26711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Castelo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Beuttenmüller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Cavalcânti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Diógenes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39954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</w:t>
      </w:r>
      <w:r>
        <w:rPr>
          <w:rFonts w:ascii="Times New Roman" w:hAnsi="Times New Roman" w:eastAsia="Times New Roman"/>
          <w:b w:val="0"/>
          <w:color w:val="000000"/>
          <w:spacing w:val="9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0627265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9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9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9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9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GRYPS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Diógenes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Danielle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Pinheiro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Diogenes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Iracema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Diógenes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Saldanha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26711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Miranda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Beuttenmüller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Cavalcânti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Diógenes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39954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Móvel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0628617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SBA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Vital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257874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Fogaça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Fagundes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154384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GRYPS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Diógenes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0629638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Isaac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Torquato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Felício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44187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0052321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Nathália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17" name="Picture 1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3294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103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Amâncio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37751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0240356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Afactoring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Lincoln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329848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Rosemberg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0004280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0159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Neris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Josefa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37596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Pâmela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Neris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Rilma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0103073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Planos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Técnicos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Virginia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Vestuário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0015440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Aldenor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Eurian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Assunção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Assunção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0006880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Van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Cleef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273843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29056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0620945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Artemilda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Fabrícia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Calixto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46972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0217632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Volvo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Rigodanzo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Egger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23601A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Transportadora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Kelly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Borba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29906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0001346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Karolina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47620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SABEMI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Mansur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113786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0140378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Clarinda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Edilnelly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Aiuaba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Aiuaba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Marciana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Edênia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0001322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0100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Itapajé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JOSILENE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Sarah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0044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Vinculada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Celia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43205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Finasa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Belchior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0627121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Rilson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Investimento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0157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Reriutaba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Reriutaba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Samuel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Moraes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Gabriel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0218494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Kaua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3294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104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Luana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Facundo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34881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Aéreas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Paixão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41287A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0212872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Nissan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Automóveis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Camers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32295A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Jeferson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0165248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Barbosa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Sergio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111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0208066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Ernandes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Eliennay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Samsung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Eletrônica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Amazônia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Drummond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108112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Nivando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28060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SEBRASEG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Clube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Benefícios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Gerber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Sofia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Vargas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113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0007046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114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0272645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Erivelton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Laís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Benito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415467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Itapeva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Multicarteira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Tauan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Yaegashi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357590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115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0632780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124809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Raquel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Peiró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281410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116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0069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Coreaú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Coreaú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Aprigio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Mascarenhas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36152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117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0219903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0235361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Belinati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23649A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Mairon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Anya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Penha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Yohanna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Pontes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37250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Kelly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Lyliane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Bastos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0050051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Evilazia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0219390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Danilo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Christie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Ellen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Façanha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Custódio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TAM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Aéreas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Rosenthal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146730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0238159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Estadual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0013907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Falcao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Kharen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Jovelino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Teobaldo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36600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Iraci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Guimaraes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19357B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NORDEL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19357B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0212109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Ultrassom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Hospital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Glaucianne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Barbosa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26322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3294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105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0199382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Meire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Ossianne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Planner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Mabel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Fortaleza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0636263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Gabriel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Archanjo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Hildon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Almada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Dutra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49521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Itaucard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35179A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0038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Araripe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Araripe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Nunes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Jennieire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105820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0234716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Euzimar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Curadoria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Especial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Ausentes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1111A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0621070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0050508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Thales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Izidio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Ribeiro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Eurijane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Jacy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DANIELLE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PA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PA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0204618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Zaira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Quesado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Trabalho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Shalon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Michaelli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Marília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0193917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DPVAT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Djacir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Ulisses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Álvaro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0201687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Ronnéria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45370B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Benedito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Gabrielli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Campelo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0203293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Aldeides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Douglas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Anastácio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Jarbas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SEBRASEG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Clube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Benefícios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Gerber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Vargas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Sofia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Coelho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0201713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Kênia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Sulivania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Cleudivânia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Sampson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Vilarouca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87929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3294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106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0009744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Abidiel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Leiliane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0015217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Gilberto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0178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Uruburetama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Uruburetama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Penha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Armando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Thauane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Altino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48800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Nogueira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0205743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Lucy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Mary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Teodoro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29282A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0050858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Xavier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Evandson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39955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Rafaella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0256953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Lêticia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44338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Kelle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47192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Lady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Tainan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37773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46093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Combustiveis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Atila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46992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43585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0202849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Genitor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0624772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GLAUDIESEL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AUTOPECA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WESLLEY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CIRILO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SICREDI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Região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Vandeilson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47751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Romcy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Daiana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Diógenes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25162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SEBRASEG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Clube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Benefícios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0202760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Aldeide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Ericles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Olinda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Túlio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0625102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vc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Soluções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211998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Rodolfo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0238998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Fabiola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Neiabston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34093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0625313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Infantil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Neuma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Ticiana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3294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107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Ronny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0271172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Egidio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Caracas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0224957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Nelson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0258194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0206137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Célia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0204076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Kazuyoshi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Kawasaki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27567A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23747A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163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0201907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Icatu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Lelis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Weberton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Gardene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0908647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Moysés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Barjud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Moysés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Barjud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Andressa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45376A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0138862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VIP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Amailza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Paschoal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Battista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Ragni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0254470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Estado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0286647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Eurilanda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32373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0138538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Colonial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Dubeux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Emília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Sâmia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representante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Aryene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6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Cysne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Magatinos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0206536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Andressa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Nazare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Shaskya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Evellyne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32373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0128026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Claro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Maltz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Nahon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51657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Supermercado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Povo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58" name="Picture 1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59" name="Picture 1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60" name="Picture 1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61" name="Picture 1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3294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108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32111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0007052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</w:t>
      </w:r>
      <w:r>
        <w:rPr>
          <w:rFonts w:ascii="Times New Roman" w:hAnsi="Times New Roman" w:eastAsia="Times New Roman"/>
          <w:b w:val="0"/>
          <w:color w:val="000000"/>
          <w:spacing w:val="6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Empreendimentos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URBPLAN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Desenvolvimento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Frederico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Cimino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Manssur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194746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Gutemberg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Urbano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0641018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Edmilson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Ângela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Hilda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Onofre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Advogados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0097518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Jadson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Candea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Miná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Alderlan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30846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0621493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Ney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44243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Rosangela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Clayton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Irvina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0621874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Distribuidora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Produtos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Sanzio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11683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0280631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30689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Lelis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Moura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0048432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Rosangela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Limaverde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Felix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Alexei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Esdras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25706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Adelania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Canuto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3538A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Nayara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Nagle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Oscarina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Wesley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Armando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Letícia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0157578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39909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André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Incorporação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Recuperação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0240818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Hospital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Imaculada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Gordiano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Braspress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Urgentes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Herik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262233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0005776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Combustivel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0629356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Evangelista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Weydson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0629836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Posto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Izabel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Gaudênio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Wilgimar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0630037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Sônia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Chagas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Otávio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Arruda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Evelyn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Pinheiro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31791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Thereza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Denise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Lage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Weyne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Erionaldo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0054118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MultiFácil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Tarso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Magno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Tamboril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Tamboril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62" name="Picture 1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63" name="Picture 1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64" name="Picture 1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65" name="Picture 1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66" name="Picture 1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67" name="Picture 1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68" name="Picture 1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69" name="Picture 1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3294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109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Rudinei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0259343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Conecta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Horácio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11565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0058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Tony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Wescley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38413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Cândido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Osterno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0189441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Aquarela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SPE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BSPAR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Vanice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0001151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Enzo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Josimar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0275268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Verarilda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Edilson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46138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Renaldo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0221125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Messias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Caires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124809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0634557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Clóvis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Mapurunga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Reinaldo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Szydloski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23211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Guimarães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Glauber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Tirany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129943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195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0124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Cartões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Rita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Débora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Belém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0634856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Redenção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Redenção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Vagner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Primo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Paz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Unibanco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Holding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Scortecci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37139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0289972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Mapfre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Gerais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Brenno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Wladson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Charles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Paixão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35572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0635158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Uruburetama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Uruburetama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Viviana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Mercadinho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0635158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Uruburetama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Uruburetama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Viviana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Mercadinho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0225965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124809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Rochele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0635259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Iracema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Iracema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Wberlandia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Aleixon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0181023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Elder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Gaudênio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Colméia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Felicitá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Militão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Colméia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0271001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Ilmar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Buffet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Unipessoal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Osíris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Antinolfi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70" name="Picture 1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71" name="Picture 1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72" name="Picture 1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73" name="Picture 1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74" name="Picture 1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75" name="Picture 1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76" name="Picture 1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77" name="Picture 1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3294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0015439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RXN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33948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Studart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Sindeaux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Ortobom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Cearense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Colchões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Espumas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Gurgel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0009145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Iraci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Boa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Clarisse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0636719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Residencial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Versalhes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Jean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Terto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27223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Saboya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Murilo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Frejuello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49582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Katiane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0636942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Edisio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Angeloni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Agibank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Belchior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0263672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Marcondes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Bonfim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9669B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Prutchansky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Adryu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Gadelha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0192883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Gerci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Sales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211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0050668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0099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Silvana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Aurenilo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43727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Marisdalva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Suenia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28090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0136632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IPADE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Instituto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Desenvolvimento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Educação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Feijão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39066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0196693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Poupança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Empréstimo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POUPEX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Jerônimo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0049090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Eurijane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0638118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Elizabete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0638193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Bartolomeu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Tanaka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Serpa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Irlan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Macêdo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Salviano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0201602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Neurivânia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Francelino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Jéssica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Belém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33868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0051842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29282A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78" name="Picture 1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79" name="Picture 1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80" name="Picture 1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81" name="Picture 1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82" name="Picture 1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83" name="Picture 1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84" name="Picture 1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85" name="Picture 1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3294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8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9"/>
                <w:sz w:val="24"/>
              </w:rPr>
              <w:t>111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0246079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Cássio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Barcelos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45501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0206187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Midway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Mahfuz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Vezzi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31478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Reginaldo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Talita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45698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0050397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Honorato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Evelyn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44089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41135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Gazola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30071A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0201631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0137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Adahilton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33769A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Nidia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Alan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21899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0050624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Tereza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Grangeiro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Neialyson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Landim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31974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0201522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Odilon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Jakson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36809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0052676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Lauritz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Emídio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Frederico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Nóbrega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Lemos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0205598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Azul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Aéreas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98709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Fellype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Sabrina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Lumertz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Webber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504697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0621120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LP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Fonseca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Comunicações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11565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230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0621326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46775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Araújo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Daycoval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Marilaque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Peiró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Panella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281410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0057836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Jacob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Ytalo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Esmeraldo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Gerlânia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Nissan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Concessionária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Gilmar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Salles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Junior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0187769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Dayvis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Elaine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35792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Varejista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Combustíveis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Clementino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32196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0622219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0622219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0201549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Renault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Camers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32295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Sabrine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Pública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86" name="Picture 1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87" name="Picture 1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88" name="Picture 1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89" name="Picture 1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90" name="Picture 1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91" name="Picture 1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92" name="Picture 1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93" name="Picture 19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3294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RCI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Regence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Veículos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Peças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Dunas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0622647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Jeronimo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Dixneuf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Rosado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Paola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0257144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42900A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0256159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Sérgio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0243039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Rilker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Rainer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Botelho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49547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0252324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35635A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242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0203727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0270317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Hiran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244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0274151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MELO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0285273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Isaac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Kelly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45741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246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0623690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Aires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32138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Montenegro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0623792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Cascavel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28711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Beatriz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Ciriaco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Patrick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Esteves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0623842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Auxiliadora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Dênio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0215469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32169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0624055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Cynthia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Cynthia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0211125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Gisele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Hospital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Prudente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0202355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Caetano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94" name="Picture 19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95" name="Picture 19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96" name="Picture 19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97" name="Picture 19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98" name="Picture 19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99" name="Picture 19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200" name="Picture 20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01" name="Picture 20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3294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0155483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YS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Imobiliários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Locação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Equipamentos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Libânia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Thayna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Rabelo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43807A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Azin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Amândio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23189A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Lucília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257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0280385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Schulze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Estevao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0050504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0166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Senador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259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Thomaz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Prazeres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38797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Valdeci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Jhyully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0205749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Administradora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35180A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Irapuan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262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0067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Martiniano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Ronny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Moraes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263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0201978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Socorro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Cicero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Juarez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Walmar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264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0051686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0115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Beserra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Celedônio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0201282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Porciuncula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Benghi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Izidorio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ELOI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53457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Eloi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50332A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0237918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América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Automóveis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Massificados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Máximo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135753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266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z w:val="16"/>
        </w:rPr>
        <w:t>@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02" name="Picture 20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03" name="Picture 20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04" name="Picture 20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05" name="Picture 20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06" name="Picture 20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07" name="Picture 20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208" name="Picture 20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09" name="Picture 20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3294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267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0636457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Sandra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Pinheiro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Nasser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Hissa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16411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Otávio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Otávio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268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0200880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Reginaldo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Ronneria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0621822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Pacatuba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Franklin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Anderson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Alcântara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38113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MAIA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270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0053649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BRL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Partners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Investimento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Itapeva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Guilherme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41111A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Lagoa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Parque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Zeccheto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Saez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Ramirez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188439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SP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¿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URBPLAN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Desenvolvimento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Urbano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Frederico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Cimino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Manssur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194746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Claudene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Noronha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Bernardino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0624395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Hugo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Brilhante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Brilhante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Washington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30819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Ursula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272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0006028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0095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Lenice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Halley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Procurador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0015213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0293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Hermacio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Quirino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37544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0010302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Ivan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0629146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Podium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Giovani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Jéssica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Misino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Letícia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Priscila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24764A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Nathalia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Aparecida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26623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Mayara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Nayhara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Bayma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276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0164216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Unyq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Estudos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Serviços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Educacionais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Fanego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Desenvolvimento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Educação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Culturado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IDECC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Tarso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42555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Letícia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277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0911185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Pecas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Denise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0630950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46899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Façanha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Kellen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Quirino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0631002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Edvaldo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Filipe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37303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Humberto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38259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0274957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Maltz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Nahon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51657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Arrais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Luís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Kercya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Bomfim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Vaz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Nataliana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Guedes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10" name="Picture 2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11" name="Picture 2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12" name="Picture 2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13" name="Picture 2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14" name="Picture 2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15" name="Picture 2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216" name="Picture 2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17" name="Picture 2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3294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Kerginaldo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Cândido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Andrezza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33333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0417171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Agassis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Falcão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Falcão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Pioneira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Alimentos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Valneide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Agassionio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0286912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Guerra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39861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Luana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’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Servicos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0633373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Itaitinga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Holding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286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0633480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Redenção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Redenção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Mary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Aragao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Craveiro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Robson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Halley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287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0253076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Sucessores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Marílio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FALECIDO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Otavio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Assistencial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Servidores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Fazenda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ASSEFAZ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Poliana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288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0634386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Brejo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Domingos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Grangeiro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Thomaz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Allan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Leite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Cooperativa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Trabalho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Shalon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Michaelli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Marília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25034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0108584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Fibra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Bruno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Eurico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Felisberto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Alexandre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28451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0264837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Modas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Fashion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Amanda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32111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0216925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Johnny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Átila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37501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Patrícia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Aurélio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Nascimento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40510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Luan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0636626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Mônica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Isídio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Janaina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Raphaella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Yasmin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Janaina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Italo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0636626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Mônica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Isídio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Janaina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Raphaella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Yasmin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Janaína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Italo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0637083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Edimar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Goretti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Borges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Kellen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Benvinda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Unimed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RUTH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296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0637166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Arquimendes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0637166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Filipe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33180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Arquimendes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18" name="Picture 2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19" name="Picture 2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20" name="Picture 2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21" name="Picture 2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22" name="Picture 2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23" name="Picture 2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224" name="Picture 2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25" name="Picture 2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3294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0202926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Várzea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Várzea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Alegre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Alexandrina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299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0637793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0637793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Comarca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0252186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Ludigardo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Rogério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Moraes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MAIA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302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0231028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Votorantim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Belinati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23649A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Cleilsom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0245296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Cristiane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Belinati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23649A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Azevedo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304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0236299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Hapvida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Kalel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0203043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Jakson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36809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306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0639594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49527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0639594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Macedo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Facó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49527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308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0203986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Neusa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Miguel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Alvim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35877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309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Massapê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Itau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0203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Carliana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Rochelly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31663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311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0052344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Alecxandra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Eurijane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0621121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Jonathan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Jonathas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Bonfim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Calila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Petrobrás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Seguridade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Social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Vinci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Shopping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Centers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FII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50123B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Hugo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Melchert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Rivero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Toledo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126726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313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0621121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Jonathan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Jonathas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Bonfim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38120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Calila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Petrobrás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Seguridade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Social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Vinci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Shopping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Centers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FII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50123B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Hugo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Melchert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Rivero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Toledo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126726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Isabela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0201815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Jackson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26" name="Picture 2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27" name="Picture 2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710470</wp:posOffset>
            </wp:positionH>
            <wp:positionV relativeFrom="page">
              <wp:posOffset>7688011</wp:posOffset>
            </wp:positionV>
            <wp:extent cx="6139180" cy="22860"/>
            <wp:wrapNone/>
            <wp:docPr id="228" name="Picture 2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39180" cy="228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8188808</wp:posOffset>
            </wp:positionV>
            <wp:extent cx="6132830" cy="15240"/>
            <wp:wrapNone/>
            <wp:docPr id="229" name="Picture 2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30" name="Picture 2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31" name="Picture 2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32" name="Picture 2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33" name="Picture 2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234" name="Picture 2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35" name="Picture 2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31"/>
        <w:tblLayout w:type="fixed"/>
        <w:tblLook w:firstColumn="1" w:firstRow="1" w:lastColumn="0" w:lastRow="0" w:noHBand="0" w:noVBand="1" w:val="04A0"/>
      </w:tblPr>
      <w:tblGrid>
        <w:gridCol w:w="4888"/>
        <w:gridCol w:w="4888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26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abril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1192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49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3294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Cleudivânia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315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0621933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Mônica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Isídio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Raphaella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Yasmin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Janaina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316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0621933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Mônica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Isídio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Raphaella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Yasmin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Janaina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317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0248975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Levi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Jeferson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Clemente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0201548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Kesia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319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0622947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Extrajudicial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Volkswagen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Rychardson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0189829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Itapeva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XII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Multicarteira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42196A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225061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MAIA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321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0056479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322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0206521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323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0255525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Administradora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209551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0259035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Financiamento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Crespo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115665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Edison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324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9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220" w:lineRule="exact" w:before="391" w:after="298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Privado</w:t>
      </w:r>
    </w:p>
    <w:p>
      <w:pPr>
        <w:widowControl/>
        <w:wordWrap w:val="0"/>
        <w:autoSpaceDE w:val="0"/>
        <w:autoSpaceDN w:val="0"/>
        <w:spacing w:line="200" w:lineRule="exact" w:before="596" w:after="21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EMENTA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CONCLUSÃO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ACÓRDÃOS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32" w:after="1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INTIMAÇÃO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ACÓRDÃO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0004032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0112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Cícero</w:t>
      </w:r>
      <w:r>
        <w:rPr>
          <w:rFonts w:ascii="Times New Roman" w:hAnsi="Times New Roman" w:eastAsia="Times New Roman"/>
          <w:b w:val="0"/>
          <w:color w:val="000000"/>
          <w:spacing w:val="1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Katia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Rejane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Anastácio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CLEIDE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conheceram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unanimidade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EMENTA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AÇÃO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OBRIGAÇÃO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FAZER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PRECEITO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COMINATÓRIO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TUTELA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URGÊNCIA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z w:val="16"/>
        </w:rPr>
        <w:t>C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INDENIZAÇÃO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DANOS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IMPUGNOU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ESPECÍFICA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FUNDAMENTOS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MONOCRÁTICA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IDENTIDADE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ARGUMENTOS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PEÇA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PATENTE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SEMELHANÇA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AFRONTA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PRINCÍPIO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DIALETICIDADE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RECURSAL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§1º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SÚMULA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SÚMULA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PRECEDENTES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STJ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DESTA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MATÉRIA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PACIFICADA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CONHECIDO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932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MANUTENÇÃO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MONOCRÁTICA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TRATA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AÇÃO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OBRIGAÇÃO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FAZER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COM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PRECEITO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COMINATÓRIO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TUTELA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URGÊNCIA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INDENIZAÇÃO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INTENTADA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POR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3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sectPr w:rsidR="00FC693F" w:rsidRPr="0006063C" w:rsidSect="00034616">
      <w:pgSz w:w="11900" w:h="16840"/>
      <w:pgMar w:top="87" w:right="1044" w:bottom="308" w:left="1079" w:header="720" w:footer="720" w:gutter="0"/>
      <w:cols w:space="720" w:num="1" w:equalWidth="0">
        <w:col w:w="9777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20250911</dc:description>
  <cp:lastModifiedBy>LightPDF</cp:lastModifiedBy>
  <cp:revision>1</cp:revision>
  <dcterms:created xsi:type="dcterms:W3CDTF">2026-03-18T13:52:59Z</dcterms:created>
  <dcterms:modified xsi:type="dcterms:W3CDTF">2026-03-18T13:52:59Z</dcterms:modified>
  <cp:category/>
</cp:coreProperties>
</file>