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4378818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COAPH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Enfermeiros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DISPOSITIVO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Instrumento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inalterada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interlocutória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Tubos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Valfredo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Aristides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Patrocinio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Aniele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Sumaré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Wansvarlene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Anedite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Rudá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Valmi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Bebidas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Gibson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Animal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Suzana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WMS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Herich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Feleol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Ocupantes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IESFA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Seráfico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Iguatemi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Aloisio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Leórgenis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Euley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Candolo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COPHEL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Reproduções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Heliográficos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0261866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Educacional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iesfa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Stélio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Fransuer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Saullo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Steffanye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Uargla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45511A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0639111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Auristânio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Sheila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Agrimar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0289113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Talimpo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Limpeza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Baluz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Crisóstomo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Gutemberg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Roniely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ASPECIR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31113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Vezzi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0203114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Lusitano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Zimmermann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Ludmila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Ornelas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Riedel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Buaiz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WHG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Organizacional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Barrozo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Senhorinha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Klaus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Thalyta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Anauã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Luamy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Marchiori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Spolti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Liniker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Otoclinica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Abou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0203711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Lonatech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Night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Jaydann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Furlan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CSR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Enoque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Jociane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Trouw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Nutrition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Nutrição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Animal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Soltoski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Rinauro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Valdemízio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Soltoski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Ocicleide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Silton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Kelery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Naturata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Cearense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CICAJU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CIONE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Klinikum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Porciuncula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Panorama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Farmacêuticos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Planejamento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20911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Plascalp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Cirurgicos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Varjao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Strategi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Single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NPL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Jucelino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Montjui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Clube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Luiziane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Abimael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Sthefany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Scarano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Facebook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0636411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Panella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Empreendimenots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0410609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Lanches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Sorvetes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Charifker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Landen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0843354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0222199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Jamison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Diplomata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ORDEP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Organização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Estrutura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Prédios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Tinoco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Odijas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Odijas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Tinoco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0230980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Lileane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29134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SIRAC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Moizeis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Nikolas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Tilde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Caterine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Wellister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Wellister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Valdilania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Dartanhan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Christoffel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Osvanir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0184989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Eremilda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Panmia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IVONICE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ADEIRTON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Quimica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Farmaceutica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Zoraide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Gizelle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Jossan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Zaltron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Buosi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Salomé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Rozemir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Ermelita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Jeremias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Tnl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Naquel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Ellwanger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Catherine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Ellwanger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Fleury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JWJ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Busgaib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Busgaib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Kleber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Leiliane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Jeitto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49908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Glayddes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Glória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Giampiero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Sicoob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Tb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Naiandra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Otoni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0051115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0172871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Idealize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Urbanização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Tancredo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Efigênia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Raiury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Sanguinetti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Trust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Canamary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Aristenio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Canamary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Liliane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0151130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BS2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Tábata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Miqueletti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Acicleide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Tyago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Cadernos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Milanese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Deuzanira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Irlete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Possidonio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MACIEL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OTILIO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PRIGOL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MARLEIDE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3115904</wp:posOffset>
            </wp:positionV>
            <wp:extent cx="6139180" cy="2286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3616696</wp:posOffset>
            </wp:positionV>
            <wp:extent cx="6132830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3284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Karbenelle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REPETIÇÃO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DESCONSTITUI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ARGUMENTA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VIOLAÇÃO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DUPLO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AMPLA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NEGOU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FUNDAMENTADA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JURISPRUDÊNCIA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ESPECIFICAMENTE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REPETITIVO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AUTENTICIDADE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CONSTANTE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AUTENTICIDADE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FALAR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OBJURGADA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CERCEAMENTO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ARGUMENTO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SUSCITADO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DEIXOU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BASEARAM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POSICIONAMENTO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INADEQUAÇÃO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CAUSA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OFENSA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COLEGIALIDADE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BENEVIDESPRESIDENTE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JULGADORJUIZ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CONVOCADO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2023RELATOR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Lucicleia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UNEC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DIPLOMA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SATISFEITA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ASTREINTES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AFIRMATIVA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PROVA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TRATAM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PROPOSTA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LUCICLEIA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AUDIÊNCIA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CONCILIAÇÃO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ACORDARAM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OUTRAS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FORNECESSE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CERTIDÃO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HISTÓRICO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CERTIFICADO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AFIRMANDO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ANTERIORMENTE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LISTADOS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PROTOCOLO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DIPLOMA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CURSO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PROTOCOLO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ENTREGA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DATADO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EXPÔS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CUMPRIDA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CONCRETIZADA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DECURSO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ESTIPULADO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MULTA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OPORTUNIDADE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CUMPRIMENTO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2026-03-18T13:45:32Z</dcterms:created>
  <dcterms:modified xsi:type="dcterms:W3CDTF">2026-03-18T13:45:32Z</dcterms:modified>
  <cp:category/>
</cp:coreProperties>
</file>