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2219706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8569701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VIRTUDE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SAÍDO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PASSOU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DESPESAS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AUFERE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LOGROU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ÊXITO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COMPROVAÇÃO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NARRATIVAS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DECLAROU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PERCEBIDO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EFETIVAMENTE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COMPROVAR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COMPROMETIMENTO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COMINADA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Geronildo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enquanto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tramita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designo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resolver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caráter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célere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envolvidos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Yara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Myckaelly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0625007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mister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magistrado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reabertura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contestação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reconvenção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Cientifique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préstimo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adversar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definitivo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Cleoneide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0625019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atribuição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0175345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deserção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Adesiva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diligências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Swiss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Corporate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Solutions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Tulius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difícil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Carmezita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ACP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Cledilson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11106B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Jaborandi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Raísa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Madruga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GNATUS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Nícolas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Negri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Alquimim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Padua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Odontologia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Petrúcio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Erenilson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COBAP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Beneficiamento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Artefatos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Papel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Myrlene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Assuncao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Economiários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FUNCEF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Jardim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Yara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Myckaelly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Tallisson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Salinas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Sanitarista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Área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Combate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Vetores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Endemia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Subnutrição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Draulio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Anônima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ESTAFOR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ESTACIONAMENTOS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Sandoval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Waldyr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UNIFAMETRO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Aloisio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Sindicato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Empregados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SINDIFORT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Vasques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Naiula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Santanense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Moises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Thyciane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0153556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Nutriex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Katielle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204729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Clelso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0545773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0481144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Iberê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Januario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0902691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Ezequiel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Armênio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Sandileuza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Marcolino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Edineide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Ermison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Elismar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Amelia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Geleilate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Deusimar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Dowell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Figueiredo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Db3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0204114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Kize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Moema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Matuziany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Islândia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Hipólito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Eudimar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Enfermagem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COOPERNORDESTE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Magnani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Gontijo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Maísa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Álvaro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Newland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Soraya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Macêdo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Muchale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Winston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Alliage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Alquimim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Padua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Empreconst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Casaccia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Juventude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Dheny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CNK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Nathália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Perboyre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Newland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Bemvinda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Wisney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Kassya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JLM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Promassa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Artefatos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0139116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Aparelhos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Venancio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Timbcargo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Mercedes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Stone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Braúna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50006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Othon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0551264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Iresolve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Securitizadora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Gesu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Baldan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0138811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Ismênia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Campêlo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13894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Aguair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Meiriane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Rinauro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Mauríllio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Antonucci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Pascoal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0024398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César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Sâneva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Chrisostomo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Oceanair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Magnum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Bernarfdinho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Teobaldo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Unânime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Executivo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Arquidiocesana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Paróquia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Océzia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0181179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Elisangela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0116177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Donalds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MWN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Conquista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Lanchonetes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Rozalba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Salvador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Savador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Wladimir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Cremilda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Sonilza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0520533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Embracon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Fransilvia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Lendengue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Lendengue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Zenilson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Leilyanne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Francieudo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Laís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Simone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Hemeson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Schneider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Bianka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Clauss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Giacomo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Beckenbauer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Iohana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Vladimir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Glauberth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Assuncao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Lindomar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Lavras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41378B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Florentino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41378B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Almerinda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Luzanira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–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Edésio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Louise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Gionedis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Melissa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Abramovici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Pilotto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0911274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JVS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Goldemberg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86507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0595522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Villalba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Âncora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Ariandne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Casimiro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Csamado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Matthes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Graniffa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Suassuna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Wildney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0124634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Girlande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Investicon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0656030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Walquir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Itapemirim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Covolan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Dãum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Ariandne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Amonize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Sibele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Beraba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Goreth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Nicácio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Deoclecio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Sanmara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denominação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Liquigas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Wemerson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Aristeu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Oscarina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Juvêncio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Jucilene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Arteiro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6290914</wp:posOffset>
            </wp:positionV>
            <wp:extent cx="6139180" cy="2286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6791706</wp:posOffset>
            </wp:positionV>
            <wp:extent cx="6132830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3056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0291711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Francidelia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0116786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Ocilene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Wojtyla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Stuani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Lernilson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0877459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DCH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Quixadá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Valdimiro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41378B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alterou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acompanhar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ratificou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seguintevoto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divergente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alterou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paraacompanhar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acompanhou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ConvocadoPortaria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acompanhou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parcialprovimento</w:t>
      </w:r>
      <w:r>
        <w:rPr>
          <w:rFonts w:ascii="Arial" w:hAnsi="Arial" w:eastAsia="Arial"/>
          <w:b w:val="0"/>
          <w:i w:val="0"/>
          <w:color w:val="000000"/>
          <w:sz w:val="16"/>
        </w:rPr>
        <w:t>”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COSTAConheceram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2026-03-17T14:15:12Z</dcterms:created>
  <dcterms:modified xsi:type="dcterms:W3CDTF">2026-03-17T14:15:12Z</dcterms:modified>
  <cp:category/>
</cp:coreProperties>
</file>