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3" name="Picture 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4" name="Picture 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5" name="Picture 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6" name="Picture 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7" name="Picture 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8" name="Picture 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5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abril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270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3279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108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2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12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SEGUINTES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REQUERIMENTO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SUSTENTAÇÃO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z w:val="16"/>
        </w:rPr>
        <w:t>@</w:t>
      </w:r>
    </w:p>
    <w:p>
      <w:pPr>
        <w:widowControl/>
        <w:wordWrap w:val="0"/>
        <w:autoSpaceDE w:val="0"/>
        <w:autoSpaceDN w:val="0"/>
        <w:spacing w:line="160" w:lineRule="exact" w:before="40" w:after="2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267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0035801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21ª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Rita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Balsells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Claudio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Balsells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Mônica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Balsells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Emanuel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Catunda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12943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GBOEX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Grêmio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Beneficente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Sebastiana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Conceição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João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12037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MARLEIDE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MACIEL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2024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268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0005007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Conceição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Clemente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Clínio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Memória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Cordeiro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MARLEIDE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MACIEL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2024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269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0620268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Ipu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Ipu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Antonia</w:t>
      </w:r>
      <w:r>
        <w:rPr>
          <w:rFonts w:ascii="Times New Roman" w:hAnsi="Times New Roman" w:eastAsia="Times New Roman"/>
          <w:b w:val="0"/>
          <w:color w:val="000000"/>
          <w:spacing w:val="7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7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7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Cunha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7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7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7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7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46673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7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Crédito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Schulze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35635A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MARLEIDE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MACIEL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2024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270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0178940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Itaitinga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Itaitinga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Izabel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21201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MARLEIDE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MACIEL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MENDES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2024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271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0627209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23ª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MARLEIDE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MACIEL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2024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272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0048771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0090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Icó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Icó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Hozenir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Romualdo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Seguradora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Lider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Consorcios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Dpvat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MARLEIDE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MACIEL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2024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273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0622858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Julião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Costa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Marilene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Diniz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Julião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Leonardo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Cavalcanti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Aquino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33692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Walkiria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Vitoriano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Walkiria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Vitoriano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Lemuel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Jonathas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Castelo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Branco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MARLEIDE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MACIEL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2024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274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0201175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0160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Luzia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Cunha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Nivando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28060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Romcy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BINCLUB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Administração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Programas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Fidelidade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MARLEIDE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MACIEL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2024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275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0202561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0117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Maracanaú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Willian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Cícero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Luna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12950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MARLEIDE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MACIEL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2024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276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0286302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21ª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Conceição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Anderson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Guarany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32528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MARLEIDE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MACIEL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2024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277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0201417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z w:val="16"/>
        </w:rPr>
        <w:t>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0113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Jucás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Jucás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Bastos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Bandeira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42107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Alves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MARLEIDE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MACIEL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2024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278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0209699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Beatriz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192649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Lídio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35180A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Aramilson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Bandeira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Rilker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Rainer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Botelho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49547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MARLEIDE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MACIEL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2024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278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abril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9" name="Picture 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10" name="Picture 1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11" name="Picture 1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2" name="Picture 1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3" name="Picture 1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4" name="Picture 1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15" name="Picture 1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6" name="Picture 1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5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abril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270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3279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109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6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12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SEGUINTES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REQUERIMENTO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SUSTENTAÇÃO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z w:val="16"/>
        </w:rPr>
        <w:t>@</w:t>
      </w:r>
    </w:p>
    <w:p>
      <w:pPr>
        <w:widowControl/>
        <w:wordWrap w:val="0"/>
        <w:autoSpaceDE w:val="0"/>
        <w:autoSpaceDN w:val="0"/>
        <w:spacing w:line="160" w:lineRule="exact" w:before="40" w:after="2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174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0257166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Gall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Representações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Beatriz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Solon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26757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Shopping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Parangaba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Amanda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Arraes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32111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175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0067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Chagas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Ronny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39284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176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0621388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Milena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Guerra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Torres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Gondim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Borelli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24895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177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0622524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Tauá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Tauá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Leidailson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Loiola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5949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182951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178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0200110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0095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Ipu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Ipu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Fábio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Frasato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Caires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29282A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Domingos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Guilherme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179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0009643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0126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Mombaça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Mombaça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Raimundo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Rokylane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31058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180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0200961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0091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Iguatu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Iguatu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Rossi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45388A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Geralda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Conceição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9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44943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181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0200829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0084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Benjamin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Rodrigues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19646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182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0205846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29ª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Financiamento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Cauê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Tauan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Yaegashi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357590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Romulo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33988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Helder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22749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183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0002144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2011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0105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Levi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27472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8151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Eurivaldo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Cardoso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16196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Cunha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Sobrinho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184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0200724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Viagem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Viagem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Juliana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Lobo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Wlisses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50707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Leonelho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Gabardo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16948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César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Terra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17556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185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0242733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39ª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Cavalcante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Jamilson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Veras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16926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Seguros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Andrea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Chagas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157193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186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0201306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0084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45388A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Elisangela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Sousa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William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Kleber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28587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187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0256363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13ª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Portela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Pessoa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Cláudio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Montenegro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33942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Isabelle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Evangelista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43391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Marilene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Montenegro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7535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Santiago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38293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Evando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Edvan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Pessoa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Teraluz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Spe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Fábio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Hiluy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14567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Flávio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Brilhante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23846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7" name="Picture 1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18" name="Picture 1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19" name="Picture 1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20" name="Picture 2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21" name="Picture 2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22" name="Picture 2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23" name="Picture 2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24" name="Picture 2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5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abril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270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3279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31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pacing w:val="-4"/>
                <w:sz w:val="24"/>
              </w:rPr>
              <w:t>110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4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188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0128530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7ª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Alan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Kardec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BV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Financeira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Moisés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15474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188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abril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2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12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SEGUINTES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REQUERIMENTO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SUSTENTAÇÃO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z w:val="16"/>
        </w:rPr>
        <w:t>@</w:t>
      </w:r>
    </w:p>
    <w:p>
      <w:pPr>
        <w:widowControl/>
        <w:wordWrap w:val="0"/>
        <w:autoSpaceDE w:val="0"/>
        <w:autoSpaceDN w:val="0"/>
        <w:spacing w:line="160" w:lineRule="exact" w:before="40" w:after="2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259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0050482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0070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Crateús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Cratéus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Camila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Wanderley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Queiroga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44495B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Heloiza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Joelma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Claudino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Iveline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Pordeus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Verde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28810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MENDES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260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0214631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21ª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Hapvida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Assistência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Facó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Café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Nathália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Tássia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Alves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Quintaes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22226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260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abril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2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12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SEGUINTES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REQUERIMENTO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SUSTENTAÇÃO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z w:val="16"/>
        </w:rPr>
        <w:t>@</w:t>
      </w:r>
    </w:p>
    <w:p>
      <w:pPr>
        <w:widowControl/>
        <w:wordWrap w:val="0"/>
        <w:autoSpaceDE w:val="0"/>
        <w:autoSpaceDN w:val="0"/>
        <w:spacing w:line="160" w:lineRule="exact" w:before="40" w:after="2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225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0036239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20ª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Colares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Colares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4421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Educadora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Sete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Setembro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Meireles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2790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Correia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Cardoso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14503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226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0632248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Dávila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Aragão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Carvalhedo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22512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Cooperativa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227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0638708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37ª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Federação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Joaquim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Menescal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Victor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33232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Yago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43102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Daniella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47415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Giovanni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8579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Achernar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29351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25" name="Picture 2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26" name="Picture 2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27" name="Picture 2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28" name="Picture 2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29" name="Picture 2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30" name="Picture 3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31" name="Picture 3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32" name="Picture 3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5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abril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270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3279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38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pacing w:val="-9"/>
                <w:sz w:val="24"/>
              </w:rPr>
              <w:t>111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Hévila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36270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Judith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Lemos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43146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Linhares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Vinícius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Linhares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Kamila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Cardoso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29545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228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0622465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20ª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Charles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Michel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Ximenes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Gaudênio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Santiago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Carmo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20944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Rufino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Ernandes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229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0623257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PATRI</w:t>
      </w:r>
      <w:r>
        <w:rPr>
          <w:rFonts w:ascii="Times New Roman" w:hAnsi="Times New Roman" w:eastAsia="Times New Roman"/>
          <w:b w:val="0"/>
          <w:color w:val="000000"/>
          <w:spacing w:val="8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Trinta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Nove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Gabriel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Galani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299829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CERCOL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Comércio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Rolamentos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Correias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Rosânia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35679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MAIA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230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0053123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Laboratório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Clínico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Epp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Frota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19603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Miguel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Nasser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Hissa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15469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15470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Soares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Rafaelle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42952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Nayanne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Guimarães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35474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231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0629749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Deugivan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Luismar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Sobreira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Saraiva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11866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RUTH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232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0629936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17ª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George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Pereira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Nazareno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Darlan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Ramalho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Éverson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Ediney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Artêmio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Picanço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439412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Braiscompany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Soluções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Digitais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Treinamento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Braiscompany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Soluções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Digitais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Treinamentos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Braiscompany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Soluções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Digitais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Treinamento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Braiscompany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Soluções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Digitais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Treinamento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Braiscompany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Soluções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Digitais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Treinamento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Brais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Holding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Participações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Braiscompany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Soluções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Digitais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Treinamentos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Braiscompany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Soluções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Digitais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Treinamentos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Brais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Games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Software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Braistech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Centro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Inovação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Tecnologia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Braiscompany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Soluções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Digitais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Treinamentos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Fabricia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Campos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Braiscompany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Soluções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Digitais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Treinamento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233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0630015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33ª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Victor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Bessa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41019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234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0630027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50002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37ª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Viviane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Valesca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Ponciano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34671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Falida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Cameron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Construtora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10666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235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0632045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Kezya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Rodrigues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Borges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Maciel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28222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OMNI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Tiburtino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37043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236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0632194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Sucessões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Jéssica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36622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Samarthony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23008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237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0632824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22ª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Pinheiro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Wilis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Aderaldo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Mendonca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33269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Samuel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RUTH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238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0633925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Cascavel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Cascavel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Comercio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Colchoes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Karolinne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Torquato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46879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0633971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240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0634238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Jardim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Jardim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Lusmar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Hilário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Edimar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35615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Lucildo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43587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241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0634238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Jardim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Jardim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Lusmar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Hilário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Edimar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35615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Lucildo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43587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33" name="Picture 3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34" name="Picture 3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35" name="Picture 3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36" name="Picture 3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37" name="Picture 3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38" name="Picture 3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39" name="Picture 3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40" name="Picture 4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5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abril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270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3279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31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pacing w:val="-4"/>
                <w:sz w:val="24"/>
              </w:rPr>
              <w:t>112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4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242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0634953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Volkswagen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Amândio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Tereso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23189A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Lucília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16018A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Cleyton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Feitosa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0635294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Elisabeth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Gema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Galgani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Gema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Galgani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25626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Elisabeth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25598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Milton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Graças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Ramon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14114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21042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244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0636579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11ª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Federação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Menescal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Júnior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Giovanni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8579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Joaquim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Achernar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29351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Victor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33232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Hévila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36270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Yago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43102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Judith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Lemos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43146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Daniella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47415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Curador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Glendo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Guimarães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41782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245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0636738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36ª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Federação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Joaquim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Emanuely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Vládia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Palhano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Keynes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Resende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28283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JANE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246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0637170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em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Creditórios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Padronizados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NPL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Jorge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Vicente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Luz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34204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Cesar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Moron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Luz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258061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Vanildo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Medeiros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Parente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Maciel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247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0637249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11ª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Siqueira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Keliane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42040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248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0637888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Limoeiro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Limoeiro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Sandra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Bianca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202311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Itaú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Administradora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Beatriz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35179A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Lídio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Alves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35180A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249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0637905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11ª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Lucineide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Aragão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0638097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32ª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Marinaldo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Simões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Angelo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Matheus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Brauna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51485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Crespo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115665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251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0638433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36ª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Hapvida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Assistência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Facó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Dantas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Cícero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Ruy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Araújo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252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0620923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18ª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Hapvida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Assistência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Facó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Jean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Alysson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Christian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50706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253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0621006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Maranguape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Maranguape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Dôres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Dantas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42179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Safra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254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0621313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Barjud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Brígido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Ary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Barjud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45733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Brígido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Ary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46234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Jorge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Hélio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Gonzaga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20629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255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0621391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27ª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Cleciana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Miquelon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31770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256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0622148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39ª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Fabiana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Lopes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Raphaella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Arantes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Arimura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361873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Federação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Sociedades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Joaquim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José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Menescal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181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257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0076878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76878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28ª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Lula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41" name="Picture 4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42" name="Picture 4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43" name="Picture 4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44" name="Picture 4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45" name="Picture 4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46" name="Picture 4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47" name="Picture 4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48" name="Picture 4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5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abril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270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3279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31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pacing w:val="-4"/>
                <w:sz w:val="24"/>
              </w:rPr>
              <w:t>113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Buffet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Organizacao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Festas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Lv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Jerusa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15225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Claudiana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Leitao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Loureiro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15426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Cândido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Lustosa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Bittencourt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Rebecca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Ayres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Chaves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10500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Tarso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Ramos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12897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Raphael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Ayres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16077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Camily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18376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Rebouças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18383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19409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257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abril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2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12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SEGUINTES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REQUERIMENTO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SUSTENTAÇÃO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z w:val="16"/>
        </w:rPr>
        <w:t>@</w:t>
      </w:r>
    </w:p>
    <w:p>
      <w:pPr>
        <w:widowControl/>
        <w:wordWrap w:val="0"/>
        <w:autoSpaceDE w:val="0"/>
        <w:autoSpaceDN w:val="0"/>
        <w:spacing w:line="160" w:lineRule="exact" w:before="40" w:after="2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261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0629460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Eusebio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Eusébio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Tiago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Claudio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Oliveira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33691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262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0631072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z w:val="16"/>
        </w:rPr>
        <w:t>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Shopping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Andrios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Góes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Lobato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307482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Lojas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Biscuit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Pétala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Cristine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Lage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24765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Lorena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Sancho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14461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263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0634418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Juazeiro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Espólio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Gondim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Inventariante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Claudia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Couto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Gondim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Thiago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Emanuel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Alexandrino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17028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DISCAR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Distribuidora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Veículos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Marcelo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Ellery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33303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Matheus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Feitosa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40491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RUTH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264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0638004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36ª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Tibério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Almeida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19230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265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0639116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Deusdete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Cardoso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Paolo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Giorgio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Quezado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Gurgel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16629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Hapvida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Assistência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Médica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Facó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266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0624883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Médica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DOMINGOS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SÁVIO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REIS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JANE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266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abril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2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12</w:t>
      </w:r>
    </w:p>
    <w:p>
      <w:pPr>
        <w:widowControl/>
        <w:wordWrap w:val="0"/>
        <w:autoSpaceDE w:val="0"/>
        <w:autoSpaceDN w:val="0"/>
        <w:spacing w:line="160" w:lineRule="exact" w:before="440" w:after="181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NA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49" name="Picture 4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50" name="Picture 5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51" name="Picture 5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52" name="Picture 5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53" name="Picture 5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54" name="Picture 5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55" name="Picture 5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56" name="Picture 5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5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abril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270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3279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31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pacing w:val="-4"/>
                <w:sz w:val="24"/>
              </w:rPr>
              <w:t>114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SEGUINTES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REQUERIMENTO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SUSTENTAÇÃO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z w:val="16"/>
        </w:rPr>
        <w:t>@</w:t>
      </w:r>
    </w:p>
    <w:p>
      <w:pPr>
        <w:widowControl/>
        <w:wordWrap w:val="0"/>
        <w:autoSpaceDE w:val="0"/>
        <w:autoSpaceDN w:val="0"/>
        <w:spacing w:line="160" w:lineRule="exact" w:before="40" w:after="2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189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0845077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Elder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Lourenço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Azevedo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23112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190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0010559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Morada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3º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Ismael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Manassés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Rabelo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19720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Karla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Monalisa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Rabelo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38395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Renova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Securitizadora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Financeiros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Mariana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Denuzzo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Salomão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253384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Claro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Goncalves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41486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191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0158655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33ª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Fátima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Eduardo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Fundo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Créditorios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Padronizados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FIDC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NPL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Mahfuz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Vezzi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31478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192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0637472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Luana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Vale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Facundo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34881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193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0187737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4ª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Editora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Livraria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Natal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Bento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5977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Espólio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Audizio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Lopes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Gurgel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Suzana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Marussi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11028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194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0867251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Daycoval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Ignez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Saldiva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Tessa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16521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Pague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Menos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Márcio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Gazzineo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23495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195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0209070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18ª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Boticário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Produtos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Beleza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Hauer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21295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Piazzetta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Antunes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54308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Carrefour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Indústria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Mirisola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257750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Maurício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Domingues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175513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196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0009625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Sonia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Horacio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Beatriz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192649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Lídio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156187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197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0630278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32ª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Luiz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Pádua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Maciel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50637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Safra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Beatriz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35179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0210843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8ª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Crefisa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Lázaro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8125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Sônia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Amorim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Cardoso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Ramos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14572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199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0027105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Pacajus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Pacajus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W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Régis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6105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Átila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Josemano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Nicácio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2937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200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0108781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Lucelina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Daher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Mansour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Abbas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23079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Evilasio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Rita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24787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201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0108781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Evilasio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Rita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24787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Lucelina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Daher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Mansour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Abbas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23079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0632354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Sucessões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Ítalo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47786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Heloísa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Fernandes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Caracas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50445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Afrânio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Régis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6684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203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0634228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Sucessões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Jacinto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Curadora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57" name="Picture 5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58" name="Picture 5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59" name="Picture 5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60" name="Picture 6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61" name="Picture 6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62" name="Picture 6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63" name="Picture 6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64" name="Picture 6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5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abril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270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3279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31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pacing w:val="-4"/>
                <w:sz w:val="24"/>
              </w:rPr>
              <w:t>115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Jair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Kovalick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36205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204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0201222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PICPAY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Instituição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Pagamento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Tortoro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247319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Pires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Marcus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Yuri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37564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205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0243686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21ª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Master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Eletrônica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Brinquedos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19242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Riomar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Norte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Raphael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206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0243686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Riomar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Raphael</w:t>
      </w:r>
      <w:r>
        <w:rPr>
          <w:rFonts w:ascii="Times New Roman" w:hAnsi="Times New Roman" w:eastAsia="Times New Roman"/>
          <w:b w:val="0"/>
          <w:color w:val="000000"/>
          <w:spacing w:val="-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Ayres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Chaves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Master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Eletrônica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Brinquedos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19242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207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0002991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Ibiapina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Ibiapina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Wilton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334309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Estado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208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0127173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5ª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Vânia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Leal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Chagas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Parente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15834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Leal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9492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Caixa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Seguradora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Fornellos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28240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209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0009567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Mombaça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Mombaça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Aires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Camurça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Layara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Correia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Aires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Camurça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47248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Laércio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Lima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47775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Cartões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42654A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210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0636499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Aceole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Leonidas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28952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Alcântara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17857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Espíndola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21237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211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0638462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17ª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ILL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Participações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EIRELI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Hitzschky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17561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Fiestas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Buffet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Floripe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Pessoa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20684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212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0201486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Tianguá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Tianguá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Seguros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Previdência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Sul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PREVISUL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Chalfin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33640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Tiago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Jeferson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43091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213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0218743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Pablo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Otavio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Jorge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Assef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221714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214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0620326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Empresarial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Recuperação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Empresas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Falências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6"/>
        </w:rPr>
        <w:t>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Brandão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Artigos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Gaudênio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Santiago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Carmo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20944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Med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Medicamentos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Representações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Erivelto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Gonçalves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Junior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23857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Frederico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Borba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24887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215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0200614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Rossi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Jeova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Alencar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Lívio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15942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216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0228365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16ª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Hyundai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Capital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Brasil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Frassetto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33416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Nicoladeli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30961A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217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0202343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Antonia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Vicente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Vicente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32897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218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0621500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Empresarial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Recuperação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Empresas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Falências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Discom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Distribuidora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Combustíveis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Edglay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Domingues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Edglay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Domingues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9999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EIT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Empresa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Industrial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Técnica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9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Recuperação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Judicial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Judicial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10666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219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0201283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0055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C6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Rafaella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32766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65" name="Picture 6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66" name="Picture 6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67" name="Picture 6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68" name="Picture 6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69" name="Picture 6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70" name="Picture 7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71" name="Picture 7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72" name="Picture 7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5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abril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270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3279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31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pacing w:val="-4"/>
                <w:sz w:val="24"/>
              </w:rPr>
              <w:t>116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Aroldo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Uchoa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15781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220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0202436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Noelia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44519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C6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32766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221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0207396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0112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Ferreira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Mércia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Corrêa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43656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Bandeira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42107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222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0201331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0133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2º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Mercantil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Manoel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Correia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Levi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41842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223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0202866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Adriana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Guedes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Euberlan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40660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Santander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Suellen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Poncell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28490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224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0288924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Selma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Idemberg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Nobre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14260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Santander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Suellen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Poncell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28490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224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abril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2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12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SEGUINTES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REQUERIMENTO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SUSTENTAÇÃO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z w:val="16"/>
        </w:rPr>
        <w:t>@</w:t>
      </w:r>
    </w:p>
    <w:p>
      <w:pPr>
        <w:widowControl/>
        <w:wordWrap w:val="0"/>
        <w:autoSpaceDE w:val="0"/>
        <w:autoSpaceDN w:val="0"/>
        <w:spacing w:line="160" w:lineRule="exact" w:before="40" w:after="2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258</w:t>
      </w:r>
      <w:r>
        <w:rPr>
          <w:rFonts w:ascii="Times New Roman" w:hAnsi="Times New Roman" w:eastAsia="Times New Roman"/>
          <w:b w:val="0"/>
          <w:color w:val="000000"/>
          <w:spacing w:val="6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0141462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6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4ª</w:t>
      </w:r>
      <w:r>
        <w:rPr>
          <w:rFonts w:ascii="Times New Roman" w:hAnsi="Times New Roman" w:eastAsia="Times New Roman"/>
          <w:b w:val="0"/>
          <w:color w:val="000000"/>
          <w:spacing w:val="6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Suzana</w:t>
      </w:r>
      <w:r>
        <w:rPr>
          <w:rFonts w:ascii="Times New Roman" w:hAnsi="Times New Roman" w:eastAsia="Times New Roman"/>
          <w:b w:val="0"/>
          <w:color w:val="000000"/>
          <w:spacing w:val="6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6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Crispim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Paloma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Condomínio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Edifício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Sylvia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Sylvia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Mariano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5424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Januario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Teles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25238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258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abril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12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SEGUINTES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REQUERIMENTO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SUSTENTAÇÃO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z w:val="16"/>
        </w:rPr>
        <w:t>@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120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0136314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outro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Kevyn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Abreu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44657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Antônio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Fontenelle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Dantas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24761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Dantas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73" name="Picture 7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74" name="Picture 7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75" name="Picture 7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76" name="Picture 7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77" name="Picture 7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78" name="Picture 7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79" name="Picture 7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80" name="Picture 8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5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abril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270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3279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31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pacing w:val="-4"/>
                <w:sz w:val="24"/>
              </w:rPr>
              <w:t>117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121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0200213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0075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Eusebio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Eusébio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BMG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Fábio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Frasato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Caires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124809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Djanira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Rosedson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Lôbo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Júnior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44580A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122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0004447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0089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Icapuí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Icapuí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Alvoar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Lacteos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Raul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13371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Fabiana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Isis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Cristina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Felix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21907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Iuri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40787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123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0009887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0126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Mombaça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Mombaça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Antonio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Rokylane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31058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MENDES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124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0123944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15ª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Jackson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14537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Maxmiliano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Cardoso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14805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Comissão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Formatura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Alunos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Curso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Universidade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Teles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25238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125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0186309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28ª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Azevedo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Lemos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Idealize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Urbanização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&amp;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Incorporações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126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0212811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29ª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Carmo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42074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Água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Esgoto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CAGECE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José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Ximenes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Aragão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14456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20746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126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abril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12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SEGUINTES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REQUERIMENTO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SUSTENTAÇÃO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z w:val="16"/>
        </w:rPr>
        <w:t>@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127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0163708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27ª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Água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Esgoto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CAGECE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Ximenes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Aragão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14456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Associação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Lojistas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Mercadão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Shopping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Vlademir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Gouveia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Dantas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6664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Victor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Xavier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Dantas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42332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128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0045327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Maciel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Debora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Natalia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Maciel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Benevides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129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0097240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4ª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Água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Esgoto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CAGECE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Kênia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Rios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21769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Diogo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130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0907271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11ª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Supermercado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César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Aragão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14750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Gilvan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Tiago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25273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131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0051133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8151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Janael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132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0006260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0144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Pentecoste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Pentecoste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Km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Cacau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Industria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Comercio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Laticinios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Danilo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Portela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34660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Roberto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Uchoa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6778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Ivanildo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Liberty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81" name="Picture 8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82" name="Picture 8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83" name="Picture 8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84" name="Picture 8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85" name="Picture 8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86" name="Picture 8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87" name="Picture 8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88" name="Picture 8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5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abril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270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3279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31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pacing w:val="-4"/>
                <w:sz w:val="24"/>
              </w:rPr>
              <w:t>118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133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0268964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Regina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Heloísa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Mattei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Hercules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Saraiva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Amaral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13643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Liliane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Pessoa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37247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Nei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Calderon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33485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Marcelo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113887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134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0201005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Aquiraz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Aquiraz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Juliana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Estadual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135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0012416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Eusebio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Eusébio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Cláudia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Bandeira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George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4289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Garden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Condominium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Frederico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Hilana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Torquato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19310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136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0204035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Antonia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Ormezinda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11226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137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0282069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29ª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Centro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Ensino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Superior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Ratio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Ratio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Orlando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6324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Mayra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Santana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Pessoa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31489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Cleonildo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Junior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Matteo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Basso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38321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138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0632055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Andressa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Licar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9459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Cássio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William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Miranda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Cinthia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Greyne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28569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Napoleão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Quezado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139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0000948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0113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Jucás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Jucás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Danilson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Passos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20322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Isabel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Belarmino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Leal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35432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Mário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Sobrinho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140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0000896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0181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Várzea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Alegre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Várzea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Alegre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28980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Enéas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Evangelista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37761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141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0270294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Álvaro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Ramalho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Rafhael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Bantim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Canafistula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23472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Barreto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35701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Época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Engenharia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Importação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Clóvis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Caldas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Silveira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Mapurunga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4203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142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0634699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Uruburetama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Uruburetama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Nonato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Bonfim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Djalro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Dutra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Cordeiro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5152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Hilzete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Batista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Bonfim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8151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143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0226717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ACL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Veículos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Tatiana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40183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Priscila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Silva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43366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144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0635183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15ª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Crefisa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Crédito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Lázaro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8125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145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0364507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13ª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Docas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Alexsandro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26509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Vitor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Parente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31472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19917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FGP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Importação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Exportação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Assessoria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Aduaneira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Sérgio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146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0635807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8ª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Waldir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Frota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Luiza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Amélia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Couto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Manoel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Mateus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17180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Wanderley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14133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147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0636350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35ª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Unimed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30098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148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0240099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21ª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Gleydiane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Wallace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Amorim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Rampaze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Letícia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36444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BRIC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Development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Brasil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89" name="Picture 8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90" name="Picture 9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91" name="Picture 9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92" name="Picture 9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93" name="Picture 9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94" name="Picture 9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95" name="Picture 9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96" name="Picture 9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5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abril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270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3279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31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pacing w:val="-4"/>
                <w:sz w:val="24"/>
              </w:rPr>
              <w:t>119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Coral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Private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Residences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Associação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Coral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Fracional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Miguel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Nasser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Hissa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15469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15470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Rui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Leal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16411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149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0257631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27ª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Metrópolis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Empreendimentos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Imobiliários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Reata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Arquitetura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&amp;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Engenharia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Eireli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Ademar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Júnior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15786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Aline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14852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Andressa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Raquel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Lourenço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30098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150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0637770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Trabalho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Jumário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Medeiros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22882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Lourenço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Tomás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Arcanjo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5616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Manoel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Josilane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26928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151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0000388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0119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Maranguape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Maranguape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Posto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Dejarino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13705B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Denise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Maciel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Gurgel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152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0206563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5ª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Terezinha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Naíde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Raquel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Koppe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Guimarães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23227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Natalia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Abreu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Epp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CVC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Operadora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Agência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Viagens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Denner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Mascarenhas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41218A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Siga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Turismo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Eireli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153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0219455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4ª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Leonardo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Cesar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André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Luis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Soutelino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323971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Rezende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445473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TAM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Linhas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Aéreas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Fábio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Rivelli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297608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154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0620393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10ª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.,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Bernardo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Dall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18889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Cooperativa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155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0623098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15ª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Polyanna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Ervedosa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Fábio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Morelli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31310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Diretora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Geral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Centro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Brasileiro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Pesquisa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Avaliação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Seleção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Promoção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Eventos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CEBRASPE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13147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Presidente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Diretora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Assembleia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Legislativa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155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abril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12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SEGUINTES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REQUERIMENTO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SUSTENTAÇÃO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z w:val="16"/>
        </w:rPr>
        <w:t>@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156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0000451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0028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Acaraú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Acaraú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Lourdes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MARLEIDE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MACIEL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2024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157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0000643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0028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Acaraú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Acaraú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Sebastião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Tarcísio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Wagner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Romcy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MARLEIDE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MACIEL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2024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158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0630619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39ª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25354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Sombra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Correia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Victor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47061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MARLEIDE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MACIEL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2024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159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0630820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28ª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Felippe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Resende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Victor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Resende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Gondim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33071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Fortaleza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MARLEIDE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MACIEL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2024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97" name="Picture 9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98" name="Picture 9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99" name="Picture 9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00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01" name="Picture 10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02" name="Picture 10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103" name="Picture 10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04" name="Picture 10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5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abril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270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3279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120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4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0633531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10ª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Gabriela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Pimentel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Pessoa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20680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Éric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46506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Pública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MARLEIDE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MACIEL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2024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161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0004273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0129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Espólio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Júlia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Herdeiro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Cleudia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Helena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Valdemiro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45911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Mercantil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Gazola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76696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MARLEIDE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MACIEL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2024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162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0637087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18ª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Arruda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Patrícia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Bandeira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49938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Previdência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MARLEIDE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MACIEL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2024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0621106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Barbalha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Barbalha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Cariri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Trabalho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Shalon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Michaelli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Angelo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24016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Menescal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Giovanni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8579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Joaquim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Marília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34374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W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Luana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Galdino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Diniz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45108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MARLEIDE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MACIEL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2024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0051551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Nonato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Anna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Ronneria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Lacerda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62386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MARLEIDE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MACIEL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2024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165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0201731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Sebastião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Mackson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31841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MARLEIDE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MACIEL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2024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166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0622846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Sucessões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Adna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Santos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Abner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Abimael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Levy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Gondim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29326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MARLEIDE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MACIEL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2024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167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0622857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6ª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Gomes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Haroldo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Gutemberg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Urbano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Benevides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28242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ESAM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CPC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3R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Albatroz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Júlio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Militão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MARLEIDE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MACIEL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2024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168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0201027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0084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William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Kleber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28587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Romcy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MARLEIDE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MACIEL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2024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169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0200182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0124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Milagres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Milagres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Oliveira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Gláucio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34157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MBM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Previdência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Complementar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Thiago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Bonavides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Borges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Cunha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Bitar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19880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Eric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Gleidston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Falcão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21975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Bruno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22751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MARLEIDE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MACIEL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2024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170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0202313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Arruda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Barreto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22880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Cartório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Ofício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Djalro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Dutra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Cordeiro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5152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MARLEIDE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MACIEL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2024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171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0239542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29ª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Laís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Benito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Cortes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415467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Hoepers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Recuperadora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Djalma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Goss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Sobrinho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7717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MARLEIDE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MACIEL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2024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172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0268835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Núcleos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Núcleo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DPVAT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José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Brandão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26103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Brandão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22013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Saboya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Pires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24156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Seguradora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Líder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6"/>
        </w:rPr>
        <w:t>DPVAT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Álvaro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32405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MARLEIDE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MACIEL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2024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0204848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Candido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Garibalde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Uchoa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22179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MARLEIDE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MACIEL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2024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173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abril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281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40" w:lineRule="exact" w:before="5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05" name="Picture 10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106" name="Picture 10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107" name="Picture 10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08" name="Picture 10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09" name="Picture 10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10" name="Picture 11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111" name="Picture 11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12" name="Picture 11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5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abril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270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3279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121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1"/>
          <w:sz w:val="16"/>
        </w:rPr>
        <w:t>PAUTA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12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SEGUINTES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REQUERIMENTO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SUSTENTAÇÃO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z w:val="16"/>
        </w:rPr>
        <w:t>@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0205302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Fundo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Creditórios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Creditas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VIII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Schulze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7629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Cleber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Feitosa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Breno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21695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0631567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Empresarial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Recuperação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Empresas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Falências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Falida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Conquista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Lanchonetes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Falida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Hemarca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Lanchonetes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Falida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Jaya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Alimentos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EIRELI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EPP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Falida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Mesha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Alimentos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EIRELI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EPP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Falida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Solid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Lanchonetes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Falida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VMC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Lanchonetes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Falida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Dalal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Alimentos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EIRELI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EPP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Maytê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Sigwalt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20249B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Santander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0635526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18ª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Villete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Julia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Tereza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Landim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8598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Sociedade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0219055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50002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16ª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Itaú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Unibanco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Holding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Beatriz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192649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Lídio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Santos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35180A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Rebeka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Asevedo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Abreu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Tranca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Gabriel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Pimentel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Archanjo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Oliveira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41822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46673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0163049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21ª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Rafael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Cristina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Naujalis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357592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Bradescard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0201098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Joana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Muniz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31449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Fabrício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43412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Muniz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Individual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Advocacia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Granja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Granja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0638315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39ª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Tadeu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Gomes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Newton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Cardoso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15763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11366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Alvarenga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13875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Rômulo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Linhares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15147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0638402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22ª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Tereza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Cristina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Alencar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3552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0638742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Eusebio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Eusébio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Janaína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Araruna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Adriana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Virgens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23743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Flávio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Lima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Thais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Dulz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Neves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Jacinto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37289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Mariana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Menezes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Cunha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42258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1"/>
          <w:sz w:val="16"/>
        </w:rPr>
        <w:t>11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0201249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Socorro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Muniz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31449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Fabrício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43412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Muniz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Sociedade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Individual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Advocacia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Rossi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45388A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0639074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20ª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Kleber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Marcus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Vinícius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Cavalcanti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17073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em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Creditórios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Multisetorial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SM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16"/>
        </w:rPr>
        <w:t>LP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Yáskara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Girão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30993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2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40" w:lineRule="exact" w:before="5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13" name="Picture 11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114" name="Picture 11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115" name="Picture 11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16" name="Picture 11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17" name="Picture 11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18" name="Picture 11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119" name="Picture 11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20" name="Picture 12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5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abril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270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3279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122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0194364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29ª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Massa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Falida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Engenharia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Incorporação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Consultoria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Seviços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Lívia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Luzia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24672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Thaiane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Leonardo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Pereira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22544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0620859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19ª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Autran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Germano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Autran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18964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Sindicato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Policiais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Rodoviários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Federais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SINDPRF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Cesar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Bertosi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18902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0621266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34ª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Bessa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0201864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0151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Quixadá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Quixadá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Aldenir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Hárnesson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21656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Pordeus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22270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Romcy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MENDES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0213127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27ª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Hapvida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Assistência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Facó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Isaac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Lázaro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18663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Jansen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Rangel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Junior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Jucely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Fausto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11639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MENDES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0622795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Julivanda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Mackson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31841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0171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Tauá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Tauá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Carmo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Pimentel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Castelo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26567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Facta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Financeira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Silva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Ramos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54014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0009415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0126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Mombaça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Mombaça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Aparecida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0203399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Raimunda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Regios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Santander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Suellen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Poncell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28490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0200654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Neide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Domingos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27346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Santander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Lourenço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Gadêlha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21233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0142218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Parque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Verde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Ltda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Maranhão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30349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Samuel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28553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Vanderlei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Niord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Castelo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Branco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Miranda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33532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0259879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16ª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Vale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Junior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Dominik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37479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Helder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Guerra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Lobo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42605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Beatriz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35179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MENDES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0200237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0179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Uruoca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Uruoca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Avelino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Luciano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Aires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11663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0051416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0059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Caririaçu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Caririaçu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Imaculada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Botelho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Marcosorrite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38659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0050602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0125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Missão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Velha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Missão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Velha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Promotora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BP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Promotora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Vendas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Graças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Abinohan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Sadrack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Dantas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40528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0203728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Geraldina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Domingos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27346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Ronaldo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Simões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17801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0137690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21ª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Galdino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Gabriel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32355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Fibra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Oliveira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Vanderlei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45429A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21" name="Picture 12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122" name="Picture 12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123" name="Picture 12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24" name="Picture 12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25" name="Picture 12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26" name="Picture 12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127" name="Picture 12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28" name="Picture 12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5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abril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270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3279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123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4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0246054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Ceará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Uchoa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Cunha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Sampaio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Brasilino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17106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0174776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11ª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Flame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Inustria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Comercio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Artigos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0293948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7ª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Sérgio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Schulze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7629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0202842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0117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Maracanaú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Marcio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Janael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46967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Taynar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Guerreiro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47412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Janaine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Longhi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Castaldello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83261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Zairo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Castaldello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30019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0201278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0173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Tianguá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Tianguá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Nelson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Wilians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Fratoni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16599A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0200485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0071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Valesca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Celia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das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Neves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Testemunha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Testemunha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GILVAN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MUNIZ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Gomes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0202632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Leonardo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Neres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Alan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Mourão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21899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21901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Votorantim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0227886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Sanchez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Rogério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Magno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28624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0185004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7ª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Administradora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Amândio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Tereso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23189A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Lucilia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84206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38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abril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1"/>
          <w:sz w:val="16"/>
        </w:rPr>
        <w:t>PAUTA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12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SEGUINTES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REQUERIMENTO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SUSTENTAÇÃO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z w:val="16"/>
        </w:rPr>
        <w:t>@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0625419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9ª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Saúde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27954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MAQ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Transportes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Logística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RUTH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0628990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Ari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Abreu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34205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Norberto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10939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0632295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Federação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Menescal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Andrade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Giovanni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8579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Joaquim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Lucena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Achernar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29351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Victor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33232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Hévila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36270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Yago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43102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Judith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Lemos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43146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Daniella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47415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Gilvan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Manoel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Junior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37185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29" name="Picture 12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130" name="Picture 13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131" name="Picture 13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32" name="Picture 13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33" name="Picture 13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34" name="Picture 13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135" name="Picture 13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36" name="Picture 13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5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abril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270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3279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124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4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0632301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Bonadies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Junior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Rivanda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21540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Associação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Lojistas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Shopping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Aldeota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Expansão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Condomínio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Shopping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Aldeota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Expansão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0632983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Juazeiro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Jairo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Erasmo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34460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Frederico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Real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Multimarcas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Itaucard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JANE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0633870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TAP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Transportes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Aéreos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Portugueses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Gilberto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Badaró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22772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Ernane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Osório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Rômulo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Crisóstomo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34573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0634023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28ª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Ludmila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Lemos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Mendanha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Glauber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Benício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23317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0635267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Mombaça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Mombaça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Aureliano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Severino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Rokylane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31058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0637438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11ª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Daiany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16942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Tarcisio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Manuel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Micias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10315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48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0638538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38ª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Fundação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CHESF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Assistência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Seguridade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Social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FACHESF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Eric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18400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Matheus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Cordeiro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48895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Bianca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Loureiro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Kiemle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43706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Criselides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Andrade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Feitosa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Ernandes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Carmo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Alyne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Massinhan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23187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49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0638780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Votorantim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Cicero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Demontier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Paolo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Giorgio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Quezado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Gurgel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16629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MAIA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0638792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IREP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Ensino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Superior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Fundamental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Márcio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Gazzineo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23495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Aiza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Meneses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Samuel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Pessoa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32803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51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0638962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Aracati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Aracati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Jardel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47147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52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0620451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36ª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Hapvida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Assistência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Facó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Dantas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Cícero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Ruy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Araújo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52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abril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1"/>
          <w:sz w:val="16"/>
        </w:rPr>
        <w:t>PAUTA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12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SEGUINTES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REQUERIMENTO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SUSTENTAÇÃO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z w:val="16"/>
        </w:rPr>
        <w:t>@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53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0163296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Remessa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Necessária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Infância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Juventude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Remetente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Réu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40" w:lineRule="exact" w:before="5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37" name="Picture 13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138" name="Picture 13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139" name="Picture 13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40" name="Picture 14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41" name="Picture 14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42" name="Picture 14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143" name="Picture 14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44" name="Picture 14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5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abril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270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3279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125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54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0155153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Santander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Sandro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254225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Priscila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Sobhie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424683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Artenies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Veruska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Marçal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Saboia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21613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Leandro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35352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55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0885623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Sâmya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Maciel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Flavio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23311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Raquel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Odilia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Saraiva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25437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Joseanne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Kássia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30343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Geovanio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Saraiva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Taveira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26066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Luciana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Tacola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Becker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15911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56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0632425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22ª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Hermes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Braga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Herbet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Machado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22894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Flavio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Picanço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17332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34676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EVERARDO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57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0155834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Luciano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Furtado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Deize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Varanda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36664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Beatriz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Furtado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37395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Victor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Furtado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42467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Condomínio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Celebration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Residence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Manoel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Otávio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24440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Fontenele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19970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EVERARDO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0638214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6ª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Sandra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Lavor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8831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29500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Arley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Discal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Distribuidora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Produtos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Quimicos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Gadelha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Caetano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Júnior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59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0620006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Robson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Halley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27422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Newton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15833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EVERARDO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0621735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Sucessões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3"/>
          <w:sz w:val="16"/>
        </w:rPr>
        <w:t>Av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Arial" w:hAnsi="Arial" w:eastAsia="Arial"/>
          <w:b w:val="0"/>
          <w:i w:val="0"/>
          <w:color w:val="000000"/>
          <w:sz w:val="16"/>
        </w:rPr>
        <w:t>,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registrado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civilmente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Elizabeth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Jossivania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Filgueira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Wanusa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Cazelotto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Barbier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4284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Vania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Negrão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Alencar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Gabriela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Pimentel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Pessoa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20680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61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0621899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Gisele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Nóbrega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Aragão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7114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Arimathéia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Bastos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Gondim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62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0263431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11ª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Administradora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Rossi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45388A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Frechal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Indústria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Alimentícia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Aureny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Correia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41753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26053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63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0625131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Jamylla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Suyara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Dinah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45630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Embracon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Administradora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64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0218001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34ª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Cláudio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Sá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Ary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Reis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27470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Andressa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Furtado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Emanuel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Alexandrino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17028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65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0627995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25ª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Iranneide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Frutuoso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Conceição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32373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66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0296313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13ª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Viacao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Cearense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Amanda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Arraes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32111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Viação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Verdum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Martins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Helder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Feitosa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25991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67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0017099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0075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Eusebio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Eusébio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HTS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Construtora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EIRELI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Socorro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Portela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5436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Andreza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Mikaely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Colares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Bonfim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Gifoni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12606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Cristiano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Falcão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45651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68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0629795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Massapê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Massapê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Verônica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Fortuna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Vicente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Solange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Péricles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39162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Espólio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Linhares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Espólio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Jesus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Linhares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Inventariante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Chagas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Aragão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Feijó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Linhares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Feijó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25619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40" w:lineRule="exact" w:before="5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45" name="Picture 14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146" name="Picture 14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147" name="Picture 14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48" name="Picture 14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49" name="Picture 14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50" name="Picture 15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151" name="Picture 15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52" name="Picture 15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5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abril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270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3279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126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69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0630419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Juliana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Sanford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Guimarães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Caminha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Caminha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Valmira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24844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Inclean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Comercial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Arruda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8080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70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0247464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17ª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Irani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Dobel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Benigno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45012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Feliciano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Lyra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29481A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71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0297340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Sâmya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Capistrano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Edelardo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17495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Adrízio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Santiago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45516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WSTC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Soho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Tiago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Albano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16781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Evaldo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Evangelista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72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0248000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14ª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Fontenele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28220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73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0633636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13ª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Ravete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30740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Carmo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74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0633815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Tortoro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247319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Zenaide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Popsin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Adriana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Vale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28032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75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0043672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0064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MDMY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Holding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Incorporadora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Ibiapina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Portela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22677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Eudes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Siqueira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Marcus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Vinícius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17073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76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0136664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15ª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Proterra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Imobiliarios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Ivaldo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6708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Helvio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Sérgio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Seixas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33080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Helane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Carvalho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Félix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39029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77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0219024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32ª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Honda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Hiran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Leão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10422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Evandro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Sobrinho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23305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18095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Eliete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10423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78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0634069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28ª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Vivian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Ferreira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Marcus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Cordeiro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Machado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40245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Izabel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Krystina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Galiza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12125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Luan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César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Weyne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33254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Matheus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Silva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Borges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45938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79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0634090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5ª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AMIL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Assistência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Médica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Internacional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Sioneide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Unias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Bernardo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Dall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18889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80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0634090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5ª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Sioneide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Bernardo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Dall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18889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AMIL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Assistência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Internacional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81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0634366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21ª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DNA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Em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Teleatendimento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Suellen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28188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FIEC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Federacao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Industrias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Natali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Camarão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21345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82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0634366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21ª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DNA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Em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Teleatendimento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Suellen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28188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FIEC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Federação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Industrias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Natali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Camarão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21345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83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0634757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38ª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Nei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Calderon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114904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113887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Lilian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Rebouças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Murta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180149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84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0634820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38ª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Daycoval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Lilian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Rebouças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Lucas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Murta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180149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85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0227540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Hapvida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Assistência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Facó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Hospital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Prudente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Raquel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Santos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Adriana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30351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181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86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0201729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53" name="Picture 15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154" name="Picture 15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155" name="Picture 15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56" name="Picture 15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57" name="Picture 15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58" name="Picture 15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159" name="Picture 15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60" name="Picture 16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5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abril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270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3279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127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Rossi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Chagas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Túlio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Piancó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42491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Ericles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Olinda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41130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87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0638327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Horizonte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Horizonte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Nilson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Armando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10418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Financiamento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Crespo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42900A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88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0200984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Hugo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Lohanne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Osmaniel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27457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Milk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Distribuidora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Alimentos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Fontenele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15502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EVERARDO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89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0061862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0064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Remessa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Necessária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Sucessões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Comarca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Testemunha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Neila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Otaviano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Testemunha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Kamila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Gadelha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Testemunha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Thalles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Testemunha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Testemunha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Leonardo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Tiago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Carmo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0639014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Coreaú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Coreaú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Ernani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46155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Estadual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91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0639133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Eusebio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Eusébio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Jaciara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Indústria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Alimentos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Rezende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Mello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89231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Montenegro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Indústria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Produtos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Lacticínio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Madeiro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Maciel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28360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Fernando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23555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Grazielly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43770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Vitor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46463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Dario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20643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EVERARDO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92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0052193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Sucessões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Álvaro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Alfredo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24880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93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0009769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0126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Mombaça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Mombaça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Zizi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Rokylane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31058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Bastos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Porciuncula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Benghi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32401A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94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0200491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0066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Cedro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Cedro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Luzanira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Newton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Medeiros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24754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Lázaro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Victor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40334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EVERARDO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95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0006332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Itaú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Espólio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Nonato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Delmiro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96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0148778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34ª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Nagila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Nei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Calderon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114904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EVERARDO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97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0201465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8ª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Jairo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Sacramento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Iatagan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25680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RCI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Aurelio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Cancio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Peluso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32521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98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0052803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0151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Quixadá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Quixadá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Onofre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25782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Beathriz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Lourenço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45718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98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abril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1"/>
          <w:sz w:val="16"/>
        </w:rPr>
        <w:t>PAUTA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12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SEGUINTES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61" name="Picture 16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162" name="Picture 16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163" name="Picture 16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64" name="Picture 16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65" name="Picture 16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66" name="Picture 16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167" name="Picture 16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68" name="Picture 16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5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abril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270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3279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128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REQUERIMENTO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SUSTENTAÇÃO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z w:val="16"/>
        </w:rPr>
        <w:t>@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99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0864027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34ª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GEAP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Autogestão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Saúde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Gabriel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Albanese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Diniz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20334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Cavalcante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24923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Enéas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Alissandro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Filgueiras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Siqueira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29674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MARLEIDE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MACIEL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2024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100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0165110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9ª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Rachel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Philomeno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Cavalcânti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12083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Livelton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Marcelino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20045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Olga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Muniz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Cunha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28703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MARLEIDE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MACIEL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2024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101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0051514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0163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Benedito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Benedito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Luis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Correia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Guedes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Jales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26988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Max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Delano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Damasceno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Souza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21772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Olé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Suellen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Poncell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28490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Manoelly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18829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MARLEIDE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MACIEL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2024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102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0233788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18ª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Natália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39763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Arquimendes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42651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Michel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Rayol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20145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MARLEIDE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MACIEL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2024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103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0638984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25ª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Luís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Brito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Tito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Weiberg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Lemos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Suelany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Dean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Bezerra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Sombra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MARLEIDE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MACIEL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2024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104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0640986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Limoeiro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Limoeiro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Cleidiany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Kelly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38598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Fernando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45578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Jone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43274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Marduque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25704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Javan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45189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MARLEIDE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MACIEL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2024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105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0272746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27ª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Mauro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Escórcio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Mauro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Escórcio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13687B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Marcio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Venício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Alfredo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Leopoldo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Furtado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Pearce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19596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MARLEIDE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MACIEL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2024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106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0010203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0028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Acaraú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Acaraú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Helena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Flávia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Latella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109730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Fernando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Drummond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108112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Tostes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63440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MARLEIDE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MACIEL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2024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107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0631298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20ª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Joab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Janne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Eyre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Sandileuza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15294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Ativos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9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Securitizadora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Financeiros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Eloi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Contini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35602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MARLEIDE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MACIEL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2024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108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0051844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0151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Quixadá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Quixadá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Laticinios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Carolina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Juliana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Cristina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Martinelli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Raimundi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15909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Geferson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Nobre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Emanuele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Nobre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26038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MARLEIDE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MACIEL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2024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109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0201293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Viagem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Viagem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Caetano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Cetelem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Perpétuo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Socorro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37937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MARLEIDE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MACIEL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2024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110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0248014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Financiamento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Crespo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115665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Claudia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Lemos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Diogenes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MARLEIDE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MACIEL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2024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3"/>
          <w:sz w:val="16"/>
        </w:rPr>
        <w:t>111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0050568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0126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Mombaça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Mombaça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Damiana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Alison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Romário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Linhares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36478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C6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Rafaella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32766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MARLEIDE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MACIEL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2024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112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0200108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0114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Josefa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Gláucio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34157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MARLEIDE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MACIEL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2024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113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0206334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0117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Maracanaú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Rafaella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32766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MARLEIDE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MACIEL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2024</w:t>
      </w:r>
    </w:p>
    <w:p>
      <w:pPr>
        <w:widowControl/>
        <w:wordWrap w:val="0"/>
        <w:autoSpaceDE w:val="0"/>
        <w:autoSpaceDN w:val="0"/>
        <w:spacing w:line="140" w:lineRule="exact" w:before="5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69" name="Picture 16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170" name="Picture 17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710470</wp:posOffset>
            </wp:positionH>
            <wp:positionV relativeFrom="page">
              <wp:posOffset>5402026</wp:posOffset>
            </wp:positionV>
            <wp:extent cx="6139180" cy="22860"/>
            <wp:wrapNone/>
            <wp:docPr id="171" name="Picture 17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139180" cy="2286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5902817</wp:posOffset>
            </wp:positionV>
            <wp:extent cx="6132830" cy="15240"/>
            <wp:wrapNone/>
            <wp:docPr id="172" name="Picture 17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173" name="Picture 17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74" name="Picture 17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75" name="Picture 17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76" name="Picture 17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177" name="Picture 17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78" name="Picture 17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31"/>
        <w:tblLayout w:type="fixed"/>
        <w:tblLook w:firstColumn="1" w:firstRow="1" w:lastColumn="0" w:lastRow="0" w:noHBand="0" w:noVBand="1" w:val="04A0"/>
      </w:tblPr>
      <w:tblGrid>
        <w:gridCol w:w="4888"/>
        <w:gridCol w:w="4888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5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abril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270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3279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129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114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0202817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Alves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Rodolfo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45449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MARLEIDE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MACIEL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2024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115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0206021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Administradora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Nacional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Honda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Beatriz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192649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Lídio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Alves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35180A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Serafim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MARLEIDE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MACIEL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2024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116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0217750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Núcleos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Núcleo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DPVAT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Edson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Brandão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26103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Seguradora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Líder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Consórcios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DPVAT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MARLEIDE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MACIEL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2024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117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0261021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Núcleos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Núcleo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DPVAT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Gilson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Sá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Najma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Said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28394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Seguradora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Líder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DPVAT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Tibério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15877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MARLEIDE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MACIEL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MENDES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2024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118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0285180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Financiamento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Crespo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115665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Gracas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Amarante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MARLEIDE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MACIEL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2024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119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0259592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16ª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Schulze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7629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Romildo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MARLEIDE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MACIEL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2024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119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abril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196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220" w:lineRule="exact" w:before="391" w:after="298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7"/>
          <w:sz w:val="22"/>
        </w:rPr>
        <w:t>3ª</w:t>
      </w:r>
      <w:r>
        <w:rPr>
          <w:rFonts w:ascii="Times New Roman" w:hAnsi="Times New Roman" w:eastAsia="Times New Roman"/>
          <w:b w:val="0"/>
          <w:color w:val="000000"/>
          <w:spacing w:val="1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7"/>
          <w:sz w:val="22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1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7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7"/>
          <w:sz w:val="22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1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2"/>
        </w:rPr>
        <w:t>Privado</w:t>
      </w:r>
    </w:p>
    <w:p>
      <w:pPr>
        <w:widowControl/>
        <w:wordWrap w:val="0"/>
        <w:autoSpaceDE w:val="0"/>
        <w:autoSpaceDN w:val="0"/>
        <w:spacing w:line="200" w:lineRule="exact" w:before="596" w:after="216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20"/>
        </w:rPr>
        <w:t>DESPACHOS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3ª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20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32" w:after="120"/>
        <w:ind w:left="338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3"/>
          <w:sz w:val="16"/>
        </w:rPr>
        <w:t>DESPACHO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0200002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0178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Uruburetama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Romario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ENEL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Dispositivo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conheço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recurso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autor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manter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condenação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danos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ainda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tenha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cumprida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obrigação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elevar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astreintes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valor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$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quinhentos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reais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),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até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máximo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$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vinte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reais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),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efetive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ligação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prazo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até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Expedientes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necessários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março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JUIZ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CONVOCADO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TARSO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PIRES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2696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Mackson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31841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9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0251546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Gabrieli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André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Considerando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disposição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contida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§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CPC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bem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ainda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fato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recurso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versa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unicamente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arbitramento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honorários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advocatícios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determino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causídico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manifestar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sobre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tal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ou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recolher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custas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dobro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haja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vista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ausência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comprovação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preparo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moldes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§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mesmo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Diploma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CPC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),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pena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deserção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recurso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prazo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comum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05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cinco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Publique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Intime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Expedientes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necessários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abril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DESEMBARGADORA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CLEIDE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Michele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Naiane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Marinho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34158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9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3"/>
          <w:sz w:val="16"/>
        </w:rPr>
        <w:t>DESPACHO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9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0008179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0137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Pacatuba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Custos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ISTO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POSTO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fulcro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932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III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§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ambos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CPC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ocorrência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deserção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CONHEÇO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presente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recurso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apelação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Decorrido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prazo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certifique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trânsito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remetam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autos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à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origem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observadas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formalidades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Intimem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Preclusa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presente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decisão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dê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se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baixa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Publique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Cumpra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assinatura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digital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JUÍZA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CONVOCADA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VILMA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FREIRE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BELMINO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Hélio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Bernardino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11539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Aline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Macedo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33101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0623408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Acaraú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Andreia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Faraoni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Setti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Ernesto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Setti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Diante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exposto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uma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vez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ausente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requisito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extrínseco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admissibilidade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cabimento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conheço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presente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recurso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fulcro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932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III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CPC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Ciência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às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Publique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3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sectPr w:rsidR="00FC693F" w:rsidRPr="0006063C" w:rsidSect="00034616">
      <w:pgSz w:w="11900" w:h="16840"/>
      <w:pgMar w:top="87" w:right="1044" w:bottom="308" w:left="1079" w:header="720" w:footer="720" w:gutter="0"/>
      <w:cols w:space="720" w:num="1" w:equalWidth="0">
        <w:col w:w="9777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embedTrueTypeFonts/>
  <w:saveSubsetFonts/>
  <w:proofState w:spelling="clean" w:grammar="clean"/>
  <w:defaultTabStop w:val="720"/>
  <w:noPunctuationKerning/>
  <w:characterSpacingControl w:val="compressPunctuationAndJapaneseKana"/>
  <w:savePreviewPicture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image" Target="media/image5.png"/><Relationship Id="rId14" Type="http://schemas.openxmlformats.org/officeDocument/2006/relationships/image" Target="media/image6.png"/><Relationship Id="rId15" Type="http://schemas.openxmlformats.org/officeDocument/2006/relationships/image" Target="media/image7.png"/><Relationship Id="rId16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LightPDF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LightPDF</Company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LightPDF</dc:creator>
  <cp:keywords/>
  <dc:description>generated by LightPDF 20250911</dc:description>
  <cp:lastModifiedBy>LightPDF</cp:lastModifiedBy>
  <cp:revision>1</cp:revision>
  <dcterms:created xsi:type="dcterms:W3CDTF">2026-03-18T13:34:56Z</dcterms:created>
  <dcterms:modified xsi:type="dcterms:W3CDTF">2026-03-18T13:34:56Z</dcterms:modified>
  <cp:category/>
</cp:coreProperties>
</file>