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2473817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OMNI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VC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4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0288608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Tiburtino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Débora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JBS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Mellario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Confeccoes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FCF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Factoring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Eloisa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Schincariol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Bordieri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36443B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Calyte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Anayara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Mercadolivre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Atividades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Mercadopago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Fioravante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188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0042753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Narcílio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0042606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Narcélio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0409480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Futuro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17360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Aldemir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Alvaro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Edelésia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Elisângela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Romualdo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Willame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Romualdo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Markilene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Tailane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Carolaine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Marquilane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Dornelles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Geraissati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Geraissati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Geraissati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Geraissati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Valdivia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Tallita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0011800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Audic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Louise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Rainer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Gionedis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Abramovici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Pilotto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Leonardo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Midway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Mykael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Vyctor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Natasha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Rodolpho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Laurentino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Gonzalez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Jalmi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Raniere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Darlene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0132894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Christian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Delphin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Basile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Kamber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29819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Emylly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Janicy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Benevinuto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Sophia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Katherine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GEAP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Albanese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Furquim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PrudHomme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0039274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Nicácio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Suiane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JVS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Jeovane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Möller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Eficaz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Maxsegur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AMIL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Henryette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0635748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Danubio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GEAP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Furquim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Willamy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Nagina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0639338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Concretópolis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Concreto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Premoldado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Chrysler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FIDC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Viriato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Arantes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Thayná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0836211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17002B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0168560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Deijakson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Itlaneide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0217411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Rostand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0279952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Calheiros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0207413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Mascarenhas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Claudivânio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Electo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Tallisson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Ismeraldino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0553271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Hildebrando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Alcides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Nayhara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Patrícia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Onofre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Cerqueira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Lucineide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Josafá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Eudásio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0198563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Crescêncio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Zuliani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Godoi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Mafaldo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Renault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Diomerio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Siqueira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Caixa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Afonso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Kilvia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Fortalece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Genivaldo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MT5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Metrópolis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35999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Phelipe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Amaurilo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Gadioli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Cipolla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Weydson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Juvêncio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Custodio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Girocred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Deusimar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Juvêncio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Parahyba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Pauferrense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Aianne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36894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Clucas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0752283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Pecado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Exportação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Polpa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Maik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Balacó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Siqueira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Coutinho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Sudário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Sudário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Hidrolândia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Leódido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7152E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Felismino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Percival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Roseany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Elvas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Francielle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Neudilane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Irandir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Constantino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Arlindo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Josivaldo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Elivania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GF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Doralúcia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Arsênia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Breckenfeld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Gianni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8721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Pablo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Pilar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Fabíola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Alzenir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Automoveis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Aquidabã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Raumiro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Zeuma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Keppler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Raumiro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Zeuma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Keppler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68931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Edinir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Regivânia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CCN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Cândida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Jocênio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Premoldados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Artefatos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Guimarães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Hildemar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Turisticos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Nazário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Izaltino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Karolina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Espirito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GSL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Josineide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Josimere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Jocelina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Wendell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Mickaelly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Lohane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Tributino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0883517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Fretcar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Edilene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0196821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19431A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Melhado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Cochi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11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Vinculada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Tarcisio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GEAP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Yolanda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Azevedo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Ceauto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DARIVAL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Gioconda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Gerúsia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0103401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Estudo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Pesquisa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Lustosa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Giacomina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Borrini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30488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Nair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0128835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Nirvando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Kaschny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Bastian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Mustafa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Good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Chelotti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Herivelton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COOPERFORTE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Avila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Valley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Tibiriça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Odonto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Imagens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Manayna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0019121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Tarcisio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Teixxeira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Mastercard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Átila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Orlenne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0754292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Werther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Melka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Pacífico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Franciver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Vládia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Panificação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38393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Pucci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8196005</wp:posOffset>
            </wp:positionV>
            <wp:extent cx="6139180" cy="2286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8696812</wp:posOffset>
            </wp:positionV>
            <wp:extent cx="6132830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quinta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05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3047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JECC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unidade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mucuripe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Criminal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Atlântico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Carolynna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Rikaline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Claudinei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Lobo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Valtemberg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Azevedo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Bebidas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120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EMENTA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DPVAT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Roberval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FILHOConheceram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MONOCRÁTICA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2026-03-17T14:01:11Z</dcterms:created>
  <dcterms:modified xsi:type="dcterms:W3CDTF">2026-03-17T14:01:11Z</dcterms:modified>
  <cp:category/>
</cp:coreProperties>
</file>