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8569808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5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3275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0624100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CRAVO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BARATA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processamento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todavia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amparo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denegar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concessão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postulado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prejuízo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posterior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reavaliação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causa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dispensando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prestação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informações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proferir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retratação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março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JUÍZA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CONVOCADA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0000352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0047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Fretcar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Transpostes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Rodoviários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Lazaro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Lazaro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Lazaro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Ministério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observado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procedimento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habilitação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sucessores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Valdevanda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Lazaro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saneando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sejam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reunidos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0000039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posterior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inclusive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possibilidade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apelações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distintas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ciência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Sejud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regularização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atenção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petição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toca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voltem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conclusos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Ozório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0625988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Liduina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Cleiton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Luzanira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Edvaldo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revogo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ordem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sobrestamento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tempo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reputando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cognição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introdutória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indispensáveis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concessão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parágrafo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caput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atribuição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apresentarem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indicada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Ulle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Leorne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33872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Sganzerla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Durand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24217A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0174827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Aroldo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Sabino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Imperial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Poente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Homologada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celebrada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monocrática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peticionou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requestando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ordem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transferência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petição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requestou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juntada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depósitos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relativos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adimplemento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parcelas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documentos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anexos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jurisdicional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grau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encontra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embargos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fólios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sejam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remetidos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haja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renunciaram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interpor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futuros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devendo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efetivar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controle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obrigação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igualmente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Baixa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JUÍZA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CONVOCADA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Teles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0219871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declararam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razões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recurso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encontra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tempestivo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devidamente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adequado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preparo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análise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todavia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petição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apelativa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trouxe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comprovante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respectivo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preparo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4º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comprovem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recolhimento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dobro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preparo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deserção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JUÍZA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CONVOCADA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Lizandra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Abage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0621598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petição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constitua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causídico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9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Feitosa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11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5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3275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RETIFICAÇÃO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0057352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Engexata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Ivina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Renet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Marreiro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alge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alverne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Patrick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Brunet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Maeva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Brunet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Carmo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Noeme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Cutrim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Depetiteville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0086954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Jansen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Orlando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Veronica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Voo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Criações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0169630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Adenauer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16029A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Arlete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Ament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96946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0155987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Multlog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Locações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Logísticos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Larry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John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Rabb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Segurança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0628688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Trajano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0632837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Krizia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0102496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Mercadoria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Loja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Conveniência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Palimanan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Pisos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Revestimentos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Ferraz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0216121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16942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0008955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Polpa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Frutas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PA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Tim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Vinhas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255427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0625450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Gleiciane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Tetra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Novum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0501354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Fortcasa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Burlamaqui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Luzilene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Assuncão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0250904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Maytê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Sigwalt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Magalhães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0138666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Niord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Pajé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Camargo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Valdiberto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Maristela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Camargo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Vasconcelos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Maranhão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0627208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Ismael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0003388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Todd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Sells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5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3275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Susan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Michelle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Sells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Joseph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Mccready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Unique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LQD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Lqd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Agricultura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Agricultura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0627831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ioneli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Caridade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Larissa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Emerson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0224679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0629341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Dávila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Carvalhedo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0632351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Integral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Engenharia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Engevix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Projetos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Bogner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Cássia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348857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0632923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Elaine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Jessen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0632923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Jessen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Elaine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0007333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Gelter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Thadeu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Ministério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0634065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Crystine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Jaste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0634447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Cirilo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Suliano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XP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Corretora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Títulos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0151801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Científica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Estudos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Agrários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Meyer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10118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0635595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Gurgel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0635595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Gurgel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0637231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Janaína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Sara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5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3275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0178946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Rivanda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Chayb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Jhyully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0637784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Yêda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Ivoniza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Olga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Zélia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Arimateia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0637784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Yêda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Ivoniza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Olga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Zélia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Arimateia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Cajaseira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0638461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Gervásio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Trigueiro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Herbet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0638461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Gervásio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Trigueiro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Herbet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0250473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SBA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Fogaça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Fagundes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114521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Helivângelo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GRYPS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Beuttenmüller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Cavalcânti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Quesado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0204669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Duarte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Jarbas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Érika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0051434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Curador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Comunidade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Moradores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Bastiões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Bertini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Benisa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Érica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5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3275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Emídio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Beserra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BINCLUB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Programas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Fidelidade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Francelmo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0274484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Elisabete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SEBRASEG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0211842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Miriam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Hidasi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Benjamin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Adeilson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Jakson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Palmeira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Maykson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Ivanildo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Suzam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85907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0222876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Galvão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Colegio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Master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211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11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0435808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Talita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0623090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Tânia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0628405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Procópio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Goulart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266217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5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3275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0631125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Espólio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Vívian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Katherine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Pessôa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Incorporadora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PIBB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Inês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Juraci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34932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Inês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Sophia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0006190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Espolio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Lourival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Lucineide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Irlando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Linhares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Lylian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Imperiano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Facó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0636124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Juscelino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0637085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Metalúrgica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Lucivaldo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0225597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Erasmo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0638184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Eficaz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P2S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Dowell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0014467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Vilela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220907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Max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Jenny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33030A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Galvão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Moésio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0051645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Eunice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Ivanildo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Suzam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0620804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Bosco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Cardozo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Mútuo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Policiais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SICOOB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0621081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Jespersen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Aderaldo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0148933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Honorato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Lorrayne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Acioly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0621601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lMECREL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Medeiros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Alzira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Laercio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Mauro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5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3275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Damasceno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48238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Maritzza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Rossiter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Marizze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0621998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Avenida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Gás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Izângela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Bahiana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Gás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63248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0006694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Votorantim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0008269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Eólica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Guajirú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26114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Diocese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Socorro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Wrialle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0183120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Rianne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Karleny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BONFIM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Cambraia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Bertosi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Filippe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Ermison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0051105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Mirian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Ulisses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Naíra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0204770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Espedito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Wandiberg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Geralda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Assessoria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72793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0247965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Tavora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0053914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Nildaria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Eliennay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MAPFRE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0179343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0210419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Brígido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Memória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Greggio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Pietro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Scarlet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5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3275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Sindicato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Aposentados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Pensionistas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Idosos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Uniao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Trabalhadores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Francimar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Egydio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48681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18230B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Hoepers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Djalma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Goss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Celina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Mororó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Adahilton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33769A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Itaucard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43948A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0005851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Cavelozo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Wallace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Tenorio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11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0137868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Servnac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Adenauer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Prontocardio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248577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Arnaldo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Cione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Alverne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Alycia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Andreza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45953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Alverne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Livanio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0010420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Autopeças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Tintas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Palhano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Keynes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Resende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Estevam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0206180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Prazeres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0178847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Títulos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Mobiliários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Advisor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5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3275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Clarinete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Magazines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Brasileiros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Najela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Jacqueline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Kommo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Correspondente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Bancários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Giuliano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Erionaldo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Nóbrega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0006814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Romario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0216067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Jamidean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Naíde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Koppe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0252311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Aldemir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Warbenio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Telmo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Sherlles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Nunes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0634504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Nicolau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Dilene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0634579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Jeová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Keny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0634579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Jeová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Keny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0634902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Ascal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Minervino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0263819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Maersk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Brasmar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Braun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Crusoe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Foods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Exportação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0011219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Hiclave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Motors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Arimateia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Ssangyong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Districar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95117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0140402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Honorato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18018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Tecnológicos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0238420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Residencial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Ágata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Inova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Fabricia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Rufino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Helber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Ximenes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Ranulfo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5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3275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0638466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0638466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Jales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Creuza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Morillo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Conectar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Beneficios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Argenildo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0203803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Divane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0243523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Nadir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Sinobilina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Valderlania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Marcosorrite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0052359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Veríssimo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0233232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Camilla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75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11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5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3275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0147301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Google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Internet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297608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Chianca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Calixto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0629456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Colégio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Irmã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CIMM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Romênia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Wilke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0621995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Têxtil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Bievenido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Sandro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Fiúza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Elayne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Mourão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Catunda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0010111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Maritzza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Rossiter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Gesilda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Marizze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0623928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Glauber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0625596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Léa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Estevam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Xenofonte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Caterine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0626045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0626929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Têxtil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Bievenido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Sandro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Fiúza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Elayne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Catunda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0627212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Assistencial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ASSEFAZ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Greik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Poliana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Jader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Jader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0629511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Gantus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119964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Piamolini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127398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Midway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Mahfuz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Vezzi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31478A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Lojas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Renner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Goulart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21994A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0630685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Têxtil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Bievenido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Sandro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Fiúza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0630758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0631333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Residencial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Beck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Calderon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0632672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Eugenio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Dyonnathan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0634673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5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3275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0004178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Cleyton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0638212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0638623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Central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Annalu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Kamila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34309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0621131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Suyane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0621674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Colégio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Tomás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Huanda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Géssica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41962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Quaresma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95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11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0835546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Welton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Demetrio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Teodoro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Ramsey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30114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Loane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Quintas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0839927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Ribamar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Emmanuel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Emerson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Jussieu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Rommel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Welton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Demétrio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10250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0631339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VRS2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Xtreme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Blindagens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Automóveis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Korobinski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0002204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3º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Calisto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Condomínio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Residencial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Potinara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0629676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5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3275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Jandira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Alexandrino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MARLEIDE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0628799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Bandeira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Fratoni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Vikbank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Acesso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0037854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Delfa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Acessorios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Vestuario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0012493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Frevo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Bebidas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Erinaldo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Aurelina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Meplast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Plásticos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0201118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Fortuna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Cirqueira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0290050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Ivanildo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Rosedson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0291372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0180950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Edwin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Mikhail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Jackson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Lyndon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Johnson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25322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35604D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MACIEL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0634409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Alberine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0636469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Atacadao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Estivas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Cereais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16799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Actual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Limpeza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0257937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Lucianny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0637535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Geraldo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Calixto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Eufrásio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Edilmara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MACIEL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0217248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0010366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141458A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0620980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Mirlley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Raiany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Pimentel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0037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5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3275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0202826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Ronnéria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45370B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0621930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Jhonny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Teodoro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56707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Alberlúcia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0052452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24510B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0007288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Manoel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Eugenio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Fábio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0203151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Josefa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0224875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MACIEL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Agropecuários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Dalneem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Agropecuários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Tasca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Etchepare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Denize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125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11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0631604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Jacó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Claúdio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Edênia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0632077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CSR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Rodoviários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Previtera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11379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Premoldados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Artec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42963A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5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3275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0637530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Stivelberg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Lady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Tainan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Igor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Ultra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0638127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PROBASP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Programa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Aleandro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33211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0638942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Laerte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JWJ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Samoel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0137491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Varjota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Bonieck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34411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0000729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Temperaço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Metalúrgica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Bolívar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0051179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Pádua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0210294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Maternidade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Joserisse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Hortencio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Medicamentos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Timbo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0204699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0279325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EPP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Prakar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Eridalva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Mirella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Hellen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0030046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BV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BV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Caetano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Cartões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0293962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5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3275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0135865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Telecom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Preuss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DB3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Telecomunicações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11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0625786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UBER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138436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0632607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Osíris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Antinolfi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0621462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Dalrylene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11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0011066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Eurian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MARLEIDE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0011445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Arnoldo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0003159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Gracimara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0184919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Dirlene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Fundação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CHESF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FACHESF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5020904</wp:posOffset>
            </wp:positionV>
            <wp:extent cx="6139180" cy="2286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5521695</wp:posOffset>
            </wp:positionV>
            <wp:extent cx="6132830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5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3275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0636550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Calixto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Edilmara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Eufrásio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MARLEIDE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Claudene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Sky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Larga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0043641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K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Plásticos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Kassio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Rennan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Geoffrey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Góis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0009513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212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5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0004558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Conflito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Suscitante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Suscitado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CONFLITO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NEGATIVO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COMPETÊNCIA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MINORAÇÃO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ALIMENTOS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APLICAÇÃO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PRECEDENTES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TERCEIRA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CONFLITO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PROCESSAR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RELATADOS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DISCUTIDOS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ACORDA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PRIVADO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JUSTIÇA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CONFLITO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DEFININDO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COMPETÊNCIA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DEMANDA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REFERÊNCIA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DJALMA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BENEVIDESPRESIDENTE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ÓRGÃO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JULGADORJUIZ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CONVOCADO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2023RELATOR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Bianca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0009261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0049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Georgeana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CLEIDE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APELAÇÃO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REINTEGRAÇÃO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ANTECIPADO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CERCEAMENTO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DEFESA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CONFIGURADO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ERROR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PROCEDENDO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NECESSIDADE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PROVAS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QUESTÃO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FATO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ELENCO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PROBATÓRIO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INSUFICIENTE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FORMAÇÃO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CONVICÇÃO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NULIDADE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RECONHECIDA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PRECEDENTES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TENDO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DESDE</w:t>
      </w:r>
      <w:r>
        <w:rPr>
          <w:rFonts w:ascii="Times New Roman" w:hAnsi="Times New Roman" w:eastAsia="Times New Roman"/>
          <w:b w:val="0"/>
          <w:color w:val="000000"/>
          <w:spacing w:val="-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PLEITEADO</w:t>
      </w:r>
      <w:r>
        <w:rPr>
          <w:rFonts w:ascii="Times New Roman" w:hAnsi="Times New Roman" w:eastAsia="Times New Roman"/>
          <w:b w:val="0"/>
          <w:color w:val="000000"/>
          <w:spacing w:val="-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AMPLA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PRODUÇÃO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PROVAS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EVIDENCIAR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INVOCADO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EQUIVOCOU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MAGISTRADO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SINGULAR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PROMOVER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ANTECIPADO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JÁ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CONJUNTO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PROBATÓRIO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AINDA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SUFICIENTE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CHANCELAR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IMPROCEDÊNCIA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INAUGURAL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SITUAÇÃO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JURÍDICA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DEMANDA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ESCLARECIMENTOS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ESPECIALMENTE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ELUCIDAÇÃO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ACERCA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IMÓVEL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LITÍGIO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IDENTI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?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CAÇÃO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LEGÍTIMOS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POSSUIDORES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EXAME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FLAGRANTE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CERCEAMENTO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DEFESA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INDISPENSABILIDADE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PROMOVER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FASE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INSTRUTÓRIA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BUSCA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VERDADE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ANTECIPADO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AUTORIZADO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HOUVER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NECESSIDADE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OUTRAS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PROVAS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QUANDO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RÉU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QUANDO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INEXISTIR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PROBATÓRIA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ENTRETANTO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ANTECIPADO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TROUXER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PREJUÍZO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SUPRIMINDO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2026-03-18T13:30:22Z</dcterms:created>
  <dcterms:modified xsi:type="dcterms:W3CDTF">2026-03-18T13:30:22Z</dcterms:modified>
  <cp:category/>
</cp:coreProperties>
</file>