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5521695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jurisprudência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alínea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capítulo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causídico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patamar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$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Transcorrido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certificada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Kadson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reconsiderar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0639308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restabelecer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Francelino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obediência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válido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capacidade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superveniente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Felinto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Patrocinio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Criminal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CEPEO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Contraceptivo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Guaraciaba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Guaraville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Ronkaly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Lutiani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Petróleo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Talmag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Jangada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Natasha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Fethyl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Toscano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Aereas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Eronilda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GPS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0460216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Gazzineo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0501820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Alcântara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Katryn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D´Alencar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Dilady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Carlucio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Moacir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Elisete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Dayvsson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Valtier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Etelvino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Íris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Euzene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METLIFE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Wglaeudson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Veruschka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Maxwell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Soquima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Quimicos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0116674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Espumas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Benfica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ISGH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Sipaúba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Zaniah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Ahamed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Isielly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0474885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Redemáquinas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0419691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Concretópolis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Valdetário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Pérola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285611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Atacadão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P2S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0479167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Princesa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Inhamuns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0021156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0043811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Zeilma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Db3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Arilda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0433015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Kapital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Chilian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Vartan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GAMEC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Endoscopia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Cirurgia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Digestiva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Gastroclinica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Rosimeire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Vauzenildo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Laís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Wladinir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Jumário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Cyndier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Vírginia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0807037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0475533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Erbe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0419723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Azulay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0881787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0844636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Rondenely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Fontenely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Arlindo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Tokio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Grêtta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Abelém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Cláuver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0848548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CBL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Huland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Marjorie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Germana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Betânia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0859953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0859953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0873859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Izolda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Ibiapaba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Confianca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Mudancas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Belmont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Confianca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Mudancas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Midway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Belize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Khayan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Stenio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0636112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Suyanne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Fertaper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0495477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Irmaos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CAPEF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CAPEF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0181160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Empregados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Valponi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Evandia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Volponi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Dilailson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JotaDois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Elanio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0005411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Gianpaolo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Claíde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Adelgídes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Sushi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Virtus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Tech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Yussefe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Mavignier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Mavignier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Linier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Domesi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Glairton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Glairton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Grazyanno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0377969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Intercâmbio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0556280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Intercâmbio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INAVE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Navegação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Engexata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0878664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Conjunto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Monterrey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TCM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Idalgenya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Ríssia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Magnólia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Wald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0836485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Época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Cerri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Jucivânia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Jeúde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0737859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Feijó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Thiessen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Candelária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443611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Eulides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Bergamini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Siniciato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Katayama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Jêmina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Quetsia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Gesivania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Oceanair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Gildázio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Sevirino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Zutini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0097711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0399581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218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Ibiapaba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Gilland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Tabuleiro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Leudiana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Leudiana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Argemiro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Zavanella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Jackeline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270311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Masckiewic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Zavanella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Namura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Merencio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2092696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5267705</wp:posOffset>
            </wp:positionV>
            <wp:extent cx="6132830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5626951</wp:posOffset>
            </wp:positionV>
            <wp:extent cx="3509645" cy="1016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4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832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  <w:u w:val="single"/>
        </w:rPr>
        <w:t>EDITAL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  <w:u w:val="single"/>
        </w:rPr>
        <w:t>CITAÇÃO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COM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PRAZO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(</w:t>
      </w:r>
      <w:r>
        <w:rPr>
          <w:rFonts w:ascii="Arial" w:hAnsi="Arial" w:eastAsia="Arial"/>
          <w:b/>
          <w:i w:val="0"/>
          <w:color w:val="000000"/>
          <w:spacing w:val="3"/>
          <w:sz w:val="16"/>
          <w:u w:val="single"/>
        </w:rPr>
        <w:t>TRINTA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)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  <w:u w:val="single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tiverem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Osprey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editalícia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nonimada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vislumbro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plausibilidade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publicado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].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5ª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Excelentíssimos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FRANCILENE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w w:val="98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–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0006856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Raone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0238147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Gilvan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383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ré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0011432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Lubriﬁ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548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04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0634434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55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Stone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735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0249999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CORPVS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Vigilantes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Particulares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Eliano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516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conhecida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nos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2026-03-17T13:53:08Z</dcterms:created>
  <dcterms:modified xsi:type="dcterms:W3CDTF">2026-03-17T13:53:08Z</dcterms:modified>
  <cp:category/>
</cp:coreProperties>
</file>