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4378818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eximam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reversibilidade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efetuação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matrículas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matrícula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inclusive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anotação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inalienabilidade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intransferibilidade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obediência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culminadocom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XVII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desistência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acordo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formalizado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instância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prolação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retirada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2023DESEMBARGADOR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Beloti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0191123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Harumi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Euroamericana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Zenalto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Escouto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Espanhol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Jacob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Elpidio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Plutarco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Brigneti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Carapeba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Stanley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Ârea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Lousada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Themis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Liduína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Liduína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Virtual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Cassemiro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Moysés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Lamunier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Mongelli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0111666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Galba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Confeccoes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FCF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0480787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0437220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Erverdosa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Gisleuda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Erverdosa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Nathalia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0381958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Majela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Majela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Capemisa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Dayvis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Simony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Stenio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Representaçoes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0231183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0467271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Krisschke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Imifarma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Farmacêuticos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Martha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Reynaldo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Gafisa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Battipaglia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Tournare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BCV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Sulamérica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Jv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Agripino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Nojoza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Aspecir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Baracho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Valdizar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Minérios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Curtume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Agrifoglio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Procópio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Formetal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Plínio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Amaury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Finaceiros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Sprinter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Chemical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Square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Falcão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Ruvaman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Leilyanne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Callou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Tropical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Ráfia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Oftalmologia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Oftalmologia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Optometria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Neutel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Giovanna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Vandick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Pretty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Pretty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Previtera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Habeas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Corpus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Figueirêdo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Vianilda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Morillo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Gercina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0212211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Granada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Irisbenia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0000118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Farmaceutico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Suilany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Saint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Tropez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41116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Lidinara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Leocácio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Elízio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Nadir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Sinobilina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6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1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Colméia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Pousada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Bressane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Bonaudo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Pousada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Ladisvan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Deocleciano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Andbank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Lindalva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Cincinato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Negrao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ABSP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Eulalia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Paloma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Corpvs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LRM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0908647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Maeane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Werner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Macsimus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Edward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Saunders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Connolly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Lucicarla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Escritório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Werner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Klayrton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Andiara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Izidório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Izidorio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Construforma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Ronildo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Krisschke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Nomad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Ventorini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Mapurunga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Egydio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Jungers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Vendramini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Soléria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0888468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Tindô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Sanford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Fabrizia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Valcir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Torcatto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0294299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BERJ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Intermediação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Solve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Monclaro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Pardal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Sorvetes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Solar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PICPAY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Ellen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Hozana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Etelvina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Arinete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Gurjão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Mariayda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Valdemízio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BNP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Paribas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182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183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MRV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IX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Meruoca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Ariandne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Vittoria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Lanussi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Moreflex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Borrachas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Escritorio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Arrecadacao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Distrbuicao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CEVEMA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0709665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Universitário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CEUDESP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0107311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Lucileudo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Baetas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Cerqueira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Ariandne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Gledyson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Séfora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Letícia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Séfora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Rui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Valeska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Gesilane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Perpetuo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Nancy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Luzineide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Valderlene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Ezilda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Veridiana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Nertan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Goretti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Cassandra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Nadya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Eldinho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Soraya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Cesar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Kecya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Evilásia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Estelita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Alisandra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Baccin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Aldecob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Trévia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Rosicler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Loiola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Marquedonen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Regadas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Quadros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Kataoka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Aldecob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Alisandra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Baccin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Trévia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Rosicler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Soraya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Cesar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Kecya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Evilásia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Estelita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Dirlene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Marieta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Kataoka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Marquedonen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Luzineide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Valderlene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Ezilda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Nilba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Margareth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Francileida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Perpetuo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Nertan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Nadya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Veridiana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Rilmaks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Sucessões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0896562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Bermudas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Goncalves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Energetica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Proença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Capemisa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Labormix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Usinagem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Gontijo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Gontijo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Labormix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Usinagem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Gontijo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Gontijo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Alkimin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Szydloski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Aloisio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Jayme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Jye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Shiau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Infinity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Blockchain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Elysium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Technology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LLC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Infinity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Nfinity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Blockchain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Infinity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Blockchain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Columbia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Roberleide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LQD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Krzysztof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Staniek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119786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Nontato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FUNCEF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MARCATTO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MALDONADO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Quédima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Egydio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Litorânea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Gonini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Cardif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Zadre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41117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Mardoqueu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Janzelyna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Popsin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Seixas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Rabelo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Roneely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Porciuncula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Polpas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Glairton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Arimateia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Muratori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Empadas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Salgateria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Karolinne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Valdeth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Carlucia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Valderlania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Aurivânia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Jeremias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Bulcão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Ariosmar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Itapeva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Cabocla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George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8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1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695706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8315706</wp:posOffset>
            </wp:positionV>
            <wp:extent cx="6132830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13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dezembro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273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194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Ivoneuda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KÁTIA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6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ATOS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EDITAIS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AVISOS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EDITAL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EXCELENTÍSSIMO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SENHOR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DESEMBARGADOR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FORTE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..,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FAZ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notícias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tiverem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editalícia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certidão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oficial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informação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apelada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mudara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outro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país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determino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setor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competente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proceda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apelada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edital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cumprido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Consigne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advertência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será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nomeado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2026-03-17T22:36:26Z</dcterms:created>
  <dcterms:modified xsi:type="dcterms:W3CDTF">2026-03-17T22:36:26Z</dcterms:modified>
  <cp:category/>
</cp:coreProperties>
</file>