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14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358139</wp:posOffset>
            </wp:positionH>
            <wp:positionV relativeFrom="page">
              <wp:posOffset>798576</wp:posOffset>
            </wp:positionV>
            <wp:extent cx="6844665" cy="508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4665" cy="50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1899570</wp:posOffset>
            </wp:positionV>
            <wp:extent cx="6846570" cy="762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3370230</wp:posOffset>
            </wp:positionV>
            <wp:extent cx="6846570" cy="762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9870090</wp:posOffset>
            </wp:positionV>
            <wp:extent cx="6846570" cy="762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after="0"/>
        <w:sectPr>
          <w:pgSz w:w="11906" w:h="16838"/>
          <w:pgMar w:top="277" w:right="523" w:bottom="531" w:left="523" w:header="720" w:footer="720" w:gutter="0"/>
          <w:cols w:space="720"/>
          <w:docGrid w:linePitch="360"/>
        </w:sectPr>
      </w:pPr>
    </w:p>
    <w:p>
      <w:pPr>
        <w:widowControl/>
        <w:wordWrap w:val="0"/>
        <w:autoSpaceDE w:val="0"/>
        <w:autoSpaceDN w:val="0"/>
        <w:spacing w:line="161" w:lineRule="exact" w:before="158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1" w:lineRule="exact" w:before="31" w:after="169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Julgamento</w:t>
      </w:r>
    </w:p>
    <w:p>
      <w:pPr>
        <w:spacing w:after="0" w:before="0"/>
        <w:sectPr>
          <w:type w:val="continuous"/>
          <w:pgSz w:w="11906" w:h="16838"/>
          <w:pgMar w:top="277" w:right="523" w:bottom="531" w:left="523" w:header="720" w:footer="720" w:gutter="0"/>
          <w:cols w:space="720" w:num="2" w:equalWidth="0">
            <w:col w:w="5358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61" w:lineRule="exact" w:before="158" w:after="169"/>
        <w:ind w:left="31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Emitido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58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z w:val="16"/>
        </w:rPr>
        <w:t>48</w:t>
      </w:r>
    </w:p>
    <w:p>
      <w:pPr>
        <w:spacing w:after="0"/>
        <w:sectPr>
          <w:type w:val="nextColumn"/>
          <w:pgSz w:w="11906" w:h="16838"/>
          <w:pgMar w:top="277" w:right="523" w:bottom="531" w:left="523" w:header="720" w:footer="720" w:gutter="0"/>
          <w:cols w:space="720" w:num="2" w:equalWidth="0">
            <w:col w:w="5358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61" w:lineRule="exact" w:before="169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Ordem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realizar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z w:val="16"/>
        </w:rPr>
        <w:t>Quarta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z w:val="16"/>
        </w:rPr>
        <w:t>feira</w:t>
      </w:r>
      <w:r>
        <w:rPr>
          <w:rFonts w:ascii="Arial" w:hAnsi="Arial" w:eastAsia="Arial"/>
          <w:b w:val="0"/>
          <w:i w:val="0"/>
          <w:color w:val="000000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horas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Nota</w:t>
      </w:r>
      <w:r>
        <w:rPr>
          <w:rFonts w:ascii="Arial" w:hAnsi="Arial" w:eastAsia="Arial"/>
          <w:b w:val="0"/>
          <w:i w:val="0"/>
          <w:color w:val="000000"/>
          <w:spacing w:val="7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eventualidade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feitos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permanecerem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"</w:t>
      </w:r>
      <w:r>
        <w:rPr>
          <w:rFonts w:ascii="Arial" w:hAnsi="Arial" w:eastAsia="Arial"/>
          <w:b w:val="0"/>
          <w:i w:val="0"/>
          <w:color w:val="000000"/>
          <w:sz w:val="16"/>
        </w:rPr>
        <w:t>sobra</w:t>
      </w:r>
      <w:r>
        <w:rPr>
          <w:rFonts w:ascii="Arial" w:hAnsi="Arial" w:eastAsia="Arial"/>
          <w:b w:val="0"/>
          <w:i w:val="0"/>
          <w:color w:val="000000"/>
          <w:spacing w:val="6"/>
          <w:sz w:val="16"/>
        </w:rPr>
        <w:t>"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"</w:t>
      </w:r>
      <w:r>
        <w:rPr>
          <w:rFonts w:ascii="Arial" w:hAnsi="Arial" w:eastAsia="Arial"/>
          <w:b w:val="0"/>
          <w:i w:val="0"/>
          <w:color w:val="000000"/>
          <w:sz w:val="16"/>
        </w:rPr>
        <w:t>adiado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",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estes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feitos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incluídos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ordinária</w:t>
      </w:r>
    </w:p>
    <w:p>
      <w:pPr>
        <w:widowControl/>
        <w:wordWrap w:val="0"/>
        <w:autoSpaceDE w:val="0"/>
        <w:autoSpaceDN w:val="0"/>
        <w:spacing w:line="161" w:lineRule="exact" w:before="33" w:after="111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extraordinária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1" w:lineRule="exact" w:before="223" w:after="17"/>
        <w:ind w:left="51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PORTA</w:t>
      </w:r>
    </w:p>
    <w:p>
      <w:pPr>
        <w:widowControl/>
        <w:wordWrap w:val="0"/>
        <w:autoSpaceDE w:val="0"/>
        <w:autoSpaceDN w:val="0"/>
        <w:spacing w:line="161" w:lineRule="exact" w:before="33" w:after="113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  <w:u w:val="single"/>
        </w:rPr>
        <w:t>NOVO</w:t>
      </w:r>
      <w:r>
        <w:rPr>
          <w:rFonts w:ascii="Arial" w:hAnsi="Arial" w:eastAsia="Arial"/>
          <w:b/>
          <w:i w:val="0"/>
          <w:color w:val="000000"/>
          <w:w w:val="101"/>
          <w:sz w:val="16"/>
          <w:u w:val="single"/>
        </w:rPr>
        <w:t>(</w:t>
      </w:r>
      <w:r>
        <w:rPr>
          <w:rFonts w:ascii="Arial" w:hAnsi="Arial" w:eastAsia="Arial"/>
          <w:b/>
          <w:i w:val="0"/>
          <w:color w:val="000000"/>
          <w:w w:val="101"/>
          <w:sz w:val="16"/>
          <w:u w:val="single"/>
        </w:rPr>
        <w:t>S</w:t>
      </w:r>
      <w:r>
        <w:rPr>
          <w:rFonts w:ascii="Arial" w:hAnsi="Arial" w:eastAsia="Arial"/>
          <w:b/>
          <w:i w:val="0"/>
          <w:color w:val="000000"/>
          <w:w w:val="101"/>
          <w:sz w:val="16"/>
          <w:u w:val="single"/>
        </w:rPr>
        <w:t>)</w:t>
      </w:r>
    </w:p>
    <w:p>
      <w:pPr>
        <w:widowControl/>
        <w:wordWrap w:val="0"/>
        <w:autoSpaceDE w:val="0"/>
        <w:autoSpaceDN w:val="0"/>
        <w:spacing w:line="161" w:lineRule="exact" w:before="225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16"/>
        </w:rPr>
        <w:t>1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0213826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(</w:t>
      </w:r>
      <w:r>
        <w:rPr>
          <w:rFonts w:ascii="Arial" w:hAnsi="Arial" w:eastAsia="Arial"/>
          <w:b/>
          <w:i w:val="0"/>
          <w:color w:val="000000"/>
          <w:sz w:val="16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Volumes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14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Apensos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Figueiredo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Ananias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Nádia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Noronha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Estadual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118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16"/>
        </w:rPr>
        <w:t>MENDES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1" w:lineRule="exact" w:before="33" w:after="209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Anterior</w:t>
      </w:r>
      <w:r>
        <w:rPr>
          <w:rFonts w:ascii="Arial" w:hAnsi="Arial" w:eastAsia="Arial"/>
          <w:b w:val="0"/>
          <w:i w:val="0"/>
          <w:color w:val="000000"/>
          <w:spacing w:val="5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1" w:lineRule="exact" w:before="417" w:after="97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  <w:u w:val="single"/>
        </w:rPr>
        <w:t>Composição</w:t>
      </w:r>
    </w:p>
    <w:p>
      <w:pPr>
        <w:widowControl/>
        <w:wordWrap w:val="0"/>
        <w:autoSpaceDE w:val="0"/>
        <w:autoSpaceDN w:val="0"/>
        <w:spacing w:line="14" w:lineRule="exact" w:before="180" w:after="0"/>
        <w:ind w:left="0" w:right="0"/>
      </w:pPr>
    </w:p>
    <w:tbl>
      <w:tblPr>
        <w:tblW w:type="auto" w:w="0"/>
        <w:tblInd w:type="dxa" w:w="51"/>
        <w:tblLayout w:type="fixed"/>
        <w:tblLook w:firstColumn="1" w:firstRow="1" w:lastColumn="0" w:lastRow="0" w:noHBand="0" w:noVBand="1" w:val="04A0"/>
      </w:tblPr>
      <w:tblGrid>
        <w:gridCol w:w="3620"/>
        <w:gridCol w:w="3620"/>
        <w:gridCol w:w="3620"/>
      </w:tblGrid>
      <w:tr>
        <w:trPr>
          <w:trHeight w:hRule="exact" w:val="194"/>
        </w:trPr>
        <w:tc>
          <w:tcPr>
            <w:tcW w:type="dxa" w:w="1078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4" w:after="0"/>
              <w:ind w:left="6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6"/>
              </w:rPr>
              <w:t>Sigla</w:t>
            </w:r>
          </w:p>
        </w:tc>
        <w:tc>
          <w:tcPr>
            <w:tcW w:type="dxa" w:w="5386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4" w:after="0"/>
              <w:ind w:left="6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6"/>
              </w:rPr>
              <w:t>Magistrado</w:t>
            </w:r>
          </w:p>
        </w:tc>
        <w:tc>
          <w:tcPr>
            <w:tcW w:type="dxa" w:w="4310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4" w:after="0"/>
              <w:ind w:left="6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Observação</w:t>
            </w:r>
          </w:p>
        </w:tc>
      </w:tr>
      <w:tr>
        <w:trPr>
          <w:trHeight w:hRule="exact" w:val="192"/>
        </w:trPr>
        <w:tc>
          <w:tcPr>
            <w:tcW w:type="dxa" w:w="1078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2" w:after="0"/>
              <w:ind w:left="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CAMF</w:t>
            </w:r>
          </w:p>
        </w:tc>
        <w:tc>
          <w:tcPr>
            <w:tcW w:type="dxa" w:w="5386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2" w:after="0"/>
              <w:ind w:left="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6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6"/>
              </w:rPr>
              <w:t>FORTE</w:t>
            </w:r>
          </w:p>
        </w:tc>
        <w:tc>
          <w:tcPr>
            <w:tcW w:type="dxa" w:w="4310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192"/>
        </w:trPr>
        <w:tc>
          <w:tcPr>
            <w:tcW w:type="dxa" w:w="1078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2" w:after="0"/>
              <w:ind w:left="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6"/>
              </w:rPr>
              <w:t>PAAF</w:t>
            </w:r>
          </w:p>
        </w:tc>
        <w:tc>
          <w:tcPr>
            <w:tcW w:type="dxa" w:w="5386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2" w:after="0"/>
              <w:ind w:left="6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6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6"/>
              </w:rPr>
              <w:t>FILHO</w:t>
            </w:r>
          </w:p>
        </w:tc>
        <w:tc>
          <w:tcPr>
            <w:tcW w:type="dxa" w:w="4310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194"/>
        </w:trPr>
        <w:tc>
          <w:tcPr>
            <w:tcW w:type="dxa" w:w="1078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4" w:after="0"/>
              <w:ind w:left="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MFML</w:t>
            </w:r>
          </w:p>
        </w:tc>
        <w:tc>
          <w:tcPr>
            <w:tcW w:type="dxa" w:w="5386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4" w:after="0"/>
              <w:ind w:left="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FÁTIMA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LOUREIRO</w:t>
            </w:r>
          </w:p>
        </w:tc>
        <w:tc>
          <w:tcPr>
            <w:tcW w:type="dxa" w:w="4310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4" w:after="0"/>
              <w:ind w:left="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6"/>
              </w:rPr>
              <w:t>Presidente</w:t>
            </w:r>
          </w:p>
        </w:tc>
      </w:tr>
      <w:tr>
        <w:trPr>
          <w:trHeight w:hRule="exact" w:val="192"/>
        </w:trPr>
        <w:tc>
          <w:tcPr>
            <w:tcW w:type="dxa" w:w="1078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2" w:after="0"/>
              <w:ind w:left="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ELS</w:t>
            </w:r>
          </w:p>
        </w:tc>
        <w:tc>
          <w:tcPr>
            <w:tcW w:type="dxa" w:w="5386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2" w:after="0"/>
              <w:ind w:left="6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SEGUNDO</w:t>
            </w:r>
          </w:p>
        </w:tc>
        <w:tc>
          <w:tcPr>
            <w:tcW w:type="dxa" w:w="4310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/>
        </w:tc>
      </w:tr>
    </w:tbl>
    <w:p>
      <w:pPr>
        <w:widowControl/>
        <w:wordWrap w:val="0"/>
        <w:autoSpaceDE w:val="0"/>
        <w:autoSpaceDN w:val="0"/>
        <w:spacing w:line="161" w:lineRule="exact" w:before="216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  <w:u w:val="single"/>
        </w:rPr>
        <w:t>Procurador</w:t>
      </w:r>
      <w:r>
        <w:rPr>
          <w:rFonts w:ascii="Arial" w:hAnsi="Arial" w:eastAsia="Arial"/>
          <w:b/>
          <w:i w:val="0"/>
          <w:color w:val="000000"/>
          <w:spacing w:val="0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  <w:u w:val="single"/>
        </w:rPr>
        <w:t>de</w:t>
      </w:r>
      <w:r>
        <w:rPr>
          <w:rFonts w:ascii="Arial" w:hAnsi="Arial" w:eastAsia="Arial"/>
          <w:b/>
          <w:i w:val="0"/>
          <w:color w:val="000000"/>
          <w:spacing w:val="0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  <w:u w:val="single"/>
        </w:rPr>
        <w:t>Justiça</w:t>
      </w:r>
    </w:p>
    <w:p>
      <w:pPr>
        <w:widowControl/>
        <w:wordWrap w:val="0"/>
        <w:autoSpaceDE w:val="0"/>
        <w:autoSpaceDN w:val="0"/>
        <w:spacing w:line="161" w:lineRule="exact" w:before="31" w:after="4074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Suzanne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Saraiva</w:t>
      </w:r>
    </w:p>
    <w:p>
      <w:pPr>
        <w:widowControl/>
        <w:wordWrap w:val="0"/>
        <w:autoSpaceDE w:val="0"/>
        <w:autoSpaceDN w:val="0"/>
        <w:spacing w:line="161" w:lineRule="exact" w:before="8148" w:after="0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SAJ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SG5</w:t>
      </w:r>
    </w:p>
    <w:p>
      <w:pPr>
        <w:spacing w:after="0"/>
        <w:sectPr>
          <w:type w:val="continuous"/>
          <w:pgSz w:w="11906" w:h="16838"/>
          <w:pgMar w:top="277" w:right="523" w:bottom="531" w:left="523" w:header="720" w:footer="720" w:gutter="0"/>
          <w:cols w:space="720" w:num="1" w:equalWidth="0">
            <w:col w:w="10861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5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358139</wp:posOffset>
            </wp:positionH>
            <wp:positionV relativeFrom="page">
              <wp:posOffset>798576</wp:posOffset>
            </wp:positionV>
            <wp:extent cx="6844665" cy="508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4665" cy="50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1899570</wp:posOffset>
            </wp:positionV>
            <wp:extent cx="6846570" cy="762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3370230</wp:posOffset>
            </wp:positionV>
            <wp:extent cx="6846570" cy="762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357282</wp:posOffset>
            </wp:positionH>
            <wp:positionV relativeFrom="page">
              <wp:posOffset>9870090</wp:posOffset>
            </wp:positionV>
            <wp:extent cx="6846570" cy="762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76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after="0"/>
        <w:sectPr>
          <w:pgSz w:w="11906" w:h="16838"/>
          <w:pgMar w:top="277" w:right="523" w:bottom="531" w:left="523" w:header="720" w:footer="720" w:gutter="0"/>
          <w:cols w:space="720" w:num="1" w:equalWidth="0">
            <w:col w:w="10861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61" w:lineRule="exact" w:before="158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1" w:lineRule="exact" w:before="31" w:after="169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Julgamento</w:t>
      </w:r>
    </w:p>
    <w:p>
      <w:pPr>
        <w:spacing w:after="0" w:before="0"/>
        <w:sectPr>
          <w:type w:val="continuous"/>
          <w:pgSz w:w="11906" w:h="16838"/>
          <w:pgMar w:top="277" w:right="523" w:bottom="531" w:left="523" w:header="720" w:footer="720" w:gutter="0"/>
          <w:cols w:space="720" w:num="2" w:equalWidth="0">
            <w:col w:w="5358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61" w:lineRule="exact" w:before="158" w:after="169"/>
        <w:ind w:left="31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Emitido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58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z w:val="16"/>
        </w:rPr>
        <w:t>49</w:t>
      </w:r>
    </w:p>
    <w:p>
      <w:pPr>
        <w:spacing w:after="0"/>
        <w:sectPr>
          <w:type w:val="nextColumn"/>
          <w:pgSz w:w="11906" w:h="16838"/>
          <w:pgMar w:top="277" w:right="523" w:bottom="531" w:left="523" w:header="720" w:footer="720" w:gutter="0"/>
          <w:cols w:space="720" w:num="2" w:equalWidth="0">
            <w:col w:w="5358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61" w:lineRule="exact" w:before="169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Ordem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realizar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z w:val="16"/>
        </w:rPr>
        <w:t>Quarta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z w:val="16"/>
        </w:rPr>
        <w:t>feira</w:t>
      </w:r>
      <w:r>
        <w:rPr>
          <w:rFonts w:ascii="Arial" w:hAnsi="Arial" w:eastAsia="Arial"/>
          <w:b w:val="0"/>
          <w:i w:val="0"/>
          <w:color w:val="000000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horas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Nota</w:t>
      </w:r>
      <w:r>
        <w:rPr>
          <w:rFonts w:ascii="Arial" w:hAnsi="Arial" w:eastAsia="Arial"/>
          <w:b w:val="0"/>
          <w:i w:val="0"/>
          <w:color w:val="000000"/>
          <w:spacing w:val="7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eventualidade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feitos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permanecerem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"</w:t>
      </w:r>
      <w:r>
        <w:rPr>
          <w:rFonts w:ascii="Arial" w:hAnsi="Arial" w:eastAsia="Arial"/>
          <w:b w:val="0"/>
          <w:i w:val="0"/>
          <w:color w:val="000000"/>
          <w:sz w:val="16"/>
        </w:rPr>
        <w:t>sobra</w:t>
      </w:r>
      <w:r>
        <w:rPr>
          <w:rFonts w:ascii="Arial" w:hAnsi="Arial" w:eastAsia="Arial"/>
          <w:b w:val="0"/>
          <w:i w:val="0"/>
          <w:color w:val="000000"/>
          <w:spacing w:val="6"/>
          <w:sz w:val="16"/>
        </w:rPr>
        <w:t>"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"</w:t>
      </w:r>
      <w:r>
        <w:rPr>
          <w:rFonts w:ascii="Arial" w:hAnsi="Arial" w:eastAsia="Arial"/>
          <w:b w:val="0"/>
          <w:i w:val="0"/>
          <w:color w:val="000000"/>
          <w:sz w:val="16"/>
        </w:rPr>
        <w:t>adiado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",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estes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feitos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incluídos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ordinária</w:t>
      </w:r>
    </w:p>
    <w:p>
      <w:pPr>
        <w:widowControl/>
        <w:wordWrap w:val="0"/>
        <w:autoSpaceDE w:val="0"/>
        <w:autoSpaceDN w:val="0"/>
        <w:spacing w:line="161" w:lineRule="exact" w:before="33" w:after="111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extraordinária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1" w:lineRule="exact" w:before="223" w:after="17"/>
        <w:ind w:left="3908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16"/>
        </w:rPr>
        <w:t>SUZANNE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16"/>
        </w:rPr>
        <w:t>POMPEU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SAMPAIO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SARAIVA</w:t>
      </w:r>
    </w:p>
    <w:p>
      <w:pPr>
        <w:widowControl/>
        <w:wordWrap w:val="0"/>
        <w:autoSpaceDE w:val="0"/>
        <w:autoSpaceDN w:val="0"/>
        <w:spacing w:line="161" w:lineRule="exact" w:before="33" w:after="113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  <w:u w:val="single"/>
        </w:rPr>
        <w:t>NOVO</w:t>
      </w:r>
      <w:r>
        <w:rPr>
          <w:rFonts w:ascii="Arial" w:hAnsi="Arial" w:eastAsia="Arial"/>
          <w:b/>
          <w:i w:val="0"/>
          <w:color w:val="000000"/>
          <w:w w:val="101"/>
          <w:sz w:val="16"/>
          <w:u w:val="single"/>
        </w:rPr>
        <w:t>(</w:t>
      </w:r>
      <w:r>
        <w:rPr>
          <w:rFonts w:ascii="Arial" w:hAnsi="Arial" w:eastAsia="Arial"/>
          <w:b/>
          <w:i w:val="0"/>
          <w:color w:val="000000"/>
          <w:w w:val="101"/>
          <w:sz w:val="16"/>
          <w:u w:val="single"/>
        </w:rPr>
        <w:t>S</w:t>
      </w:r>
      <w:r>
        <w:rPr>
          <w:rFonts w:ascii="Arial" w:hAnsi="Arial" w:eastAsia="Arial"/>
          <w:b/>
          <w:i w:val="0"/>
          <w:color w:val="000000"/>
          <w:w w:val="101"/>
          <w:sz w:val="16"/>
          <w:u w:val="single"/>
        </w:rPr>
        <w:t>)</w:t>
      </w:r>
    </w:p>
    <w:p>
      <w:pPr>
        <w:widowControl/>
        <w:wordWrap w:val="0"/>
        <w:autoSpaceDE w:val="0"/>
        <w:autoSpaceDN w:val="0"/>
        <w:spacing w:line="161" w:lineRule="exact" w:before="225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16"/>
        </w:rPr>
        <w:t>1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0213826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.</w:t>
      </w:r>
      <w:r>
        <w:rPr>
          <w:rFonts w:ascii="Arial" w:hAnsi="Arial" w:eastAsia="Arial"/>
          <w:b/>
          <w:i w:val="0"/>
          <w:color w:val="000000"/>
          <w:w w:val="99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0001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16"/>
        </w:rPr>
        <w:t>(</w:t>
      </w:r>
      <w:r>
        <w:rPr>
          <w:rFonts w:ascii="Arial" w:hAnsi="Arial" w:eastAsia="Arial"/>
          <w:b/>
          <w:i w:val="0"/>
          <w:color w:val="000000"/>
          <w:sz w:val="16"/>
        </w:rPr>
        <w:t>D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Volumes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14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Apensos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0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Figueiredo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Ananias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Nádia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Noronha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1" w:lineRule="exact" w:before="31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Estadual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w w:val="101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118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CARLOS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ALBERTO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16"/>
        </w:rPr>
        <w:t>MENDES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1" w:lineRule="exact" w:before="33" w:after="15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1" w:lineRule="exact" w:before="31" w:after="17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1" w:lineRule="exact" w:before="33" w:after="209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Anterior</w:t>
      </w:r>
      <w:r>
        <w:rPr>
          <w:rFonts w:ascii="Arial" w:hAnsi="Arial" w:eastAsia="Arial"/>
          <w:b w:val="0"/>
          <w:i w:val="0"/>
          <w:color w:val="000000"/>
          <w:spacing w:val="5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1" w:lineRule="exact" w:before="417" w:after="97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  <w:u w:val="single"/>
        </w:rPr>
        <w:t>Composição</w:t>
      </w:r>
    </w:p>
    <w:p>
      <w:pPr>
        <w:widowControl/>
        <w:wordWrap w:val="0"/>
        <w:autoSpaceDE w:val="0"/>
        <w:autoSpaceDN w:val="0"/>
        <w:spacing w:line="14" w:lineRule="exact" w:before="180" w:after="0"/>
        <w:ind w:left="0" w:right="0"/>
      </w:pPr>
    </w:p>
    <w:tbl>
      <w:tblPr>
        <w:tblW w:type="auto" w:w="0"/>
        <w:tblInd w:type="dxa" w:w="51"/>
        <w:tblLayout w:type="fixed"/>
        <w:tblLook w:firstColumn="1" w:firstRow="1" w:lastColumn="0" w:lastRow="0" w:noHBand="0" w:noVBand="1" w:val="04A0"/>
      </w:tblPr>
      <w:tblGrid>
        <w:gridCol w:w="3620"/>
        <w:gridCol w:w="3620"/>
        <w:gridCol w:w="3620"/>
      </w:tblGrid>
      <w:tr>
        <w:trPr>
          <w:trHeight w:hRule="exact" w:val="194"/>
        </w:trPr>
        <w:tc>
          <w:tcPr>
            <w:tcW w:type="dxa" w:w="1078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4" w:after="0"/>
              <w:ind w:left="6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6"/>
              </w:rPr>
              <w:t>Sigla</w:t>
            </w:r>
          </w:p>
        </w:tc>
        <w:tc>
          <w:tcPr>
            <w:tcW w:type="dxa" w:w="5386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4" w:after="0"/>
              <w:ind w:left="6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6"/>
              </w:rPr>
              <w:t>Magistrado</w:t>
            </w:r>
          </w:p>
        </w:tc>
        <w:tc>
          <w:tcPr>
            <w:tcW w:type="dxa" w:w="4310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4" w:after="0"/>
              <w:ind w:left="6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Observação</w:t>
            </w:r>
          </w:p>
        </w:tc>
      </w:tr>
      <w:tr>
        <w:trPr>
          <w:trHeight w:hRule="exact" w:val="192"/>
        </w:trPr>
        <w:tc>
          <w:tcPr>
            <w:tcW w:type="dxa" w:w="1078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2" w:after="0"/>
              <w:ind w:left="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CAMF</w:t>
            </w:r>
          </w:p>
        </w:tc>
        <w:tc>
          <w:tcPr>
            <w:tcW w:type="dxa" w:w="5386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2" w:after="0"/>
              <w:ind w:left="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6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6"/>
              </w:rPr>
              <w:t>FORTE</w:t>
            </w:r>
          </w:p>
        </w:tc>
        <w:tc>
          <w:tcPr>
            <w:tcW w:type="dxa" w:w="4310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192"/>
        </w:trPr>
        <w:tc>
          <w:tcPr>
            <w:tcW w:type="dxa" w:w="1078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2" w:after="0"/>
              <w:ind w:left="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6"/>
              </w:rPr>
              <w:t>PAAF</w:t>
            </w:r>
          </w:p>
        </w:tc>
        <w:tc>
          <w:tcPr>
            <w:tcW w:type="dxa" w:w="5386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2" w:after="0"/>
              <w:ind w:left="6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6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6"/>
              </w:rPr>
              <w:t>FILHO</w:t>
            </w:r>
          </w:p>
        </w:tc>
        <w:tc>
          <w:tcPr>
            <w:tcW w:type="dxa" w:w="4310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194"/>
        </w:trPr>
        <w:tc>
          <w:tcPr>
            <w:tcW w:type="dxa" w:w="1078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4" w:after="0"/>
              <w:ind w:left="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MFML</w:t>
            </w:r>
          </w:p>
        </w:tc>
        <w:tc>
          <w:tcPr>
            <w:tcW w:type="dxa" w:w="5386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4" w:after="0"/>
              <w:ind w:left="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FÁTIMA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LOUREIRO</w:t>
            </w:r>
          </w:p>
        </w:tc>
        <w:tc>
          <w:tcPr>
            <w:tcW w:type="dxa" w:w="4310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4" w:after="0"/>
              <w:ind w:left="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6"/>
              </w:rPr>
              <w:t>Presidente</w:t>
            </w:r>
          </w:p>
        </w:tc>
      </w:tr>
      <w:tr>
        <w:trPr>
          <w:trHeight w:hRule="exact" w:val="192"/>
        </w:trPr>
        <w:tc>
          <w:tcPr>
            <w:tcW w:type="dxa" w:w="1078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2" w:after="0"/>
              <w:ind w:left="6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ELS</w:t>
            </w:r>
          </w:p>
        </w:tc>
        <w:tc>
          <w:tcPr>
            <w:tcW w:type="dxa" w:w="5386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1" w:lineRule="exact" w:before="22" w:after="0"/>
              <w:ind w:left="6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6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6"/>
              </w:rPr>
              <w:t>SEGUNDO</w:t>
            </w:r>
          </w:p>
        </w:tc>
        <w:tc>
          <w:tcPr>
            <w:tcW w:type="dxa" w:w="4310"/>
            <w:tcBorders>
              <w:top w:val="single" w:sz="3" w:color="000000"/>
              <w:left w:val="single" w:sz="3" w:color="000000"/>
              <w:bottom w:val="single" w:sz="3" w:color="000000"/>
              <w:right w:val="single" w:sz="3" w:color="000000"/>
            </w:tcBorders>
            <w:tcMar>
              <w:left w:type="dxa" w:w="0"/>
              <w:right w:type="dxa" w:w="0"/>
            </w:tcMar>
          </w:tcPr>
          <w:p/>
        </w:tc>
      </w:tr>
    </w:tbl>
    <w:p>
      <w:pPr>
        <w:widowControl/>
        <w:wordWrap w:val="0"/>
        <w:autoSpaceDE w:val="0"/>
        <w:autoSpaceDN w:val="0"/>
        <w:spacing w:line="161" w:lineRule="exact" w:before="216" w:after="15"/>
        <w:ind w:left="11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  <w:u w:val="single"/>
        </w:rPr>
        <w:t>Procurador</w:t>
      </w:r>
      <w:r>
        <w:rPr>
          <w:rFonts w:ascii="Arial" w:hAnsi="Arial" w:eastAsia="Arial"/>
          <w:b/>
          <w:i w:val="0"/>
          <w:color w:val="000000"/>
          <w:spacing w:val="0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w w:val="101"/>
          <w:sz w:val="16"/>
          <w:u w:val="single"/>
        </w:rPr>
        <w:t>de</w:t>
      </w:r>
      <w:r>
        <w:rPr>
          <w:rFonts w:ascii="Arial" w:hAnsi="Arial" w:eastAsia="Arial"/>
          <w:b/>
          <w:i w:val="0"/>
          <w:color w:val="000000"/>
          <w:spacing w:val="0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  <w:u w:val="single"/>
        </w:rPr>
        <w:t>Justiça</w:t>
      </w:r>
    </w:p>
    <w:p>
      <w:pPr>
        <w:widowControl/>
        <w:wordWrap w:val="0"/>
        <w:autoSpaceDE w:val="0"/>
        <w:autoSpaceDN w:val="0"/>
        <w:spacing w:line="161" w:lineRule="exact" w:before="31" w:after="4074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Suzanne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Saraiva</w:t>
      </w:r>
    </w:p>
    <w:p>
      <w:pPr>
        <w:widowControl/>
        <w:wordWrap w:val="0"/>
        <w:autoSpaceDE w:val="0"/>
        <w:autoSpaceDN w:val="0"/>
        <w:spacing w:line="161" w:lineRule="exact" w:before="8148" w:after="0"/>
        <w:ind w:left="1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SAJ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SG5</w:t>
      </w:r>
    </w:p>
    <w:p>
      <w:pPr>
        <w:spacing w:after="0"/>
        <w:sectPr>
          <w:type w:val="continuous"/>
          <w:pgSz w:w="11906" w:h="16838"/>
          <w:pgMar w:top="277" w:right="523" w:bottom="531" w:left="523" w:header="720" w:footer="720" w:gutter="0"/>
          <w:cols w:space="720" w:num="1" w:equalWidth="0">
            <w:col w:w="10861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239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406400</wp:posOffset>
            </wp:positionH>
            <wp:positionV relativeFrom="page">
              <wp:posOffset>508000</wp:posOffset>
            </wp:positionV>
            <wp:extent cx="718820" cy="78232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82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80" w:lineRule="exact" w:before="506" w:after="70"/>
        <w:ind w:left="304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2º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Grau</w:t>
      </w:r>
    </w:p>
    <w:p>
      <w:pPr>
        <w:widowControl/>
        <w:wordWrap w:val="0"/>
        <w:autoSpaceDE w:val="0"/>
        <w:autoSpaceDN w:val="0"/>
        <w:spacing w:line="280" w:lineRule="exact" w:before="140" w:after="71"/>
        <w:ind w:left="43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Eletrônico</w:t>
      </w:r>
    </w:p>
    <w:p>
      <w:pPr>
        <w:widowControl/>
        <w:wordWrap w:val="0"/>
        <w:autoSpaceDE w:val="0"/>
        <w:autoSpaceDN w:val="0"/>
        <w:spacing w:line="280" w:lineRule="exact" w:before="141" w:after="69"/>
        <w:ind w:left="37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8"/>
        </w:rPr>
        <w:t>Processos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em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pauta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julgamento</w:t>
      </w:r>
    </w:p>
    <w:p>
      <w:pPr>
        <w:widowControl/>
        <w:wordWrap w:val="0"/>
        <w:autoSpaceDE w:val="0"/>
        <w:autoSpaceDN w:val="0"/>
        <w:spacing w:line="280" w:lineRule="exact" w:before="138" w:after="125"/>
        <w:ind w:left="39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01</w:t>
      </w:r>
      <w:r>
        <w:rPr>
          <w:rFonts w:ascii="Arial" w:hAnsi="Arial" w:eastAsia="Arial"/>
          <w:b w:val="0"/>
          <w:i w:val="0"/>
          <w:color w:val="000000"/>
          <w:sz w:val="28"/>
        </w:rPr>
        <w:t>/</w:t>
      </w:r>
      <w:r>
        <w:rPr>
          <w:rFonts w:ascii="Arial" w:hAnsi="Arial" w:eastAsia="Arial"/>
          <w:b w:val="0"/>
          <w:i w:val="0"/>
          <w:color w:val="000000"/>
          <w:sz w:val="28"/>
        </w:rPr>
        <w:t>04</w:t>
      </w:r>
      <w:r>
        <w:rPr>
          <w:rFonts w:ascii="Arial" w:hAnsi="Arial" w:eastAsia="Arial"/>
          <w:b w:val="0"/>
          <w:i w:val="0"/>
          <w:color w:val="000000"/>
          <w:sz w:val="28"/>
        </w:rPr>
        <w:t>/</w:t>
      </w:r>
      <w:r>
        <w:rPr>
          <w:rFonts w:ascii="Arial" w:hAnsi="Arial" w:eastAsia="Arial"/>
          <w:b w:val="0"/>
          <w:i w:val="0"/>
          <w:color w:val="000000"/>
          <w:sz w:val="28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às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09</w:t>
      </w:r>
      <w:r>
        <w:rPr>
          <w:rFonts w:ascii="Arial" w:hAnsi="Arial" w:eastAsia="Arial"/>
          <w:b w:val="0"/>
          <w:i w:val="0"/>
          <w:color w:val="000000"/>
          <w:sz w:val="28"/>
        </w:rPr>
        <w:t>:</w:t>
      </w:r>
      <w:r>
        <w:rPr>
          <w:rFonts w:ascii="Arial" w:hAnsi="Arial" w:eastAsia="Arial"/>
          <w:b w:val="0"/>
          <w:i w:val="0"/>
          <w:color w:val="000000"/>
          <w:sz w:val="28"/>
        </w:rPr>
        <w:t>00</w:t>
      </w:r>
      <w:r>
        <w:rPr>
          <w:rFonts w:ascii="Arial" w:hAnsi="Arial" w:eastAsia="Arial"/>
          <w:b w:val="0"/>
          <w:i w:val="0"/>
          <w:color w:val="000000"/>
          <w:sz w:val="28"/>
        </w:rPr>
        <w:t>:</w:t>
      </w:r>
      <w:r>
        <w:rPr>
          <w:rFonts w:ascii="Arial" w:hAnsi="Arial" w:eastAsia="Arial"/>
          <w:b w:val="0"/>
          <w:i w:val="0"/>
          <w:color w:val="000000"/>
          <w:sz w:val="28"/>
        </w:rPr>
        <w:t>00</w:t>
      </w:r>
    </w:p>
    <w:p>
      <w:pPr>
        <w:widowControl/>
        <w:wordWrap w:val="0"/>
        <w:autoSpaceDE w:val="0"/>
        <w:autoSpaceDN w:val="0"/>
        <w:spacing w:line="140" w:lineRule="exact" w:before="249" w:after="80"/>
        <w:ind w:left="908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4"/>
        </w:rPr>
        <w:t>Emitido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31</w:t>
      </w:r>
      <w:r>
        <w:rPr>
          <w:rFonts w:ascii="Arial" w:hAnsi="Arial" w:eastAsia="Arial"/>
          <w:b w:val="0"/>
          <w:i w:val="0"/>
          <w:color w:val="000000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z w:val="14"/>
        </w:rPr>
        <w:t>03</w:t>
      </w:r>
      <w:r>
        <w:rPr>
          <w:rFonts w:ascii="Arial" w:hAnsi="Arial" w:eastAsia="Arial"/>
          <w:b w:val="0"/>
          <w:i w:val="0"/>
          <w:color w:val="000000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z w:val="14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10</w:t>
      </w:r>
      <w:r>
        <w:rPr>
          <w:rFonts w:ascii="Arial" w:hAnsi="Arial" w:eastAsia="Arial"/>
          <w:b w:val="0"/>
          <w:i w:val="0"/>
          <w:color w:val="000000"/>
          <w:sz w:val="14"/>
        </w:rPr>
        <w:t>:</w:t>
      </w:r>
      <w:r>
        <w:rPr>
          <w:rFonts w:ascii="Arial" w:hAnsi="Arial" w:eastAsia="Arial"/>
          <w:b w:val="0"/>
          <w:i w:val="0"/>
          <w:color w:val="000000"/>
          <w:sz w:val="14"/>
        </w:rPr>
        <w:t>04</w:t>
      </w:r>
    </w:p>
    <w:p>
      <w:pPr>
        <w:widowControl/>
        <w:wordWrap w:val="0"/>
        <w:autoSpaceDE w:val="0"/>
        <w:autoSpaceDN w:val="0"/>
        <w:spacing w:line="14" w:lineRule="exact" w:before="14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MORORO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WILLIAM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KLEBER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CONAFER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CONFEDERACAO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AGRICULTORES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FAMILIARES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0244416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FACANHA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FACANHA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CE10388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ANI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CE29558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CE7855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FRANCHISING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FALIDO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SP166779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SP166779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4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</w:t>
      </w:r>
    </w:p>
    <w:p>
      <w:pPr>
        <w:spacing w:after="0"/>
        <w:sectPr>
          <w:pgSz w:w="11900" w:h="16840"/>
          <w:pgMar w:top="480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FRANCHISING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FALIDO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FILOMENO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0192595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Sucumbenciais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FACANHA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FACANHA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CE10388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COLEGIO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INACIO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CE29558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ROSSANA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CE13916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CE7855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AUDIZIO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MORORO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CE21639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CE22541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Procuradoria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0188274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Comercial</w:t>
            </w:r>
          </w:p>
        </w:tc>
      </w:tr>
      <w:tr>
        <w:trPr>
          <w:trHeight w:hRule="exact" w:val="2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MOEMA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COLLYER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LINDALVA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TURISMO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PETROLEO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WEYDSON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JUVENCIO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CE23854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0158587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Cobrança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Aluguéis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PIERRE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CE15937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CE14806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CPC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ALBATROZ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ROLIM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CE46713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0158587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3006401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DOUGLAS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0259470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Monetária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JEOVANY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ABELLEIRA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0004578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SEBASTIAO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FRANKLIN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0003786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0003786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Monetária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0123866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LETICIA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CALHEIROS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LETICIA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CALHEIROS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GORETE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CE38323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NEYSSAN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0262032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FILOMENO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LUTIF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SIEBRA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0262032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0102380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0001850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SANCHO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CE10450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ALLIANZ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PE21678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8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0057300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0040136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CE8295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CE18590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CE8295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CE18590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2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3001806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ESTEVAM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0211046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Duplicata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CLODES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RANGEL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CE16897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CE13294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CE17693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0002393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6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0002393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0058</w:t>
            </w:r>
          </w:p>
        </w:tc>
      </w:tr>
      <w:tr>
        <w:trPr>
          <w:trHeight w:hRule="exact" w:val="2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RANDAL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CE29918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CE297120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SGANZERLA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DURAND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CE24217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0007016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ZULENE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0051164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0051164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CE30108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3055106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0017976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Factoring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SP73891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RUBENS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BIASI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SP209381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MARGARETE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SEMEGHINI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SP101684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FACANHA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CE7948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0183395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Irmaos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Fantasia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CE13811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NEIABSTON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CE34093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CE13811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NEIABSTON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CE34093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Irmaos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Fantasia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0183395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3002737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GRANJA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PEARCE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CE29366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ALFREDO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LEOPOLDO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PEARCE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0212418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Saúde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MEIRELES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MEIRELES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CE44109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INTERFEDERATIVA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INTERFEDERATIVA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RECUPERACAO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3002785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DAYCOVAL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SALDIVA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SP32909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KETLY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ORLANDO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IATAGAN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CE25680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0237720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0237720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ATITUDE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PREMIER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GISELY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CE49296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CE24923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3011452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insumos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FUNCIONARIOS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CE18476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CE26796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CE31530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LAUHELIA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CAETANO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3001984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ERINALDA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MORILLO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VIGIL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MG91567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Acidente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Trânsito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JESSYCA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MURILO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CE44802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3004554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HOLDING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SP192649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3006039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IDENILSON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EUCLIDES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RJ87929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0001716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0001716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ILUSKA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SALGADO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CE18390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0030401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GILDETE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CE8503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0060447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1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BRUTTON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MG101649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MG103751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EDGARD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SP126504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ALESSANDRA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SP161979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CE16780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RITZMANN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SC11985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APARECIDA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GERONYMO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0451921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HSBC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MULTIPLO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MOZART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PASSOS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5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0037811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0039168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Messias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CE18516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CE17866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0022655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TERESINHA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LISIEUX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CE15589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3018490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Causas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Supervenientes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Sentença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3018490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QUIMICA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CE25232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0266180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CE45372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JORDANA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AL19891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MRV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JACQUES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MG80055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MG108654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0023201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PITTAS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REINBOLD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RACHEL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APARECIDA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CE40546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0251520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Duplicata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VIGNA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SP173477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3001528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3001528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ALBINO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CE38461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CE38462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STEPHANES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CE38514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ALBINO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STEPHANES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STEPHANES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ALESSANDRA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PE33659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SUSYANE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CE41962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CE22219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0023208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MILFONT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CE15248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RUBENS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STUDART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0053452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0053452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NAPOLEAO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3008757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GISELIA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CE34066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CE46496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VLADEMIR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EWERTON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CE34285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FUNERARIA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3023850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Adequação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Procedimento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CREDITMIX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RESPONSABILIDADE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LIMITADA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ROSELY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MOACIR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CE24149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0010323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Terezinha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Furlani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JATAI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CE6355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0054802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KORU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TOBIAS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CE17656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FELISBERTO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3002510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Remuneratórios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Capitalização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Anatocismo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DJACI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CE40597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0000765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5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0000765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0169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CE18149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TAYANE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CE33960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SGANZERLA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DURAND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CE24217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GADELHA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GERARDINA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GALVAO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CE10887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0031533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CE14663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3041981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MORENO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CE36597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THAMY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ADALGIZA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CE54827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THAMY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ADALGIZA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CE54827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CE36597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0204830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NOJOSA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DAYCOVAL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0204830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3004489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CE37200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COUTINHO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DOUGLAS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MG103082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CE25303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3004702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3004702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0241736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THYAGO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3023520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Requerimento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Reintegração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Posse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ESPIRITO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0203005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VALDECLECIO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CE56319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BA16330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NENZILDA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CE42677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3038946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SP484777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3038946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MARGARIDA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CE50326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0067134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Cheque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APOLINARIO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FORMACAO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CONDUTORES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CONQUISTA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CE45784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CE17508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CE45784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CE17508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FORMACAO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CONDUTORES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CONQUISTA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APOLINARIO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CE46896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SHAW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CE36037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SINATRA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CE46896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SHAW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CE36037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SINATRA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DEFENSORIA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0210426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ELIENNAY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0210426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GAUDENIO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CE20944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CE44118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CE39155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USEBENS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SAFRA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KILTER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SP322594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0507410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Fabricacao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PORDEUS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0209131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JACINTO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MAMEDE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ELLERY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CE46052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3021290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Exoneração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CE44172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NAZARE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CE21069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3003253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Confissão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Composição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Dívida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ANJOS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RJ152121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JARDINS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PAJUCARA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INCORPORACAO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CE15113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3003669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EGEDEMO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CE21740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Confissão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Composição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Dívida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GAZZINEO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LEOPOLDO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EPP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CEZAR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CE32328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CE45550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SUPER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VAREJO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JONAS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CE45513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3020928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1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CE33232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CE8579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CE47415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ACHERNAR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CE29351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CE36270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GERONIMO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0179064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0179064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3039372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CE23352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CE26779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AQUERY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CE25295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ATIVIDADES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ENSINO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GERMANA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CE14966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PASSOS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CE22779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TALLITA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PASSOS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TAMYRES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BA54826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MG41796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0210150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PROTECAO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PATRIMONIAL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GO40802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GO33568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0210150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0631574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JEFERSON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0252038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HOLDING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SCORTECCI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SP248970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THELMA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0139221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CONSTRUCTION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MULTIPLO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CE19952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ALESSANDRA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NATASHA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CE13208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WENDEL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CE29598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BERGMAN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CLAITON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SC9399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3023126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3023126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DF35877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NILDARIA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CE9424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ELIENNAY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0412190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Interpretação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WELLINGTON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CE6622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CE10702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TARGINO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CE36820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CE35141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CE12294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ERNESTINA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RESENDE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CE36274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CE36275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YANKA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CE52788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0423747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SGANZERLA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DURAND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CE24217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JERONYMO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CONCEICAO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CE18173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0169390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Corretagem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GORETTI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CE7297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CE21126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INOV9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CE38368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CE38308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0250586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EVANILDO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COSTESKI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SAWATANI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ALCOFORADO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CE14988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3004392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CE46072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3001948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MOACIR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NERI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CBSS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GODOY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MG77167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0049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ALECLENIO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CE53935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NEDIL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ELOI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CE50332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ELOI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CE50332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NEDIL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Urgência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INBURSA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SP192649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0202519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0202519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0288589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RUEDA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PE16983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3001978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DAYCOVAL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0200985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JACINTO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ESTEVAM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RJ60359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3012607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3012607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CE45926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CORCINO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BONSUCESSO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RJ87929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0199464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NARCELIO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DUTRA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3024423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3024423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LAYSCE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BONFIM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ALUISIO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CE23848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0105783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ADONIS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ANAISSI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ADONIS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ANAISSI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CE12248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GOOGLE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INTERNET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FACEBOOK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ONLINE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COMUNICACAO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EDITORIAL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FALIDO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RIVELLI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CE30773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3018215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Cerceamento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CE29503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CE44989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EVANGELISTA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CE24619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3058004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LUSTOSA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PASCOAL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CE22838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CE39149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0201776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CE31190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GRUPO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PE33668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0251964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MARILLAC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CE49938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CE50775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BALTAZAR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CE35787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RECUPERAÇÃO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3022326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PRAGMACIO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LAVOR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CE42149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NEUDSON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CE17620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GRANGEIRO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CE44519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SALVIANO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ASPECIR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RS95975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DELESPORTE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TUNALA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RJ174180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3005985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ONNETE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RJ87929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3005985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3016214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Inibitória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0007925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Usucapião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Extraordinária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ISABEL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CE18172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ERVEDOSA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CE18892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3023271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JOZEF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ANAVIAN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CE42993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BRIGNETI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DUTREM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BUENAVENTURA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DURALL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RAFOLS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CE32610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CE35162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CE20714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0268148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0268148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ELAINE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BEATHRIZ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CE46964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BEATHRIZ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CE46964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ELAINE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BA16330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BA16330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SEBASTIAO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3002981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Remuneratórios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Capitalização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Anatocismo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NAZARE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DJACI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CE40597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CE32851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3022670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SELIC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ERNESTO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JOSERISSE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HORTENCIO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LICURGO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TERTULINO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CE10144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CE18264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0050664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0050664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3004943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Protesto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Título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ERONILDE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CE52998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SEBASTIAO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CE38747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LETICIA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CE47488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JUDAH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CE51664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0254934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YAEGASHI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SP357590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SP336353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YAEGASHI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SP357590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SP336353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0254934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BREGANTINI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PR114340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BREGANTINI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PR114340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CE34157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CE34157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0222074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ERNESTO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CE14181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MESSAGE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CE26454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SCHULZE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SC7629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3007932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ENAURA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EGEDEMO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CE21740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GODOY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MG77167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DOUGLAS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CECILIA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CATUNDA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KERGINALDO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ANDREZZA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CE33333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JOYCE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Jonatas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Dutra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3004084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WILLIAM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3004084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WILLIAM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0621707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Recurso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CE9815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Custodio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registrado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civilmente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CUSTODIO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CUSTODIO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CE26974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CE27946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3019774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151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3019774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CE52194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APPN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BENEFICIOS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0255419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Acidente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Trânsito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IZABEL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CE21201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BEBIDAS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CE35903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ISMAEL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CE48880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AGOSTINHO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CE52146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EDLANE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3012504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3012504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TOMAZ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CE9813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0008883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Granja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ENILDE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CE297120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SALDANHA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CE31277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0257271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THYAGO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FRAGATA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SP39768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3019292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3019292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MADRUGA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CE44454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0261672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JADILSON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RUBENS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PERPETUA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JATAHY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CE17256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0260121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Nomeação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BRANDINE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CE37165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PASSOS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CE12070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CE37165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EGIDIO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BRANDINE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Verissimo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CE21937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CE21937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Curadoria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Especial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Ausentes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Defensoria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0635785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Sucumbenciais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ALOISIO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RACHEL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PHILOMENO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CE12083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0635785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DEFENSORIA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PEÇAS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EDGAR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ALFREDO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0232146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ATACADISTA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IMPORTACAO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EXPORTACAO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THAYS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CE19462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DHL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EXPRESS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BRAZIL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SP98709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0276618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JOELZA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3018936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Apreensão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ESPINDOLA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SUZANA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MARUSSI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CE11028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ALOMA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DUBE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CE9976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CE42156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CE18181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WALTER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Walter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CE26701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Reajuste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contratual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TAUMATURGO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CE45076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CE42146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TOMAS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ARCANJO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CE5616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CE22882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3044370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PETIATRA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0212529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CE11198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AMERICAS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ZEEFRIED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MANZINI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SP281828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MAMMANA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MADUREIRA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CE33566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3020452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DAPHNY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MARGARIDA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KEVIN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CE52352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0157060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0157060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CALACA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CE29203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NAJMA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0219178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Mútuo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FREDERICO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BALDAN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CE15642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0210303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AKACIO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ANJOS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CE50836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SILVESTRE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CLINICA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VETERINARIA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PETSHOP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FILIZOLA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CE41790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0001668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Sancho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Izaias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0001668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0201687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AURICELIO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CE49343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REZENDE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CE40518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CE37688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0220659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Despesas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Condominiais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ASSESSORIA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PATRIMONIAL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CE32329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HERBET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CE25241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MANHATTAN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RIVER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MANHATTAN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BEACH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RIVIERA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MANHATTAN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MANHATTAN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SUMMER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MANHATTAN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SPRING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3022329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Guarda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LINCOLN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CE33249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3019359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3019359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LUCIDALVA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CE39093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0156026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HONORATO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EDMILSON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CE15320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CE6814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NOEMI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SANITARIA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AMBIENTAL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ABES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CE13371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HULAND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0202596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ALDEMISA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JEFERSON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0625877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CE41753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0625877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3020707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FRUTUOSO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3017816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Parcelamento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ELZEMIR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3017917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CE46421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VAGNA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WENDELL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RN20500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DRUMOND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GRUPPI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SP163781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3017914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Parcelamento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LUZIMAR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CE46421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3014284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CE48033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ALESSANDRO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R30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ELETRONICO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3017834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Parcelamento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3020947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INTELIGENTES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ATENCAO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CE48778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0204901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Retificação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Nome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GRAZIELLE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CE34947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0204901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3020950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Deveres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Condômino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IRACEMA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CE31662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ELISIOS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AMAURY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CE12095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CE15593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3023003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3023003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Recurso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VOLKSWAGEN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ZAKIDALSKI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PR39274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CE50006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CLEUDIVANIA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CLEUDIVANIA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Parcelamento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SUCUPIRA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ELIZABETH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CE48580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CE44740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CE10884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GIRLAINE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0204957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Reconhecimento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EDVANIA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LOIOLA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CE21510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LOIOLA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CE31603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DEFENSORIA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Imissão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LOIOLA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CE6778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CE28032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0281498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WHENRY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HAWLYSSON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CE37107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0161866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0161866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WEBSTON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CE18590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JEREISSATI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CE6741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CE38302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0050434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QUIMICA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CE25232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FRUTUOSO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DEFENSORIA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DHEIMISOM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KELVIN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GALVAO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CE29349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DARLENNE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LARYNNA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CE36067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IZABELLA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MG131089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0149847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SLEIMAN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PRODUTOS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HIGIENE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DEMETRIO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CE27883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MERCEARIA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0149847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CELULAR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ESGOTO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CAGECE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TELEFONICA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0067482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Títulos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JANAINA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DF23224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DOUGLAS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WILLIAM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DF31138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MAGAZINE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DOUGLAS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WILLIAM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DF31138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JANAINA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DF23224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3033273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Inventário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Partilha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CE15800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ESTEFANIA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CORDEIRO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HESIODO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GADELHA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CE25832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CE27196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CE51597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3003338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3005634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LIDUINA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ENAILE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CE42708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APARECIDA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CE30411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0007863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Requerimento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Reintegração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Posse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GEOVANNI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CE33258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CE26831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RAVELLY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CE34434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0204326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0051784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JEFERSON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BA16330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3018905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PETRONI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USLAR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PETRONI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FRATTINI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SP390329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CHIMERA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NPL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&amp;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OPPORTUNITIES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RESPONSABILI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ORLEANS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RJ132374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CE43610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CE43610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MG41796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MG41796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3037690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3037690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DALVANIRA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NATANAEL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CE43697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0268357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LUZANIRA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3002626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JEFERSON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CE54962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3061691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ZENAIDE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WALDEGLES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GELCK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PR95206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BOTTINO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SP221079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0200408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HILZA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EAGLE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RS39879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Imagem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ANDREZZA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CE33333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CAJASEIRA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CE25193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APOSENTADOS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PENSIONISTAS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UNABRASIL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RS39879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0001718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ILUSKA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SALGADO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CE18390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0123638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NUBIA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0123638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NUBIA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0377102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SP221386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ESTEVAM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MOSCA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CE13858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0103697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0041075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SIEBRA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0041075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LETICIA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CE54788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0381982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CE10560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CASSIA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CE10721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KAROL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WOJTYLA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3005134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3001844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3001844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3002148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CONCEICAO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RECOVERY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CONSULTORIA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MAHFUZ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VEZZI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3006832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EVANGELISTA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DIONISIO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3011165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3011165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Análise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CLEMENTE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POMPEU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CE30643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DIONNATHAN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CE43029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0234673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CE41654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RECUPERAÇÃO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ESTRELA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PB23664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PROMOTORA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3001536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CE49092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WELLGTON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CE48817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3001536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3023099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Legitimidade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Passiva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CE46437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CONJUNTO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RESIDENCIAL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MONTERREY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VIRGILIO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CE6258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WILLIANY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CE30696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BAPTISTA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RJ153999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0282357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SINDICATO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LOTADOS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SECRET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CULT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SECRET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CULT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NOEME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3008483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3008483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CE45908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CE45664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3021960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Inventário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Partilha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MIANES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REMOWICZ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PR41528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AMAZONAS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PR10879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MURILO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PR42090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CE27588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3002084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CE27882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CE47751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CE27882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CE47751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MG108504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MG108504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SAMANTHA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KARYS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CE54708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SAMANTHA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KARYS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CE54708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ISABEL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CE45110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CE8151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0056512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GISELLE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MARANHAO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SUCUPIRA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NARDINI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SP471588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SAYAO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INOCENCIA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0281090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Inventário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Partilha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CE8277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0281090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VIVIANI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3002808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MAURILIO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CE51484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CETELEM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SUELLEN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PONCELL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PE28490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0105392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ALFREDO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MUSTAFA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3003799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ALDIRIA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JENNYFER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TEODORO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CE47275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3007111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3007111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COIMBRA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CE22371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CE45722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DEILLYSON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MG103082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3022539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MADRUGA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CE44454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CANDEA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3022539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CLISTENES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DEBORA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CE34734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CATARINOZI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0050749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BRILHANTE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0050749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0068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CE30990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0050230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CE43412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3001804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ESTEVAM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0126132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TAINAH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IZAQUE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ARMANDO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CE13781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IMACULADA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GORDIANO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FUNCIONARIOS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CE19253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0203702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WENTONY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CE45743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3054688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COVOLAN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SC34979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URQUETA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SC52867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MORILLO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VIGIL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MG91567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0233840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APARECIDA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CE22248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ELIZZE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CE31608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CE49527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NARDINI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SP471588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MADALENA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0256441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CE36489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CE27994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NOCRATO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CE27676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CE37684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0550612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representada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Zileneide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CE19187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Representada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Zileneide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0126757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Reajuste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contratual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0126757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CE33232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CE8579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ACHERNAR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CE29351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CE36270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TAMIETTI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CE41710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CE17935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DELARMELINA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GODOY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0250733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Acidente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Trânsito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EVELINI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HAMILTON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LIBERTY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CE36935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TAHAN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SP188590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SCONZA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SP187471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3015830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SABIA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PAOLO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3045876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Informação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3045876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CE13142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LEONILDO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BRUNETTA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CE28102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0200989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MAEZINHA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DEBORA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CE34734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0202959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ALDEMIR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FRANCINNY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PR101110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0275368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ORLANDO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GARRETT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GONZAGA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CE44862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GARRETT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GONZAGA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CE44862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0206382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MEIRELES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MG163343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0272917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ARCANJO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CE51341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0276855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GIRAO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CE33060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GARRETT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GONZAGA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CE44862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3005537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JHOSEPH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CE37682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3005537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Ausência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Interesse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Processual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RONNEY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WELLYNGTON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ANJOS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MA26102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0222924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Oferta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PRISCILLA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CE48684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EVELYN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CE46093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TAINAN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CE37773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3032693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PACHECO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PR103121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LETICIA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CE40681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CE39613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3017180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PE29650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CE22570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3021207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KESSYA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LAOANNA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IREP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ENSINO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SUPERIOR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FUNDAMENTAL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CE32405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3062019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ARMANDO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CE26624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FRAGATA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SP39768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3020198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Saúde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CE39438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FUNCIONARIOS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CE18476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3018252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Eletiva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NATACHA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JHENNIFFER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THAYS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CE38943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0247683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Eleição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ESCOLINHA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CICLISMO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CE25236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0247683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CEARENSE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CICLISMO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CE23097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CE44357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3017440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CE47927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3014420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Saúde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ARNAUD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GALDINO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NATASHA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CE49701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0205425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medicamentos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CE39566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1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CE33232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CE8579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ACHERNAR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CE29351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CE47415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JUDITH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CE36270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CE43102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0205425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0261541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Telefonia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TELEFONICA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CE24440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CE39450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CE35692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CE24440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CE39450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CE35692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TELEFONICA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ESBROGLIO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RS80851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ESBROGLIO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RS80851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3003423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MORORO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EZIO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CE17427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0200918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PR26913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0010194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0010194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SP226657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SP168016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EURINICE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3005810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Remuneratórios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Capitalização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Anatocismo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THAMIRES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DF35877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Abatimento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proporcional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preço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PETRAROLI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0098338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BERNADETE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MONTENEGRO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0098338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BERNADETE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MONTENEGRO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Regularizar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0296078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MARREIRO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MARREIRO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3022527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MOZARINA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CE41378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CE20326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HALLEY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RONNEY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WELLYNGTON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ANJOS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MA26102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3014950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ERNANDE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CE16755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THEREZA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CE19246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WEYNE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ERIONALDO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CE15205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CE49542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3013995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AUXILIADORA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MINERVINA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VERDE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SILVESTRE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OZANILDO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CE19341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JOSIE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CE20258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NEWTON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CE15833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ECATERINE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CE29706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3013995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3023647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RIZZATTI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TONIAZZO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CE44827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CE23550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BRAZIL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GERENCIAMENTO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0207377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HIDASI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GO39612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DAYCOVAL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0234729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JOHN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JACKIE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ULYSSES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MG165891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3011130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IRANDIR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BOYADJIAN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0200464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CE27988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CAMURCA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SORIANI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SP178619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SP291891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Desconto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Benefício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VILAROUCA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BA60480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3007588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CE23317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NARCILIO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NASARENO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CE11888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318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APOSENTADOS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PENSIONISTAS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UNABRASIL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RS39879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CE44728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Justiça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Estadual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YSLA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LETICIA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CE52147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CE50520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GODOY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MG77167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WESLEY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RECUPERACAO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ALFREDO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LINZMEYER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SP431714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0228985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Água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CENTER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4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0228985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JOHN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RAÍSSA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TIMBÓ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VIVIANE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CE9880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JEOVA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CE27709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ATAIDE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CE21725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ESGOTO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CAGECE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SHEILA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CE20746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CE24654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0624331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Justiça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Arleide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CE19173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CE19110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EMILIO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CEZAR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CE9947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CE52044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CE54202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3051266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STARFORT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CONSULTORIA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EMMANUELLE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CE31606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PETRAROLI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3024408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Julgada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KYLVIA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CE25544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3024408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PASSOS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CE29729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3015624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Urgência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MULTIPEDRAS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BENEFICIAMENTO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MARMORES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GRANITOS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CE54079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ALOISIO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3086804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JESSYCA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DOROTEU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CE48981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SKRZYSZOWSKI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3048819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ALESSANDRA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ANASTACIO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COVOLAN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SC34979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3008627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3008627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Urgência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ALCOFORADO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CE40115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FACANHA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Bloqueio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Desbloqueio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Valores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MERCADOPAGO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REPRESENTACOES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SCHMITT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SC20875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CLAUDEMIR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CE44428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JENIFER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CE49571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RAMALHO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Ramalho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CE39771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HERLANDES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3004555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CE18523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GIANMARCO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COSTABEBER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CE49862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WELLINGTON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0002726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ESGOTO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CAGECE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SHEILA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3002604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3002604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COMBUSTIVEIS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GUTEMBERG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CE28242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3042695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TELEFONICA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MADALENA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DF513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WILKER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BAUHER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GO29320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DF513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WILKER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BAUHER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GO29320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TELEFONICA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DF513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WILKER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BAUHER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GO29320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DF513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WILKER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BAUHER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GO29320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RAMMYRES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CE35029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CE33534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0022897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SAFRA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PE21678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0022897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3001883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ARISTON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CE23633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RACHEL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0269188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EDGAR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CE23791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CE22544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CE18188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ERIKA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CE49220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NOJOSA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CE30982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3007772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3007772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CE44740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CE52489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0205544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CE28857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ISAAC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CE28858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Imissão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FOODS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GUANABARA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MARGUARDT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SC37552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GINESTE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SCHROEDER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SC3780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0039197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ALDENI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0039197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GLAXOSMITHKLINE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SP286438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EDINEIA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SP197358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INTEGRADA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HANDREI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0239080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CE22045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LOGISTICA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ANJOS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SP484039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3018412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ILCA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0278009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0278009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DEODATO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SP365902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3002347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RN11195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VALDENILDA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3038047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CE8151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3095999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3095999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SUZIDARLY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GALVAO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SP395147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0207058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REGICLAUDIA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ESMAELINE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CE35802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FLORENTINO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JAMILE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CE46966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0219368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SIDRIAO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SALGADO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SIDRIAO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SALGADO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HERACLITO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CE38194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0043062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RESIDENCE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CE27906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CE27906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0043062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RESIDENCE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SICREDI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CARIRI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CARIRI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CE28561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CE28561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0234590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TERESINHA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GAUDENIO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CE20944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CE44118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0201398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ERCULANA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0009385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AGENOR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0201535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360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0201535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IRANILDA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SEBASTIANA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3049733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DEVELOPMENT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HERBSTER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CE33214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WANDERLEY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CE22873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ISABELLE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CE40117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Promissória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CE14325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MEMORIA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GIBRAN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MAPURUNGA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CE0021114A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CE24233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3001664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LUSENI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CE20456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ABINTES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CE49945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FEIGELSON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RJ164272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0015817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367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0015817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CE38819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ANTINOLFI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RS25812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CLAYTON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MOLLER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RS21483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OSIRIS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ANTINOLFI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RS22189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DAIANY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MARGARIDA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MARGARIDA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CE18101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0295568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SAFRA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PE21678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ALESSANDRO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3069464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DONIZETI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SANCHEZ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SP73055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SP94243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ARMANDO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3019228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Oferta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3019228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CEZAR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CE22268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3024344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Requerimento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Reintegração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Posse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DEBORA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CE20434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PAGSEGURO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INTERNET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ABINTES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FALCAO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CE49945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3001806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LINDALVA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TOLEDO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0057442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Interpretação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GLAYDDES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SINDEAUX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ESMERALDO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VALDIVINO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ARTEMILDE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GOIS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EPP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58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0057442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NAZARENO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CE9854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CE40563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NAZARENO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CE9854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CE40563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3022868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Denúncia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Vazia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BONAVIDES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CE19880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0265816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3023411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HEBERSON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CE27919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CECILIA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CE31592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ZENNIA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VANIELLE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CE32286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JOYCE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CE52482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Inteligentes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Atencao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0216436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CE25970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ELCIAS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CE31595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CAFRE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NEGOCIOS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EPP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CONTESSO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MASSILON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CE20528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0138599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Estabelecimentos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Ensino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DEYSE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ROMUALDO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0138599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TOSTES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MG63440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VISEU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SP117417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3043515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URQUETA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SC52867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COVOLAN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SC34979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MORILLO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VIGIL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MG91567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3004594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CE50323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0201250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3002602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3002602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CE9813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3023294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SP113887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GUIMARAES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CE19600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3014418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Análise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ALYSSON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CE14563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0022102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DEBUS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SP200902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SP200902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DEBUS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4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0022102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BOAVENTURA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PACIFICO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SP75081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BOAVENTURA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PACIFICO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SP75081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0202043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JUVENIR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JUVENIR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0598793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WANDERLEY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CE14133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TOMAS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CE13430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CASSAIN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CASSAIN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CASSAIN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CE31523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SIEBRA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CE28196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ARARUNA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PB33901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CE52760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RACHEL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3051561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ATHILLA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JONHSON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NOJOSA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JERONIMO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RN11335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RN12856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RN19203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3016329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3016329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THATIANY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CE21286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CE25244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SEBRASEG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CLUBE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SP498530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VIVIANI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SP410071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FRAGATA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SP39768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0050464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ROKYLANE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CE31058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3012728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MOZARLAILE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CACIQUE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CE6433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ALDENIZIA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CARFLEX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VEICULOS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GERMANO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AUTRAN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CE18964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3012728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3016875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Despesas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IRACEMA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CE31662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ALSANIR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3007139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0149770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MONTANHA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GRILL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RESTAURANTE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RESTAURANTE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MONTANHA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'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SELF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CE36505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CE22029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3004354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PICPAY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3005816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Urgência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CE23644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NIKOLAS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CORTEZ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CE17749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CE2769500A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BA17663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3007324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405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3007324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GLAUCON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CE36529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AL17989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SP192649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3056862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CE29529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0235275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DJACIR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CE47036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0238478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Confissão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Composição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Dívida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NARCILIO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NASARENO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CE11888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POLI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NUTRI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CE30990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JANSSEN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MG79757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Curadoria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Especial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Ausentes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Defensoria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0163832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Reivindicação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CE19050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CE12925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MUNICIPIO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PROCURADORIA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MUNICIPIO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PGM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DEFENSORIA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0243379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0243379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IMPORTADORA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FERRAGENS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TABAJARA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POVOA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GO29228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GO45439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VLADEMBERG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&amp;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REPRESENTACOES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RONNEY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3001800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3015472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ROSEANE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CE18889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HISMAEL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CE20988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CE18831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PE29650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0142042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Produto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MG126363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0142042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3022072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Imagem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POVOS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ARTHUR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LOMONACO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CE28835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MONTEZUMA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3018280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Penhora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Depósito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Avaliação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CE49061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3016318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LAVOR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CE8831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CE45601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3019669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DALILA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CE41562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CE11144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3018684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RANGEL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OSEAS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CE216000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LOCALIZA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MG108654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3018913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EDIFICIO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ITAPUA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EDIFICIO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ITAPARICA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EDIFICIO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ITAMARACA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ELAINE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CE26839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6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3023137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Penhora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Salário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Proventos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DAFNE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LOIOLA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DIOHENE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ARIADNA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LOIOLA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LOURENCO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GODOY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MG77167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3017079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Cálculo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REFRIGERANTES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LINCOLN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CE33249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TCM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LOGISTICA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SAMILLA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CE26789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Impugnação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Embargos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PLANNEA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GESTAO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CONTABIL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TRIBUTARIA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EIRELI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CE12038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CE54253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Paolo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registrado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civilmente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PAOLO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GIORGIO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PAOLO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QUEZADO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0621693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Inexequibilidade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Título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Inexigibilidade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NAHME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JEREISSATI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0621693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CE10630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CE14379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EDIFICIO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CE10046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0633211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Operação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NOEMI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MARYANNE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JAIME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FIOTEX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CLOVIS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MAPURUNGA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3009623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Estabelecimentos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Ensino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IGREJA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ADVENTISTA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MISSIONARIA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AIAMIS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BAYAS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CE15798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DRAUZIO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CORTEZ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PI14159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3023092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insumos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BENEFICENCIA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IMACULADA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GORDIANO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JUSSARA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BAMBERG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UIARA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CE22546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3023092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0735747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Elétrica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Cearense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RANGEL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CE16376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ISNADIA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Abatimento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proporcional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preço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ELIZABETE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APOSENTADOS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MUTUALISTA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COLETIVOS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AMBEC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RONNERIA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DF62386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RONNERIA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DF62386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APOSENTADOS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MUTUALISTA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COLETIVOS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AMBEC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ELIZABETE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RS75798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SC53282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RS39879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RS75798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SC53282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RS39879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3004574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LOIOLA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3004574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3020429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CEARÁ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ÚNICA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FAMÍLIA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SUCESSÕES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CRATO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3004337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JUÍZO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JUÍZO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FAMÍLIA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VIVYANN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LARANJEIRA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GILVANIA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BRILHANTE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3023693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ATLANTIDA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ESQUADRA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MANUTENCAO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PREDIAL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CONSULTORIA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EMPRESARIAL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TRIBUTARIA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MUNICIPAL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CE15647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3003751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3003751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PIERRI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CE54462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3051538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ANSELMO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CE55114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JANAINA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CE25435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3038188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SENHORINHA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0249392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FUJISAN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HEMOTERAPIA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HEMATOLOGIA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ULTRA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VALDENIZIA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218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  <w:col w:w="55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0249392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1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BUSHATSKY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SP89249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BUSHATSKY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SP270767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DOMENICONI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SP166564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MG162351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BUSHATSKY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SP270767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BUSHATSKY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SP89249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DOMENICONI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SP166564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MG162351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VALDENIZIA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FUJISAN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HEMOTERAPIA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HEMATOLOGIA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ULTRA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0205426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Resolução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TORQUATO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CE15131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CE17508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3023199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BAPTISTA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2882" w:after="0"/>
        <w:ind w:left="530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128</w:t>
      </w:r>
    </w:p>
    <w:sectPr w:rsidR="00FC693F" w:rsidRPr="0006063C" w:rsidSect="00034616">
      <w:pgSz w:w="11900" w:h="16840"/>
      <w:pgMar w:top="375" w:right="350" w:bottom="254" w:left="550" w:header="720" w:footer="720" w:gutter="0"/>
      <w:cols w:space="720" w:num="1" w:equalWidth="0">
        <w:col w:w="11000" w:space="0"/>
        <w:col w:w="5503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2026-03-31T13:27:06Z</dcterms:created>
  <dcterms:modified xsi:type="dcterms:W3CDTF">2026-03-31T13:27:06Z</dcterms:modified>
  <cp:category/>
</cp:coreProperties>
</file>