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7553706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insuficiência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membro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acidente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automobilístico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sofrido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peticionou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indenizáveis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uníssono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levantar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matérias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incorrer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supressão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instância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reproduzir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restringindo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sustentar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perícia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vergastada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Noutro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diálogo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buscou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contrapor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consistiu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sustentando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adequadamente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haja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inovação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conteúdo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deduzindo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dissociados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congruência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perspectiva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sublinho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inviável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atacar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especificamente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extrínsecos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exsurgir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desrespeitoso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congruência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reiteradas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prevalecendo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especificamente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AGT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01808629120188060001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violação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específica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Fuad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0622911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higidez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notificação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constituiu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deferir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apreensão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alienação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fiduciária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garantia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retratação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constituído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0383705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Plateau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Nelciane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Reuliani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Rayane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Chop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Aluísio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Plínio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Amaury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0184662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Waldomiro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0473745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Auricelio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Iamilly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Setubal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Brasilveículos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Piragine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Terezinha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Jucely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ETUFOR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Vitopel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Clabasa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Clabasa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Vitopel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Vilcanor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Bevilaqua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Rosângela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211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Verreschi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Amândio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Hermano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Deltasys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Grillo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SV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Sadi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Bonatto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0486173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Mucuripe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Silcar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Alfredo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0232511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Silv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Sudamérica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Lunardon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Recamonde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Mardney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Portitalia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Padaria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Suites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Tamiarana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Constâncio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Agamenon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Doraci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Celedônio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Marizete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Dieison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Normenia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0207011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Suzidarly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0614581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Aclézio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0487723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0489121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DARIVAL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Grismar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Tanya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Lurdenia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0470896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DARIVAL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175343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Pescado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0136611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Edward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Bahar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Lawrece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Sepenuk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Rabay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COHAB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Carmosinda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Waldimiro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Fiorentino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Társia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ARATEC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0386333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Krishna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Thakoerpersad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Lachansing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Parras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Tatielle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Incorparação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Otávio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Smith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Vanderlanio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0048112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Blokus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Blokus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Lifestyle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0272411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Adolpho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Etevaldo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Annayse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Kerenina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0871818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Maersk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Crusoe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Foods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Mapurunga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Ancelmo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Crystian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Gardênia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Políticas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IDESPP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Ducimar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0466726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Driele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Édypu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Romenik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Aurizete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103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Neirevanda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Maytê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Tartuce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Vambaster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Baleia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Ivynna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Coworking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Niedja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Carreras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Helobênia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Lincoln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Maternidade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0525423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Crescêncio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Klistenes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Iêda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Lavôr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GBOEX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Grêmio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Sperotto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Zelnir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Fardamentos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Máyra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Jeorgennes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Yvina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Capemisa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Sinatra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Naquel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Wiebbeling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Caoa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LBR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Focus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Lílian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Harten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Cajueiro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Conbrav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Crisóstomo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0054111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Fleury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0579770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Heimer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Nolem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Exportadora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0541352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Pablo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0053113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Clécia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0101160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Previtera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Elesângelo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Fardier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Paaz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Toniolo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Busnello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Chianca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JBL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0011115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Nicoladelli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Giselly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Myrthes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Nicácio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Joserisse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Bulcão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Enoque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Janiayre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Livian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Buffet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Happy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Kids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Wanessa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Álvaro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Darlene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Gilvaneide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Prímio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Dionísio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Jiwago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Geânio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4124706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4483951</wp:posOffset>
            </wp:positionV>
            <wp:extent cx="3895090" cy="1016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LORAINE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JACOB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MOLINA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w w:val="98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w w:val="98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coordenados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ORAL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0634853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75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processo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151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seguinte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0012487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2013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080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voto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0200718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70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Laura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489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ilustre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0050130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JC2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Asfalto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489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seguinte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0623492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61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909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parcial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0637417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Agravados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uso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472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0052913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66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Ressonância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Magnética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Imagens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Boghus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Josely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Ripardo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Ysadora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2026-03-17T13:29:57Z</dcterms:created>
  <dcterms:modified xsi:type="dcterms:W3CDTF">2026-03-17T13:29:57Z</dcterms:modified>
  <cp:category/>
</cp:coreProperties>
</file>