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4632807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2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3029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modificativos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Aclaratórios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Total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feitos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RELATORES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0002664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0177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Aurinete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74612980387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Wildalberto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através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patrono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úteis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recolhimento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preparo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DOBRO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inadmissibilidade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§§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Decorrido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lapso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temporal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voltem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imediatamente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Total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feitos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RELATORES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0628136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Cogitando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modificativos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Aclaratórios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240" w:after="204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Total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feitos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INÍCIO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Silvestre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Silvestre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Homero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241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0010048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23452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Tranasfarrapos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2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3029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0843987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Credicard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Cartoes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Férrer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Férrer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0009475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Nazinha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Bolívar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0048830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Alexei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0626771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Rubens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Geucione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Sigeval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0112732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Eridan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Eliziário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Affonso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0123283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Alcântara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Isidoro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0234682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41287A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Churrascaria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Erick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Churrascaria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Erick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0231810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Educadora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Educadora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z w:val="16"/>
        </w:rPr>
        <w:t>7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0174975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Kilian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Yasser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Euclides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0004353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2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3029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Laboratorio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Analises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Clinicas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Cliniafagu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Jenenfen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Dhiana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Joselito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Josilandia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Salviano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Erivaldo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Sarah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0105238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Embracon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Andrelina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Liberty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Chiquita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Parati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Matheus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Barcelos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Fragata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Hidrolândia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Hidrolândia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Argenildo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0027541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Quésia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Bomfim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0204873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0050711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Beserra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0245451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Darcy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Manoelly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0248459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0052525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2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3029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0039062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0224423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Elói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Contini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35602A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0251799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Guanabara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Kelvi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0003313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0001251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Teresinha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0195922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Tarciscio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Müller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0282460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37139A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Leonildo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0278812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0265617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2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3029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0052717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Tadeu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0002243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Rivaldenia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Eurijane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0235701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Zeneida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Basílio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Édson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0272738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Cleef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0266894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Sarah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0001566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Sarah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0904715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Wilcylane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0232376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Aucelânia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44054A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0893563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Aviamentos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Fancisca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Vilani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62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Expresso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Guanabara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0620858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Jacques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Iracema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2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3029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8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9"/>
                <w:sz w:val="24"/>
              </w:rPr>
              <w:t>111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0109445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Sônia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0145360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Giuliano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33806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Bezerril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Plutarco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41859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0551251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Geilson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Leasing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Arrendamento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0248386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Teresa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Karakawa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Rosimere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Karakawa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Emanuelle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Benevides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Lisboa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0623633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IKNET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Rahamon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BSM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Consulting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Korosue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258928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259984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0259448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Lucélia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0145635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BV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Telmo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Tania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Ayanna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Jacy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Máyra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0630548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Geosistemas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Engenharia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Planejamento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Premoldados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Artec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0633625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0633961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Tempus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2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3029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Randal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0634349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Automotores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196818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0056561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Yanna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Múltipla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0634964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Henryette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67381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0229528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Morgan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Barroncas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0197549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Macario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Safra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Loyo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319936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Vilauba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Nocrato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Nobrega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Nocrato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Francinildo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0638826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Cruz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Nondas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Greciano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Rock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Gerenciamento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0203050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Mikaelly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0281303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Victor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0221612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Josivaldo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Saboya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América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Nonato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0052319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0222300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Baggio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52637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Júllia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67035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Ruah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Móveis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Robston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Catonho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2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3029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0169260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Igreja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Adventista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Missionária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AIAMIS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Raymundo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Bayas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Dráuzio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Ianara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Roratto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Ianka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dMatos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Gurgel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Osíris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Antinolfi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0130624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Maltz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0553265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Cezar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0759015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Nordestina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Equipamentos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Refrigeração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Autofrio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Edigar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10211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Batista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Superdeli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0204710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0621234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272237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Lorran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Glaydson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Harleson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0001068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Hildete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0002478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Cezario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0054308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0122635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Eloiza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Neires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Aldisio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Edileusa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Roseli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Nasion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Mikaele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Hoepers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Recuperadora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Goss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2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3029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Gualandi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Layonara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0269927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Construction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Bank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Karen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Quintela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Acácio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Nikolas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Beatriz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Adonis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Edglê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0210424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0211353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Maximiano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0247888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CONBRAV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Adminsitradora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[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orcios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Castilha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Manez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331167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Josilene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120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0101541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26511B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2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3029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Ulisses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Vanderley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0630715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Elísios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Raimilan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Seneterri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Breno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Alfeu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Garcia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0494037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Lucineide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Leasing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Pordeus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0628261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CMB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Ltda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Baccaro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Baccaro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Scavazin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Scavazin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Cynthia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Barufaldi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Stancanelli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125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CAGEPREV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Complementar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Allysson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Icatu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Hartford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Trajano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Bastos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Paciornik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Icatu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Hartford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Trajano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Paciornik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CAGEPREV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Complementar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Allysson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0891574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Elevadores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Atlas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Schindler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186122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122287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Siriará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0006449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0089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Icapuí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Icapuí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Bernadino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0000599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Fiotex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Juraci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Isabelly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Gradvohl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Helvécio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0103931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GMAC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Adahilton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Ayrlis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Taynnã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Salvino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2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3029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0143269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Monique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Elisangela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Previmil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Hernandes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Alvarez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Bastos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Alvarez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Sabemi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Uzzo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P2S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Multissetorial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0117191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Izzi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Cobrança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Teleatendimento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Emanoel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Yataandson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Elói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Contini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35602A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Moacir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0009803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Arlley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0166135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Fashion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Jairzinho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Cleidiany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0148582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Laureano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Castanha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0010526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Wiberlanny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Terceiros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Possuidores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0893862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Amazonas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Lucrécia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Kleidson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0621598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Metropolitana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Brascom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Divulgação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Propaganda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Marketin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SJ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Evanildo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Onilda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0141759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Ianna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Allianz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Becker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Perdigão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0170393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Gleiston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Nicolete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4324B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Arimatea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0018565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Nossamoto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2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3029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Heleniza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Zelda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0137443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STAMPART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Estamparia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Têxtil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Euclides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0206592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Fioravante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0628718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0000945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Hidrolândia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Hidrolândia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Instituto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IFESC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Cursos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Horácio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12257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Pablo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Ermeson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Beethoven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Eugênio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Bizerril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Pessôa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Alcoforado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41102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0228665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0630872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Claúdio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Abdul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0188717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Joaquim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Nepomuceno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Residencial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Primavera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Miriam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Nicholas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Idiomas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Didáticos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Zacharias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Miquesia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0146911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Wanderlan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Falcao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Alimentacao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IREP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Lizian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Dágila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Ramonita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0633535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2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3029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0633538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Gusmao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0634240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Ranieri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Cunha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Adahil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Eyre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Jamille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Livelton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Olga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Cunha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0234368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Risalva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Leocardio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Aureliano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Zacharias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Gerenciamento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0637210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0477299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Onofre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Bradescard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0632816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0637717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Givaldo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Vanderleia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0639088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Jaqueline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0279967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Filippelli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Halison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Solbakk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Adauto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0277596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Eliomar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0206089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2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3029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0125817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0252230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Izalita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0020281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Benigno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0004157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Erieuton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Argenildo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0921075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Supermercado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Litoral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BNB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Trigueiro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0044787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Amadeu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Eridan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Kennedy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Gusmão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Falcao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Virgínia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0172052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Petrobras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Tanuri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Weyne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2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3029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0131472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0011269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0114400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Codimariana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Neudson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Creont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Renier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TAM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0249279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Allianz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Kennedy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Kennedy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Cassimiro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Lorenzen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Pippi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Glênia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0000979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Machado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7114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Furtuna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Abdias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Lindival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Micaeli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0038602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Karla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Melka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Pacífico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36326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Ciriaco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Ottaviani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Candeo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Munhoz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Organização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Evolutivo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Sanzio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Jornalística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Povo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AACP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Produtos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Agroindustria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0008666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Dureino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Almendra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Ráiza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Luíza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Motta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0634480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Nillania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2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3029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Lennon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Megalar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Alisson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Kércia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Hugle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Henderson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Romênia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19455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0008769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Dureino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Pierot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Almendra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Ráiza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0246809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Master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Locadora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Veiculos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0102697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0237347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Telecomunicação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Cesar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0639211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Masiero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Bernal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Nerildo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Construtora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Wayne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Rainily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Garrido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Brexio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0052418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0031678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Losango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Cátia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Willanys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44327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Hidrolândia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Hidrolândia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Nivando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Rondina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Mandaliti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0549724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Informação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Raymundo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Bayas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Dráuzio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Linhares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0252653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Wilamy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Graziano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Valverde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0055342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Zacarias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2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3029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0126499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Nirdey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Walber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Flávio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0002526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Hidrolândia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Hidrolândia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Ordenice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22308A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Auricélia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0137138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Jarvis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Fragoso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15111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Wandemberg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Deusinete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Damião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Paloma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0287043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Cozza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0002573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0107691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0020423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9669B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0166653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Nojosa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232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7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7561016</wp:posOffset>
            </wp:positionV>
            <wp:extent cx="6139180" cy="2286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8061804</wp:posOffset>
            </wp:positionV>
            <wp:extent cx="6132830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2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3029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0159707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Alimentícios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Evernane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Newton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Thaina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25113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Alzenir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Doralice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Dorabel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Dorabel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Auxiliadora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0635620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Laécio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Olimpio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0049427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0005800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243310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Elizângela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Gildázio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0904635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Cleanto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0221620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Drumond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Gruppi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240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EMENTA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CONCLUSÃO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0004533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0063Apelação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QUEIROGAConheceram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conforme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APELAÇÕES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CONSUMIDOR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DECLARATÓRIA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INEXISTÊNCIA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REPETIÇÃO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INDÉBITO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FRAUDE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CONSTATADA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PERÍCIA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GRAFOTÉCNICA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FALHA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PRESTAÇÃO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EVIDENCIADA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OBJETIVA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CDC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OCORRÊNCIA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QUANTUM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PRECEDENTES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3ª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REPETIÇÃO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INDÉBITO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FIRMADA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EARESP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MODULAÇÃO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EFEITOS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INCINDIR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HIPÓTESES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POSTERIORES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CDC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INCABÍVEL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2026-03-17T13:24:06Z</dcterms:created>
  <dcterms:modified xsi:type="dcterms:W3CDTF">2026-03-17T13:24:06Z</dcterms:modified>
  <cp:category/>
</cp:coreProperties>
</file>