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 w:val="0"/>
        <w:autoSpaceDE w:val="0"/>
        <w:autoSpaceDN w:val="0"/>
        <w:spacing w:line="14" w:lineRule="exact" w:before="0" w:after="239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406400</wp:posOffset>
            </wp:positionH>
            <wp:positionV relativeFrom="page">
              <wp:posOffset>508000</wp:posOffset>
            </wp:positionV>
            <wp:extent cx="718820" cy="782320"/>
            <wp:wrapNone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7823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80" w:lineRule="exact" w:before="506" w:after="70"/>
        <w:ind w:left="304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8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8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8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8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8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8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8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8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8"/>
        </w:rPr>
        <w:t>2º</w:t>
      </w:r>
      <w:r>
        <w:rPr>
          <w:rFonts w:ascii="Times New Roman" w:hAnsi="Times New Roman" w:eastAsia="Times New Roman"/>
          <w:b w:val="0"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8"/>
        </w:rPr>
        <w:t>Grau</w:t>
      </w:r>
    </w:p>
    <w:p>
      <w:pPr>
        <w:widowControl/>
        <w:wordWrap w:val="0"/>
        <w:autoSpaceDE w:val="0"/>
        <w:autoSpaceDN w:val="0"/>
        <w:spacing w:line="280" w:lineRule="exact" w:before="140" w:after="71"/>
        <w:ind w:left="43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8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8"/>
        </w:rPr>
        <w:t>Judicial</w:t>
      </w:r>
      <w:r>
        <w:rPr>
          <w:rFonts w:ascii="Times New Roman" w:hAnsi="Times New Roman" w:eastAsia="Times New Roman"/>
          <w:b w:val="0"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8"/>
        </w:rPr>
        <w:t>Eletrônico</w:t>
      </w:r>
    </w:p>
    <w:p>
      <w:pPr>
        <w:widowControl/>
        <w:wordWrap w:val="0"/>
        <w:autoSpaceDE w:val="0"/>
        <w:autoSpaceDN w:val="0"/>
        <w:spacing w:line="280" w:lineRule="exact" w:before="141" w:after="69"/>
        <w:ind w:left="37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8"/>
        </w:rPr>
        <w:t>Processos</w:t>
      </w:r>
      <w:r>
        <w:rPr>
          <w:rFonts w:ascii="Times New Roman" w:hAnsi="Times New Roman" w:eastAsia="Times New Roman"/>
          <w:b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8"/>
        </w:rPr>
        <w:t>em</w:t>
      </w:r>
      <w:r>
        <w:rPr>
          <w:rFonts w:ascii="Times New Roman" w:hAnsi="Times New Roman" w:eastAsia="Times New Roman"/>
          <w:b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8"/>
        </w:rPr>
        <w:t>pauta</w:t>
      </w:r>
      <w:r>
        <w:rPr>
          <w:rFonts w:ascii="Times New Roman" w:hAnsi="Times New Roman" w:eastAsia="Times New Roman"/>
          <w:b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8"/>
        </w:rPr>
        <w:t>de</w:t>
      </w:r>
      <w:r>
        <w:rPr>
          <w:rFonts w:ascii="Times New Roman" w:hAnsi="Times New Roman" w:eastAsia="Times New Roman"/>
          <w:b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8"/>
        </w:rPr>
        <w:t>julgamento</w:t>
      </w:r>
    </w:p>
    <w:p>
      <w:pPr>
        <w:widowControl/>
        <w:wordWrap w:val="0"/>
        <w:autoSpaceDE w:val="0"/>
        <w:autoSpaceDN w:val="0"/>
        <w:spacing w:line="280" w:lineRule="exact" w:before="138" w:after="125"/>
        <w:ind w:left="39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8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8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8"/>
        </w:rPr>
        <w:t>11</w:t>
      </w:r>
      <w:r>
        <w:rPr>
          <w:rFonts w:ascii="Arial" w:hAnsi="Arial" w:eastAsia="Arial"/>
          <w:b w:val="0"/>
          <w:i w:val="0"/>
          <w:color w:val="000000"/>
          <w:sz w:val="28"/>
        </w:rPr>
        <w:t>/</w:t>
      </w:r>
      <w:r>
        <w:rPr>
          <w:rFonts w:ascii="Arial" w:hAnsi="Arial" w:eastAsia="Arial"/>
          <w:b w:val="0"/>
          <w:i w:val="0"/>
          <w:color w:val="000000"/>
          <w:sz w:val="28"/>
        </w:rPr>
        <w:t>03</w:t>
      </w:r>
      <w:r>
        <w:rPr>
          <w:rFonts w:ascii="Arial" w:hAnsi="Arial" w:eastAsia="Arial"/>
          <w:b w:val="0"/>
          <w:i w:val="0"/>
          <w:color w:val="000000"/>
          <w:sz w:val="28"/>
        </w:rPr>
        <w:t>/</w:t>
      </w:r>
      <w:r>
        <w:rPr>
          <w:rFonts w:ascii="Arial" w:hAnsi="Arial" w:eastAsia="Arial"/>
          <w:b w:val="0"/>
          <w:i w:val="0"/>
          <w:color w:val="000000"/>
          <w:sz w:val="28"/>
        </w:rPr>
        <w:t>2026</w:t>
      </w:r>
      <w:r>
        <w:rPr>
          <w:rFonts w:ascii="Times New Roman" w:hAnsi="Times New Roman" w:eastAsia="Times New Roman"/>
          <w:b w:val="0"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8"/>
        </w:rPr>
        <w:t>às</w:t>
      </w:r>
      <w:r>
        <w:rPr>
          <w:rFonts w:ascii="Times New Roman" w:hAnsi="Times New Roman" w:eastAsia="Times New Roman"/>
          <w:b w:val="0"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8"/>
        </w:rPr>
        <w:t>09</w:t>
      </w:r>
      <w:r>
        <w:rPr>
          <w:rFonts w:ascii="Arial" w:hAnsi="Arial" w:eastAsia="Arial"/>
          <w:b w:val="0"/>
          <w:i w:val="0"/>
          <w:color w:val="000000"/>
          <w:sz w:val="28"/>
        </w:rPr>
        <w:t>:</w:t>
      </w:r>
      <w:r>
        <w:rPr>
          <w:rFonts w:ascii="Arial" w:hAnsi="Arial" w:eastAsia="Arial"/>
          <w:b w:val="0"/>
          <w:i w:val="0"/>
          <w:color w:val="000000"/>
          <w:sz w:val="28"/>
        </w:rPr>
        <w:t>00</w:t>
      </w:r>
      <w:r>
        <w:rPr>
          <w:rFonts w:ascii="Arial" w:hAnsi="Arial" w:eastAsia="Arial"/>
          <w:b w:val="0"/>
          <w:i w:val="0"/>
          <w:color w:val="000000"/>
          <w:sz w:val="28"/>
        </w:rPr>
        <w:t>:</w:t>
      </w:r>
      <w:r>
        <w:rPr>
          <w:rFonts w:ascii="Arial" w:hAnsi="Arial" w:eastAsia="Arial"/>
          <w:b w:val="0"/>
          <w:i w:val="0"/>
          <w:color w:val="000000"/>
          <w:sz w:val="28"/>
        </w:rPr>
        <w:t>00</w:t>
      </w:r>
    </w:p>
    <w:p>
      <w:pPr>
        <w:widowControl/>
        <w:wordWrap w:val="0"/>
        <w:autoSpaceDE w:val="0"/>
        <w:autoSpaceDN w:val="0"/>
        <w:spacing w:line="140" w:lineRule="exact" w:before="249" w:after="80"/>
        <w:ind w:left="9081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4"/>
        </w:rPr>
        <w:t>Emitido</w:t>
      </w:r>
      <w:r>
        <w:rPr>
          <w:rFonts w:ascii="Times New Roman" w:hAnsi="Times New Roman" w:eastAsia="Times New Roman"/>
          <w:b w:val="0"/>
          <w:color w:val="000000"/>
          <w:spacing w:val="4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4"/>
        </w:rPr>
        <w:t>em</w:t>
      </w:r>
      <w:r>
        <w:rPr>
          <w:rFonts w:ascii="Times New Roman" w:hAnsi="Times New Roman" w:eastAsia="Times New Roman"/>
          <w:b w:val="0"/>
          <w:color w:val="000000"/>
          <w:spacing w:val="4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z w:val="14"/>
        </w:rPr>
        <w:t>03</w:t>
      </w:r>
      <w:r>
        <w:rPr>
          <w:rFonts w:ascii="Arial" w:hAnsi="Arial" w:eastAsia="Arial"/>
          <w:b w:val="0"/>
          <w:i w:val="0"/>
          <w:color w:val="000000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z w:val="14"/>
        </w:rPr>
        <w:t>2026</w:t>
      </w:r>
      <w:r>
        <w:rPr>
          <w:rFonts w:ascii="Times New Roman" w:hAnsi="Times New Roman" w:eastAsia="Times New Roman"/>
          <w:b w:val="0"/>
          <w:color w:val="000000"/>
          <w:spacing w:val="4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4"/>
        </w:rPr>
        <w:t>10</w:t>
      </w:r>
      <w:r>
        <w:rPr>
          <w:rFonts w:ascii="Arial" w:hAnsi="Arial" w:eastAsia="Arial"/>
          <w:b w:val="0"/>
          <w:i w:val="0"/>
          <w:color w:val="000000"/>
          <w:sz w:val="14"/>
        </w:rPr>
        <w:t>:</w:t>
      </w:r>
      <w:r>
        <w:rPr>
          <w:rFonts w:ascii="Arial" w:hAnsi="Arial" w:eastAsia="Arial"/>
          <w:b w:val="0"/>
          <w:i w:val="0"/>
          <w:color w:val="000000"/>
          <w:sz w:val="14"/>
        </w:rPr>
        <w:t>34</w:t>
      </w:r>
    </w:p>
    <w:p>
      <w:pPr>
        <w:widowControl/>
        <w:wordWrap w:val="0"/>
        <w:autoSpaceDE w:val="0"/>
        <w:autoSpaceDN w:val="0"/>
        <w:spacing w:line="14" w:lineRule="exact" w:before="14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0244416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Rescisão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Resolução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RICARDO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FACANHA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RICARDO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FACANHA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CE10388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ASSOCIACAO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NACIONAL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ANI</w:t>
            </w:r>
          </w:p>
        </w:tc>
      </w:tr>
      <w:tr>
        <w:trPr>
          <w:trHeight w:hRule="exact" w:val="10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MACHADO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CE29558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HELDER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CE8638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ALEXANDRE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LEITAO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CE16399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CHAGAS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LEITAO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CE7855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CAROLINE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ABREU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CE48458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3001506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0071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Família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Legal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ALENCAR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CRUZ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ALENCAR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CE11074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KEELLY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ELIZEU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CE44353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CICERA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KLEBEA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CE54199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CARTORIO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REGISTRO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IMOVEIS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ZONA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ADRIANO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PESSOA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CE16755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0285238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Inclusão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Indevida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Cadastro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Inadimplentes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DOURADO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PE23255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PETERSON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SP336353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AGUIAR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CE25987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82" w:after="0"/>
        <w:ind w:left="54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</w:t>
      </w:r>
    </w:p>
    <w:p>
      <w:pPr>
        <w:spacing w:after="0"/>
        <w:sectPr>
          <w:pgSz w:w="11900" w:h="16840"/>
          <w:pgMar w:top="480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0285238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0200995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Inclusão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Indevida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Cadastro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Inadimplentes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GONCALVES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CE19091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CE19091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GONCALVES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FABIO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FRASATO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CAIRES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SP124809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FABIO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FRASATO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CAIRES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SP124809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0020441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Vícios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Construção</w:t>
            </w:r>
          </w:p>
        </w:tc>
      </w:tr>
      <w:tr>
        <w:trPr>
          <w:trHeight w:hRule="exact" w:val="1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CONSTRUTORA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SULAMERICANA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LUSITANIA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EMPREENDIMENTOS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IMOBILIARIOS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CLESIO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CABRAL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AALEN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INCORPORACAO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IMOVEIS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LEANDRO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IOLANDA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VASCONCELOS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1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LEANDRO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IOLANDA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VASCONCELOS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CONSTRUTORA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SULAMERICANA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LUSITANIA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EMPREENDIMENTOS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IMOBILIARIOS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CLESIO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CABRAL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AALEN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INCORPORACAO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IMOVEIS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HERBET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MACHADO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CE22894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HERBET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MACHADO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CE22894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0064424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0064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Obrigação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SARAIVA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022" w:after="0"/>
        <w:ind w:left="54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2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0064424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0064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VINICIUS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CE24837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COELHO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CE54774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Tomas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Beneyto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Paysal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KELIANE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SARAIVA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0022341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0034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Obrigação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Jeferson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JESUS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10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EMPREENDIMENTOS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PARTICIPACOES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CONSTRUTORA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COLMEIA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CONSORCIO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CONDOMINIO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GOLF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VILLE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BRISA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EMPREENDIMENTOS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IMOBILIARIOS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0200255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Consumo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GUEDES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DAYANA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CALIXTO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ALENCAR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CE35629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KARINA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BATISTUCI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SP178033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3004402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Práticas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Abusivas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MARGARIDA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AUGUSTO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CE38088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C6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SOLEDADE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BITTENCOURT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BA29442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102" w:after="0"/>
        <w:ind w:left="54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3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3002968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0091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JANDILMA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NICOLAU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TULIO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CE42491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ERICLES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CE41130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CE9075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3037337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GRACAS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RAPHAEL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AYRES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CE16077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AGIBANK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DOURADO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PE23255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3007995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COELHO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MARCOSORRITE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CE38659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CBSS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SOLEDADE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BITTENCOURT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BA29442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3001754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0300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Tarifas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CE9075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GABRIEL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GUIMARAES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CE40434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GILDA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LEITE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22" w:after="0"/>
        <w:ind w:left="54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4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3001754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0300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ARMANDO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SARAIVA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TO12112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0200745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0181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Consumo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ARLINDA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ERICLES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CE41130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TULIO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CE42491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SOLEDADE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BITTENCOURT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BA29442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0050382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Cédula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Crédito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Rural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GURGEL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GILZA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DUARTE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FEITOSA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CE14249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NORDESTE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SOLANA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CE6972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0200781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DOURADO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PE23255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CICERA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TEIXEIRA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DUARTE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CE42289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3005241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0151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22" w:after="0"/>
        <w:ind w:left="54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5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3005241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0151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Repetição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Indébito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NUNES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ALLAN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GARDAN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CE25977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SOLEDADE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BITTENCOURT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BA29442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0255864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Defeito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nulidade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anulação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GONZAGA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CE21395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CLUBE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BENEFICIOS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0247046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PASEP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HELENA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NOBRE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REZENDE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PRISCILLA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FONSECA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CE24060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CALDERON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SP114904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SP113887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0271942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PASEP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JOSEFA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BERTOLDO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CE20434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VITORIA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FARIAS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BERTOLDO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CE44185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382" w:after="0"/>
        <w:ind w:left="54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6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3000912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MANOEL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BRUNO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CE19341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FONTELES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CE33649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CE22563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0225248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Extinção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Execução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DARDANO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NUNES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ANIELE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ROLDINO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CE44294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CONDOMINIO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JARDIM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ALVORADA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DENNYS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ROGER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VASCONCELOS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CE25220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3036831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Perdas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BENEDITO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SP364486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JOCIONIO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CABRAL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CE49704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0267132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Usucapião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Extraordinária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ALOISIO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CHAGAS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182" w:after="0"/>
        <w:ind w:left="54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7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9" name="Picture 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0267132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INGRID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CE31954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RENAN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CE29871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JOSÉ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10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MUNICIPIO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PROCURADORIA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MUNICIPIO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PGM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ADVOCACIA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UNIAO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José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0200769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0154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Cartão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Crédito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ADOLFO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NOGUEIRA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CE30698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JAEQUISON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KIPERT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KLABUNDE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QUEIROZ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3003520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0035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DANTAS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RN11195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ENERGETICA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CE5864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3000791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0170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Rescisão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devolução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dinheiro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XIMENES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GUSTAVO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MUNIZ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MESQUITA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CE31449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22" w:after="0"/>
        <w:ind w:left="54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8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0" name="Picture 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3000791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0170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3037044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Material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CE5864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0201652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0070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SOLEDADE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BITTENCOURT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BA29442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DOUGLAS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CE21587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EUBERLAN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CE40660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REGIBALDE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BENEVIDES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0203015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0091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TEREZA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KELEN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REJANE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CE42240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VALDECLECIO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CRUZ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CE56319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RJ60359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LUZIENE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VICENTE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ESTEVAM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RJ218101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0205948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82" w:after="0"/>
        <w:ind w:left="54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9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1" name="Picture 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0205948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Cartão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Crédito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AGIBANK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DENNER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MASCARENHAS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CE41218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RADAELLI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SC55686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3017483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Fornecimento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medicamentos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GONCALVES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GONZAGA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CE20629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UNIMED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COOPERATIVA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TRABALHO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0201520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Esbulho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possessório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FONSECA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CE24894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IONE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FELIX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AUGUSTO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CESAR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BRAGA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CE35293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GUSTAVO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BRAGA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CE55059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3063502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CLEYBIANE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RAPHAEL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AYRES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CE16077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VITOR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CE30348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38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10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2" name="Picture 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3000325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0300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TULIO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CE42491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ERICLES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CE41130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ROMCY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0201740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MARCELINA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GUSTAVO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MUNIZ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MESQUITA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CE31449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0206032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Defeito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nulidade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anulação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GRACAS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DEFENSORIA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DAYCOVAL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CE54140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0201379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0031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Consumo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CONCEICAO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CE25034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11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3" name="Picture 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0201379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0031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ROMCY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0202936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Defeito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nulidade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anulação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ZILMA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DOUGLAS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CE21587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EUBERLAN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CE40660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BONSUCESSO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PARADA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SIMAO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SP221386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VIVINEIDE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DINIZ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3000945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DOURADO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PE23255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LOBO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CE35036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3000863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Sustação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Alteração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Leilão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JESUS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MESQUITA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TADEU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SP404036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BMP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SOCIEDADE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FOGACA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FAGUNDES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SP154384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0231163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12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4" name="Picture 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0231163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Despejo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Inadimplemento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CLEZIVALDO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CE41844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IMOBILIARIA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PIERRE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CORDEIRO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CE1990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NAIANDRA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RAPHAELA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PIMENTA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CE17663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0038392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Obrigação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CESAR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AUGUSTO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CE42412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CAIXA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ECONOMICA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FEDERAL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SOLEDADE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BITTENCOURT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BA29442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3023996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Tutela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Urgência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SANDRA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HAYDEE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PETIT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LIDIANNE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UCHOA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CE26511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KARYNE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CAMPOS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CE25336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RENAN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CE24364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CE19245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3004101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0071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Cartão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Crédito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SOLEDADE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BITTENCOURT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BA29442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FRANCYREGYS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CARDOSO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BRITO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4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13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5" name="Picture 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3004101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0071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GLEYBEANE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PALOMA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GO75594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FRAGA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GO36864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LETHICIA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PENHA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DF62805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0200299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MARCOSORRITE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CE38659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DOURADO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PE23255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0713746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TOKIO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SEGURADORA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atual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denominacao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PREVIDENCIA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.,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BA16021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MARGARIDA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TAVARES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AMORIM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MATHEUS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ANDERSON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XIMENES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CE26624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TERESA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MUNIZ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TORRES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CE7345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10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RAIMUNDO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FABIO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LACERDA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CEMAPI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DIGITALIZACAO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JOSEMANO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NICACIO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JOSEMANO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NICACIO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VANESSA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TANI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0376840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Promissória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POLICLINICA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WALTER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NOGUEIRA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FELIX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LEITAO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CE23295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WHITE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GASES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INDUSTRIAIS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NORDESTE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RAMON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SIQUEIRA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ARNEIRO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PR91660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14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6" name="Picture 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0276215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INTERMEDIUM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PROCOPIO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MG101488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THOMAS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MAGNO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AZZONI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CE26794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0291609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Pagamento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SAUDE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ORPLAC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ORGANIZACAO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PLACAS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ADESIVOS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CE17284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COELHO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CE15254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0225824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Obrigação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ALESSANDRO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ADMINISTRACAO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IMOVEIS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EPP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MALHARIA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PAULISTA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INDUSTRIA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COMERCIO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TECIDOS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SHAOXING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HOLDING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IMMOBILIARE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AQUINO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ALENCAR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CE24001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NOGUEIRA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PIMENTEL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CE10856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RICARDO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ANTUNES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CE30872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DIEGO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DUTRA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VALLE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JANDERSON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MUNIZ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CE26695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3012358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Cláusulas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Abusivas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6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15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7" name="Picture 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3012358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JOANNA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FACANHA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MESQUITA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AUGUSTO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BITENCOURT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SP423314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GRAND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JARDINS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MARANGUAPE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19CE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EMPREENDIMENTO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IMOBILIARIO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3002085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Acidente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Trânsito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BRUNO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CEZAR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COELHO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CE51833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99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TECNOLOGIA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FABIO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RIVELLI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CE30773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3000099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0151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Imagem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ALYNE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ADRIANO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SP299525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FACEBOOK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ONLINE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CELSO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CE30086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3021070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Tratamento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médico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hospitalar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UNIMED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COOP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TRAB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PAOLO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GIORGIO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QUEZADO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GURGEL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CE16629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3003578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0071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4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16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8" name="Picture 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3003578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0071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Serviços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Saúde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HAPVIDA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ASSISTENCIA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SEVERIANO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CE21834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IGOR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MENESCAL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GUEDES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FABIANO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NICOLAU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FEITOSA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MELGACO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CE43325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FABRICIA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NATASHA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CE49701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3001209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Efeito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Suspensivo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Impugnação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Embargos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à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Execução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JC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COMERCIO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COLCHOES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BRUNO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BOYADJIAN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SOBREIRA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CE38828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3000897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0048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TALLITA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PASSOS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TAMYRES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AMORIM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BA54826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3024079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Liminar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C6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PE32766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VALDENIRA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RODNEY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PACHECO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CE23095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8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17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9" name="Picture 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3024079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0120897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Acidente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Trânsito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MANOEL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MIKAEL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CE24800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LOUANYA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KAROL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CE40900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SUL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AMERICA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NACIONAL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SEGUROS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CLEEF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SP273843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Coutinho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3001806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0154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FAUSTINO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IDEMBERG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NOBRE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CE14260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JERFFERSON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VITOR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PEDROSA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CE45426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CHALFIN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CE33640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3002041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0035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SHEILA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RN11195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CE5864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0240674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0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18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20" name="Picture 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0240674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Cobrança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Aluguéis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despejo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ERIALDO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MUNIZ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CE5958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TARCISIO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MAGALHAES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CARNEIRO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ROCHELLE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CE19220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CE14751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3022435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Tratamento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médico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hospitalar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FABIANA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BERNARDO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DALL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MASS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CE18889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CE18831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HISMAEL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CE20988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UNIMED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COOPERATIVA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TRABALHO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3023644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Obrigação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ALDAIRTON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SOCIEDADE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ADVOGADOS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MAX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BASTOS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HOLANDA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FURTADO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CE46421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PESSOA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3020475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Fixação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MIRIAN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CE44660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DEICYANNY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AVELINO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ERICA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CE52380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18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19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21" name="Picture 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3004875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0091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CANDIDO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BATISTA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MARCOSORRITE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CE38659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C6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PE32766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FELICIANO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LYRA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CE29481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3022907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Liminar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HAPVIDA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ASSISTENCIA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MENESCAL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GUEDES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IGOR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QUITERIA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RAQUEL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BATISTA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MENDONCA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CE54720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SHIRLYS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AMARO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DF76102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3021638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Regulamentação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Visitas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GLEUDSON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XAVIER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GUSTAVO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ESPINDOLA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CE43092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JANARA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CE24387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3001088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0143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CE25034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20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22" name="Picture 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3001088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0143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DOREA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PESSOA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BA12407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0282205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REZENDE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SP77460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YASMIN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NUNES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3022793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Penhora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Depósito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Avaliação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RENATA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MIGUEL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JAIME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GUITER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CE45636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AUGUSTO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GADELHA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CE43524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ARVOREDO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CONDOMINIO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CLUBE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CE20142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3001568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0154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Cartão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Crédito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SANTANDER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GIOVANNA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MORILLO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VIGIL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MG91567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PETERSON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SP336353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MEIRE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IZADORA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CAROLINE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CORREIA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AM2032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JESSICA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AM14225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3011953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21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23" name="Picture 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3011953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Franquia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SOBRANCELHAS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DESIGN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PARTICIPACOES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CAMILA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CE29828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&amp;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RB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ESTETICA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SOBRANCELHAS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RICCA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GONCALVES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BATISTA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3002470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0035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KERGINALDO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DIONISIO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RN11195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ENERGETICA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CE5864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3001281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Alienação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Fiduciária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DROGAFARMA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DISTRIBUIDORA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MEDICAMENTOS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BARJUD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CE45733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BRIGIDO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CE46234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BASTOS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ROLIM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CE45913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AYMORE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INVESTIMENTO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FABIO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FRASATO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CAIRES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SP124809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3009463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C6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PE32766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RAIMUNDO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MARCILIO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BATISTA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CE21406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8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22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24" name="Picture 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3009463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0012354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Roubo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art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157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0050068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Reconhecimento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Dissolução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PROCURADORIA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GERLA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JUSTIÇA06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Charles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3020110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Tutela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Urgência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GISELLE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ESTRELA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BATISTA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CE49717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MURILO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HELANO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CORDEIRO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PONTES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CE24848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3001772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0133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Competência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Justiça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Estadual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23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25" name="Picture 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3001772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0133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ELIETE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RONNEY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WELLYNGTON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ANJOS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MA26102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DOURADO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PE23255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3023708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Fornecimento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insumos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UNIMED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COOPERATIVA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TRABALHO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BELARMINO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HERCULES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BELARMINO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CE16496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CHRISTIANNE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NOEMY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BELARMINO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VASCONCELOS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CE22139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3024550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Liminar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CHAGAS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VASCONCELOS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DUTRA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MATHEUS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BRAUNA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CE51485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LIVIA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RJ241582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AYMORE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INVESTIMENTO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CRESPO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SP115665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0200730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0096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Repetição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Indébito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MARICLEIDE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ENERGETICA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RJ260214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OTILIA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RJ219130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RJ260214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OTILIA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RJ219130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MARICLEIDE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ENERGETICA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5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24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26" name="Picture 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0200730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0096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RJ260214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OTILIA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RJ219130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RJ260214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OTILIA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RJ219130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3018322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Fixação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segredo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justiça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LEYVIANE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CE55999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3015198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Rescisão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devolução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dinheiro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DAYSE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VITORIA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BERREDO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HRH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EMPREENDIMENTO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HOTELEIRO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HRH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EMPREENDIMENTO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HOTELEIRO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IGOR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BANDEIRA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CE42107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IGOR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BANDEIRA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CE42107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HRH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EMPREENDIMENTO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HOTELEIRO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MANOEL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DAYSE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VITORIA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BERREDO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CE25742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CE25742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3024499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Gratuidade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GORETTI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MACEDO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CE23134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25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27" name="Picture 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3019591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CONCEICAO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BRUNO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PE31585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SOLEDADE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BITTENCOURT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BA29442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0154073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Reivindicação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OTAVIO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ACCETE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BELINTANI</w:t>
            </w:r>
          </w:p>
        </w:tc>
      </w:tr>
      <w:tr>
        <w:trPr>
          <w:trHeight w:hRule="exact" w:val="10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HOLANDA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IBIAPINA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CE29491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NIKOLAS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CORTEZ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CE17749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HOLANDA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IBIAPINA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CE23644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MIGUEL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BATISTA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LOBATO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PR112231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FILGUEIRAS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CE32660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WILIANS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ADVOGADOS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ASSOCIADOS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WILIANS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FRATONI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CE16599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3007966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CONFLITO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COMPETÊNCIA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Conflito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Competência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JUÍZO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COMARCA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CRATO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Juízo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Comarca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Iguatu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1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UNIMED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COOP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TRAB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JOAQUIM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DEBORA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LAVOR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Paolo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Giorgio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Quezado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Gurgel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registrado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civilmente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PAOLO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GIORGIO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QUEZADO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GURGEL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0001182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26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28" name="Picture 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0001182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CONFLITO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COMPETÊNCIA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Conflito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Competência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Familia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Sucessoes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Comarca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Juazeiro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Cicera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Aldeniza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Civel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Comarca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Juazeiro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Norte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CICERO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WALISSON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ANJOS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0283179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Extravio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bagagem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X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LIRICA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JAQUELINE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XAVIER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FONTELES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TAVARES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PI9963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CE27088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LINHAS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AEREAS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FABIO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RIVELLI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CE30773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3021877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Cláusulas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Abusivas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SAYONARA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CE36347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0200821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0124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PASEP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ILZA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FIGUEIREDO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CLISTENES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FILGUEIRA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CE15477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6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27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29" name="Picture 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0200821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0124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3002453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Tarifas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DOGIVAL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PAULISTA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RECEBIMENTOS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PAGAMENTOS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WAIRES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TALMON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MG228858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WAIRES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TALMON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MG228858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PAULISTA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RECEBIMENTOS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PAGAMENTOS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VIZALIFE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PROCESSAMENTOS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REPRESENTACAO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DOGIVAL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CE9075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0284998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PASEP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ALMIR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NOGUEIRA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SANDRA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CE8263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CALDERON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SP114904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0003163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0075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Reconhecimento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Dissolução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ARNOBIO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AMANAJAS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TOCANTINS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DJULI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PA017325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ROSANA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SOCORRO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LUZ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CE20800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0200121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0076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6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28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30" name="Picture 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0200121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0076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Regime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Entre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Cônjuges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HELCIO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SIMPLICIO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CE23701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AURELIO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CE44091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0202112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0035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Defeito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nulidade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anulação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NUNES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IDEMBERG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NOBRE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CE14260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FELICIANO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LYRA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CE29481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0166446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Venda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WALMAR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MANUEL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CE3252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HILDEMAR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FALCAO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CE2181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0260559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PASEP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TEREZA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CECILIA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CE10960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RENATO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CE36594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CE22341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JESSICA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CE37965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8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29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31" name="Picture 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0260559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CALDERON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SP114904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0205523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102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Obrigação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AGUIAR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VASCONCELOS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PARENTE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CE29864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DIEGO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PARENTE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CE24856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PARENTE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CE29864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DIEGO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PARENTE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CE24856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AGUIAR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VASCONCELOS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0279452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103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PASEP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OSMUNDO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BOTELHO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RICARDO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IBIAPINA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CE6920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CALDERON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SP114904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3046692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104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FECHINI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CALDAS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MANOEL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LUSTOSA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SC63128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FELICIANO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LYRA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CE29481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0204657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105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76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30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32" name="Picture 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0204657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Rescisão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devolução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dinheiro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ALTINA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WELISSON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MIRANDA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MG126581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CONFEDERACAO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TRABALHADORES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AQUICULTURA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MICKAEL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FONSECA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DF71832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3001048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106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GRACAS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UCHOA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BRITO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CE22563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FONTELES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CE33649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BRUNO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CE19341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0283177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107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Rescisão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devolução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dinheiro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IRANI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MEIRELES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TARCISIO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REBOUCAS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CE7216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HOLANDA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HOLANDA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NOGUEIRA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3001711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0107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108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Defeito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nulidade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anulação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NONATO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AQUINO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AQUINO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RN19203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6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31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33" name="Picture 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3001711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0107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ROMCY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3023066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109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EDMILSON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RAPHAEL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AYRES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CE16077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FACTA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INVESTIMENTO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3002749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110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Práticas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Abusivas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BESSAH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PI4726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BESSAH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PI4726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RENATO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CHAGAS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CORREA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CE49416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RENATO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CHAGAS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CORREA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CE49416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0209758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111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Tratamento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médico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hospitalar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CORDEIRO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ARRUDA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CE39917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HOSPITAL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RAIMUNDO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JULIANA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ABREU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TEIXEIRA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CE13463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0264559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112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8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32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34" name="Picture 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0264559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PASEP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ZULEIDE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TEIXEIRA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CE39155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CE46929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BATISTA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BOTELHO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0212085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113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PASEP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ALUIZIO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RICARDO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IBIAPINA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CE6920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KAMILA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CE26543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SOBRINHO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0257406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114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Práticas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Abusivas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TEREZINHA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ROMCY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0200561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0081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115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PASEP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FLAVIO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COELHO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BEVILAQUA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CE48372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CALDERON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SP114904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33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35" name="Picture 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0200561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0081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0273648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116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Repetição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Indébito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HAYDEE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BOMFIM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MORAIS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CE29908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3002568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117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Práticas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Abusivas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AUGUSTO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CE38088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AUGUSTO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ABRANTES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PEQUENO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CE23178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ROMCY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0202804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0151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118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Prestação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Serviços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CLAUDIANA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HARNESSON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CARNEIRO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CE21656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TECNOLOGIA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EDUCACIONAL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INSTITUICAO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ADVENTISTA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EDUCACAO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LESTE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3007519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119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Bloqueio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Desbloqueio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Valores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0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34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36" name="Picture 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3007519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KELVEN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FONSECA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GONCALVES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XD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CONSULTORIA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PRESTACAO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KELVEN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FONSECA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GONCALVES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DF38044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RUANNA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MODESTO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DF45374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GILMAR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KLEITON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FAUSTINO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CE49191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ARTUR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CE44555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0255332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120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MENSALIDADES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RUTH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PITAGORAS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SISTEMA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EDUCACAO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SUPERIOR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SOCIEDADE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VITOR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SP182604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0051372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121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Rescisão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devolução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dinheiro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IVINA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VOLKSWAGEN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LINHARES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CE13084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MUCURIPE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VEICULOS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COMERCIO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ALFREDO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RABELLO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CE11990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MAYRA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ASSUNCAO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CE21930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3065410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122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ISAC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APARECIDO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CAROLINA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XAVIER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CE54521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SOLEDADE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BITTENCOURT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BA29442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06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35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37" name="Picture 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3001602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0300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123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Repetição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Indébito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MANOEL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NUNES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GILMARIO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DOMINGOS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CE30399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AGIBANK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ALVARENGA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CAMPOS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VELOSO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MG99054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0243695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124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Prestação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Serviços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FUNDACAO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QUEIROZ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ISADORA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FEITOSA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FABIOLA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SALGADO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CE23121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LETICIA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DIOGO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VILAR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CE19322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VILAR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CE23039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VILAR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CE16396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0201021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0031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125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TEREZA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ELAINE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FLORENCIO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CE25034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CREFISA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INVESTIMENTOS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LAZARO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MS8125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0224637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126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Tráfico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Drogas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Condutas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Afins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46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36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38" name="Picture 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0224637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10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Delegacia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Criança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Adolescente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DCA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DEFENSORIA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DELEGACIA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POLÍCIA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CIVIL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COMBATE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À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EXPLORAÇÃO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CRIANÇA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ADOLESCENTE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DEFENSORIA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3000518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127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Cartão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Crédito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RONEY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APARECIDO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EMYDIO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SC72358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BA17023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0423147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128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Cédula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Crédito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CALDERON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SP114904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CASTRO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3000828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0143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FILOMENO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CE25034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DOREA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PESSOA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BA12407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06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37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39" name="Picture 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0240917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130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Rescisão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devolução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dinheiro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HRH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EMPREENDIMENTO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HOTELEIRO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CE25742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JANAINA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CASTRO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CE27471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0281616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131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Tratamento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médico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hospitalar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KAMILA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CARDOSO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CE29545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UNIMED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COOP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TRAB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JOAQUIM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CE16042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0260859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132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PASEP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HELADIO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CAMPOS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CE26052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SERGIO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CE24793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0278167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133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Obrigação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BV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CRÉDITO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INVESTIMENTO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DOURADO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PE23255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BA17023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38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40" name="Picture 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0278167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EDENILSON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RENAN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TIMBO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CE22723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3021372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134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Fornecimento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medicamentos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LIV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LINHAS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INTELIGENTES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ATENCAO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JULIANA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ABREU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TEIXEIRA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CE13463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IVONE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CASTELO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RAPHAEL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CASTELO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CE26560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0226045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135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CE18775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VICTOR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CE23085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WELVIO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URBANO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CE14814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JESSICA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LINHARES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TEIXEIRA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JOCELIO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AC2684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3001103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0143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136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PASEP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BRIGIDO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LEANDRO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TEIXEIRA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CE27462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RAYNE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CE36050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3001971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137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39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41" name="Picture 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3001971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NOGUEIRA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GARIBALDE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UCHOA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CE22179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SOLEDADE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BITTENCOURT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BA29442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3001689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0090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138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Requerimento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Reintegração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Posse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VILAROUCA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ESTEFANY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JAINY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ALEXANDRE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CE51030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RAIMUNDO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WGERLES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BESERRA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CE6155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GEORGE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CE25820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RENAN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VILAROUCA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LEITE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3000883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139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Material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RAIMUNDO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HAROLDO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MONTEIRO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DEJARINO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CE13705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NONDAS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GRECIANO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CE38367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SAMSUNG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ELETRONICA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AMAZONIA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DRUMMOND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TEIXEIRA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MG108112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3044832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140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Cláusulas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Abusivas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HERMINIO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FREIRES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BA17023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40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42" name="Picture 4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3044832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3000168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0181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141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CE9075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CHAGAS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BESERRA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KELLY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CE42814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3005395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142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PASEP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LUSIELMA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SERGIO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CE23487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LINHARES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CE17508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IGOR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VASCONCELOS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CANUTO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CE38463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RENATA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HOLANDA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AZEVEDO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CE27356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CALDERON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SP114904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3002890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0035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143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VARELA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RN11195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ENERGETICA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CE5864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3000332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144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41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43" name="Picture 4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3000332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MACEDO</w:t>
            </w:r>
          </w:p>
        </w:tc>
      </w:tr>
      <w:tr>
        <w:trPr>
          <w:trHeight w:hRule="exact" w:val="10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EUGENIA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FILGUEIRAS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MILFONT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CE52483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RENATO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CE29801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JHYULLY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BESERRA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CE42362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JULIANA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PROCOPIO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CE52620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VANESSA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CE41177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AGUA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ESGOTO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CAGECE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RACHEL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CE14437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0200540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0120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145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PASEP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ALZERINA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URSULINO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ALEX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OSTERNO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CE23048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0200418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146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RAMOS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</w:p>
        </w:tc>
      </w:tr>
      <w:tr>
        <w:trPr>
          <w:trHeight w:hRule="exact" w:val="10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VANESSA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CE41177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JULIANA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PROCOPIO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CE52620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EUGENIA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FILGUEIRAS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MILFONT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CE52483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RENATO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CE29801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JHYULLY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BESERRA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CE42362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CONFEDERACAO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TRABALHADORES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AQUICULTURA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ANDERSON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DF22748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MICKAEL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FONSECA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DF71832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0202301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147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Exoneração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Yuri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Pessoa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Raimunda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Morais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MANOEL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PESSOA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42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44" name="Picture 4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0202301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CE44459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CLEIDE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FURTADO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ALENCAR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AQUINO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0035680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148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Usucapião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Extraordinária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Espolio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Bringel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CE24482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PEDROSA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GURGEL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CE19348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Ribamar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Bringel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Bringel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CRISTIANE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CE26594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RAUL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ONOFRE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CE15903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JULYANA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BRINGEL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MESQUITA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3002517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149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Atualização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FEITOSA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HOLANDA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QUEIROZ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ROSINE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MAGALHAES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CASTRO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CE22838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LARISSA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PESSOA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CE39149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BRUNA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PASCOAL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CE46526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3000746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150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TEIXEIRA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RANULFO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MAGALHAES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CE21594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1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43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45" name="Picture 4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0050297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0089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151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Requerimento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Reintegração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Posse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PAGEU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CE35627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DIOGO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DIOGENES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QUEZADO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CE39742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NAPOLEAO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GONCALVES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QUEZADO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CE3183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FARIAS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REBOUCAS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Espolio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Erisson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Raimundo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Reboucas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JORGE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JAEGER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AMARANTE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DF21321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Delegacia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Municipal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Icapuí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3000408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0091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152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CE44908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DOURADO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PE23255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3000204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0076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153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CENTRO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ESTUDOS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BENEFICIOS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APOSENTADOS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PENSIONISTAS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GERBER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RS39879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CRISTINA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SUZIMARA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GONCALVES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CE34900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3022378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154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Honorários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Advocatícios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IVANISE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NOGUEIRA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SPAZZAFUMO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78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44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46" name="Picture 4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3022378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SPAZZAFUMO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CE14130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NORDESTE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HAROLDO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MARTINEZ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PE20366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0278515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155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PASEP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NOGUEIRA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GIRAO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BRITTO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CE40811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0200978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0156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156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Material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SABINO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HUDSON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HOLANDA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CE37200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CALDERON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SP114904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0200585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157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Reivindicação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CICERO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RAIMUNDO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CARDOSO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SERGIO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VASCONCELOS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CE16257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3074055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158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45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47" name="Picture 4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3074055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Cartão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Crédito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RAIMUNDA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JONATAS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COUTINHO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CAMPELO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CE30878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LEOMYR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AGUIAR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CARNEIRO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CE48022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SOLEDADE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BITTENCOURT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BA29442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3000628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0092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159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Abatimento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proporcional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preço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ELIZABETE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ASSOCIACAO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APOSENTADOS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MUTUALISTA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BENEFICIOS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COLETIVOS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AMBEC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RONNERIA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LACERDA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DF62386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RONNERIA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LACERDA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DF62386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ASSOCIACAO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APOSENTADOS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MUTUALISTA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BENEFICIOS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COLETIVOS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AMBEC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ELIZABETE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1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GONCALVES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VARGAS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RS75798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MIRANDA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SC53282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GERBER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RS39879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GONCALVES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VARGAS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RS75798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MIRANDA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SC53282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GERBER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RS39879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3020990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160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Multa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Descumprimento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Ordem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Judicial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PRIMO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HELEN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PRIMO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ISMAR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PRIMO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KELSEN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RUBEM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CE15480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CE3604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PEDROZA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MACHADO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REGINALDO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MACHADO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3004574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161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0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46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48" name="Picture 4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3004574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GAZOLA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CE30071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LOIOLA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KELTON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CE51491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3024578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162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Inclusão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Indevida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Cadastro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Inadimplentes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CENTR0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FORMACAO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CONDUTORES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CRISTAL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BRUNO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MEDEIROS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DURAO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RJ152121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SANTANDER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3022214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163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CREFISA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INVESTIMENTOS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LAZARO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MS8125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GABRIELE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IMPERIAL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CHRISTIANO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VOLKEN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NUNES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RS62809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0203704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164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Consumo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MOIZEIS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VICENTE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CE32897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AUGUSTO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CE38088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CE25034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1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47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49" name="Picture 4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0203704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ROMCY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JOELZA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CE28698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RACHEL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CE33687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3074148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165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Alienação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Fiduciária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SERGIO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SCHULZE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SC7629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JOAQUIM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3005325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0064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166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Alienação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Fiduciária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FREDERICO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BITES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CASTRO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MG88562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ITAMAR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3000241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0031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167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ALVANIRA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CE25034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INBURSA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BERNARDO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BUOSI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SP227541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0255033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168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0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48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50" name="Picture 5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0255033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BRUNO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FLORENCIO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RAMALHO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BATISTA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SABRINA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NOLASCO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CE26525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RAYZA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STEFANY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NOLASCO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CE49658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SABRINA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NOLASCO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CE26525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RAYZA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STEFANY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NOLASCO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CE49658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BRUNO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FLORENCIO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RAMALHO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BATISTA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VITORIA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FARIAS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CE49017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DOURADO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PE23255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DOURADO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PE23255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VITORIA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FARIAS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CE49017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0203429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169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Liminar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ARTERO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CRUZ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CE22468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PARADA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CE35589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SOCIEDADE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REGIONAL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ENSINO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SAUDE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LAUBENSTEIN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SP201334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0220476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170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Alienação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Fiduciária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VOLKSWAGEN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CE16018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AMANDIO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TERESO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CE23189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AGNALDO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GARRIDO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MARTINEZ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0219770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171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Material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CABO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BORGES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49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51" name="Picture 5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0219770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BERNARDINO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CE28466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CABO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BORGES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CE31053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RAUL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PONTES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AGUIAR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CE21022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DKC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ESTETICA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CLINICAS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CE24897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MAURO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CE5714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DYEGO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CE28565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3041081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172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Crédito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Consumidor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CDC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VICTOR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SANDRA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GERMANO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CE47193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PAGSEGURO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INTERNET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INSTITUICAO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PAGAMENTO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THOMAZ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PRAZERES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GONDIM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CE53036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0050534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0133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173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Acidente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Trânsito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TELEFONICA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GRACIELE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CE40220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EZENTIS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FALIDO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HONORATO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VASCONCELOS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ZILMAR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FIRMINO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DENIS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DONAIRE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SP147015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3000465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174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Alienação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Fiduciária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EDINALDO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FIRMINO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SP503547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SERGIO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SCHULZE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SC7629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0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50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52" name="Picture 5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3000465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0205910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175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Obrigação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UBER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TECNOLOGIA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CELSO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CE30086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WAGNER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AVELINO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giliard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justino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Cristiano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Felix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Caroline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0233142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176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ALEF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SCARANO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AMARAL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CE26832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ORLANDO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3022700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177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Bloqueio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Desbloqueio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Valores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LANDIM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CAMPOS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CE39013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EDMASIO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ARTUR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CE44555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KLEITON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FAUSTINO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CE49191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LACERDA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CE46950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CE50876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3001232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178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6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51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53" name="Picture 5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3001232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Transporte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Pessoas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UBER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TECNOLOGIA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CELSO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CE30086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LEVI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CARDOSO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VINICIUS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CE44740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0270115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179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SANDRA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MADEIRA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VALDECIR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RABELO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ES19462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CREFISA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INVESTIMENTOS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LAZARO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MS8125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3019672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180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Busca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Apreensão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DALETE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ATALIA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CE46673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AYMORE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INVESTIMENTO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FLAVIO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SP153447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3004242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0071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181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PENHA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FLAVIO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PONTES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PIMENTEL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CE18523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LEONARDO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DRUMOND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GRUPPI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SP163781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5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52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54" name="Picture 5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3039686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182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TEIXEIRA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FEITOZA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CE21820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CLARO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MALTZ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NAHON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RS51657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3000897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183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Alienação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Fiduciária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ADMINISTRADORA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CONSORCIOS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SP209551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ADRIANO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PATRICK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HARRISSON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VIDAL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CRUZ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CE43783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0141979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184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Material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CHARLES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RAMOS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DAHER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MANSOUR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ABBAS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CE23079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MAURICIO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VEICULOS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SEGUROS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ALEXA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MEDEIROS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CE36358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EDELARDO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CE17495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3024487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185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Execução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Contratual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FJI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ADMINISTRACAO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EMPREENDIMENTOS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IMOBILIARIOS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CESAR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BERTOSI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CE18902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EVANGELISTA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PI22982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53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55" name="Picture 5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3024487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UCHOA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MILCIA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UCHOA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MAURICIO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CE17550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3019798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186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Fixação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LEANDRO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XIMENES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RAIMUNDO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MURIELL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AGUIAR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CE36428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XIMENES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JORGE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PI12617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0207339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187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Perdas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FLAVIA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LARISSE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CORREA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ALISIO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PRAXEDES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CE34000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CASTELO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CONSTRUTORA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ADMINISTRADORA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IMOVEIS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ERICO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CE27485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0276546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188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Requerimento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Reintegração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Posse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JUCIEUDA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CE9096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CE28511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Espolio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Juarez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EUGENIO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DUARTE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VASQUES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CE16040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LEANDRO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DUARTE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VASQUES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CE10698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3027918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189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6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54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56" name="Picture 5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3027918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Imissão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LEITE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ALZIRA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GONCALVES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AMORIM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CE36868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CE36897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KELLY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FARIAS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BRITO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FRANCOIS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MIRANDA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PONTES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BATISTA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PONTES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BATISTA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3013608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190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Fixação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ATILLA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ARRUDA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LINCOLN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MAGALHAES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CE15053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CIBELLE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TIPHANE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BRUNA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SP463164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3023783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191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Reconhecimento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Dissolução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MANOELA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PESSOA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SIQUEIRA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KATARINNA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PESSOA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PESSOA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GUSTAVO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AMORIM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SOBREIRA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CE13552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JORGE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CHIANCA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CE31177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SYLVIA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ERICK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BRANDAO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CE34345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0205772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0293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192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Tráfico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Drogas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Condutas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Afins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4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55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57" name="Picture 5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0205772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0293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DELEGACIA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POLÍCIA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CIVIL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CAUCAIA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0201559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193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GLAUCO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MADUREIRA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SP188483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GIOVANA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NISHINO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SP513988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DOURADO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PE23255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CE19091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CE51763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0002815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0151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194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Crédito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Rural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NORDESTE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TERESA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NEGREIROS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CE9555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WELTTON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LOIOLA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CE14683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RICARDO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GODOY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MG77167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VALCI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Espolio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Marluce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0184764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195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Venda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JOSSI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RICHARD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MORAN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HUMBERTO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FONTENELE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CURTISA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CURTIDOS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LIDICE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HOLANDA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PINHEIRO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JORGE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ARAGAO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CE10242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CRISTINA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CE36251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78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56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58" name="Picture 5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0184764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JOZEF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ANAVIAN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VANESSA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MARTINEZ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FANEGO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CE27322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PR102266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3000252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0066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196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Material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AURENIR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ELPIDIO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LAZARO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VICTOR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CE40334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NEWTON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MEDEIROS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CE24754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ASPECIR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PREVIDENCIA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NORONHA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RS95975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0249453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197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Produto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Impróprio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PREMIUM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COMERCIO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VEICULOS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CHERY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AUTOMOVEIS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JORGE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FERRAZ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CE6246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VERIDIANO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DAYVID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CORREIA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CE43692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RICARDO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HORTENCIO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0207739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198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Consumo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CICERA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NUNES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MARCOSORRITE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CE38659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SBF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COMERCIO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PRODUTOS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ESPORTIVOS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WILIANS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FRATONI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CE16599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DEBORA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CE28600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0202724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199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8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57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59" name="Picture 5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0202724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Cláusulas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Abusivas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LEANDRO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NEGRAO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MG76534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CREFISA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INVESTIMENTOS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LAZARO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MS8125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0010593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Cédula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Crédito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Industrial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NORDESTE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CE4622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CIBRACAL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COMPONENTES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CALCADOS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ALCANTARA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MACEDO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CHAGAS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ALCANTARA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MACEDO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CE34081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Stella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Bandeira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0113065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Rescisão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Resolução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DEIVSON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LINDE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MININI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GERLIANE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MATEUS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SOBREIRA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CE18221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Negocios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Imobiliarios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Residence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Empreendimentos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Imobiliarios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Vip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Imobiliaria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Sobi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Empreendimentos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Imobiliarios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Tribunal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Justuca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3070296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Revisão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Remuneratórios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Capitalização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Anatocismo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JONATHAN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VICENTE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QUESADO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CE22320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6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58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60" name="Picture 6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3070296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AYMORE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INVESTIMENTO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FACCA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SC3246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3018719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Liminar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CANDIDO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DIONISIO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CANDIDO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RN16439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3024229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Penhora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Salário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Proventos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JAIRO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CICERO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CRISPIM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CE55879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CE13614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0845166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Rescisão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Resolução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RHT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EMPREENDIMENTOS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IMOBILIARIOS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VIANA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ACHERNAR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UCHOA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CE26012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FELIX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LEITAO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CE23295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ACHERNAR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UCHOA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CE26012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FELIX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LEITAO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CE23295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VIANA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RHT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EMPREENDIMENTOS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IMOBILIARIOS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10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DANUBIO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ALEXANDRE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CE6153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MENESCAL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CE18779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SANDRA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CE51685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DANUBIO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ALEXANDRE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CE6153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MENESCAL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CE18779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59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61" name="Picture 6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0845166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0264327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Quitação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ROSEMARY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MEDEIROS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NOGUEIRA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CE26842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ASSOCIACAO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ADQUIRENTES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UNIDADES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RESIDENCIAIS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EDIFICIO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VIVENCE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IGOR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LOIOLA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CE34603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0244511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Interpretação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Revisão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JULIANA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ALVARES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RAIMUNDO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MEDEIROS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EUDES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CE23863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GLADYS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QUEIROZ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CEZAR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FARIAS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CE25487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0200726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0066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Consumo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DOURADO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PE23255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DOURADO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PE23255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VILAROUCA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CE39524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VILAROUCA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CE39524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3002260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0091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4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60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62" name="Picture 6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3002260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0091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Alienação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Fiduciária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VITORIA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DIEGO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SP370898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SAFRA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INVESTIMENTO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BRUNO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VANDERLEI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PE21678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3002249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210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Práticas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Abusivas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VALDECI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AUGUSTO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CE38088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SOLEDADE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BITTENCOURT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BA29442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0203449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0091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211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Consumo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AMELIA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ERICLES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CE41130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TULIO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CE42491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SOLEDADE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BITTENCOURT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BA29442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3003444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212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Material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LETICIA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ROGER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MADSON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CE16177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CREFISA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INVESTIMENTOS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LAZARO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MS8125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0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61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63" name="Picture 6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3000618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0300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213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CAPITALIZACAO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ROMCY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JOSEFA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VILANI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TEIXEIRA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DUARTE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CE42289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3015346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214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AZEVEDO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CE23550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MAGNO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AGUIAR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AVELINO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CE44827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BRIC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DEVELOPMENT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ASSOCIACAO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FRACTIONAL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RUI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FARIAS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3072006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215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REBECA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ELIENNAY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DB3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TELECOMUNICACOES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KATARINA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ANASTACIA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RJ127658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3038166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216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VANDI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AUGUSTO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8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62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64" name="Picture 6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3038166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ALFAYA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CE42020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C6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PE32766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3002383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0035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217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RN11195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CE5864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3007197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218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MANOEL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CE50323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ROMCY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3001356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0133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219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CONCEICAO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LEVI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CE41842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ENERGETICA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CE5864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3001399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220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4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63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65" name="Picture 6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3001399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GERALDA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10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VANESSA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CE41177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JHYULLY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BESERRA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CE42362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RENATO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CE29801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EUGENIA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FILGUEIRAS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MILFONT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CE52483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JULIANA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PROCOPIO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CE52620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ROMCY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3003692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0071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221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Crédito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Consumidor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CDC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SABRINA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LUCIANO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CRISTIAN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ALCANTARA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CE45219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YTALO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ESMERALDO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CE37037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C6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PE32766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3019094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222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ELIAS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MANUEL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URQUETA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SC52867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FABIO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COVOLAN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DAUM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SC34979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PE32766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3000124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223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Material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GESSIVALDO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REGINALDO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GONCALVES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CE11784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ROMCY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6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64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66" name="Picture 6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3000124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3000113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0173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224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JEFERSON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TEIXEIRA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CE43091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GAZOLA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CE30071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3000170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0170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225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MANOEL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1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GUSTAVO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MUNIZ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MESQUITA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CE31449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FARIAS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TAVARES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CE24902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RUDINEI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CE23240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RUDINEI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CE23240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ROMCY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FARIAS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TAVARES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CE24902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MANOEL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3004184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0151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226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Defeito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nulidade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anulação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NEUMAN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JESUS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JAQUELINE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TORO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DF37312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FABIO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FRASATO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CAIRES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SP124809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3002566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227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4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65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67" name="Picture 6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3002566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ABREU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CE54004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ZENILSON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VERAS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COELHO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CE21746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CE9075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ABINTES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FALCAO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CE49945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0201918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0151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228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Defeito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nulidade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anulação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MOTOCEDRO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COMERCIAL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GILMAR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COELHO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CE13802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STUDIO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OPERACIONAL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CONSULTORIA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EMPRESARIAL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BRAGA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RS45707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ZVOZIAK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RS80097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0200780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Guarda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CICERA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JAMILE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PRISCILLA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MENDONCA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HOLANDA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CE41119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Darlan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0210811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230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Competência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Justiça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Estadual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AZEVEDO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NEVES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14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66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68" name="Picture 6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0210811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IRENE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FLAVIA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SERENARIO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CE18900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RONALD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FEITOSA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AGUIAR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CE24986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IMACULADA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GORDIANO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CE8667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MGM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COBRANCA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</w:t>
            </w:r>
          </w:p>
        </w:tc>
      </w:tr>
      <w:tr>
        <w:trPr>
          <w:trHeight w:hRule="exact" w:val="10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GUILHERME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CAMARAO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CE27489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ALLAN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CE32584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JAIME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VERAS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CE16921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LEONEL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BRAGA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CE31244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PARENTE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CE27631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3057519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231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Obrigação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BRUNO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BOYADJIAN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SOBREIRA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CE38828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UBER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TECNOLOGIA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CELSO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CE30086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3002615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232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Rescisão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devolução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dinheiro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MILLENA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LEITE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ALLAN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DELFINO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MBV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PACATUBA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III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IAJ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LOTEAMENTO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PACATUBA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1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ISABELLA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SP483691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GABRIEL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TERENCIO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SP325391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SEVESTRIN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TERENCIO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SP317660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ISABELLA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SP483691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GABRIEL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TERENCIO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SP325391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SEVESTRIN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TERENCIO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SP317660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MBV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PACATUBA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III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IAJ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LOTEAMENTO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PACATUBA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MILLENA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LEITE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ALLAN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DELFINO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GONDIM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CE13859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GONDIM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CE13859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0275626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233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8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67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69" name="Picture 6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0275626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Cédula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Crédito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RESERVA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JARDIM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INCORPORACOES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MG108504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DELMAR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3084151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234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Cédula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Crédito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MULTI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ASSET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FUNDO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INVESTIMENTO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CREDITORIOS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MULTISSETORIAL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MOZART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CE16445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SARAIVA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CE39740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VOLEIO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INDUSTRIA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CONFECCOES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3003309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0035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235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RN11195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ENERGETICA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CE5864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3000840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0176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236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Exoneração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MARCILENE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EUSEBIO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ARIMATEA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CARNEIRO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CE47870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8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68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70" name="Picture 7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3000840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0176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0200018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237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Pagamento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Indevido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CE9075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ROSALINA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BRUNA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MESQUITA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CE30550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3022926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238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SOBRINHO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RAPHAEL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AYRES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CE16077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AGIBANK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DENNER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MASCARENHAS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CE41218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3000011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0081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239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NATHANAEL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FONTENELE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AGUIAR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CE48264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CE10614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CONAFER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CONFEDERACAO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NACIONAL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AGRICULTORES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FAMILIARES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EMPREEND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FAMI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RURAIS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</w:p>
        </w:tc>
      </w:tr>
      <w:tr>
        <w:trPr>
          <w:trHeight w:hRule="exact" w:val="1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TASSILA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JESUS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BA80116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DIOGO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IBRAHIM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CAMPOS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MT13296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DAMASCENO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MT33370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REZENDE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MOTTA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MT15610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NATALIA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IBRAHIM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SCHRADER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MS11753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JANAINA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PA34217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3000062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0043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240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4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69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71" name="Picture 7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3000062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0043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DOURADO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PE23255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DAMASCENO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CE32106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AYME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HOLANDA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CE32271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0261910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241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Fornecimento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Água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KARLA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MONTENEGRO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CE31814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AGUA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ESGOTO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CAGECE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RACHEL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TIMBO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CE14570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RACHEL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CE14437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ALEXANDRE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XIMENES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ARAGAO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CE14456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0200686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0175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242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Rescisão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devolução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dinheiro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BRIC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DEVELOPMENT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BRIC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DEVELOPMENT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CARNEIRO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CE19603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RUI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FARIAS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MIGUEL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NASSER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HISSA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CE15469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CE15470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NAIANE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OTAVIA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CE46449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0200506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0034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243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Cláusulas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Abusivas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KARLA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HUMBELINO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DIEGO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HUMBELINO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DUARTE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CE48598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4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70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72" name="Picture 7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0200506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0034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PAGAMENTOS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PERPETUO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SOCORRO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PE21449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0200704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244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Consumo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SOLEDADE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BITTENCOURT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BA29442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BRAGA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ERICLES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CE41130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TULIO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CE42491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0057085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245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Defeito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nulidade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anulação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SABEMI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SEGURADORA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JULIANO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MANSUR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RJ113786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ALVARO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ALFREDO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CE24880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RENAN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0168795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246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Material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CIFRA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SERGIO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BATISTA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AFONSO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CAMPOS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TORRES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CE16340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0288598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247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8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71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73" name="Picture 7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0288598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SOLANGE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CASTRO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MENDONCA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ANGELONI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CE25695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THYAGO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ALEXANDRE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IBIAPINA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CE46532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DOURADO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PE23255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0064511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248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Obrigação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Associazione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Cultural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Rossignol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ARTEPENSAMENTO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SERGIO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ADRIANO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SOBREIRA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CE14096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Associazione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Cultural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Rossignol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ARTEPENSAMENTO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SERGIO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ADRIANO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SOBREIRA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CE14096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0051591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0064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249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Imagem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LIDUINA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FEITOSA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ENRIQUE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TV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JANGADEIRO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BEATRIZ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BITTENCOURT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CE44118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RAPHAEL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AYRES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CE16077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0212218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250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Interpretação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Revisão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CREFISA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INVESTIMENTOS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CINTIA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CORDEIRO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NOGUEIRA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CE39280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CINTIA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CORDEIRO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NOGUEIRA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CE39280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6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72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74" name="Picture 7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0212218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CREFISA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INVESTIMENTOS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LAZARO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MS8125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LAZARO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MS8125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0050971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0034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251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Obrigação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</w:p>
        </w:tc>
      </w:tr>
      <w:tr>
        <w:trPr>
          <w:trHeight w:hRule="exact" w:val="10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CONSTRUTORA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COLMEIA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CONSORCIO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CONDOMINIO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GOLF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VILLE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II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EMPREENDIMENTOS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PARTICIPACOES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BRISA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EMPREENDIMENTOS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IMOBILIARIOS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ROLIM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MILITAO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CE25091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NOGUEIRA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MILITAO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CE3144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AMAZONIA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ADMINISTRADORA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PARTICIPACOES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GUSTAVO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REBELO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CAMPOS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CE35289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0281906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252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Serviços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Saúde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ASSISTENCIA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INTERNACIONAL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FABRICIA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NATASHA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CE49701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MELGACO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CE43325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FABRICIA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NATASHA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CE49701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MELGACO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CE43325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ASSISTENCIA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INTERNACIONAL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DOURADO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PE23255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DOURADO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PE23255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JULIANA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CE32851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3019332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253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Alienação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Fiduciária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2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73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75" name="Picture 7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3019332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GEOVANE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PORTELA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CE53371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MICHEL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CE50821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VOLKSWAGEN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FLAVIO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SP153447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RAPHAEL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SP225061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RICARDO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SP120394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0263807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254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Práticas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Abusivas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ABREU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SOLEDADE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BITTENCOURT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BA29442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GUSTAVO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GERBASI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BA25254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AUGUSTO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ABRANTES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PEQUENO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CE23178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3013484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255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ACESSIBILIDADE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DIEGO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NOGUEIRA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KAUR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CE19387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NOBRE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CE22196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ORGANIZACAO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EDUCACIONAL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FARIAS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GURGEL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AMARAL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CE18476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3000467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0154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256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ODONTOPREV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WALDEMIRO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BA11552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JOSÉ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MARINHO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LEITÃO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ADOLFO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NOGUEIRA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CE30698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4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74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76" name="Picture 7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3003560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257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Imissão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GONCALO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EMANUELLA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BRITO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MITTERRAN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CE31349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FARIAS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CE23994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1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BEATRIZ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MACHADO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MACHADO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LANDIM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SANDRA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COLOFATTI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AUGUSTI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VALTER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AUGUSTI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JEFFSON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IMACULADA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DARFINY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YGOR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LOBO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PIAUILINO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CE19713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3001193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0133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258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MANUELA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CE32295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OSWALDO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LEVI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CE41842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3018214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259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Abandono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Material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MACEDO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GLEDYSON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CE24966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GESSIANE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RUBENS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CE33452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0039516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260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0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75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77" name="Picture 7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0039516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Defeito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nulidade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anulação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CESAR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RAMOS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DOMINGOS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RAMOS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GUSTAVO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BORGES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CE18590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RONALDO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NOGUEIRA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SIMOES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CE17801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ADRIANO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CAMPOS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CE10284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VITOR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CE30348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3005209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261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GENIVAL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NOGUEIRA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GABRIELA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GABRIEL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CE43745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INBURSA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BERNARDO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BUOSI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SP227541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3020026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262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Fornecimento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Elétrica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ENERGETICA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CE5864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GLAUCO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HELANO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CE22944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0200281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0069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263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Práticas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Abusivas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LILIANE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AGUIAR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MARDEN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FONTENELE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CE19808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ENERGETICA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CE5864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76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78" name="Picture 7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3093854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264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Alienação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Fiduciária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VOTORANTIM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MOISES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BATISTA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CE15474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ROQUE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3023317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265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VALDOBERTO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LEITE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TORQUATO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CE7988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VITOR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SARAIVA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TORQUATO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CE50232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DIEGO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NOGUEIRA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GONCALVES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CE22186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AGIBANK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PETERSON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SP336353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3018187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266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Busca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Apreensão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IGOR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PUCCY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CE46673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GABRIEL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PIMENTEL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ARCHANJO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CE41822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SICREDI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COOPERATIVA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IGOR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CHAYB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CE24205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3012032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267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Inventário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Partilha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MIGUEL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SILVEIRA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JULIANA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MIGUEL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MIGUEL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SILVEIRA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78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77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79" name="Picture 7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3012032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HOLANDA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CE13714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CE22886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MIGUEL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MESQUITA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SILVEIRA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NATALIA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CE46158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FABIO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CE30612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CE25238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0053214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0064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268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Revisão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DANIELE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CE19933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AMONELI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ABREU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CE25407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KELVIA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3021825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269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Liminar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HAPVIDA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ASSISTENCIA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MENESCAL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GUEDES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CORREIA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DEBORAH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UCHOA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CE54063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3010176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270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Inventário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Partilha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MIGUEL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MESQUITA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FABIO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CE30612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MIGUEL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SILVEIRA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HOLANDA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CE13714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CE22886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34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78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80" name="Picture 8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3021862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271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IRAN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ROQUE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BRUNO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BOYADJIAN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SOBREIRA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CE38828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CE23747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3020014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272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Temas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repetitivos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Repercussão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DEIVISON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GIOVANI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FEIJO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RS75501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ATIVOS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SECURITIZADORA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FINANCEIROS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3016094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273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Cédula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Crédito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MAQLOC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LOCACAO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MAQUINAS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EQUIPAMENTOS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FARIAS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FURTADO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CE17739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NORDESTE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HELENA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CE8230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SOLANA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CE6972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3015515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274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Cláusula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Penal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UFV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TNT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TRAIRI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FLAVIO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GUILHERME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CORREIA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SP376033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COOPERATIVA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TERENAS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ENERGIA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0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79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81" name="Picture 8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3015515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GABRIEL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TEIXEIRA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SP373779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0200155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0043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275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Práticas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Abusivas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CAROLINA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BOTTI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SP422056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ATIVOS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SECURITIZADORA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FINANCEIROS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DELLI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RN5553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0229287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276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JOSENIRA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DUARTE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LIDIANI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CORREIA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ARRUDA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CE35980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MENDONCA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ANGELONI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CE25695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THYAGO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ALEXANDRE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IBIAPINA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CE46532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SOLEDADE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BITTENCOURT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BA29442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3020640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277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Obrigação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UNIMED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COOPERATIVA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TRABALHO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JUCELINO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JORDANA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SABINO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MATHEUS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BRAGA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PE44858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0169390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278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8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80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82" name="Picture 8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0169390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Corretagem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PAIVA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RAQUEL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QUEIROZ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VINICIUS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BENEVIDES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PAIVA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STENIO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QUEIROZ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GORETTI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TAVORA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FRANCELINO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CE7297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RENATA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CE21126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CE3151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INOV9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EMPREENDIMENTOS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IMOBILIARIOS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AURELIO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MENESES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CE38368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CE38308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0220310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279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Liminar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QUEIROZ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QUEIROZ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HAPVIDA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ASSISTENCIA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JULIANA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SP291286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FABIANA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MAXIMINO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SP329980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JULIANA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SP291286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FABIANA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MAXIMINO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SP329980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HAPVIDA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ASSISTENCIA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QUEIROZ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QUEIROZ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IGOR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MENESCAL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GUEDES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IGOR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MENESCAL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GUEDES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0197339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280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Material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ENGENHARIA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SEGUROS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HUGO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FONTELES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XIMENES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ARAGAO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CE20009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CAFE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&amp;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COMERCIO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LOCACAO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MAQUINAS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EQUIPAMENTOS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AUTOMATICOS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JOSEF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SMALCL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VANESSA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MARTINEZ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FANEGO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CE27322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CE38491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76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81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83" name="Picture 8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0231532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281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Prestação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Serviços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Tavora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TAVORA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CE22673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MAURICIO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MIRANDA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ILLGNER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MIRANDA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CE43530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CESAR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CE20991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0235913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282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Rescisão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Resolução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ALESSANDRA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AMARAL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GUSTAVO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CE25594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BRUNO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TOBIAS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CONSTRUTORA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TEIXEIRA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GUSTAVO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CE25594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0281306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283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Despesas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Condominiais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CONDOMINIO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EDIFICIO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AGAPE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LIVIO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ARRUDA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CE9976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GRACAS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SARAIVA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BRANCO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JULIANA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ABREU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TEIXEIRA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CE13463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0128468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284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Franquia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VASCONCELOS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SORVETERIA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50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SABORES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SIMAO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CIRINEU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VASCONCELOS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8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82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84" name="Picture 8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0128468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LANCHES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SORVETES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REPRESENTACOES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CHARIFKER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PE30514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CLAVIO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VALENCA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PE2761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10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GESSE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NAYARA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JOSELI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LAILTON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ARAGAO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XIMENES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JORGE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256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83</w:t>
      </w:r>
    </w:p>
    <w:sectPr w:rsidR="00FC693F" w:rsidRPr="0006063C" w:rsidSect="00034616">
      <w:pgSz w:w="11900" w:h="16840"/>
      <w:pgMar w:top="375" w:right="350" w:bottom="254" w:left="550" w:header="720" w:footer="720" w:gutter="0"/>
      <w:cols w:space="720" w:num="1" w:equalWidth="0">
        <w:col w:w="11000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embedTrueTypeFonts/>
  <w:saveSubsetFonts/>
  <w:proofState w:spelling="clean" w:grammar="clean"/>
  <w:defaultTabStop w:val="720"/>
  <w:noPunctuationKerning/>
  <w:characterSpacingControl w:val="compressPunctuationAndJapaneseKana"/>
  <w:savePreviewPicture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LightPDF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LightPDF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LightPDF</dc:creator>
  <cp:keywords/>
  <dc:description>generated by LightPDF 20250911</dc:description>
  <cp:lastModifiedBy>LightPDF</cp:lastModifiedBy>
  <cp:revision>1</cp:revision>
  <dcterms:created xsi:type="dcterms:W3CDTF">2026-03-20T17:22:02Z</dcterms:created>
  <dcterms:modified xsi:type="dcterms:W3CDTF">2026-03-20T17:22:02Z</dcterms:modified>
  <cp:category/>
</cp:coreProperties>
</file>