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5775807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superveniente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0621234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plausibilidade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revogar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prolação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concretamente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situação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ulterior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0000212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designo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possui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decidir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caráter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0276968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Estabeleço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Estatuto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negativo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Alcanfor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0620931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Waiwai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específico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suspender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averbação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extrapolou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inexistir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pretendida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Krisschke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Pascale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Bianchi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Mitterran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Virgens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Efferton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0625115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Bartolomeu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Erlanio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Idaias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Lançamentos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0033618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Criminal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Aglézio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Weiner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Hiarles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Luã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0765717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Nubia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Auristela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Dager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Candiotto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Sodré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Cifra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Chrystian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Walace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Nicoladelli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Dornelles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Multisegmentos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Jucileide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Adminstração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Laurence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Primordial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Guttmann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Serwaczak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Escritório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0408398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CAPEF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Tower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Galeno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0883648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Romélia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Ensino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Exact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Ednir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Maurílio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Helielda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0586585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Frutas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Bompreço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Supermercados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Niord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Laercio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Michelly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Eletric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Wagner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Dalma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Tatavitto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Ravete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Unisc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Pádua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Cartório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Miguel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Meyre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Acrísio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Spazzafumo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Marcolino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0636983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0639311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Kryshana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Eurian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Afranio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Starpet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Reciclagens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Bartholomeu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Perraud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Paraná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Marqueline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Marcílio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ÁS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Hipotecária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Toscano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Jubson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Bettim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Bettim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Insinuante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Eynstein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0065705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Sindicato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Jornalistas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SINDJORCE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Esperidião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Jornalistas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FENAJ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Eymard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Loguercio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Esperidião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Esperidião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Jornalistas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FENAJ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Eymard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Loguercio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Jornalistas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SINDJORCE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Porfírio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Katharine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Janduy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Rafhael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Félix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Agrifoglio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Kassia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Graziele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Demetrio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DPVAT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Bagagem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Bagagem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Woman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ÁS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Cartaxo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Edilania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Wyllerson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Edineuza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Jezilda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0623111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Otávio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0499607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Jangada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0499607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Nissan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Automovéis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0120112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Liberato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Hotéis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Fauth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Rommel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MVC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Turísticos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Estiliano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Zimmer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Elismar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Geleilate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Grazielle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Busatto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Marjorie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Neyvania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Buzato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Jaqueline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Romério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Shirley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Mackswel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Gardner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Elizeth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Bulcão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Otacilio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Suany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Eulália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Square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MC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Zilma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Serveng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Civilsan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Contrutora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Passarelli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Edineudo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Leahy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Vibra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Lubrificantes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Flavio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Sà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Ícaro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Narciso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Mondubim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Djoni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Djoni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Spazzafumo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Canafistula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Thanara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Adônis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Alísio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Praxedes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IX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0011163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Rubênio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Dirigentes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Lojistas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Petrucci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41114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Mardney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Luís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Laurenço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Ilzany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Aquiraz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JMD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Betania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Moscoso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Riachuelo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Tertuliano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Tertuliano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Clodoaldo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21927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Hiarles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ÁS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Zurich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Atual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Denominação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Stephane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Joab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Lucrécia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0010754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Jaguaribe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31308B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Sileno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Claúdio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Frossard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Fuad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Climhel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Epoca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Mapurunga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Sarfiza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Promaq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Ferramentas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FUNCEF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Jusuvenne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PVP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Anonima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Mazulo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CEGÁS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Elgin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Hoelz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Eletroeletrônicos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Erick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3F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Fuzesi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Fuzesi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Jessen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Espinola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Espinola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Espinola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0629114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Péricles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Espinola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Espinola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Espinola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Ruchen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Adeodato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Talmag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Ruchen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Adeodato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Talmag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Mayane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Stélio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Samburá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Araçanga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Randal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Randal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Wemerson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Ordenhadeiras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Sulinox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Cavalli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Videoservice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LG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Eletronics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Basilio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Péricles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Rodolpho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Corpvs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Vigilantes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Particulares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Pythagoras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Akennaton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Ironelio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Bertoldo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Leomyr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Arismoar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Raone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Raone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Édipo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7815005</wp:posOffset>
            </wp:positionV>
            <wp:extent cx="6139180" cy="2286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8315812</wp:posOffset>
            </wp:positionV>
            <wp:extent cx="6132830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8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Davinana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Gerfesson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Anselmo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Jullyane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Volkswagen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8696812</wp:posOffset>
            </wp:positionV>
            <wp:extent cx="6132830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1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0621570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liminar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suspendendo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adversada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2023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0620734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exige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prévia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comparecimento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espontâneo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devolução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voluntário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probabilidade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antevendo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suspendo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Transcorrido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perseguido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pretensão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antecipatória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pleiteada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incólume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interlocutória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pronunciamento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definitivo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encaminhem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0620917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0082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finalidade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prevenir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moldes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prevenção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gabinete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Moésio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ÀS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1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Leidiane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Pasquali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Parise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Gasparini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Pícoli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Celestino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ÁS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Umbilino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Azevêdo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Ordenhadeiras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Sulinox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Cavalli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Vitopel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Clabasa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Apolônio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Cidnei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Lucinilda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Stone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Raposo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110352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Wllington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Gilliard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1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0262879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Cittá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Ariolino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Wilians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Nazilda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7307026</wp:posOffset>
            </wp:positionV>
            <wp:extent cx="6139180" cy="2286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7807808</wp:posOffset>
            </wp:positionV>
            <wp:extent cx="6132830" cy="1524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1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3017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ÁS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Munck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Consbem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Montagens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Octávio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Pignataro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Loiola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Seledon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Placitude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Scorpena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Geobritas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Britagens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0853647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Virgilio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Associação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APROSEMCE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Berchmans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Guararapes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Schimmelpfeng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Oneide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Galba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Galber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Amsterdam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2026-03-17T13:16:04Z</dcterms:created>
  <dcterms:modified xsi:type="dcterms:W3CDTF">2026-03-17T13:16:04Z</dcterms:modified>
  <cp:category/>
</cp:coreProperties>
</file>