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5394716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0633025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Maristela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contínuo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gratuita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contínuo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Hebert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entendo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emissão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parecer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Demetrius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0633046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encontrarem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satisfeitos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postulada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Torres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§4º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§4º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0625487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Eriston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Empregados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SINDIFORT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Cardoso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0265814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Facebook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¿Facebook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Brasil¿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Riski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Franciely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Inocêncio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Suelen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Roselane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Beneficência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Sandoval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§4º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JMD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Betania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Millfont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Dionísio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Dayvidiane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Oséas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Diego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0452782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0851281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Paixão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Marambaia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Têxtil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Jordao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Emerenciano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Eveline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Itarema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Josione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Borba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Militão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0021489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Cornélia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Aposentados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ABRAPPS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0621277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Aminadab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Calderon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Rosberg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Schulze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Toyota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Lucília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0008350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Lidiana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BP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Persechini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172092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Rozier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Avilino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Estrela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Clenoura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Cartéis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Yves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41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Banorte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Eliatan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0028309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Intermedium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Oficiala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Zona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Regnoberto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Belarmina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0482307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0048566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Jocildo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Bantim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Sogás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Jósimo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Koppe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Eletrobens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Seuimóvel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0104042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Morillas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315113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Semi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0006357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0083497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Ethel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Sudario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0192328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Luminaço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Aluminio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Redecard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Arlete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0055366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Tamietti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Aryosvaldo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Cemedi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Diagnóstico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Imagem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Yohan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0150844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0190642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COSBEL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0025252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Textil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Delfino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Perdigao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METROFOR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Digimais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Linard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0134843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GOMAQ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Escritório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Ausentes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Moveis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Ladyanne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0176116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Noeme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Raimilan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Seneterri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Takeuchi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Rachel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Luís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43906A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0101961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Anesia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Abelardo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Cirúrgica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Maximiano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Jefeson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Agropecuária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0185658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Myckaelly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0904710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Genoveva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Alpha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Hotel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0430289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Adnir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9023RN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Economiários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FUNCEF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Construtora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Marchi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0186149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Fábio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Djailde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Mizzi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Concórdia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Paciornik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Economiários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FUNCEF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Eudório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Girlaine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0138455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Ezemir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Orthus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Odontológica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Napoleão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Quezado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Macsimus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Walesko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Pageú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Jardim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Porfírio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Fardier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Especializada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Paaz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Avanti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Edésio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Dimas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Thamires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Themótheo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0179550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Futebol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CBFS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Rmex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Camozzi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Woshington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Esther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Pitaluga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46311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Thermas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GABRIELA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Ronielson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Tolentino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Hilton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Motoristas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Autonômos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COOTMAM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Marleicya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Carradore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Inonei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Zanardi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0622082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Swiss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Corporate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Solutions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Tulius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0845833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Hortêncio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cacvi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NS2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0005607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Janaina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116342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Rosener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0628796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Eiuso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Wemerson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39119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0629269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0187411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Sebastiao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Arquimedes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0225491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Pícoli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Fortlog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Ferguson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Saneamento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Lázaro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45429A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Aurivan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Limoeiro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Vitória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0244945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Kércia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Ranulfo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Hyundai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Amilton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Stefany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Eudes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Scherer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Antenor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0206011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Croatá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Tomás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Frasato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0266857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0173512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SONALIA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Esgoto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0005922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38511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115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36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00H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Rondina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Mandaliti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0429567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Aliança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Luzilene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JSC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Yasser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Potágua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Tratamento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Felizola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31168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0213925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42993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Idibra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Baetas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0384391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Queijos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LBR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Lácteos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Tortoro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Florislene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Uchoa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Florislene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Herni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Neiliane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Elenilse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Lizandra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Empirica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Ivaneide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Luã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0236556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Kesley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Telemar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Lucieliton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Maurílio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Colmeia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Business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Center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0183731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FORTCASA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8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Gaudênio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0628861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Mulungu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ANAPPS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Anesia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Temporal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Agostinho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0011053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Quédima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Gonini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40470A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Geneci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Marcosorrite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Sompo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Noberto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Capanema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Ivanilda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Gerônimo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Aderlanne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Iordan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9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3115904</wp:posOffset>
            </wp:positionV>
            <wp:extent cx="6139180" cy="2286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3616696</wp:posOffset>
            </wp:positionV>
            <wp:extent cx="6132830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setembro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5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3164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0004223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AFRONTA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.-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ESPÉCIE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DIALOGAM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ENQUANTO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REFORMA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EXCLUIR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FUNDAMENTAÇÃO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DECISUM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PARTICULAR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SUBSIDIA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CONSEQUÊNCIAS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DESCUMPRIMENTO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CLÁUSULA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BONIFICAÇÃO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AJUSTADA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ABERTURA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AFRONTA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ESPECÍFICA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CONQUANTO</w:t>
      </w:r>
      <w:r>
        <w:rPr>
          <w:rFonts w:ascii="Times New Roman" w:hAnsi="Times New Roman" w:eastAsia="Times New Roman"/>
          <w:b w:val="0"/>
          <w:color w:val="000000"/>
          <w:spacing w:val="-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EXSURGEM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DISSOCIADAS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511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EVENTUAL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18832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WWW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z w:val="16"/>
        </w:rPr>
        <w:t>GOV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&lt;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http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://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www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gov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/&gt;)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DARF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GUIA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FEDTJ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CAIXA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STF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Kethelen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Diêgo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0007652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BENEFÍCIO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PREVIDENCIÁRIO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COMPROVOU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FALHA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EVIDENCIADA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OBJETIVA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REDUÇÃO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PROPORCIONALIDADE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RAZOABILIDADE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FORMA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FIRMADA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COMPENSAÇÃO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ALTERAÇÃO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INICIAL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JUNTOU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CONSULTA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CONSTA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740707540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VALOR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QUINHENTOS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TRINTA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SESSENTA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PARCELAS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DEZESSEIS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CINQUENTA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CENTAVOS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QUAL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ESTAVA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ATIVO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IMPLICANDO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CORROBORA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FATOS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CONTRAPARTIDA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CUIDOU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JUNTAR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QUALQUER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DOCUMENTO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CAPAZ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PROVAR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DESINCUMBINDO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ÔNUS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DESTAS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PREJUÍZO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COMPROVADO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INEXISTÊNCIA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ENCONTRAM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AUTORIZADORES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ILÍCITO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NEXO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TODAS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PARTICULARIDADES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FIXOU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TRÊS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MOSTRA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EXCESSIVA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JUSTIFICAR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REAVALIAÇÃO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HAVENDO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SUBSTRATO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REDUÇÃO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INDEVIDAMENTE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FIRMADO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SENTIDO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DEVOLUÇÃO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COBRANÇA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INDEVIDA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CONSUBSTANCIAR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CONDUTA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CONTRÁRIA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OBJETIVA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2026-03-17T20:26:38Z</dcterms:created>
  <dcterms:modified xsi:type="dcterms:W3CDTF">2026-03-17T20:26:38Z</dcterms:modified>
  <cp:category/>
</cp:coreProperties>
</file>