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F4D6D2" w14:textId="77777777" w:rsidR="006A412A" w:rsidRPr="00344C55" w:rsidRDefault="006A412A" w:rsidP="00344C55">
      <w:pPr>
        <w:pStyle w:val="Corpodetexto"/>
        <w:jc w:val="center"/>
        <w:rPr>
          <w:rFonts w:ascii="Arial" w:hAnsi="Arial" w:cs="Arial"/>
          <w:sz w:val="20"/>
          <w:szCs w:val="20"/>
        </w:rPr>
      </w:pPr>
      <w:r w:rsidRPr="00344C55">
        <w:rPr>
          <w:rFonts w:ascii="Arial" w:hAnsi="Arial" w:cs="Arial"/>
          <w:noProof/>
          <w:sz w:val="20"/>
          <w:szCs w:val="20"/>
        </w:rPr>
        <w:drawing>
          <wp:inline distT="0" distB="0" distL="0" distR="0" wp14:anchorId="0AC5B9DB" wp14:editId="5E77C426">
            <wp:extent cx="786765" cy="981075"/>
            <wp:effectExtent l="0" t="0" r="0" b="0"/>
            <wp:docPr id="962380001" name="Image 1" descr="Desenho de personagem de desenhos animados com texto preto sobre fundo branco&#10;&#10;O conteúdo gerado por IA pode estar incorre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 descr="Desenho de personagem de desenhos animados com texto preto sobre fundo branco&#10;&#10;O conteúdo gerado por IA pode estar incorreto.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6765" cy="981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0E23FA2" w14:textId="77777777" w:rsidR="006A412A" w:rsidRPr="00344C55" w:rsidRDefault="006A412A" w:rsidP="00344C55">
      <w:pPr>
        <w:pStyle w:val="Corpodetexto"/>
        <w:jc w:val="center"/>
        <w:rPr>
          <w:rFonts w:ascii="Arial" w:hAnsi="Arial" w:cs="Arial"/>
          <w:sz w:val="20"/>
          <w:szCs w:val="20"/>
        </w:rPr>
      </w:pPr>
    </w:p>
    <w:p w14:paraId="42B001BE" w14:textId="77777777" w:rsidR="006A412A" w:rsidRPr="00344C55" w:rsidRDefault="006A412A" w:rsidP="00344C55">
      <w:pPr>
        <w:jc w:val="center"/>
        <w:rPr>
          <w:rFonts w:ascii="Arial" w:hAnsi="Arial" w:cs="Arial"/>
          <w:b/>
          <w:sz w:val="20"/>
          <w:szCs w:val="20"/>
        </w:rPr>
      </w:pPr>
      <w:r w:rsidRPr="00344C55">
        <w:rPr>
          <w:rFonts w:ascii="Arial" w:hAnsi="Arial" w:cs="Arial"/>
          <w:b/>
          <w:sz w:val="20"/>
          <w:szCs w:val="20"/>
        </w:rPr>
        <w:t>ESTADO DO CEARÁ</w:t>
      </w:r>
    </w:p>
    <w:p w14:paraId="753FB255" w14:textId="77777777" w:rsidR="006A412A" w:rsidRPr="00344C55" w:rsidRDefault="006A412A" w:rsidP="00344C55">
      <w:pPr>
        <w:jc w:val="center"/>
        <w:rPr>
          <w:rFonts w:ascii="Arial" w:hAnsi="Arial" w:cs="Arial"/>
          <w:b/>
          <w:sz w:val="20"/>
          <w:szCs w:val="20"/>
        </w:rPr>
      </w:pPr>
      <w:r w:rsidRPr="00344C55">
        <w:rPr>
          <w:rFonts w:ascii="Arial" w:hAnsi="Arial" w:cs="Arial"/>
          <w:b/>
          <w:sz w:val="20"/>
          <w:szCs w:val="20"/>
        </w:rPr>
        <w:t>PODER JUDICIÁRIO</w:t>
      </w:r>
    </w:p>
    <w:p w14:paraId="27A95EB1" w14:textId="77777777" w:rsidR="006A412A" w:rsidRPr="00344C55" w:rsidRDefault="006A412A" w:rsidP="00344C55">
      <w:pPr>
        <w:jc w:val="center"/>
        <w:rPr>
          <w:rFonts w:ascii="Arial" w:hAnsi="Arial" w:cs="Arial"/>
          <w:b/>
          <w:sz w:val="20"/>
          <w:szCs w:val="20"/>
        </w:rPr>
      </w:pPr>
      <w:r w:rsidRPr="00344C55">
        <w:rPr>
          <w:rFonts w:ascii="Arial" w:hAnsi="Arial" w:cs="Arial"/>
          <w:b/>
          <w:sz w:val="20"/>
          <w:szCs w:val="20"/>
        </w:rPr>
        <w:t>TRIBUNAL</w:t>
      </w:r>
      <w:r w:rsidRPr="00344C55">
        <w:rPr>
          <w:rFonts w:ascii="Arial" w:hAnsi="Arial" w:cs="Arial"/>
          <w:b/>
          <w:spacing w:val="-17"/>
          <w:sz w:val="20"/>
          <w:szCs w:val="20"/>
        </w:rPr>
        <w:t xml:space="preserve"> </w:t>
      </w:r>
      <w:r w:rsidRPr="00344C55">
        <w:rPr>
          <w:rFonts w:ascii="Arial" w:hAnsi="Arial" w:cs="Arial"/>
          <w:b/>
          <w:sz w:val="20"/>
          <w:szCs w:val="20"/>
        </w:rPr>
        <w:t>DE</w:t>
      </w:r>
      <w:r w:rsidRPr="00344C55">
        <w:rPr>
          <w:rFonts w:ascii="Arial" w:hAnsi="Arial" w:cs="Arial"/>
          <w:b/>
          <w:spacing w:val="-17"/>
          <w:sz w:val="20"/>
          <w:szCs w:val="20"/>
        </w:rPr>
        <w:t xml:space="preserve"> </w:t>
      </w:r>
      <w:r w:rsidRPr="00344C55">
        <w:rPr>
          <w:rFonts w:ascii="Arial" w:hAnsi="Arial" w:cs="Arial"/>
          <w:b/>
          <w:sz w:val="20"/>
          <w:szCs w:val="20"/>
        </w:rPr>
        <w:t>JUSTIÇA</w:t>
      </w:r>
    </w:p>
    <w:p w14:paraId="27A270DD" w14:textId="77777777" w:rsidR="006A412A" w:rsidRPr="00344C55" w:rsidRDefault="006A412A" w:rsidP="00344C55">
      <w:pPr>
        <w:jc w:val="center"/>
        <w:rPr>
          <w:rFonts w:ascii="Arial" w:hAnsi="Arial" w:cs="Arial"/>
          <w:b/>
          <w:spacing w:val="-2"/>
          <w:sz w:val="20"/>
          <w:szCs w:val="20"/>
        </w:rPr>
      </w:pPr>
      <w:r w:rsidRPr="00344C55">
        <w:rPr>
          <w:rFonts w:ascii="Arial" w:hAnsi="Arial" w:cs="Arial"/>
          <w:b/>
          <w:sz w:val="20"/>
          <w:szCs w:val="20"/>
        </w:rPr>
        <w:t>5ª</w:t>
      </w:r>
      <w:r w:rsidRPr="00344C55">
        <w:rPr>
          <w:rFonts w:ascii="Arial" w:hAnsi="Arial" w:cs="Arial"/>
          <w:b/>
          <w:spacing w:val="-5"/>
          <w:sz w:val="20"/>
          <w:szCs w:val="20"/>
        </w:rPr>
        <w:t xml:space="preserve"> </w:t>
      </w:r>
      <w:r w:rsidRPr="00344C55">
        <w:rPr>
          <w:rFonts w:ascii="Arial" w:hAnsi="Arial" w:cs="Arial"/>
          <w:b/>
          <w:sz w:val="20"/>
          <w:szCs w:val="20"/>
        </w:rPr>
        <w:t>CÂMARA</w:t>
      </w:r>
      <w:r w:rsidRPr="00344C55">
        <w:rPr>
          <w:rFonts w:ascii="Arial" w:hAnsi="Arial" w:cs="Arial"/>
          <w:b/>
          <w:spacing w:val="-13"/>
          <w:sz w:val="20"/>
          <w:szCs w:val="20"/>
        </w:rPr>
        <w:t xml:space="preserve"> </w:t>
      </w:r>
      <w:r w:rsidRPr="00344C55">
        <w:rPr>
          <w:rFonts w:ascii="Arial" w:hAnsi="Arial" w:cs="Arial"/>
          <w:b/>
          <w:sz w:val="20"/>
          <w:szCs w:val="20"/>
        </w:rPr>
        <w:t>DE</w:t>
      </w:r>
      <w:r w:rsidRPr="00344C55">
        <w:rPr>
          <w:rFonts w:ascii="Arial" w:hAnsi="Arial" w:cs="Arial"/>
          <w:b/>
          <w:spacing w:val="-4"/>
          <w:sz w:val="20"/>
          <w:szCs w:val="20"/>
        </w:rPr>
        <w:t xml:space="preserve"> </w:t>
      </w:r>
      <w:r w:rsidRPr="00344C55">
        <w:rPr>
          <w:rFonts w:ascii="Arial" w:hAnsi="Arial" w:cs="Arial"/>
          <w:b/>
          <w:sz w:val="20"/>
          <w:szCs w:val="20"/>
        </w:rPr>
        <w:t>DIREITO</w:t>
      </w:r>
      <w:r w:rsidRPr="00344C55">
        <w:rPr>
          <w:rFonts w:ascii="Arial" w:hAnsi="Arial" w:cs="Arial"/>
          <w:b/>
          <w:spacing w:val="-2"/>
          <w:sz w:val="20"/>
          <w:szCs w:val="20"/>
        </w:rPr>
        <w:t xml:space="preserve"> PRIVADO</w:t>
      </w:r>
    </w:p>
    <w:p w14:paraId="1DD0897B" w14:textId="77777777" w:rsidR="006A412A" w:rsidRPr="00344C55" w:rsidRDefault="006A412A" w:rsidP="00344C55">
      <w:pPr>
        <w:jc w:val="center"/>
        <w:rPr>
          <w:rFonts w:ascii="Arial" w:hAnsi="Arial" w:cs="Arial"/>
          <w:b/>
          <w:spacing w:val="-2"/>
          <w:sz w:val="20"/>
          <w:szCs w:val="20"/>
        </w:rPr>
      </w:pPr>
    </w:p>
    <w:p w14:paraId="6436FA30" w14:textId="77777777" w:rsidR="006A412A" w:rsidRPr="00344C55" w:rsidRDefault="006A412A" w:rsidP="00344C55">
      <w:pPr>
        <w:jc w:val="center"/>
        <w:rPr>
          <w:rFonts w:ascii="Arial" w:hAnsi="Arial" w:cs="Arial"/>
          <w:b/>
          <w:spacing w:val="-2"/>
          <w:sz w:val="20"/>
          <w:szCs w:val="20"/>
        </w:rPr>
      </w:pPr>
    </w:p>
    <w:p w14:paraId="2C2900B8" w14:textId="2304EAA7" w:rsidR="006A412A" w:rsidRPr="00344C55" w:rsidRDefault="006A412A" w:rsidP="00344C55">
      <w:pPr>
        <w:jc w:val="center"/>
        <w:rPr>
          <w:rFonts w:ascii="Arial" w:hAnsi="Arial" w:cs="Arial"/>
          <w:b/>
          <w:spacing w:val="-7"/>
          <w:sz w:val="20"/>
          <w:szCs w:val="20"/>
        </w:rPr>
      </w:pPr>
      <w:r w:rsidRPr="00344C55">
        <w:rPr>
          <w:rFonts w:ascii="Arial" w:hAnsi="Arial" w:cs="Arial"/>
          <w:b/>
          <w:sz w:val="20"/>
          <w:szCs w:val="20"/>
        </w:rPr>
        <w:t>ATA</w:t>
      </w:r>
      <w:r w:rsidRPr="00344C55">
        <w:rPr>
          <w:rFonts w:ascii="Arial" w:hAnsi="Arial" w:cs="Arial"/>
          <w:b/>
          <w:spacing w:val="-15"/>
          <w:sz w:val="20"/>
          <w:szCs w:val="20"/>
        </w:rPr>
        <w:t xml:space="preserve"> </w:t>
      </w:r>
      <w:r w:rsidRPr="00344C55">
        <w:rPr>
          <w:rFonts w:ascii="Arial" w:hAnsi="Arial" w:cs="Arial"/>
          <w:b/>
          <w:sz w:val="20"/>
          <w:szCs w:val="20"/>
        </w:rPr>
        <w:t>DA</w:t>
      </w:r>
      <w:r w:rsidRPr="00344C55">
        <w:rPr>
          <w:rFonts w:ascii="Arial" w:hAnsi="Arial" w:cs="Arial"/>
          <w:b/>
          <w:spacing w:val="-17"/>
          <w:sz w:val="20"/>
          <w:szCs w:val="20"/>
        </w:rPr>
        <w:t xml:space="preserve"> </w:t>
      </w:r>
      <w:r w:rsidRPr="00344C55">
        <w:rPr>
          <w:rFonts w:ascii="Arial" w:hAnsi="Arial" w:cs="Arial"/>
          <w:b/>
          <w:sz w:val="20"/>
          <w:szCs w:val="20"/>
        </w:rPr>
        <w:t>SESSÃO</w:t>
      </w:r>
      <w:r w:rsidRPr="00344C55">
        <w:rPr>
          <w:rFonts w:ascii="Arial" w:hAnsi="Arial" w:cs="Arial"/>
          <w:b/>
          <w:spacing w:val="-8"/>
          <w:sz w:val="20"/>
          <w:szCs w:val="20"/>
        </w:rPr>
        <w:t xml:space="preserve"> </w:t>
      </w:r>
      <w:r w:rsidRPr="00344C55">
        <w:rPr>
          <w:rFonts w:ascii="Arial" w:hAnsi="Arial" w:cs="Arial"/>
          <w:b/>
          <w:sz w:val="20"/>
          <w:szCs w:val="20"/>
        </w:rPr>
        <w:t>ORDINÁRIA</w:t>
      </w:r>
      <w:r w:rsidRPr="00344C55">
        <w:rPr>
          <w:rFonts w:ascii="Arial" w:hAnsi="Arial" w:cs="Arial"/>
          <w:b/>
          <w:spacing w:val="-8"/>
          <w:sz w:val="20"/>
          <w:szCs w:val="20"/>
        </w:rPr>
        <w:t xml:space="preserve"> Nº 16 </w:t>
      </w:r>
      <w:r w:rsidRPr="00344C55">
        <w:rPr>
          <w:rFonts w:ascii="Arial" w:hAnsi="Arial" w:cs="Arial"/>
          <w:b/>
          <w:sz w:val="20"/>
          <w:szCs w:val="20"/>
        </w:rPr>
        <w:t>DE</w:t>
      </w:r>
      <w:r w:rsidRPr="00344C55">
        <w:rPr>
          <w:rFonts w:ascii="Arial" w:hAnsi="Arial" w:cs="Arial"/>
          <w:b/>
          <w:spacing w:val="-7"/>
          <w:sz w:val="20"/>
          <w:szCs w:val="20"/>
        </w:rPr>
        <w:t xml:space="preserve"> 09</w:t>
      </w:r>
      <w:r w:rsidRPr="00344C55">
        <w:rPr>
          <w:rFonts w:ascii="Arial" w:hAnsi="Arial" w:cs="Arial"/>
          <w:b/>
          <w:spacing w:val="-2"/>
          <w:sz w:val="20"/>
          <w:szCs w:val="20"/>
        </w:rPr>
        <w:t>.12.2025</w:t>
      </w:r>
    </w:p>
    <w:p w14:paraId="3C0D614B" w14:textId="77777777" w:rsidR="006A412A" w:rsidRPr="00344C55" w:rsidRDefault="006A412A" w:rsidP="00344C55">
      <w:pPr>
        <w:ind w:right="614"/>
        <w:jc w:val="both"/>
        <w:rPr>
          <w:rFonts w:ascii="Arial" w:hAnsi="Arial" w:cs="Arial"/>
          <w:b/>
          <w:sz w:val="20"/>
          <w:szCs w:val="20"/>
        </w:rPr>
      </w:pPr>
    </w:p>
    <w:p w14:paraId="4EDECD33" w14:textId="39331E78" w:rsidR="005A7463" w:rsidRPr="00344C55" w:rsidRDefault="006A412A" w:rsidP="00344C55">
      <w:pPr>
        <w:pStyle w:val="Corpodetexto"/>
        <w:rPr>
          <w:rFonts w:ascii="Arial" w:hAnsi="Arial" w:cs="Arial"/>
          <w:sz w:val="20"/>
          <w:szCs w:val="20"/>
        </w:rPr>
      </w:pPr>
      <w:r w:rsidRPr="00344C55">
        <w:rPr>
          <w:rFonts w:ascii="Arial" w:hAnsi="Arial" w:cs="Arial"/>
          <w:sz w:val="20"/>
          <w:szCs w:val="20"/>
        </w:rPr>
        <w:t xml:space="preserve">Aos nove (09) dias do mês de dezembro do ano de dois mil e vinte e cinco (2025), às 9h, realizou-se, na sala de sessões da 5ª Câmara de Direito Privado, em formato híbrido, a Sessão Ordinária deste Colegiado. Estiveram presentes os Exmos. Srs. Desembargadora Maria Regina Oliveira Camara (Presidente), Desembargador Mantovanni Colares Cavalcante, Desembargador José Krentel Ferreira Filho, a </w:t>
      </w:r>
      <w:r w:rsidRPr="00344C55">
        <w:rPr>
          <w:rFonts w:ascii="Arial" w:eastAsia="Calibri" w:hAnsi="Arial" w:cs="Arial"/>
          <w:sz w:val="20"/>
          <w:szCs w:val="20"/>
        </w:rPr>
        <w:t xml:space="preserve">Dra. Edna Lopes Costa da Matta </w:t>
      </w:r>
      <w:r w:rsidRPr="00344C55">
        <w:rPr>
          <w:rFonts w:ascii="Arial" w:hAnsi="Arial" w:cs="Arial"/>
          <w:sz w:val="20"/>
          <w:szCs w:val="20"/>
        </w:rPr>
        <w:t xml:space="preserve">(Procuradora de Justiça), </w:t>
      </w:r>
      <w:r w:rsidRPr="00344C55">
        <w:rPr>
          <w:rFonts w:ascii="Arial" w:eastAsia="Calibri" w:hAnsi="Arial" w:cs="Arial"/>
          <w:sz w:val="20"/>
          <w:szCs w:val="20"/>
        </w:rPr>
        <w:t>Dra.</w:t>
      </w:r>
      <w:r w:rsidRPr="00344C55">
        <w:rPr>
          <w:rFonts w:ascii="Arial" w:eastAsia="Calibri" w:hAnsi="Arial" w:cs="Arial"/>
          <w:color w:val="000000"/>
          <w:sz w:val="20"/>
          <w:szCs w:val="20"/>
        </w:rPr>
        <w:t xml:space="preserve"> Amélia Rocha</w:t>
      </w:r>
      <w:r w:rsidR="00EF7174" w:rsidRPr="00344C55">
        <w:rPr>
          <w:rFonts w:ascii="Arial" w:eastAsia="Calibri" w:hAnsi="Arial" w:cs="Arial"/>
          <w:color w:val="000000"/>
          <w:sz w:val="20"/>
          <w:szCs w:val="20"/>
        </w:rPr>
        <w:t xml:space="preserve"> </w:t>
      </w:r>
      <w:r w:rsidRPr="00344C55">
        <w:rPr>
          <w:rFonts w:ascii="Arial" w:hAnsi="Arial" w:cs="Arial"/>
          <w:sz w:val="20"/>
          <w:szCs w:val="20"/>
        </w:rPr>
        <w:t xml:space="preserve">(Defensora Pública) e a Dra. Lais Cabral Bachá Queiroz (Coordenadora da Câmara). Registrou-se a ausência justitifica do Desembargador Francisco Lucídio Queiroz Júnior. Declarada aberta a sessão pela Exma. Sra. Presidente, após cumprimentar os presentes, submeteu à apreciação a ata da reunião anterior, a qual foi aprovada sem objeções. </w:t>
      </w:r>
      <w:r w:rsidR="00AB0250" w:rsidRPr="00344C55">
        <w:rPr>
          <w:rFonts w:ascii="Arial" w:hAnsi="Arial" w:cs="Arial"/>
          <w:sz w:val="20"/>
          <w:szCs w:val="20"/>
          <w:lang w:val="pt-BR"/>
        </w:rPr>
        <w:t>Em seguida, foram iniciados os trabalhos com a aprovação da ata da sessão anterior e a ratificação dos votos provisórios. Posteriormente, realizou-se o julgamento dos processos com pedido de sustentação oral, seguido dos processos com pedido de vista. Na sequência, foram apreciados os processos com pedido de preferência de julgamento. Por fim, procedeu-se à leitura dos processos adiados e retirados de pauta, encerrando-se com o julgamento dos processos sem destaques.</w:t>
      </w:r>
      <w:r w:rsidR="00EB250A" w:rsidRPr="00344C55">
        <w:rPr>
          <w:rFonts w:ascii="Arial" w:hAnsi="Arial" w:cs="Arial"/>
          <w:sz w:val="20"/>
          <w:szCs w:val="20"/>
          <w:lang w:val="pt-BR"/>
        </w:rPr>
        <w:t xml:space="preserve"> </w:t>
      </w:r>
      <w:r w:rsidRPr="00344C55">
        <w:rPr>
          <w:rFonts w:ascii="Arial" w:eastAsia="Times New Roman" w:hAnsi="Arial" w:cs="Arial"/>
          <w:b/>
          <w:bCs/>
          <w:sz w:val="20"/>
          <w:szCs w:val="20"/>
          <w:u w:val="double"/>
        </w:rPr>
        <w:t>PROCESSOS DO SISTEMA PJE</w:t>
      </w:r>
      <w:r w:rsidRPr="00344C55">
        <w:rPr>
          <w:rFonts w:ascii="Arial" w:eastAsia="Times New Roman" w:hAnsi="Arial" w:cs="Arial"/>
          <w:bCs/>
          <w:sz w:val="20"/>
          <w:szCs w:val="20"/>
        </w:rPr>
        <w:t xml:space="preserve">:  </w:t>
      </w:r>
      <w:r w:rsidR="00140BFB" w:rsidRPr="00344C55">
        <w:rPr>
          <w:rFonts w:ascii="Arial" w:eastAsia="Times New Roman" w:hAnsi="Arial" w:cs="Arial"/>
          <w:bCs/>
          <w:sz w:val="20"/>
          <w:szCs w:val="20"/>
        </w:rPr>
        <w:t xml:space="preserve"> </w:t>
      </w:r>
      <w:r w:rsidR="005A7463" w:rsidRPr="00344C55">
        <w:rPr>
          <w:rFonts w:ascii="Arial" w:hAnsi="Arial" w:cs="Arial"/>
          <w:b/>
          <w:sz w:val="20"/>
          <w:szCs w:val="20"/>
        </w:rPr>
        <w:t>01 APELAÇÃO CÍVEL</w:t>
      </w:r>
      <w:r w:rsidR="005A7463" w:rsidRPr="00344C55">
        <w:rPr>
          <w:rFonts w:ascii="Arial" w:hAnsi="Arial" w:cs="Arial"/>
          <w:sz w:val="20"/>
          <w:szCs w:val="20"/>
        </w:rPr>
        <w:t xml:space="preserve"> N </w:t>
      </w:r>
      <w:r w:rsidR="005A7463" w:rsidRPr="00344C55">
        <w:rPr>
          <w:rFonts w:ascii="Arial" w:hAnsi="Arial" w:cs="Arial"/>
          <w:b/>
          <w:sz w:val="20"/>
          <w:szCs w:val="20"/>
        </w:rPr>
        <w:t>0278598-07.2021.8.06.0001</w:t>
      </w:r>
      <w:r w:rsidR="003A5C58" w:rsidRPr="00344C55">
        <w:rPr>
          <w:rFonts w:ascii="Arial" w:hAnsi="Arial" w:cs="Arial"/>
          <w:sz w:val="20"/>
          <w:szCs w:val="20"/>
        </w:rPr>
        <w:t xml:space="preserve">. </w:t>
      </w:r>
      <w:r w:rsidR="005A7463" w:rsidRPr="00344C55">
        <w:rPr>
          <w:rFonts w:ascii="Arial" w:hAnsi="Arial" w:cs="Arial"/>
          <w:sz w:val="20"/>
          <w:szCs w:val="20"/>
        </w:rPr>
        <w:t xml:space="preserve">RELATOR(A): 1º Gabinete da 5ª Câmara de Direito Privado – Desa. Maria Regina Oliveira Camara. APELANTE: FRANCISCA DE SOUSA BATISTA. APELADO: JOSE LUIZ SILVA DE MORAIS. </w:t>
      </w:r>
      <w:r w:rsidR="005A7463" w:rsidRPr="00344C55">
        <w:rPr>
          <w:rFonts w:ascii="Arial" w:hAnsi="Arial" w:cs="Arial"/>
          <w:i/>
          <w:sz w:val="20"/>
          <w:szCs w:val="20"/>
          <w:u w:val="single"/>
        </w:rPr>
        <w:t>Síntese:</w:t>
      </w:r>
      <w:r w:rsidR="005A7463" w:rsidRPr="00344C55">
        <w:rPr>
          <w:rFonts w:ascii="Arial" w:hAnsi="Arial" w:cs="Arial"/>
          <w:sz w:val="20"/>
          <w:szCs w:val="20"/>
        </w:rPr>
        <w:t xml:space="preserve">  Adiado.</w:t>
      </w:r>
      <w:r w:rsidR="003A5C58" w:rsidRPr="00344C55">
        <w:rPr>
          <w:rFonts w:ascii="Arial" w:hAnsi="Arial" w:cs="Arial"/>
          <w:sz w:val="20"/>
          <w:szCs w:val="20"/>
        </w:rPr>
        <w:t xml:space="preserve"> </w:t>
      </w:r>
      <w:r w:rsidR="005A7463" w:rsidRPr="00344C55">
        <w:rPr>
          <w:rFonts w:ascii="Arial" w:hAnsi="Arial" w:cs="Arial"/>
          <w:b/>
          <w:sz w:val="20"/>
          <w:szCs w:val="20"/>
        </w:rPr>
        <w:t>02 APELAÇÃO CÍVEL</w:t>
      </w:r>
      <w:r w:rsidR="005A7463" w:rsidRPr="00344C55">
        <w:rPr>
          <w:rFonts w:ascii="Arial" w:hAnsi="Arial" w:cs="Arial"/>
          <w:sz w:val="20"/>
          <w:szCs w:val="20"/>
        </w:rPr>
        <w:t xml:space="preserve"> N </w:t>
      </w:r>
      <w:r w:rsidR="005A7463" w:rsidRPr="00344C55">
        <w:rPr>
          <w:rFonts w:ascii="Arial" w:hAnsi="Arial" w:cs="Arial"/>
          <w:b/>
          <w:sz w:val="20"/>
          <w:szCs w:val="20"/>
        </w:rPr>
        <w:t>0276188-10.2020.8.06.0001</w:t>
      </w:r>
      <w:r w:rsidR="003A5C58" w:rsidRPr="00344C55">
        <w:rPr>
          <w:rFonts w:ascii="Arial" w:hAnsi="Arial" w:cs="Arial"/>
          <w:sz w:val="20"/>
          <w:szCs w:val="20"/>
        </w:rPr>
        <w:t xml:space="preserve">. </w:t>
      </w:r>
      <w:r w:rsidR="005A7463" w:rsidRPr="00344C55">
        <w:rPr>
          <w:rFonts w:ascii="Arial" w:hAnsi="Arial" w:cs="Arial"/>
          <w:sz w:val="20"/>
          <w:szCs w:val="20"/>
        </w:rPr>
        <w:t xml:space="preserve">RELATOR(A): 1º Gabinete da 5ª Câmara de Direito Privado – Desa. Maria Regina Oliveira Camara. APELANTE: SILVIA DE MENEZES REBOUCAS. APELANTE: FRANCISCO EURISAN REBOUCAS MAIA. APELADO: Raphaella Castro Jonsen. APELADO: Maria de Lourdes Castro Menezes. APELADO: Cintia Brasil do Nascimento Castro. APELADO: Vanda Maria de Castro Palacio. APELADO: Francisco Jose do Nascimento Castro. APELADO: Veronica Brasil do Nascimento Sousa. APELADO: Pedro Gomes de Castro. APELADO: Antonia Brasil do Nascimento de Castro. APELADO: Marta Gomes de Castro. APELADO: Percildes Castro Sales. </w:t>
      </w:r>
      <w:r w:rsidR="005A7463" w:rsidRPr="00344C55">
        <w:rPr>
          <w:rFonts w:ascii="Arial" w:hAnsi="Arial" w:cs="Arial"/>
          <w:i/>
          <w:sz w:val="20"/>
          <w:szCs w:val="20"/>
          <w:u w:val="single"/>
        </w:rPr>
        <w:t>Julgadores:</w:t>
      </w:r>
      <w:r w:rsidR="005A7463" w:rsidRPr="00344C55">
        <w:rPr>
          <w:rFonts w:ascii="Arial" w:hAnsi="Arial" w:cs="Arial"/>
          <w:sz w:val="20"/>
          <w:szCs w:val="20"/>
        </w:rPr>
        <w:t xml:space="preserve">  </w:t>
      </w:r>
      <w:r w:rsidR="005A7463" w:rsidRPr="00344C55">
        <w:rPr>
          <w:rFonts w:ascii="Arial" w:hAnsi="Arial" w:cs="Arial"/>
          <w:sz w:val="20"/>
          <w:szCs w:val="20"/>
        </w:rPr>
        <w:t>Exmos. Sra. Desa. Maria Regina Oliveira Camara (relatora), Des. Mantovanni Colares Cavalcante e Des. José Krentel Ferreira Filho.</w:t>
      </w:r>
      <w:r w:rsidR="005A7463" w:rsidRPr="00344C55">
        <w:rPr>
          <w:rFonts w:ascii="Arial" w:hAnsi="Arial" w:cs="Arial"/>
          <w:sz w:val="20"/>
          <w:szCs w:val="20"/>
        </w:rPr>
        <w:t xml:space="preserve"> </w:t>
      </w:r>
      <w:r w:rsidR="005A7463" w:rsidRPr="00344C55">
        <w:rPr>
          <w:rFonts w:ascii="Arial" w:hAnsi="Arial" w:cs="Arial"/>
          <w:i/>
          <w:sz w:val="20"/>
          <w:szCs w:val="20"/>
          <w:u w:val="single"/>
        </w:rPr>
        <w:t>Decisão:</w:t>
      </w:r>
      <w:r w:rsidR="005A7463" w:rsidRPr="00344C55">
        <w:rPr>
          <w:rFonts w:ascii="Arial" w:hAnsi="Arial" w:cs="Arial"/>
          <w:sz w:val="20"/>
          <w:szCs w:val="20"/>
        </w:rPr>
        <w:t xml:space="preserve">  O Colegiado, por unanimidade, acordou em conhecer do recurso para dar-lhe provimento, nos termos do voto do(a) eminente Relator(a)</w:t>
      </w:r>
      <w:r w:rsidR="00140BFB" w:rsidRPr="00344C55">
        <w:rPr>
          <w:rFonts w:ascii="Arial" w:hAnsi="Arial" w:cs="Arial"/>
          <w:sz w:val="20"/>
          <w:szCs w:val="20"/>
        </w:rPr>
        <w:t>.</w:t>
      </w:r>
      <w:r w:rsidR="00E275AE" w:rsidRPr="00344C55">
        <w:rPr>
          <w:rFonts w:ascii="Arial" w:hAnsi="Arial" w:cs="Arial"/>
          <w:sz w:val="20"/>
          <w:szCs w:val="20"/>
        </w:rPr>
        <w:t xml:space="preserve"> </w:t>
      </w:r>
      <w:r w:rsidR="005A7463" w:rsidRPr="00344C55">
        <w:rPr>
          <w:rFonts w:ascii="Arial" w:hAnsi="Arial" w:cs="Arial"/>
          <w:b/>
          <w:sz w:val="20"/>
          <w:szCs w:val="20"/>
        </w:rPr>
        <w:t>03 APELAÇÃO CÍVEL</w:t>
      </w:r>
      <w:r w:rsidR="005A7463" w:rsidRPr="00344C55">
        <w:rPr>
          <w:rFonts w:ascii="Arial" w:hAnsi="Arial" w:cs="Arial"/>
          <w:sz w:val="20"/>
          <w:szCs w:val="20"/>
        </w:rPr>
        <w:t xml:space="preserve"> N </w:t>
      </w:r>
      <w:r w:rsidR="005A7463" w:rsidRPr="00344C55">
        <w:rPr>
          <w:rFonts w:ascii="Arial" w:hAnsi="Arial" w:cs="Arial"/>
          <w:b/>
          <w:sz w:val="20"/>
          <w:szCs w:val="20"/>
        </w:rPr>
        <w:t>0008883-40.2019.8.06.0126</w:t>
      </w:r>
      <w:r w:rsidR="003A5C58" w:rsidRPr="00344C55">
        <w:rPr>
          <w:rFonts w:ascii="Arial" w:hAnsi="Arial" w:cs="Arial"/>
          <w:sz w:val="20"/>
          <w:szCs w:val="20"/>
        </w:rPr>
        <w:t xml:space="preserve">. </w:t>
      </w:r>
      <w:r w:rsidR="005A7463" w:rsidRPr="00344C55">
        <w:rPr>
          <w:rFonts w:ascii="Arial" w:hAnsi="Arial" w:cs="Arial"/>
          <w:sz w:val="20"/>
          <w:szCs w:val="20"/>
        </w:rPr>
        <w:t xml:space="preserve">RELATOR(A): 1º Gabinete da 5ª Câmara de Direito Privado – Desa. Maria Regina Oliveira Camara. APELANTE: JOSEFA NASCIMENTO DOS SANTOS. APELADO: BANCO BRADESCO FINANCIAMENTOS S.A. </w:t>
      </w:r>
      <w:r w:rsidR="005A7463" w:rsidRPr="00344C55">
        <w:rPr>
          <w:rFonts w:ascii="Arial" w:hAnsi="Arial" w:cs="Arial"/>
          <w:i/>
          <w:sz w:val="20"/>
          <w:szCs w:val="20"/>
          <w:u w:val="single"/>
        </w:rPr>
        <w:t>Julgadores:</w:t>
      </w:r>
      <w:r w:rsidR="005A7463" w:rsidRPr="00344C55">
        <w:rPr>
          <w:rFonts w:ascii="Arial" w:hAnsi="Arial" w:cs="Arial"/>
          <w:sz w:val="20"/>
          <w:szCs w:val="20"/>
        </w:rPr>
        <w:t xml:space="preserve">  </w:t>
      </w:r>
      <w:r w:rsidR="005A7463" w:rsidRPr="00344C55">
        <w:rPr>
          <w:rFonts w:ascii="Arial" w:hAnsi="Arial" w:cs="Arial"/>
          <w:sz w:val="20"/>
          <w:szCs w:val="20"/>
        </w:rPr>
        <w:t>Exmos. Sra. Desa. Maria Regina Oliveira Camara (relatora), Des. Mantovanni Colares Cavalcante e Des. José Krentel Ferreira Filho.</w:t>
      </w:r>
      <w:r w:rsidR="005A7463" w:rsidRPr="00344C55">
        <w:rPr>
          <w:rFonts w:ascii="Arial" w:hAnsi="Arial" w:cs="Arial"/>
          <w:sz w:val="20"/>
          <w:szCs w:val="20"/>
        </w:rPr>
        <w:t xml:space="preserve"> </w:t>
      </w:r>
      <w:r w:rsidR="005A7463" w:rsidRPr="00344C55">
        <w:rPr>
          <w:rFonts w:ascii="Arial" w:hAnsi="Arial" w:cs="Arial"/>
          <w:i/>
          <w:sz w:val="20"/>
          <w:szCs w:val="20"/>
          <w:u w:val="single"/>
        </w:rPr>
        <w:t>Decisão:</w:t>
      </w:r>
      <w:r w:rsidR="005A7463" w:rsidRPr="00344C55">
        <w:rPr>
          <w:rFonts w:ascii="Arial" w:hAnsi="Arial" w:cs="Arial"/>
          <w:sz w:val="20"/>
          <w:szCs w:val="20"/>
        </w:rPr>
        <w:t xml:space="preserve">  O Colegiado, por unanimidade, acordou em conhecer do recurso para negar-lhe provimento, nos termos do voto do(a) eminente Relator(a)</w:t>
      </w:r>
      <w:r w:rsidR="00140BFB" w:rsidRPr="00344C55">
        <w:rPr>
          <w:rFonts w:ascii="Arial" w:hAnsi="Arial" w:cs="Arial"/>
          <w:sz w:val="20"/>
          <w:szCs w:val="20"/>
        </w:rPr>
        <w:t>.</w:t>
      </w:r>
      <w:r w:rsidR="00E275AE" w:rsidRPr="00344C55">
        <w:rPr>
          <w:rFonts w:ascii="Arial" w:hAnsi="Arial" w:cs="Arial"/>
          <w:sz w:val="20"/>
          <w:szCs w:val="20"/>
        </w:rPr>
        <w:t xml:space="preserve"> </w:t>
      </w:r>
      <w:r w:rsidR="005A7463" w:rsidRPr="00344C55">
        <w:rPr>
          <w:rFonts w:ascii="Arial" w:hAnsi="Arial" w:cs="Arial"/>
          <w:b/>
          <w:sz w:val="20"/>
          <w:szCs w:val="20"/>
        </w:rPr>
        <w:t>04 APELAÇÃO CÍVEL</w:t>
      </w:r>
      <w:r w:rsidR="005A7463" w:rsidRPr="00344C55">
        <w:rPr>
          <w:rFonts w:ascii="Arial" w:hAnsi="Arial" w:cs="Arial"/>
          <w:sz w:val="20"/>
          <w:szCs w:val="20"/>
        </w:rPr>
        <w:t xml:space="preserve"> N </w:t>
      </w:r>
      <w:r w:rsidR="005A7463" w:rsidRPr="00344C55">
        <w:rPr>
          <w:rFonts w:ascii="Arial" w:hAnsi="Arial" w:cs="Arial"/>
          <w:b/>
          <w:sz w:val="20"/>
          <w:szCs w:val="20"/>
        </w:rPr>
        <w:t>0200032-26.2024.8.06.0070</w:t>
      </w:r>
      <w:r w:rsidR="003A5C58" w:rsidRPr="00344C55">
        <w:rPr>
          <w:rFonts w:ascii="Arial" w:hAnsi="Arial" w:cs="Arial"/>
          <w:sz w:val="20"/>
          <w:szCs w:val="20"/>
        </w:rPr>
        <w:t xml:space="preserve">. </w:t>
      </w:r>
      <w:r w:rsidR="005A7463" w:rsidRPr="00344C55">
        <w:rPr>
          <w:rFonts w:ascii="Arial" w:hAnsi="Arial" w:cs="Arial"/>
          <w:sz w:val="20"/>
          <w:szCs w:val="20"/>
        </w:rPr>
        <w:t xml:space="preserve">RELATOR(A): 1º Gabinete da 5ª Câmara de Direito Privado – Desa. Maria Regina Oliveira Camara. APELANTE: ANTONIO FERREIRA DA SILVA. APELADO: BANCO PAN S.A. </w:t>
      </w:r>
      <w:r w:rsidR="005A7463" w:rsidRPr="00344C55">
        <w:rPr>
          <w:rFonts w:ascii="Arial" w:hAnsi="Arial" w:cs="Arial"/>
          <w:i/>
          <w:sz w:val="20"/>
          <w:szCs w:val="20"/>
          <w:u w:val="single"/>
        </w:rPr>
        <w:t>Julgadores:</w:t>
      </w:r>
      <w:r w:rsidR="005A7463" w:rsidRPr="00344C55">
        <w:rPr>
          <w:rFonts w:ascii="Arial" w:hAnsi="Arial" w:cs="Arial"/>
          <w:sz w:val="20"/>
          <w:szCs w:val="20"/>
        </w:rPr>
        <w:t xml:space="preserve">  </w:t>
      </w:r>
      <w:r w:rsidR="005A7463" w:rsidRPr="00344C55">
        <w:rPr>
          <w:rFonts w:ascii="Arial" w:hAnsi="Arial" w:cs="Arial"/>
          <w:sz w:val="20"/>
          <w:szCs w:val="20"/>
        </w:rPr>
        <w:t>Exmos. Sra. Desa. Maria Regina Oliveira Camara (relatora), Des. Mantovanni Colares Cavalcante e Des. José Krentel Ferreira Filho.</w:t>
      </w:r>
      <w:r w:rsidR="005A7463" w:rsidRPr="00344C55">
        <w:rPr>
          <w:rFonts w:ascii="Arial" w:hAnsi="Arial" w:cs="Arial"/>
          <w:sz w:val="20"/>
          <w:szCs w:val="20"/>
        </w:rPr>
        <w:t xml:space="preserve"> </w:t>
      </w:r>
      <w:r w:rsidR="005A7463" w:rsidRPr="00344C55">
        <w:rPr>
          <w:rFonts w:ascii="Arial" w:hAnsi="Arial" w:cs="Arial"/>
          <w:i/>
          <w:sz w:val="20"/>
          <w:szCs w:val="20"/>
          <w:u w:val="single"/>
        </w:rPr>
        <w:t>Decisão:</w:t>
      </w:r>
      <w:r w:rsidR="005A7463" w:rsidRPr="00344C55">
        <w:rPr>
          <w:rFonts w:ascii="Arial" w:hAnsi="Arial" w:cs="Arial"/>
          <w:sz w:val="20"/>
          <w:szCs w:val="20"/>
        </w:rPr>
        <w:t xml:space="preserve">  O Colegiado, por unanimidade, acordou em conhecer do recurso para negar-lhe provimento, nos termos do voto do(a) eminente Relator(a)</w:t>
      </w:r>
      <w:r w:rsidR="00140BFB" w:rsidRPr="00344C55">
        <w:rPr>
          <w:rFonts w:ascii="Arial" w:hAnsi="Arial" w:cs="Arial"/>
          <w:sz w:val="20"/>
          <w:szCs w:val="20"/>
        </w:rPr>
        <w:t>.</w:t>
      </w:r>
      <w:r w:rsidR="00E275AE" w:rsidRPr="00344C55">
        <w:rPr>
          <w:rFonts w:ascii="Arial" w:hAnsi="Arial" w:cs="Arial"/>
          <w:sz w:val="20"/>
          <w:szCs w:val="20"/>
        </w:rPr>
        <w:t xml:space="preserve"> </w:t>
      </w:r>
      <w:r w:rsidR="005A7463" w:rsidRPr="00344C55">
        <w:rPr>
          <w:rFonts w:ascii="Arial" w:hAnsi="Arial" w:cs="Arial"/>
          <w:b/>
          <w:sz w:val="20"/>
          <w:szCs w:val="20"/>
        </w:rPr>
        <w:t>05 APELAÇÃO CÍVEL</w:t>
      </w:r>
      <w:r w:rsidR="005A7463" w:rsidRPr="00344C55">
        <w:rPr>
          <w:rFonts w:ascii="Arial" w:hAnsi="Arial" w:cs="Arial"/>
          <w:sz w:val="20"/>
          <w:szCs w:val="20"/>
        </w:rPr>
        <w:t xml:space="preserve"> N </w:t>
      </w:r>
      <w:r w:rsidR="005A7463" w:rsidRPr="00344C55">
        <w:rPr>
          <w:rFonts w:ascii="Arial" w:hAnsi="Arial" w:cs="Arial"/>
          <w:b/>
          <w:sz w:val="20"/>
          <w:szCs w:val="20"/>
        </w:rPr>
        <w:t>3004089-12.2025.8.06.0029</w:t>
      </w:r>
      <w:r w:rsidR="003A5C58" w:rsidRPr="00344C55">
        <w:rPr>
          <w:rFonts w:ascii="Arial" w:hAnsi="Arial" w:cs="Arial"/>
          <w:sz w:val="20"/>
          <w:szCs w:val="20"/>
        </w:rPr>
        <w:t xml:space="preserve">. </w:t>
      </w:r>
      <w:r w:rsidR="005A7463" w:rsidRPr="00344C55">
        <w:rPr>
          <w:rFonts w:ascii="Arial" w:hAnsi="Arial" w:cs="Arial"/>
          <w:sz w:val="20"/>
          <w:szCs w:val="20"/>
        </w:rPr>
        <w:t xml:space="preserve">RELATOR(A): 1º Gabinete da 5ª Câmara de Direito Privado – Desa. Maria Regina Oliveira Camara. APELANTE: JOSE DEMONTIER DA COSTA. APELADO: BANCO DO BRASIL SA. </w:t>
      </w:r>
      <w:r w:rsidR="005A7463" w:rsidRPr="00344C55">
        <w:rPr>
          <w:rFonts w:ascii="Arial" w:hAnsi="Arial" w:cs="Arial"/>
          <w:i/>
          <w:sz w:val="20"/>
          <w:szCs w:val="20"/>
          <w:u w:val="single"/>
        </w:rPr>
        <w:t>Julgadores:</w:t>
      </w:r>
      <w:r w:rsidR="005A7463" w:rsidRPr="00344C55">
        <w:rPr>
          <w:rFonts w:ascii="Arial" w:hAnsi="Arial" w:cs="Arial"/>
          <w:sz w:val="20"/>
          <w:szCs w:val="20"/>
        </w:rPr>
        <w:t xml:space="preserve">  </w:t>
      </w:r>
      <w:r w:rsidR="005A7463" w:rsidRPr="00344C55">
        <w:rPr>
          <w:rFonts w:ascii="Arial" w:hAnsi="Arial" w:cs="Arial"/>
          <w:sz w:val="20"/>
          <w:szCs w:val="20"/>
        </w:rPr>
        <w:t>Exmos. Sra. Desa. Maria Regina Oliveira Camara (relatora), Des. Mantovanni Colares Cavalcante e Des. José Krentel Ferreira Filho.</w:t>
      </w:r>
      <w:r w:rsidR="005A7463" w:rsidRPr="00344C55">
        <w:rPr>
          <w:rFonts w:ascii="Arial" w:hAnsi="Arial" w:cs="Arial"/>
          <w:sz w:val="20"/>
          <w:szCs w:val="20"/>
        </w:rPr>
        <w:t xml:space="preserve"> </w:t>
      </w:r>
      <w:r w:rsidR="005A7463" w:rsidRPr="00344C55">
        <w:rPr>
          <w:rFonts w:ascii="Arial" w:hAnsi="Arial" w:cs="Arial"/>
          <w:i/>
          <w:sz w:val="20"/>
          <w:szCs w:val="20"/>
          <w:u w:val="single"/>
        </w:rPr>
        <w:t>Decisão:</w:t>
      </w:r>
      <w:r w:rsidR="005A7463" w:rsidRPr="00344C55">
        <w:rPr>
          <w:rFonts w:ascii="Arial" w:hAnsi="Arial" w:cs="Arial"/>
          <w:sz w:val="20"/>
          <w:szCs w:val="20"/>
        </w:rPr>
        <w:t xml:space="preserve">  O Colegiado, por unanimidade, acordou em conhecer do recurso para negar-lhe provimento, nos termos do voto do(a) eminente Relator(a)</w:t>
      </w:r>
      <w:r w:rsidR="00140BFB" w:rsidRPr="00344C55">
        <w:rPr>
          <w:rFonts w:ascii="Arial" w:hAnsi="Arial" w:cs="Arial"/>
          <w:sz w:val="20"/>
          <w:szCs w:val="20"/>
        </w:rPr>
        <w:t>.</w:t>
      </w:r>
      <w:r w:rsidR="00E275AE" w:rsidRPr="00344C55">
        <w:rPr>
          <w:rFonts w:ascii="Arial" w:hAnsi="Arial" w:cs="Arial"/>
          <w:sz w:val="20"/>
          <w:szCs w:val="20"/>
        </w:rPr>
        <w:t xml:space="preserve"> </w:t>
      </w:r>
      <w:r w:rsidR="005A7463" w:rsidRPr="00344C55">
        <w:rPr>
          <w:rFonts w:ascii="Arial" w:hAnsi="Arial" w:cs="Arial"/>
          <w:b/>
          <w:sz w:val="20"/>
          <w:szCs w:val="20"/>
        </w:rPr>
        <w:t>06 APELAÇÃO CÍVEL</w:t>
      </w:r>
      <w:r w:rsidR="005A7463" w:rsidRPr="00344C55">
        <w:rPr>
          <w:rFonts w:ascii="Arial" w:hAnsi="Arial" w:cs="Arial"/>
          <w:sz w:val="20"/>
          <w:szCs w:val="20"/>
        </w:rPr>
        <w:t xml:space="preserve"> N </w:t>
      </w:r>
      <w:r w:rsidR="005A7463" w:rsidRPr="00344C55">
        <w:rPr>
          <w:rFonts w:ascii="Arial" w:hAnsi="Arial" w:cs="Arial"/>
          <w:b/>
          <w:sz w:val="20"/>
          <w:szCs w:val="20"/>
        </w:rPr>
        <w:t>0051192-61.2021.8.06.0173</w:t>
      </w:r>
      <w:r w:rsidR="003A5C58" w:rsidRPr="00344C55">
        <w:rPr>
          <w:rFonts w:ascii="Arial" w:hAnsi="Arial" w:cs="Arial"/>
          <w:sz w:val="20"/>
          <w:szCs w:val="20"/>
        </w:rPr>
        <w:t xml:space="preserve">. </w:t>
      </w:r>
      <w:r w:rsidR="005A7463" w:rsidRPr="00344C55">
        <w:rPr>
          <w:rFonts w:ascii="Arial" w:hAnsi="Arial" w:cs="Arial"/>
          <w:sz w:val="20"/>
          <w:szCs w:val="20"/>
        </w:rPr>
        <w:t xml:space="preserve">RELATOR(A): 1º Gabinete da 5ª Câmara de Direito Privado – Desa. Maria Regina Oliveira Camara. APELANTE: FRANCISCA FRANCELINA DA MOTA. APELADO: BANCO PAN S.A. </w:t>
      </w:r>
      <w:r w:rsidR="005A7463" w:rsidRPr="00344C55">
        <w:rPr>
          <w:rFonts w:ascii="Arial" w:hAnsi="Arial" w:cs="Arial"/>
          <w:i/>
          <w:sz w:val="20"/>
          <w:szCs w:val="20"/>
          <w:u w:val="single"/>
        </w:rPr>
        <w:t>Julgadores:</w:t>
      </w:r>
      <w:r w:rsidR="005A7463" w:rsidRPr="00344C55">
        <w:rPr>
          <w:rFonts w:ascii="Arial" w:hAnsi="Arial" w:cs="Arial"/>
          <w:sz w:val="20"/>
          <w:szCs w:val="20"/>
        </w:rPr>
        <w:t xml:space="preserve">  </w:t>
      </w:r>
      <w:r w:rsidR="005A7463" w:rsidRPr="00344C55">
        <w:rPr>
          <w:rFonts w:ascii="Arial" w:hAnsi="Arial" w:cs="Arial"/>
          <w:sz w:val="20"/>
          <w:szCs w:val="20"/>
        </w:rPr>
        <w:t>Exmos. Sra. Desa. Maria Regina Oliveira Camara (relatora), Des. Mantovanni Colares Cavalcante e Des. José Krentel Ferreira Filho.</w:t>
      </w:r>
      <w:r w:rsidR="005A7463" w:rsidRPr="00344C55">
        <w:rPr>
          <w:rFonts w:ascii="Arial" w:hAnsi="Arial" w:cs="Arial"/>
          <w:sz w:val="20"/>
          <w:szCs w:val="20"/>
        </w:rPr>
        <w:t xml:space="preserve"> </w:t>
      </w:r>
      <w:r w:rsidR="005A7463" w:rsidRPr="00344C55">
        <w:rPr>
          <w:rFonts w:ascii="Arial" w:hAnsi="Arial" w:cs="Arial"/>
          <w:i/>
          <w:sz w:val="20"/>
          <w:szCs w:val="20"/>
          <w:u w:val="single"/>
        </w:rPr>
        <w:t>Decisão:</w:t>
      </w:r>
      <w:r w:rsidR="005A7463" w:rsidRPr="00344C55">
        <w:rPr>
          <w:rFonts w:ascii="Arial" w:hAnsi="Arial" w:cs="Arial"/>
          <w:sz w:val="20"/>
          <w:szCs w:val="20"/>
        </w:rPr>
        <w:t xml:space="preserve">  O Colegiado, por unanimidade, acordou em conhecer do recurso para dar-lhe parcial provimento, nos termos do voto do(a) eminente Relator(a)</w:t>
      </w:r>
      <w:r w:rsidR="00140BFB" w:rsidRPr="00344C55">
        <w:rPr>
          <w:rFonts w:ascii="Arial" w:hAnsi="Arial" w:cs="Arial"/>
          <w:sz w:val="20"/>
          <w:szCs w:val="20"/>
        </w:rPr>
        <w:t>.</w:t>
      </w:r>
      <w:r w:rsidR="00E275AE" w:rsidRPr="00344C55">
        <w:rPr>
          <w:rFonts w:ascii="Arial" w:hAnsi="Arial" w:cs="Arial"/>
          <w:sz w:val="20"/>
          <w:szCs w:val="20"/>
        </w:rPr>
        <w:t xml:space="preserve"> </w:t>
      </w:r>
      <w:r w:rsidR="005A7463" w:rsidRPr="00344C55">
        <w:rPr>
          <w:rFonts w:ascii="Arial" w:hAnsi="Arial" w:cs="Arial"/>
          <w:b/>
          <w:sz w:val="20"/>
          <w:szCs w:val="20"/>
        </w:rPr>
        <w:t>07 APELAÇÃO CÍVEL</w:t>
      </w:r>
      <w:r w:rsidR="005A7463" w:rsidRPr="00344C55">
        <w:rPr>
          <w:rFonts w:ascii="Arial" w:hAnsi="Arial" w:cs="Arial"/>
          <w:sz w:val="20"/>
          <w:szCs w:val="20"/>
        </w:rPr>
        <w:t xml:space="preserve"> N </w:t>
      </w:r>
      <w:r w:rsidR="005A7463" w:rsidRPr="00344C55">
        <w:rPr>
          <w:rFonts w:ascii="Arial" w:hAnsi="Arial" w:cs="Arial"/>
          <w:b/>
          <w:sz w:val="20"/>
          <w:szCs w:val="20"/>
        </w:rPr>
        <w:t>3002955-47.2025.8.06.0029</w:t>
      </w:r>
      <w:r w:rsidR="003A5C58" w:rsidRPr="00344C55">
        <w:rPr>
          <w:rFonts w:ascii="Arial" w:hAnsi="Arial" w:cs="Arial"/>
          <w:sz w:val="20"/>
          <w:szCs w:val="20"/>
        </w:rPr>
        <w:t xml:space="preserve">. </w:t>
      </w:r>
      <w:r w:rsidR="005A7463" w:rsidRPr="00344C55">
        <w:rPr>
          <w:rFonts w:ascii="Arial" w:hAnsi="Arial" w:cs="Arial"/>
          <w:sz w:val="20"/>
          <w:szCs w:val="20"/>
        </w:rPr>
        <w:t xml:space="preserve">RELATOR(A): 1º Gabinete da 5ª Câmara de Direito Privado – Desa. Maria Regina Oliveira Camara. APELANTE: MANOEL RICARTO DA SILVA. APELADO: BRADESCO VIDA E PREVIDENCIA S.A. </w:t>
      </w:r>
      <w:r w:rsidR="005A7463" w:rsidRPr="00344C55">
        <w:rPr>
          <w:rFonts w:ascii="Arial" w:hAnsi="Arial" w:cs="Arial"/>
          <w:i/>
          <w:sz w:val="20"/>
          <w:szCs w:val="20"/>
          <w:u w:val="single"/>
        </w:rPr>
        <w:t>Julgadores:</w:t>
      </w:r>
      <w:r w:rsidR="005A7463" w:rsidRPr="00344C55">
        <w:rPr>
          <w:rFonts w:ascii="Arial" w:hAnsi="Arial" w:cs="Arial"/>
          <w:sz w:val="20"/>
          <w:szCs w:val="20"/>
        </w:rPr>
        <w:t xml:space="preserve">  </w:t>
      </w:r>
      <w:r w:rsidR="005A7463" w:rsidRPr="00344C55">
        <w:rPr>
          <w:rFonts w:ascii="Arial" w:hAnsi="Arial" w:cs="Arial"/>
          <w:sz w:val="20"/>
          <w:szCs w:val="20"/>
        </w:rPr>
        <w:t xml:space="preserve">Exmos. Sra. Desa. Maria Regina Oliveira </w:t>
      </w:r>
      <w:r w:rsidR="005A7463" w:rsidRPr="00344C55">
        <w:rPr>
          <w:rFonts w:ascii="Arial" w:hAnsi="Arial" w:cs="Arial"/>
          <w:sz w:val="20"/>
          <w:szCs w:val="20"/>
        </w:rPr>
        <w:lastRenderedPageBreak/>
        <w:t>Camara (relatora), Des. Mantovanni Colares Cavalcante e Des. José Krentel Ferreira Filho.</w:t>
      </w:r>
      <w:r w:rsidR="005A7463" w:rsidRPr="00344C55">
        <w:rPr>
          <w:rFonts w:ascii="Arial" w:hAnsi="Arial" w:cs="Arial"/>
          <w:sz w:val="20"/>
          <w:szCs w:val="20"/>
        </w:rPr>
        <w:t xml:space="preserve"> </w:t>
      </w:r>
      <w:r w:rsidR="005A7463" w:rsidRPr="00344C55">
        <w:rPr>
          <w:rFonts w:ascii="Arial" w:hAnsi="Arial" w:cs="Arial"/>
          <w:i/>
          <w:sz w:val="20"/>
          <w:szCs w:val="20"/>
          <w:u w:val="single"/>
        </w:rPr>
        <w:t>Decisão:</w:t>
      </w:r>
      <w:r w:rsidR="005A7463" w:rsidRPr="00344C55">
        <w:rPr>
          <w:rFonts w:ascii="Arial" w:hAnsi="Arial" w:cs="Arial"/>
          <w:sz w:val="20"/>
          <w:szCs w:val="20"/>
        </w:rPr>
        <w:t xml:space="preserve">  O Colegiado, por unanimidade, acordou em conhecer do recurso para negar-lhe provimento, nos termos do voto do(a) eminente Relator(a)</w:t>
      </w:r>
      <w:r w:rsidR="00140BFB" w:rsidRPr="00344C55">
        <w:rPr>
          <w:rFonts w:ascii="Arial" w:hAnsi="Arial" w:cs="Arial"/>
          <w:sz w:val="20"/>
          <w:szCs w:val="20"/>
        </w:rPr>
        <w:t>.</w:t>
      </w:r>
      <w:r w:rsidR="00E275AE" w:rsidRPr="00344C55">
        <w:rPr>
          <w:rFonts w:ascii="Arial" w:hAnsi="Arial" w:cs="Arial"/>
          <w:sz w:val="20"/>
          <w:szCs w:val="20"/>
        </w:rPr>
        <w:t xml:space="preserve"> </w:t>
      </w:r>
      <w:r w:rsidR="005A7463" w:rsidRPr="00344C55">
        <w:rPr>
          <w:rFonts w:ascii="Arial" w:hAnsi="Arial" w:cs="Arial"/>
          <w:b/>
          <w:sz w:val="20"/>
          <w:szCs w:val="20"/>
        </w:rPr>
        <w:t>08 APELAÇÃO CÍVEL</w:t>
      </w:r>
      <w:r w:rsidR="005A7463" w:rsidRPr="00344C55">
        <w:rPr>
          <w:rFonts w:ascii="Arial" w:hAnsi="Arial" w:cs="Arial"/>
          <w:sz w:val="20"/>
          <w:szCs w:val="20"/>
        </w:rPr>
        <w:t xml:space="preserve"> N </w:t>
      </w:r>
      <w:r w:rsidR="005A7463" w:rsidRPr="00344C55">
        <w:rPr>
          <w:rFonts w:ascii="Arial" w:hAnsi="Arial" w:cs="Arial"/>
          <w:b/>
          <w:sz w:val="20"/>
          <w:szCs w:val="20"/>
        </w:rPr>
        <w:t>3004897-17.2025.8.06.0029</w:t>
      </w:r>
      <w:r w:rsidR="003A5C58" w:rsidRPr="00344C55">
        <w:rPr>
          <w:rFonts w:ascii="Arial" w:hAnsi="Arial" w:cs="Arial"/>
          <w:sz w:val="20"/>
          <w:szCs w:val="20"/>
        </w:rPr>
        <w:t xml:space="preserve">. </w:t>
      </w:r>
      <w:r w:rsidR="005A7463" w:rsidRPr="00344C55">
        <w:rPr>
          <w:rFonts w:ascii="Arial" w:hAnsi="Arial" w:cs="Arial"/>
          <w:sz w:val="20"/>
          <w:szCs w:val="20"/>
        </w:rPr>
        <w:t xml:space="preserve">RELATOR(A): 1º Gabinete da 5ª Câmara de Direito Privado – Desa. Maria Regina Oliveira Camara. APELANTE: MARIA MOREIRA DOS SANTOS. APELADO: BANCO OLE BONSUCESSO CONSIGNADO S.A. </w:t>
      </w:r>
      <w:r w:rsidR="005A7463" w:rsidRPr="00344C55">
        <w:rPr>
          <w:rFonts w:ascii="Arial" w:hAnsi="Arial" w:cs="Arial"/>
          <w:i/>
          <w:sz w:val="20"/>
          <w:szCs w:val="20"/>
          <w:u w:val="single"/>
        </w:rPr>
        <w:t>Julgadores:</w:t>
      </w:r>
      <w:r w:rsidR="005A7463" w:rsidRPr="00344C55">
        <w:rPr>
          <w:rFonts w:ascii="Arial" w:hAnsi="Arial" w:cs="Arial"/>
          <w:sz w:val="20"/>
          <w:szCs w:val="20"/>
        </w:rPr>
        <w:t xml:space="preserve">  </w:t>
      </w:r>
      <w:r w:rsidR="005A7463" w:rsidRPr="00344C55">
        <w:rPr>
          <w:rFonts w:ascii="Arial" w:hAnsi="Arial" w:cs="Arial"/>
          <w:sz w:val="20"/>
          <w:szCs w:val="20"/>
        </w:rPr>
        <w:t>Exmos. Sra. Desa. Maria Regina Oliveira Camara (relatora), Des. Mantovanni Colares Cavalcante e Des. José Krentel Ferreira Filho.</w:t>
      </w:r>
      <w:r w:rsidR="005A7463" w:rsidRPr="00344C55">
        <w:rPr>
          <w:rFonts w:ascii="Arial" w:hAnsi="Arial" w:cs="Arial"/>
          <w:sz w:val="20"/>
          <w:szCs w:val="20"/>
        </w:rPr>
        <w:t xml:space="preserve"> </w:t>
      </w:r>
      <w:r w:rsidR="005A7463" w:rsidRPr="00344C55">
        <w:rPr>
          <w:rFonts w:ascii="Arial" w:hAnsi="Arial" w:cs="Arial"/>
          <w:i/>
          <w:sz w:val="20"/>
          <w:szCs w:val="20"/>
          <w:u w:val="single"/>
        </w:rPr>
        <w:t>Decisão:</w:t>
      </w:r>
      <w:r w:rsidR="005A7463" w:rsidRPr="00344C55">
        <w:rPr>
          <w:rFonts w:ascii="Arial" w:hAnsi="Arial" w:cs="Arial"/>
          <w:sz w:val="20"/>
          <w:szCs w:val="20"/>
        </w:rPr>
        <w:t xml:space="preserve">  O Colegiado, por unanimidade, acordou em conhecer do recurso para negar-lhe provimento, nos termos do voto do(a) eminente Relator(a).</w:t>
      </w:r>
      <w:r w:rsidR="00E275AE" w:rsidRPr="00344C55">
        <w:rPr>
          <w:rFonts w:ascii="Arial" w:hAnsi="Arial" w:cs="Arial"/>
          <w:sz w:val="20"/>
          <w:szCs w:val="20"/>
        </w:rPr>
        <w:t xml:space="preserve"> </w:t>
      </w:r>
      <w:r w:rsidR="005A7463" w:rsidRPr="00344C55">
        <w:rPr>
          <w:rFonts w:ascii="Arial" w:hAnsi="Arial" w:cs="Arial"/>
          <w:b/>
          <w:sz w:val="20"/>
          <w:szCs w:val="20"/>
        </w:rPr>
        <w:t>09 APELAÇÃO CÍVEL</w:t>
      </w:r>
      <w:r w:rsidR="005A7463" w:rsidRPr="00344C55">
        <w:rPr>
          <w:rFonts w:ascii="Arial" w:hAnsi="Arial" w:cs="Arial"/>
          <w:sz w:val="20"/>
          <w:szCs w:val="20"/>
        </w:rPr>
        <w:t xml:space="preserve"> N </w:t>
      </w:r>
      <w:r w:rsidR="005A7463" w:rsidRPr="00344C55">
        <w:rPr>
          <w:rFonts w:ascii="Arial" w:hAnsi="Arial" w:cs="Arial"/>
          <w:b/>
          <w:sz w:val="20"/>
          <w:szCs w:val="20"/>
        </w:rPr>
        <w:t>3000802-35.2025.8.06.0031</w:t>
      </w:r>
      <w:r w:rsidR="003A5C58" w:rsidRPr="00344C55">
        <w:rPr>
          <w:rFonts w:ascii="Arial" w:hAnsi="Arial" w:cs="Arial"/>
          <w:sz w:val="20"/>
          <w:szCs w:val="20"/>
        </w:rPr>
        <w:t>.</w:t>
      </w:r>
      <w:r w:rsidR="00344C55">
        <w:rPr>
          <w:rFonts w:ascii="Arial" w:hAnsi="Arial" w:cs="Arial"/>
          <w:sz w:val="20"/>
          <w:szCs w:val="20"/>
        </w:rPr>
        <w:t xml:space="preserve"> </w:t>
      </w:r>
      <w:r w:rsidR="005A7463" w:rsidRPr="00344C55">
        <w:rPr>
          <w:rFonts w:ascii="Arial" w:hAnsi="Arial" w:cs="Arial"/>
          <w:sz w:val="20"/>
          <w:szCs w:val="20"/>
        </w:rPr>
        <w:t xml:space="preserve">RELATOR(A): 1º Gabinete da 5ª Câmara de Direito Privado – Desa. Maria Regina Oliveira Camara. APELANTE: MARIA HONORATA DE SANTANA. APELADO: BANCO BRADESCO S/A. </w:t>
      </w:r>
      <w:r w:rsidR="005A7463" w:rsidRPr="00344C55">
        <w:rPr>
          <w:rFonts w:ascii="Arial" w:hAnsi="Arial" w:cs="Arial"/>
          <w:i/>
          <w:sz w:val="20"/>
          <w:szCs w:val="20"/>
          <w:u w:val="single"/>
        </w:rPr>
        <w:t>Julgadores:</w:t>
      </w:r>
      <w:r w:rsidR="005A7463" w:rsidRPr="00344C55">
        <w:rPr>
          <w:rFonts w:ascii="Arial" w:hAnsi="Arial" w:cs="Arial"/>
          <w:sz w:val="20"/>
          <w:szCs w:val="20"/>
        </w:rPr>
        <w:t xml:space="preserve">  </w:t>
      </w:r>
      <w:r w:rsidR="005A7463" w:rsidRPr="00344C55">
        <w:rPr>
          <w:rFonts w:ascii="Arial" w:hAnsi="Arial" w:cs="Arial"/>
          <w:sz w:val="20"/>
          <w:szCs w:val="20"/>
        </w:rPr>
        <w:t>Exmos. Sra. Desa. Maria Regina Oliveira Camara (relatora), Des. Mantovanni Colares Cavalcante e Des. José Krentel Ferreira Filho.</w:t>
      </w:r>
      <w:r w:rsidR="005A7463" w:rsidRPr="00344C55">
        <w:rPr>
          <w:rFonts w:ascii="Arial" w:hAnsi="Arial" w:cs="Arial"/>
          <w:sz w:val="20"/>
          <w:szCs w:val="20"/>
        </w:rPr>
        <w:t xml:space="preserve"> </w:t>
      </w:r>
      <w:r w:rsidR="005A7463" w:rsidRPr="00344C55">
        <w:rPr>
          <w:rFonts w:ascii="Arial" w:hAnsi="Arial" w:cs="Arial"/>
          <w:i/>
          <w:sz w:val="20"/>
          <w:szCs w:val="20"/>
          <w:u w:val="single"/>
        </w:rPr>
        <w:t>Decisão:</w:t>
      </w:r>
      <w:r w:rsidR="005A7463" w:rsidRPr="00344C55">
        <w:rPr>
          <w:rFonts w:ascii="Arial" w:hAnsi="Arial" w:cs="Arial"/>
          <w:sz w:val="20"/>
          <w:szCs w:val="20"/>
        </w:rPr>
        <w:t xml:space="preserve">  O Colegiado, por unanimidade, acordou em conhecer do recurso para dar-lhe provimento, nos termos do voto do(a) eminente Relator(a). </w:t>
      </w:r>
      <w:r w:rsidR="005A7463" w:rsidRPr="00344C55">
        <w:rPr>
          <w:rFonts w:ascii="Arial" w:hAnsi="Arial" w:cs="Arial"/>
          <w:b/>
          <w:bCs/>
          <w:sz w:val="20"/>
          <w:szCs w:val="20"/>
        </w:rPr>
        <w:t>10 EMBARGOS DE DECLARAÇÃON 0200310-90.2024.8.06.0049</w:t>
      </w:r>
      <w:r w:rsidR="00E275AE" w:rsidRPr="00344C55">
        <w:rPr>
          <w:rFonts w:ascii="Arial" w:hAnsi="Arial" w:cs="Arial"/>
          <w:sz w:val="20"/>
          <w:szCs w:val="20"/>
        </w:rPr>
        <w:t xml:space="preserve">. </w:t>
      </w:r>
      <w:r w:rsidR="005A7463" w:rsidRPr="00344C55">
        <w:rPr>
          <w:rFonts w:ascii="Arial" w:hAnsi="Arial" w:cs="Arial"/>
          <w:sz w:val="20"/>
          <w:szCs w:val="20"/>
        </w:rPr>
        <w:t xml:space="preserve">RELATOR(A): 1º Gabinete da 5ª Câmara de Direito Privado – Desa. Maria Regina Oliveira Camara EMBARGANTE: BANCO ITAU CONSIGNADO S.A EMBARGADO: MARIA GORETE RODRIGUES DOS SANTOS. </w:t>
      </w:r>
      <w:r w:rsidR="005A7463" w:rsidRPr="00344C55">
        <w:rPr>
          <w:rFonts w:ascii="Arial" w:hAnsi="Arial" w:cs="Arial"/>
          <w:i/>
          <w:sz w:val="20"/>
          <w:szCs w:val="20"/>
          <w:u w:val="single"/>
        </w:rPr>
        <w:t>Julgadores:</w:t>
      </w:r>
      <w:r w:rsidR="005A7463" w:rsidRPr="00344C55">
        <w:rPr>
          <w:rFonts w:ascii="Arial" w:hAnsi="Arial" w:cs="Arial"/>
          <w:sz w:val="20"/>
          <w:szCs w:val="20"/>
        </w:rPr>
        <w:t xml:space="preserve">  </w:t>
      </w:r>
      <w:r w:rsidR="005A7463" w:rsidRPr="00344C55">
        <w:rPr>
          <w:rFonts w:ascii="Arial" w:hAnsi="Arial" w:cs="Arial"/>
          <w:sz w:val="20"/>
          <w:szCs w:val="20"/>
        </w:rPr>
        <w:t>Exmos. Sra. Desa. Maria Regina Oliveira Camara (relatora), Des. Mantovanni Colares Cavalcante e Des. José Krentel Ferreira Filho.</w:t>
      </w:r>
      <w:r w:rsidR="005A7463" w:rsidRPr="00344C55">
        <w:rPr>
          <w:rFonts w:ascii="Arial" w:hAnsi="Arial" w:cs="Arial"/>
          <w:sz w:val="20"/>
          <w:szCs w:val="20"/>
        </w:rPr>
        <w:t xml:space="preserve"> </w:t>
      </w:r>
      <w:r w:rsidR="005A7463" w:rsidRPr="00344C55">
        <w:rPr>
          <w:rFonts w:ascii="Arial" w:hAnsi="Arial" w:cs="Arial"/>
          <w:i/>
          <w:sz w:val="20"/>
          <w:szCs w:val="20"/>
          <w:u w:val="single"/>
        </w:rPr>
        <w:t>Decisão:</w:t>
      </w:r>
      <w:r w:rsidR="005A7463" w:rsidRPr="00344C55">
        <w:rPr>
          <w:rFonts w:ascii="Arial" w:hAnsi="Arial" w:cs="Arial"/>
          <w:sz w:val="20"/>
          <w:szCs w:val="20"/>
        </w:rPr>
        <w:t xml:space="preserve">  O Colegiado, por unanimidade, acordou em conhecer do recurso para negar-lhe provimento, nos termos do voto do(a) eminente Relator(a).</w:t>
      </w:r>
      <w:r w:rsidR="00E275AE" w:rsidRPr="00344C55">
        <w:rPr>
          <w:rFonts w:ascii="Arial" w:hAnsi="Arial" w:cs="Arial"/>
          <w:sz w:val="20"/>
          <w:szCs w:val="20"/>
        </w:rPr>
        <w:t xml:space="preserve"> </w:t>
      </w:r>
      <w:r w:rsidR="005A7463" w:rsidRPr="00344C55">
        <w:rPr>
          <w:rFonts w:ascii="Arial" w:hAnsi="Arial" w:cs="Arial"/>
          <w:b/>
          <w:sz w:val="20"/>
          <w:szCs w:val="20"/>
        </w:rPr>
        <w:t>11 APELAÇÃO CÍVEL</w:t>
      </w:r>
      <w:r w:rsidR="005A7463" w:rsidRPr="00344C55">
        <w:rPr>
          <w:rFonts w:ascii="Arial" w:hAnsi="Arial" w:cs="Arial"/>
          <w:sz w:val="20"/>
          <w:szCs w:val="20"/>
        </w:rPr>
        <w:t xml:space="preserve"> N </w:t>
      </w:r>
      <w:r w:rsidR="005A7463" w:rsidRPr="00344C55">
        <w:rPr>
          <w:rFonts w:ascii="Arial" w:hAnsi="Arial" w:cs="Arial"/>
          <w:b/>
          <w:sz w:val="20"/>
          <w:szCs w:val="20"/>
        </w:rPr>
        <w:t>3026659-76.2025.8.06.0001</w:t>
      </w:r>
      <w:r w:rsidR="00E275AE" w:rsidRPr="00344C55">
        <w:rPr>
          <w:rFonts w:ascii="Arial" w:hAnsi="Arial" w:cs="Arial"/>
          <w:sz w:val="20"/>
          <w:szCs w:val="20"/>
        </w:rPr>
        <w:t xml:space="preserve">. </w:t>
      </w:r>
      <w:r w:rsidR="005A7463" w:rsidRPr="00344C55">
        <w:rPr>
          <w:rFonts w:ascii="Arial" w:hAnsi="Arial" w:cs="Arial"/>
          <w:sz w:val="20"/>
          <w:szCs w:val="20"/>
        </w:rPr>
        <w:t xml:space="preserve">RELATOR(A): 1º Gabinete da 5ª Câmara de Direito Privado – Desa. Maria Regina Oliveira Camara. APELANTE: ANTONIA MARIA PONTE ALVES. APELADO: BANCO DO BRASIL SA. </w:t>
      </w:r>
      <w:r w:rsidR="005A7463" w:rsidRPr="00344C55">
        <w:rPr>
          <w:rFonts w:ascii="Arial" w:hAnsi="Arial" w:cs="Arial"/>
          <w:i/>
          <w:sz w:val="20"/>
          <w:szCs w:val="20"/>
          <w:u w:val="single"/>
        </w:rPr>
        <w:t>Julgadores:</w:t>
      </w:r>
      <w:r w:rsidR="005A7463" w:rsidRPr="00344C55">
        <w:rPr>
          <w:rFonts w:ascii="Arial" w:hAnsi="Arial" w:cs="Arial"/>
          <w:sz w:val="20"/>
          <w:szCs w:val="20"/>
        </w:rPr>
        <w:t xml:space="preserve">  </w:t>
      </w:r>
      <w:r w:rsidR="005A7463" w:rsidRPr="00344C55">
        <w:rPr>
          <w:rFonts w:ascii="Arial" w:hAnsi="Arial" w:cs="Arial"/>
          <w:sz w:val="20"/>
          <w:szCs w:val="20"/>
        </w:rPr>
        <w:t>Exmos. Sra. Desa. Maria Regina Oliveira Camara (relatora), Des. Mantovanni Colares Cavalcante e Des. José Krentel Ferreira Filho.</w:t>
      </w:r>
      <w:r w:rsidR="005A7463" w:rsidRPr="00344C55">
        <w:rPr>
          <w:rFonts w:ascii="Arial" w:hAnsi="Arial" w:cs="Arial"/>
          <w:sz w:val="20"/>
          <w:szCs w:val="20"/>
        </w:rPr>
        <w:t xml:space="preserve"> </w:t>
      </w:r>
      <w:r w:rsidR="005A7463" w:rsidRPr="00344C55">
        <w:rPr>
          <w:rFonts w:ascii="Arial" w:hAnsi="Arial" w:cs="Arial"/>
          <w:i/>
          <w:sz w:val="20"/>
          <w:szCs w:val="20"/>
          <w:u w:val="single"/>
        </w:rPr>
        <w:t>Decisão:</w:t>
      </w:r>
      <w:r w:rsidR="005A7463" w:rsidRPr="00344C55">
        <w:rPr>
          <w:rFonts w:ascii="Arial" w:hAnsi="Arial" w:cs="Arial"/>
          <w:sz w:val="20"/>
          <w:szCs w:val="20"/>
        </w:rPr>
        <w:t xml:space="preserve">  O Colegiado, por unanimidade, acordou em conhecer do recurso para dar-lhe provimento, nos termos do voto do(a) eminente Relator(a)</w:t>
      </w:r>
      <w:r w:rsidR="00140BFB" w:rsidRPr="00344C55">
        <w:rPr>
          <w:rFonts w:ascii="Arial" w:hAnsi="Arial" w:cs="Arial"/>
          <w:sz w:val="20"/>
          <w:szCs w:val="20"/>
        </w:rPr>
        <w:t>.</w:t>
      </w:r>
      <w:r w:rsidR="00E275AE" w:rsidRPr="00344C55">
        <w:rPr>
          <w:rFonts w:ascii="Arial" w:hAnsi="Arial" w:cs="Arial"/>
          <w:sz w:val="20"/>
          <w:szCs w:val="20"/>
        </w:rPr>
        <w:t xml:space="preserve"> </w:t>
      </w:r>
      <w:r w:rsidR="005A7463" w:rsidRPr="00344C55">
        <w:rPr>
          <w:rFonts w:ascii="Arial" w:hAnsi="Arial" w:cs="Arial"/>
          <w:b/>
          <w:sz w:val="20"/>
          <w:szCs w:val="20"/>
        </w:rPr>
        <w:t>12 APELAÇÃO CÍVEL</w:t>
      </w:r>
      <w:r w:rsidR="005A7463" w:rsidRPr="00344C55">
        <w:rPr>
          <w:rFonts w:ascii="Arial" w:hAnsi="Arial" w:cs="Arial"/>
          <w:sz w:val="20"/>
          <w:szCs w:val="20"/>
        </w:rPr>
        <w:t xml:space="preserve"> N </w:t>
      </w:r>
      <w:r w:rsidR="005A7463" w:rsidRPr="00344C55">
        <w:rPr>
          <w:rFonts w:ascii="Arial" w:hAnsi="Arial" w:cs="Arial"/>
          <w:b/>
          <w:sz w:val="20"/>
          <w:szCs w:val="20"/>
        </w:rPr>
        <w:t>3002808-77.2024.8.06.0151</w:t>
      </w:r>
      <w:r w:rsidR="00E275AE" w:rsidRPr="00344C55">
        <w:rPr>
          <w:rFonts w:ascii="Arial" w:hAnsi="Arial" w:cs="Arial"/>
          <w:sz w:val="20"/>
          <w:szCs w:val="20"/>
        </w:rPr>
        <w:t xml:space="preserve">. </w:t>
      </w:r>
      <w:r w:rsidR="005A7463" w:rsidRPr="00344C55">
        <w:rPr>
          <w:rFonts w:ascii="Arial" w:hAnsi="Arial" w:cs="Arial"/>
          <w:sz w:val="20"/>
          <w:szCs w:val="20"/>
        </w:rPr>
        <w:t xml:space="preserve">RELATOR(A): 1º Gabinete da 5ª Câmara de Direito Privado – Desa. Maria Regina Oliveira Camara. APELANTE: JOSE ALVES DE LIMA. APELADO: BANCO BRADESCO SA. </w:t>
      </w:r>
      <w:r w:rsidR="005A7463" w:rsidRPr="00344C55">
        <w:rPr>
          <w:rFonts w:ascii="Arial" w:hAnsi="Arial" w:cs="Arial"/>
          <w:i/>
          <w:sz w:val="20"/>
          <w:szCs w:val="20"/>
          <w:u w:val="single"/>
        </w:rPr>
        <w:t>Julgadores:</w:t>
      </w:r>
      <w:r w:rsidR="005A7463" w:rsidRPr="00344C55">
        <w:rPr>
          <w:rFonts w:ascii="Arial" w:hAnsi="Arial" w:cs="Arial"/>
          <w:sz w:val="20"/>
          <w:szCs w:val="20"/>
        </w:rPr>
        <w:t xml:space="preserve">  </w:t>
      </w:r>
      <w:r w:rsidR="005A7463" w:rsidRPr="00344C55">
        <w:rPr>
          <w:rFonts w:ascii="Arial" w:hAnsi="Arial" w:cs="Arial"/>
          <w:sz w:val="20"/>
          <w:szCs w:val="20"/>
        </w:rPr>
        <w:t>Exmos. Sra. Desa. Maria Regina Oliveira Camara (relatora), Des. Mantovanni Colares Cavalcante e Des. José Krentel Ferreira Filho.</w:t>
      </w:r>
      <w:r w:rsidR="005A7463" w:rsidRPr="00344C55">
        <w:rPr>
          <w:rFonts w:ascii="Arial" w:hAnsi="Arial" w:cs="Arial"/>
          <w:sz w:val="20"/>
          <w:szCs w:val="20"/>
        </w:rPr>
        <w:t xml:space="preserve"> </w:t>
      </w:r>
      <w:r w:rsidR="005A7463" w:rsidRPr="00344C55">
        <w:rPr>
          <w:rFonts w:ascii="Arial" w:hAnsi="Arial" w:cs="Arial"/>
          <w:i/>
          <w:sz w:val="20"/>
          <w:szCs w:val="20"/>
          <w:u w:val="single"/>
        </w:rPr>
        <w:t>Decisão:</w:t>
      </w:r>
      <w:r w:rsidR="005A7463" w:rsidRPr="00344C55">
        <w:rPr>
          <w:rFonts w:ascii="Arial" w:hAnsi="Arial" w:cs="Arial"/>
          <w:sz w:val="20"/>
          <w:szCs w:val="20"/>
        </w:rPr>
        <w:t xml:space="preserve">  O Colegiado, por unanimidade, acordou em conhecer do recurso para negar-lhe provimento, nos termos do voto do(a) eminente Relator(a).</w:t>
      </w:r>
      <w:r w:rsidR="00E275AE" w:rsidRPr="00344C55">
        <w:rPr>
          <w:rFonts w:ascii="Arial" w:hAnsi="Arial" w:cs="Arial"/>
          <w:sz w:val="20"/>
          <w:szCs w:val="20"/>
        </w:rPr>
        <w:t xml:space="preserve"> </w:t>
      </w:r>
      <w:r w:rsidR="005A7463" w:rsidRPr="00344C55">
        <w:rPr>
          <w:rFonts w:ascii="Arial" w:hAnsi="Arial" w:cs="Arial"/>
          <w:b/>
          <w:sz w:val="20"/>
          <w:szCs w:val="20"/>
        </w:rPr>
        <w:t>13 AGRAVO DE INSTRUMENTO</w:t>
      </w:r>
      <w:r w:rsidR="005A7463" w:rsidRPr="00344C55">
        <w:rPr>
          <w:rFonts w:ascii="Arial" w:hAnsi="Arial" w:cs="Arial"/>
          <w:sz w:val="20"/>
          <w:szCs w:val="20"/>
        </w:rPr>
        <w:t xml:space="preserve"> N </w:t>
      </w:r>
      <w:r w:rsidR="005A7463" w:rsidRPr="00344C55">
        <w:rPr>
          <w:rFonts w:ascii="Arial" w:hAnsi="Arial" w:cs="Arial"/>
          <w:b/>
          <w:sz w:val="20"/>
          <w:szCs w:val="20"/>
        </w:rPr>
        <w:t>3015674-51.2025.8.06.0000</w:t>
      </w:r>
      <w:r w:rsidR="003A5C58" w:rsidRPr="00344C55">
        <w:rPr>
          <w:rFonts w:ascii="Arial" w:hAnsi="Arial" w:cs="Arial"/>
          <w:sz w:val="20"/>
          <w:szCs w:val="20"/>
        </w:rPr>
        <w:t xml:space="preserve">. </w:t>
      </w:r>
      <w:r w:rsidR="005A7463" w:rsidRPr="00344C55">
        <w:rPr>
          <w:rFonts w:ascii="Arial" w:hAnsi="Arial" w:cs="Arial"/>
          <w:sz w:val="20"/>
          <w:szCs w:val="20"/>
        </w:rPr>
        <w:t xml:space="preserve">RELATOR(A): 1º Gabinete da 5ª Câmara de Direito Privado – Desa. Maria Regina Oliveira Camara. AGRAVANTE: JOSE MAURICIO DE MORAES DA SILVA. AGRAVADO: BANCO PAN S.A. </w:t>
      </w:r>
      <w:r w:rsidR="005A7463" w:rsidRPr="00344C55">
        <w:rPr>
          <w:rFonts w:ascii="Arial" w:hAnsi="Arial" w:cs="Arial"/>
          <w:i/>
          <w:sz w:val="20"/>
          <w:szCs w:val="20"/>
          <w:u w:val="single"/>
        </w:rPr>
        <w:t>Julgadores:</w:t>
      </w:r>
      <w:r w:rsidR="005A7463" w:rsidRPr="00344C55">
        <w:rPr>
          <w:rFonts w:ascii="Arial" w:hAnsi="Arial" w:cs="Arial"/>
          <w:sz w:val="20"/>
          <w:szCs w:val="20"/>
        </w:rPr>
        <w:t xml:space="preserve">  </w:t>
      </w:r>
      <w:r w:rsidR="005A7463" w:rsidRPr="00344C55">
        <w:rPr>
          <w:rFonts w:ascii="Arial" w:hAnsi="Arial" w:cs="Arial"/>
          <w:sz w:val="20"/>
          <w:szCs w:val="20"/>
        </w:rPr>
        <w:t>Exmos. Sra. Desa. Maria Regina Oliveira Camara (relatora), Des. Mantovanni Colares Cavalcante e Des. José Krentel Ferreira Filho.</w:t>
      </w:r>
      <w:r w:rsidR="005A7463" w:rsidRPr="00344C55">
        <w:rPr>
          <w:rFonts w:ascii="Arial" w:hAnsi="Arial" w:cs="Arial"/>
          <w:sz w:val="20"/>
          <w:szCs w:val="20"/>
        </w:rPr>
        <w:t xml:space="preserve"> </w:t>
      </w:r>
      <w:r w:rsidR="005A7463" w:rsidRPr="00344C55">
        <w:rPr>
          <w:rFonts w:ascii="Arial" w:hAnsi="Arial" w:cs="Arial"/>
          <w:i/>
          <w:sz w:val="20"/>
          <w:szCs w:val="20"/>
          <w:u w:val="single"/>
        </w:rPr>
        <w:t>Decisão</w:t>
      </w:r>
      <w:r w:rsidR="00E275AE" w:rsidRPr="00344C55">
        <w:rPr>
          <w:rFonts w:ascii="Arial" w:hAnsi="Arial" w:cs="Arial"/>
          <w:i/>
          <w:sz w:val="20"/>
          <w:szCs w:val="20"/>
        </w:rPr>
        <w:t xml:space="preserve">: </w:t>
      </w:r>
      <w:r w:rsidR="005A7463" w:rsidRPr="00344C55">
        <w:rPr>
          <w:rFonts w:ascii="Arial" w:hAnsi="Arial" w:cs="Arial"/>
          <w:sz w:val="20"/>
          <w:szCs w:val="20"/>
        </w:rPr>
        <w:t>O Colegiado, por unanimidade, acordou em conhecer do recurso para negar-lhe provimento, nos termos do voto do(a) eminente Relator(a)</w:t>
      </w:r>
      <w:r w:rsidR="00140BFB" w:rsidRPr="00344C55">
        <w:rPr>
          <w:rFonts w:ascii="Arial" w:hAnsi="Arial" w:cs="Arial"/>
          <w:sz w:val="20"/>
          <w:szCs w:val="20"/>
        </w:rPr>
        <w:t>.</w:t>
      </w:r>
      <w:r w:rsidR="00E275AE" w:rsidRPr="00344C55">
        <w:rPr>
          <w:rFonts w:ascii="Arial" w:hAnsi="Arial" w:cs="Arial"/>
          <w:sz w:val="20"/>
          <w:szCs w:val="20"/>
        </w:rPr>
        <w:t xml:space="preserve"> </w:t>
      </w:r>
      <w:r w:rsidR="005A7463" w:rsidRPr="00344C55">
        <w:rPr>
          <w:rFonts w:ascii="Arial" w:hAnsi="Arial" w:cs="Arial"/>
          <w:b/>
          <w:sz w:val="20"/>
          <w:szCs w:val="20"/>
        </w:rPr>
        <w:t>14 EMBARGOS DE DECLARAÇÃO</w:t>
      </w:r>
      <w:r w:rsidR="005A7463" w:rsidRPr="00344C55">
        <w:rPr>
          <w:rFonts w:ascii="Arial" w:hAnsi="Arial" w:cs="Arial"/>
          <w:sz w:val="20"/>
          <w:szCs w:val="20"/>
        </w:rPr>
        <w:t xml:space="preserve"> N </w:t>
      </w:r>
      <w:r w:rsidR="005A7463" w:rsidRPr="00344C55">
        <w:rPr>
          <w:rFonts w:ascii="Arial" w:hAnsi="Arial" w:cs="Arial"/>
          <w:b/>
          <w:sz w:val="20"/>
          <w:szCs w:val="20"/>
        </w:rPr>
        <w:t>0051159-65.2020.8.06.0154</w:t>
      </w:r>
      <w:r w:rsidR="005A7463" w:rsidRPr="00344C55">
        <w:rPr>
          <w:rFonts w:ascii="Arial" w:hAnsi="Arial" w:cs="Arial"/>
          <w:sz w:val="20"/>
          <w:szCs w:val="20"/>
        </w:rPr>
        <w:t xml:space="preserve"> RELATOR(A): 1º Gabinete da 5ª Câmara de Direito Privado – Desa. Maria Regina Oliveira Camara EMBARGADO: MARIA ZULENE DE BRITO BATISTA EMBARGANTE: BANCO DO BRASIL SA. </w:t>
      </w:r>
      <w:r w:rsidR="005A7463" w:rsidRPr="00344C55">
        <w:rPr>
          <w:rFonts w:ascii="Arial" w:hAnsi="Arial" w:cs="Arial"/>
          <w:i/>
          <w:sz w:val="20"/>
          <w:szCs w:val="20"/>
          <w:u w:val="single"/>
        </w:rPr>
        <w:t>Julgadores:</w:t>
      </w:r>
      <w:r w:rsidR="005A7463" w:rsidRPr="00344C55">
        <w:rPr>
          <w:rFonts w:ascii="Arial" w:hAnsi="Arial" w:cs="Arial"/>
          <w:sz w:val="20"/>
          <w:szCs w:val="20"/>
        </w:rPr>
        <w:t xml:space="preserve">  </w:t>
      </w:r>
      <w:r w:rsidR="005A7463" w:rsidRPr="00344C55">
        <w:rPr>
          <w:rFonts w:ascii="Arial" w:hAnsi="Arial" w:cs="Arial"/>
          <w:sz w:val="20"/>
          <w:szCs w:val="20"/>
        </w:rPr>
        <w:t>Exmos. Sra. Desa. Maria Regina Oliveira Camara (relatora), Des. Mantovanni Colares Cavalcante e Des. José Krentel Ferreira Filho.</w:t>
      </w:r>
      <w:r w:rsidR="005A7463" w:rsidRPr="00344C55">
        <w:rPr>
          <w:rFonts w:ascii="Arial" w:hAnsi="Arial" w:cs="Arial"/>
          <w:sz w:val="20"/>
          <w:szCs w:val="20"/>
        </w:rPr>
        <w:t xml:space="preserve"> </w:t>
      </w:r>
      <w:r w:rsidR="005A7463" w:rsidRPr="00344C55">
        <w:rPr>
          <w:rFonts w:ascii="Arial" w:hAnsi="Arial" w:cs="Arial"/>
          <w:i/>
          <w:sz w:val="20"/>
          <w:szCs w:val="20"/>
          <w:u w:val="single"/>
        </w:rPr>
        <w:t>Decisão:</w:t>
      </w:r>
      <w:r w:rsidR="005A7463" w:rsidRPr="00344C55">
        <w:rPr>
          <w:rFonts w:ascii="Arial" w:hAnsi="Arial" w:cs="Arial"/>
          <w:sz w:val="20"/>
          <w:szCs w:val="20"/>
        </w:rPr>
        <w:t xml:space="preserve">  O Colegiado, por unanimidade, acordou em conhecer do recurso para negar-lhe provimento, nos termos do voto do(a) eminente Relator(a).</w:t>
      </w:r>
      <w:r w:rsidR="00E275AE" w:rsidRPr="00344C55">
        <w:rPr>
          <w:rFonts w:ascii="Arial" w:hAnsi="Arial" w:cs="Arial"/>
          <w:sz w:val="20"/>
          <w:szCs w:val="20"/>
        </w:rPr>
        <w:t xml:space="preserve"> </w:t>
      </w:r>
      <w:r w:rsidR="005A7463" w:rsidRPr="00344C55">
        <w:rPr>
          <w:rFonts w:ascii="Arial" w:hAnsi="Arial" w:cs="Arial"/>
          <w:b/>
          <w:sz w:val="20"/>
          <w:szCs w:val="20"/>
        </w:rPr>
        <w:t>15 AGRAVO DE INSTRUMENTO</w:t>
      </w:r>
      <w:r w:rsidR="005A7463" w:rsidRPr="00344C55">
        <w:rPr>
          <w:rFonts w:ascii="Arial" w:hAnsi="Arial" w:cs="Arial"/>
          <w:sz w:val="20"/>
          <w:szCs w:val="20"/>
        </w:rPr>
        <w:t xml:space="preserve"> N </w:t>
      </w:r>
      <w:r w:rsidR="005A7463" w:rsidRPr="00344C55">
        <w:rPr>
          <w:rFonts w:ascii="Arial" w:hAnsi="Arial" w:cs="Arial"/>
          <w:b/>
          <w:sz w:val="20"/>
          <w:szCs w:val="20"/>
        </w:rPr>
        <w:t>3015748-08.2025.8.06.0000</w:t>
      </w:r>
      <w:r w:rsidR="003A5C58" w:rsidRPr="00344C55">
        <w:rPr>
          <w:rFonts w:ascii="Arial" w:hAnsi="Arial" w:cs="Arial"/>
          <w:sz w:val="20"/>
          <w:szCs w:val="20"/>
        </w:rPr>
        <w:t xml:space="preserve">. </w:t>
      </w:r>
      <w:r w:rsidR="005A7463" w:rsidRPr="00344C55">
        <w:rPr>
          <w:rFonts w:ascii="Arial" w:hAnsi="Arial" w:cs="Arial"/>
          <w:sz w:val="20"/>
          <w:szCs w:val="20"/>
        </w:rPr>
        <w:t xml:space="preserve">RELATOR(A): 1º Gabinete da 5ª Câmara de Direito Privado – Desa. Maria Regina Oliveira Camara. AGRAVANTE: MARIA ELENI LIMA GUERRA. AGRAVADO: FACTA FINANCEIRA S.A. CREDITO, FINANCIAMENTO E INVESTIMENTO. </w:t>
      </w:r>
      <w:r w:rsidR="005A7463" w:rsidRPr="00344C55">
        <w:rPr>
          <w:rFonts w:ascii="Arial" w:hAnsi="Arial" w:cs="Arial"/>
          <w:i/>
          <w:sz w:val="20"/>
          <w:szCs w:val="20"/>
          <w:u w:val="single"/>
        </w:rPr>
        <w:t>Julgadores:</w:t>
      </w:r>
      <w:r w:rsidR="005A7463" w:rsidRPr="00344C55">
        <w:rPr>
          <w:rFonts w:ascii="Arial" w:hAnsi="Arial" w:cs="Arial"/>
          <w:sz w:val="20"/>
          <w:szCs w:val="20"/>
        </w:rPr>
        <w:t xml:space="preserve">  </w:t>
      </w:r>
      <w:r w:rsidR="005A7463" w:rsidRPr="00344C55">
        <w:rPr>
          <w:rFonts w:ascii="Arial" w:hAnsi="Arial" w:cs="Arial"/>
          <w:sz w:val="20"/>
          <w:szCs w:val="20"/>
        </w:rPr>
        <w:t>Exmos. Sra. Desa. Maria Regina Oliveira Camara (relatora), Des. Mantovanni Colares Cavalcante e Des. José Krentel Ferreira Filho.</w:t>
      </w:r>
      <w:r w:rsidR="005A7463" w:rsidRPr="00344C55">
        <w:rPr>
          <w:rFonts w:ascii="Arial" w:hAnsi="Arial" w:cs="Arial"/>
          <w:sz w:val="20"/>
          <w:szCs w:val="20"/>
        </w:rPr>
        <w:t xml:space="preserve"> </w:t>
      </w:r>
      <w:r w:rsidR="005A7463" w:rsidRPr="00344C55">
        <w:rPr>
          <w:rFonts w:ascii="Arial" w:hAnsi="Arial" w:cs="Arial"/>
          <w:i/>
          <w:sz w:val="20"/>
          <w:szCs w:val="20"/>
          <w:u w:val="single"/>
        </w:rPr>
        <w:t>Decisão:</w:t>
      </w:r>
      <w:r w:rsidR="005A7463" w:rsidRPr="00344C55">
        <w:rPr>
          <w:rFonts w:ascii="Arial" w:hAnsi="Arial" w:cs="Arial"/>
          <w:sz w:val="20"/>
          <w:szCs w:val="20"/>
        </w:rPr>
        <w:t xml:space="preserve">  O Colegiado, por unanimidade, acordou em conhecer do recurso para negar-lhe provimento, nos termos do voto do(a) eminente Relator(a)</w:t>
      </w:r>
      <w:r w:rsidR="00140BFB" w:rsidRPr="00344C55">
        <w:rPr>
          <w:rFonts w:ascii="Arial" w:hAnsi="Arial" w:cs="Arial"/>
          <w:sz w:val="20"/>
          <w:szCs w:val="20"/>
        </w:rPr>
        <w:t>.</w:t>
      </w:r>
      <w:r w:rsidR="00E275AE" w:rsidRPr="00344C55">
        <w:rPr>
          <w:rFonts w:ascii="Arial" w:hAnsi="Arial" w:cs="Arial"/>
          <w:sz w:val="20"/>
          <w:szCs w:val="20"/>
        </w:rPr>
        <w:t xml:space="preserve"> </w:t>
      </w:r>
      <w:r w:rsidR="005A7463" w:rsidRPr="00344C55">
        <w:rPr>
          <w:rFonts w:ascii="Arial" w:hAnsi="Arial" w:cs="Arial"/>
          <w:b/>
          <w:sz w:val="20"/>
          <w:szCs w:val="20"/>
        </w:rPr>
        <w:t>16 EMBARGOS DE DECLARAÇÃO</w:t>
      </w:r>
      <w:r w:rsidR="005A7463" w:rsidRPr="00344C55">
        <w:rPr>
          <w:rFonts w:ascii="Arial" w:hAnsi="Arial" w:cs="Arial"/>
          <w:sz w:val="20"/>
          <w:szCs w:val="20"/>
        </w:rPr>
        <w:t xml:space="preserve"> N </w:t>
      </w:r>
      <w:r w:rsidR="005A7463" w:rsidRPr="00344C55">
        <w:rPr>
          <w:rFonts w:ascii="Arial" w:hAnsi="Arial" w:cs="Arial"/>
          <w:b/>
          <w:sz w:val="20"/>
          <w:szCs w:val="20"/>
        </w:rPr>
        <w:t>0252211-47.2024.8.06.0001</w:t>
      </w:r>
      <w:r w:rsidR="00E275AE" w:rsidRPr="00344C55">
        <w:rPr>
          <w:rFonts w:ascii="Arial" w:hAnsi="Arial" w:cs="Arial"/>
          <w:sz w:val="20"/>
          <w:szCs w:val="20"/>
        </w:rPr>
        <w:t xml:space="preserve">. </w:t>
      </w:r>
      <w:r w:rsidR="005A7463" w:rsidRPr="00344C55">
        <w:rPr>
          <w:rFonts w:ascii="Arial" w:hAnsi="Arial" w:cs="Arial"/>
          <w:sz w:val="20"/>
          <w:szCs w:val="20"/>
        </w:rPr>
        <w:t xml:space="preserve">RELATOR(A): 1º Gabinete da 5ª Câmara de Direito Privado – Desa. Maria Regina Oliveira Camara EMBARGANTE: BANCO DO BRASIL SA EMBARGADO: ANTONIO ROBERTO ALMEIDA ALVES. </w:t>
      </w:r>
      <w:r w:rsidR="005A7463" w:rsidRPr="00344C55">
        <w:rPr>
          <w:rFonts w:ascii="Arial" w:hAnsi="Arial" w:cs="Arial"/>
          <w:i/>
          <w:sz w:val="20"/>
          <w:szCs w:val="20"/>
          <w:u w:val="single"/>
        </w:rPr>
        <w:t>Julgadores:</w:t>
      </w:r>
      <w:r w:rsidR="005A7463" w:rsidRPr="00344C55">
        <w:rPr>
          <w:rFonts w:ascii="Arial" w:hAnsi="Arial" w:cs="Arial"/>
          <w:sz w:val="20"/>
          <w:szCs w:val="20"/>
        </w:rPr>
        <w:t xml:space="preserve">  </w:t>
      </w:r>
      <w:r w:rsidR="005A7463" w:rsidRPr="00344C55">
        <w:rPr>
          <w:rFonts w:ascii="Arial" w:hAnsi="Arial" w:cs="Arial"/>
          <w:sz w:val="20"/>
          <w:szCs w:val="20"/>
        </w:rPr>
        <w:t>Exmos. Sra. Desa. Maria Regina Oliveira Camara (relatora), Des. Mantovanni Colares Cavalcante e Des. José Krentel Ferreira Filho.</w:t>
      </w:r>
      <w:r w:rsidR="005A7463" w:rsidRPr="00344C55">
        <w:rPr>
          <w:rFonts w:ascii="Arial" w:hAnsi="Arial" w:cs="Arial"/>
          <w:sz w:val="20"/>
          <w:szCs w:val="20"/>
        </w:rPr>
        <w:t xml:space="preserve"> </w:t>
      </w:r>
      <w:r w:rsidR="005A7463" w:rsidRPr="00344C55">
        <w:rPr>
          <w:rFonts w:ascii="Arial" w:hAnsi="Arial" w:cs="Arial"/>
          <w:i/>
          <w:sz w:val="20"/>
          <w:szCs w:val="20"/>
          <w:u w:val="single"/>
        </w:rPr>
        <w:t>Decisão:</w:t>
      </w:r>
      <w:r w:rsidR="005A7463" w:rsidRPr="00344C55">
        <w:rPr>
          <w:rFonts w:ascii="Arial" w:hAnsi="Arial" w:cs="Arial"/>
          <w:sz w:val="20"/>
          <w:szCs w:val="20"/>
        </w:rPr>
        <w:t xml:space="preserve">  O Colegiado, por unanimidade, acordou em conhecer do recurso para negar-lhe provimento, nos termos do voto do(a) eminente Relator(a).</w:t>
      </w:r>
      <w:r w:rsidR="00E275AE" w:rsidRPr="00344C55">
        <w:rPr>
          <w:rFonts w:ascii="Arial" w:hAnsi="Arial" w:cs="Arial"/>
          <w:sz w:val="20"/>
          <w:szCs w:val="20"/>
        </w:rPr>
        <w:t xml:space="preserve"> </w:t>
      </w:r>
      <w:r w:rsidR="005A7463" w:rsidRPr="00344C55">
        <w:rPr>
          <w:rFonts w:ascii="Arial" w:hAnsi="Arial" w:cs="Arial"/>
          <w:b/>
          <w:sz w:val="20"/>
          <w:szCs w:val="20"/>
        </w:rPr>
        <w:t>17 APELAÇÃO CÍVEL</w:t>
      </w:r>
      <w:r w:rsidR="005A7463" w:rsidRPr="00344C55">
        <w:rPr>
          <w:rFonts w:ascii="Arial" w:hAnsi="Arial" w:cs="Arial"/>
          <w:sz w:val="20"/>
          <w:szCs w:val="20"/>
        </w:rPr>
        <w:t xml:space="preserve"> N </w:t>
      </w:r>
      <w:r w:rsidR="005A7463" w:rsidRPr="00344C55">
        <w:rPr>
          <w:rFonts w:ascii="Arial" w:hAnsi="Arial" w:cs="Arial"/>
          <w:b/>
          <w:sz w:val="20"/>
          <w:szCs w:val="20"/>
        </w:rPr>
        <w:t>3004613-17.2025.8.06.0091</w:t>
      </w:r>
      <w:r w:rsidR="003A5C58" w:rsidRPr="00344C55">
        <w:rPr>
          <w:rFonts w:ascii="Arial" w:hAnsi="Arial" w:cs="Arial"/>
          <w:sz w:val="20"/>
          <w:szCs w:val="20"/>
        </w:rPr>
        <w:t xml:space="preserve">. </w:t>
      </w:r>
      <w:r w:rsidR="005A7463" w:rsidRPr="00344C55">
        <w:rPr>
          <w:rFonts w:ascii="Arial" w:hAnsi="Arial" w:cs="Arial"/>
          <w:sz w:val="20"/>
          <w:szCs w:val="20"/>
        </w:rPr>
        <w:t xml:space="preserve">RELATOR(A): 1º Gabinete da 5ª Câmara de Direito Privado – Desa. Maria Regina Oliveira Camara. APELANTE: ADALVA CARLOS TEIXEIRA ALVES. APELADO: BANCO PAN S.A. </w:t>
      </w:r>
      <w:r w:rsidR="005A7463" w:rsidRPr="00344C55">
        <w:rPr>
          <w:rFonts w:ascii="Arial" w:hAnsi="Arial" w:cs="Arial"/>
          <w:i/>
          <w:sz w:val="20"/>
          <w:szCs w:val="20"/>
          <w:u w:val="single"/>
        </w:rPr>
        <w:t>Julgadores:</w:t>
      </w:r>
      <w:r w:rsidR="005A7463" w:rsidRPr="00344C55">
        <w:rPr>
          <w:rFonts w:ascii="Arial" w:hAnsi="Arial" w:cs="Arial"/>
          <w:sz w:val="20"/>
          <w:szCs w:val="20"/>
        </w:rPr>
        <w:t xml:space="preserve">  </w:t>
      </w:r>
      <w:r w:rsidR="005A7463" w:rsidRPr="00344C55">
        <w:rPr>
          <w:rFonts w:ascii="Arial" w:hAnsi="Arial" w:cs="Arial"/>
          <w:sz w:val="20"/>
          <w:szCs w:val="20"/>
        </w:rPr>
        <w:t>Exmos. Sra. Desa. Maria Regina Oliveira Camara (relatora), Des. Mantovanni Colares Cavalcante e Des. José Krentel Ferreira Filho.</w:t>
      </w:r>
      <w:r w:rsidR="005A7463" w:rsidRPr="00344C55">
        <w:rPr>
          <w:rFonts w:ascii="Arial" w:hAnsi="Arial" w:cs="Arial"/>
          <w:sz w:val="20"/>
          <w:szCs w:val="20"/>
        </w:rPr>
        <w:t xml:space="preserve"> </w:t>
      </w:r>
      <w:r w:rsidR="005A7463" w:rsidRPr="00344C55">
        <w:rPr>
          <w:rFonts w:ascii="Arial" w:hAnsi="Arial" w:cs="Arial"/>
          <w:i/>
          <w:sz w:val="20"/>
          <w:szCs w:val="20"/>
          <w:u w:val="single"/>
        </w:rPr>
        <w:t>Decisão:</w:t>
      </w:r>
      <w:r w:rsidR="005A7463" w:rsidRPr="00344C55">
        <w:rPr>
          <w:rFonts w:ascii="Arial" w:hAnsi="Arial" w:cs="Arial"/>
          <w:sz w:val="20"/>
          <w:szCs w:val="20"/>
        </w:rPr>
        <w:t xml:space="preserve">  O Colegiado, por unanimidade, acordou em conhecer do recurso para negar-lhe provimento, nos termos do voto do(a) eminente Relator(a).</w:t>
      </w:r>
      <w:r w:rsidR="00E275AE" w:rsidRPr="00344C55">
        <w:rPr>
          <w:rFonts w:ascii="Arial" w:hAnsi="Arial" w:cs="Arial"/>
          <w:sz w:val="20"/>
          <w:szCs w:val="20"/>
        </w:rPr>
        <w:t xml:space="preserve"> </w:t>
      </w:r>
      <w:r w:rsidR="005A7463" w:rsidRPr="00344C55">
        <w:rPr>
          <w:rFonts w:ascii="Arial" w:hAnsi="Arial" w:cs="Arial"/>
          <w:b/>
          <w:sz w:val="20"/>
          <w:szCs w:val="20"/>
        </w:rPr>
        <w:t>18 APELAÇÃO CÍVEL</w:t>
      </w:r>
      <w:r w:rsidR="005A7463" w:rsidRPr="00344C55">
        <w:rPr>
          <w:rFonts w:ascii="Arial" w:hAnsi="Arial" w:cs="Arial"/>
          <w:sz w:val="20"/>
          <w:szCs w:val="20"/>
        </w:rPr>
        <w:t xml:space="preserve"> N </w:t>
      </w:r>
      <w:r w:rsidR="005A7463" w:rsidRPr="00344C55">
        <w:rPr>
          <w:rFonts w:ascii="Arial" w:hAnsi="Arial" w:cs="Arial"/>
          <w:b/>
          <w:sz w:val="20"/>
          <w:szCs w:val="20"/>
        </w:rPr>
        <w:t>3001521-57.2024.8.06.0029</w:t>
      </w:r>
      <w:r w:rsidR="005A7463" w:rsidRPr="00344C55">
        <w:rPr>
          <w:rFonts w:ascii="Arial" w:hAnsi="Arial" w:cs="Arial"/>
          <w:sz w:val="20"/>
          <w:szCs w:val="20"/>
        </w:rPr>
        <w:t xml:space="preserve"> RELATOR(A): 1º Gabinete da 5ª Câmara de Direito Privado – Desa. Maria Regina Oliveira Camara EMBARGADO: ANTONIA ELENI DE ARAUJO SOUZA EMBARGANTE: BANCO DO BRASIL SA. </w:t>
      </w:r>
      <w:r w:rsidR="005A7463" w:rsidRPr="00344C55">
        <w:rPr>
          <w:rFonts w:ascii="Arial" w:hAnsi="Arial" w:cs="Arial"/>
          <w:i/>
          <w:sz w:val="20"/>
          <w:szCs w:val="20"/>
          <w:u w:val="single"/>
        </w:rPr>
        <w:t>Julgadores:</w:t>
      </w:r>
      <w:r w:rsidR="005A7463" w:rsidRPr="00344C55">
        <w:rPr>
          <w:rFonts w:ascii="Arial" w:hAnsi="Arial" w:cs="Arial"/>
          <w:sz w:val="20"/>
          <w:szCs w:val="20"/>
        </w:rPr>
        <w:t xml:space="preserve">  </w:t>
      </w:r>
      <w:r w:rsidR="005A7463" w:rsidRPr="00344C55">
        <w:rPr>
          <w:rFonts w:ascii="Arial" w:hAnsi="Arial" w:cs="Arial"/>
          <w:sz w:val="20"/>
          <w:szCs w:val="20"/>
        </w:rPr>
        <w:t>Exmos. Sra. Desa. Maria Regina Oliveira Camara (relatora), Des. Mantovanni Colares Cavalcante e Des. José Krentel Ferreira Filho.</w:t>
      </w:r>
      <w:r w:rsidR="005A7463" w:rsidRPr="00344C55">
        <w:rPr>
          <w:rFonts w:ascii="Arial" w:hAnsi="Arial" w:cs="Arial"/>
          <w:sz w:val="20"/>
          <w:szCs w:val="20"/>
        </w:rPr>
        <w:t xml:space="preserve"> </w:t>
      </w:r>
      <w:r w:rsidR="005A7463" w:rsidRPr="00344C55">
        <w:rPr>
          <w:rFonts w:ascii="Arial" w:hAnsi="Arial" w:cs="Arial"/>
          <w:i/>
          <w:sz w:val="20"/>
          <w:szCs w:val="20"/>
          <w:u w:val="single"/>
        </w:rPr>
        <w:t>Decisão:</w:t>
      </w:r>
      <w:r w:rsidR="005A7463" w:rsidRPr="00344C55">
        <w:rPr>
          <w:rFonts w:ascii="Arial" w:hAnsi="Arial" w:cs="Arial"/>
          <w:sz w:val="20"/>
          <w:szCs w:val="20"/>
        </w:rPr>
        <w:t xml:space="preserve">  O Colegiado, por unanimidade, acordou em conhecer do recurso para negar-lhe provimento, nos termos do voto do(a) eminente Relator(a).</w:t>
      </w:r>
      <w:r w:rsidR="00E275AE" w:rsidRPr="00344C55">
        <w:rPr>
          <w:rFonts w:ascii="Arial" w:hAnsi="Arial" w:cs="Arial"/>
          <w:sz w:val="20"/>
          <w:szCs w:val="20"/>
        </w:rPr>
        <w:t xml:space="preserve"> </w:t>
      </w:r>
      <w:r w:rsidR="005A7463" w:rsidRPr="00344C55">
        <w:rPr>
          <w:rFonts w:ascii="Arial" w:hAnsi="Arial" w:cs="Arial"/>
          <w:b/>
          <w:sz w:val="20"/>
          <w:szCs w:val="20"/>
        </w:rPr>
        <w:t>19 APELAÇÃO CÍVEL</w:t>
      </w:r>
      <w:r w:rsidR="005A7463" w:rsidRPr="00344C55">
        <w:rPr>
          <w:rFonts w:ascii="Arial" w:hAnsi="Arial" w:cs="Arial"/>
          <w:sz w:val="20"/>
          <w:szCs w:val="20"/>
        </w:rPr>
        <w:t xml:space="preserve"> N </w:t>
      </w:r>
      <w:r w:rsidR="005A7463" w:rsidRPr="00344C55">
        <w:rPr>
          <w:rFonts w:ascii="Arial" w:hAnsi="Arial" w:cs="Arial"/>
          <w:b/>
          <w:sz w:val="20"/>
          <w:szCs w:val="20"/>
        </w:rPr>
        <w:t>0202700-09.2022.8.06.0112</w:t>
      </w:r>
      <w:r w:rsidR="003A5C58" w:rsidRPr="00344C55">
        <w:rPr>
          <w:rFonts w:ascii="Arial" w:hAnsi="Arial" w:cs="Arial"/>
          <w:sz w:val="20"/>
          <w:szCs w:val="20"/>
        </w:rPr>
        <w:t xml:space="preserve">. </w:t>
      </w:r>
      <w:r w:rsidR="005A7463" w:rsidRPr="00344C55">
        <w:rPr>
          <w:rFonts w:ascii="Arial" w:hAnsi="Arial" w:cs="Arial"/>
          <w:sz w:val="20"/>
          <w:szCs w:val="20"/>
        </w:rPr>
        <w:t xml:space="preserve">RELATOR(A): 1º Gabinete da 5ª Câmara de Direito Privado – Desa. Maria Regina Oliveira Camara. APELANTE: MARIA JOSEFA DA SILVA. APELANTE: CICERA JOSE BARBOSA. APELANTE: PEDRO JOSE BARBOSA. APELADO: RINALDO GERALDO DANTAS. APELADO: FRANCISCA </w:t>
      </w:r>
      <w:r w:rsidR="005A7463" w:rsidRPr="00344C55">
        <w:rPr>
          <w:rFonts w:ascii="Arial" w:hAnsi="Arial" w:cs="Arial"/>
          <w:sz w:val="20"/>
          <w:szCs w:val="20"/>
        </w:rPr>
        <w:lastRenderedPageBreak/>
        <w:t xml:space="preserve">RAQUEL PEREIRA DANTAS. APELADO: MARIA ARIMA FERNANDES. APELADO: PAULO DE TARSO GONDIM MACHADO. APELADO: RAFAELA FERNANDES PEREIRA. APELADO: Renata Fernandes Pereira. APELADO: FRANCISCO ALZEMAR DIAS PEREIRA. APELADO: CARTORIO 2 OFICIO DE JUAZEIRO DO NORTE. </w:t>
      </w:r>
      <w:r w:rsidR="005A7463" w:rsidRPr="00344C55">
        <w:rPr>
          <w:rFonts w:ascii="Arial" w:hAnsi="Arial" w:cs="Arial"/>
          <w:i/>
          <w:sz w:val="20"/>
          <w:szCs w:val="20"/>
          <w:u w:val="single"/>
        </w:rPr>
        <w:t>Julgadores:</w:t>
      </w:r>
      <w:r w:rsidR="005A7463" w:rsidRPr="00344C55">
        <w:rPr>
          <w:rFonts w:ascii="Arial" w:hAnsi="Arial" w:cs="Arial"/>
          <w:sz w:val="20"/>
          <w:szCs w:val="20"/>
        </w:rPr>
        <w:t xml:space="preserve">  </w:t>
      </w:r>
      <w:r w:rsidR="005A7463" w:rsidRPr="00344C55">
        <w:rPr>
          <w:rFonts w:ascii="Arial" w:hAnsi="Arial" w:cs="Arial"/>
          <w:sz w:val="20"/>
          <w:szCs w:val="20"/>
        </w:rPr>
        <w:t>Exmos. Sra. Desa. Maria Regina Oliveira Camara (relatora), Des. Mantovanni Colares Cavalcante e Des. José Krentel Ferreira Filho.</w:t>
      </w:r>
      <w:r w:rsidR="005A7463" w:rsidRPr="00344C55">
        <w:rPr>
          <w:rFonts w:ascii="Arial" w:hAnsi="Arial" w:cs="Arial"/>
          <w:sz w:val="20"/>
          <w:szCs w:val="20"/>
        </w:rPr>
        <w:t xml:space="preserve"> </w:t>
      </w:r>
      <w:r w:rsidR="005A7463" w:rsidRPr="00344C55">
        <w:rPr>
          <w:rFonts w:ascii="Arial" w:hAnsi="Arial" w:cs="Arial"/>
          <w:i/>
          <w:sz w:val="20"/>
          <w:szCs w:val="20"/>
          <w:u w:val="single"/>
        </w:rPr>
        <w:t>Decisão:</w:t>
      </w:r>
      <w:r w:rsidR="005A7463" w:rsidRPr="00344C55">
        <w:rPr>
          <w:rFonts w:ascii="Arial" w:hAnsi="Arial" w:cs="Arial"/>
          <w:sz w:val="20"/>
          <w:szCs w:val="20"/>
        </w:rPr>
        <w:t xml:space="preserve">  O Colegiado, por unanimidade, acordou em conhecer do recurso para negar-lhe provimento, nos termos do voto do(a) eminente Relator(a).</w:t>
      </w:r>
      <w:r w:rsidR="00E275AE" w:rsidRPr="00344C55">
        <w:rPr>
          <w:rFonts w:ascii="Arial" w:hAnsi="Arial" w:cs="Arial"/>
          <w:sz w:val="20"/>
          <w:szCs w:val="20"/>
        </w:rPr>
        <w:t xml:space="preserve"> </w:t>
      </w:r>
      <w:r w:rsidR="005A7463" w:rsidRPr="00344C55">
        <w:rPr>
          <w:rFonts w:ascii="Arial" w:hAnsi="Arial" w:cs="Arial"/>
          <w:b/>
          <w:sz w:val="20"/>
          <w:szCs w:val="20"/>
        </w:rPr>
        <w:t>20 AGRAVO DE INSTRUMENTO</w:t>
      </w:r>
      <w:r w:rsidR="005A7463" w:rsidRPr="00344C55">
        <w:rPr>
          <w:rFonts w:ascii="Arial" w:hAnsi="Arial" w:cs="Arial"/>
          <w:sz w:val="20"/>
          <w:szCs w:val="20"/>
        </w:rPr>
        <w:t xml:space="preserve"> N </w:t>
      </w:r>
      <w:r w:rsidR="005A7463" w:rsidRPr="00344C55">
        <w:rPr>
          <w:rFonts w:ascii="Arial" w:hAnsi="Arial" w:cs="Arial"/>
          <w:b/>
          <w:sz w:val="20"/>
          <w:szCs w:val="20"/>
        </w:rPr>
        <w:t>3016946-80.2025.8.06.0000</w:t>
      </w:r>
      <w:r w:rsidR="003A5C58" w:rsidRPr="00344C55">
        <w:rPr>
          <w:rFonts w:ascii="Arial" w:hAnsi="Arial" w:cs="Arial"/>
          <w:sz w:val="20"/>
          <w:szCs w:val="20"/>
        </w:rPr>
        <w:t xml:space="preserve">. </w:t>
      </w:r>
      <w:r w:rsidR="005A7463" w:rsidRPr="00344C55">
        <w:rPr>
          <w:rFonts w:ascii="Arial" w:hAnsi="Arial" w:cs="Arial"/>
          <w:sz w:val="20"/>
          <w:szCs w:val="20"/>
        </w:rPr>
        <w:t xml:space="preserve">RELATOR(A): 1º Gabinete da 5ª Câmara de Direito Privado – Desa. Maria Regina Oliveira Camara. AGRAVANTE: MARIA DINIZ PEREIRA DE QUEIROZ. AGRAVADO: BANCO SANTANDER (BRASIL) S.A. </w:t>
      </w:r>
      <w:r w:rsidR="005A7463" w:rsidRPr="00344C55">
        <w:rPr>
          <w:rFonts w:ascii="Arial" w:hAnsi="Arial" w:cs="Arial"/>
          <w:i/>
          <w:sz w:val="20"/>
          <w:szCs w:val="20"/>
          <w:u w:val="single"/>
        </w:rPr>
        <w:t>Julgadores:</w:t>
      </w:r>
      <w:r w:rsidR="005A7463" w:rsidRPr="00344C55">
        <w:rPr>
          <w:rFonts w:ascii="Arial" w:hAnsi="Arial" w:cs="Arial"/>
          <w:sz w:val="20"/>
          <w:szCs w:val="20"/>
        </w:rPr>
        <w:t xml:space="preserve">  </w:t>
      </w:r>
      <w:r w:rsidR="005A7463" w:rsidRPr="00344C55">
        <w:rPr>
          <w:rFonts w:ascii="Arial" w:hAnsi="Arial" w:cs="Arial"/>
          <w:sz w:val="20"/>
          <w:szCs w:val="20"/>
        </w:rPr>
        <w:t>Exmos. Sra. Desa. Maria Regina Oliveira Camara (relatora), Des. Mantovanni Colares Cavalcante e Des. José Krentel Ferreira Filho.</w:t>
      </w:r>
      <w:r w:rsidR="005A7463" w:rsidRPr="00344C55">
        <w:rPr>
          <w:rFonts w:ascii="Arial" w:hAnsi="Arial" w:cs="Arial"/>
          <w:sz w:val="20"/>
          <w:szCs w:val="20"/>
        </w:rPr>
        <w:t xml:space="preserve"> </w:t>
      </w:r>
      <w:r w:rsidR="005A7463" w:rsidRPr="00344C55">
        <w:rPr>
          <w:rFonts w:ascii="Arial" w:hAnsi="Arial" w:cs="Arial"/>
          <w:i/>
          <w:sz w:val="20"/>
          <w:szCs w:val="20"/>
          <w:u w:val="single"/>
        </w:rPr>
        <w:t>Decisão:</w:t>
      </w:r>
      <w:r w:rsidR="005A7463" w:rsidRPr="00344C55">
        <w:rPr>
          <w:rFonts w:ascii="Arial" w:hAnsi="Arial" w:cs="Arial"/>
          <w:sz w:val="20"/>
          <w:szCs w:val="20"/>
        </w:rPr>
        <w:t xml:space="preserve">  O Colegiado, por unanimidade, acordou em conhecer do recurso para negar-lhe provimento, nos termos do voto do(a) eminente Relator(a)</w:t>
      </w:r>
      <w:r w:rsidR="00140BFB" w:rsidRPr="00344C55">
        <w:rPr>
          <w:rFonts w:ascii="Arial" w:hAnsi="Arial" w:cs="Arial"/>
          <w:sz w:val="20"/>
          <w:szCs w:val="20"/>
        </w:rPr>
        <w:t>.</w:t>
      </w:r>
      <w:r w:rsidR="00E275AE" w:rsidRPr="00344C55">
        <w:rPr>
          <w:rFonts w:ascii="Arial" w:hAnsi="Arial" w:cs="Arial"/>
          <w:sz w:val="20"/>
          <w:szCs w:val="20"/>
        </w:rPr>
        <w:t xml:space="preserve"> </w:t>
      </w:r>
      <w:r w:rsidR="005A7463" w:rsidRPr="00344C55">
        <w:rPr>
          <w:rFonts w:ascii="Arial" w:hAnsi="Arial" w:cs="Arial"/>
          <w:b/>
          <w:sz w:val="20"/>
          <w:szCs w:val="20"/>
        </w:rPr>
        <w:t>21 AGRAVO DE INSTRUMENTO</w:t>
      </w:r>
      <w:r w:rsidR="005A7463" w:rsidRPr="00344C55">
        <w:rPr>
          <w:rFonts w:ascii="Arial" w:hAnsi="Arial" w:cs="Arial"/>
          <w:sz w:val="20"/>
          <w:szCs w:val="20"/>
        </w:rPr>
        <w:t xml:space="preserve"> N </w:t>
      </w:r>
      <w:r w:rsidR="005A7463" w:rsidRPr="00344C55">
        <w:rPr>
          <w:rFonts w:ascii="Arial" w:hAnsi="Arial" w:cs="Arial"/>
          <w:b/>
          <w:sz w:val="20"/>
          <w:szCs w:val="20"/>
        </w:rPr>
        <w:t>3012783-57.2025.8.06.0000</w:t>
      </w:r>
      <w:r w:rsidR="003A5C58" w:rsidRPr="00344C55">
        <w:rPr>
          <w:rFonts w:ascii="Arial" w:hAnsi="Arial" w:cs="Arial"/>
          <w:sz w:val="20"/>
          <w:szCs w:val="20"/>
        </w:rPr>
        <w:t xml:space="preserve">. </w:t>
      </w:r>
      <w:r w:rsidR="005A7463" w:rsidRPr="00344C55">
        <w:rPr>
          <w:rFonts w:ascii="Arial" w:hAnsi="Arial" w:cs="Arial"/>
          <w:sz w:val="20"/>
          <w:szCs w:val="20"/>
        </w:rPr>
        <w:t xml:space="preserve">RELATOR(A): 1º Gabinete da 5ª Câmara de Direito Privado – Desa. Maria Regina Oliveira Camara. AGRAVANTE: MARIA DAS DORES ALVES LIRA. AGRAVADO: BANCO SANTANDER (BRASIL) S.A. </w:t>
      </w:r>
      <w:r w:rsidR="005A7463" w:rsidRPr="00344C55">
        <w:rPr>
          <w:rFonts w:ascii="Arial" w:hAnsi="Arial" w:cs="Arial"/>
          <w:i/>
          <w:sz w:val="20"/>
          <w:szCs w:val="20"/>
          <w:u w:val="single"/>
        </w:rPr>
        <w:t>Julgadores:</w:t>
      </w:r>
      <w:r w:rsidR="005A7463" w:rsidRPr="00344C55">
        <w:rPr>
          <w:rFonts w:ascii="Arial" w:hAnsi="Arial" w:cs="Arial"/>
          <w:sz w:val="20"/>
          <w:szCs w:val="20"/>
        </w:rPr>
        <w:t xml:space="preserve">  </w:t>
      </w:r>
      <w:r w:rsidR="005A7463" w:rsidRPr="00344C55">
        <w:rPr>
          <w:rFonts w:ascii="Arial" w:hAnsi="Arial" w:cs="Arial"/>
          <w:sz w:val="20"/>
          <w:szCs w:val="20"/>
        </w:rPr>
        <w:t>Exmos. Sra. Desa. Maria Regina Oliveira Camara (relatora), Des. Mantovanni Colares Cavalcante e Des. José Krentel Ferreira Filho.</w:t>
      </w:r>
      <w:r w:rsidR="005A7463" w:rsidRPr="00344C55">
        <w:rPr>
          <w:rFonts w:ascii="Arial" w:hAnsi="Arial" w:cs="Arial"/>
          <w:sz w:val="20"/>
          <w:szCs w:val="20"/>
        </w:rPr>
        <w:t xml:space="preserve"> </w:t>
      </w:r>
      <w:r w:rsidR="005A7463" w:rsidRPr="00344C55">
        <w:rPr>
          <w:rFonts w:ascii="Arial" w:hAnsi="Arial" w:cs="Arial"/>
          <w:i/>
          <w:sz w:val="20"/>
          <w:szCs w:val="20"/>
          <w:u w:val="single"/>
        </w:rPr>
        <w:t>Decisão:</w:t>
      </w:r>
      <w:r w:rsidR="005A7463" w:rsidRPr="00344C55">
        <w:rPr>
          <w:rFonts w:ascii="Arial" w:hAnsi="Arial" w:cs="Arial"/>
          <w:sz w:val="20"/>
          <w:szCs w:val="20"/>
        </w:rPr>
        <w:t xml:space="preserve">  O Colegiado, por unanimidade, acordou em conhecer do recurso para negar-lhe provimento, nos termos do voto do(a) eminente Relator(a)</w:t>
      </w:r>
      <w:r w:rsidR="00140BFB" w:rsidRPr="00344C55">
        <w:rPr>
          <w:rFonts w:ascii="Arial" w:hAnsi="Arial" w:cs="Arial"/>
          <w:sz w:val="20"/>
          <w:szCs w:val="20"/>
        </w:rPr>
        <w:t>.</w:t>
      </w:r>
      <w:r w:rsidR="00E275AE" w:rsidRPr="00344C55">
        <w:rPr>
          <w:rFonts w:ascii="Arial" w:hAnsi="Arial" w:cs="Arial"/>
          <w:sz w:val="20"/>
          <w:szCs w:val="20"/>
        </w:rPr>
        <w:t xml:space="preserve"> </w:t>
      </w:r>
      <w:r w:rsidR="005A7463" w:rsidRPr="00344C55">
        <w:rPr>
          <w:rFonts w:ascii="Arial" w:hAnsi="Arial" w:cs="Arial"/>
          <w:b/>
          <w:sz w:val="20"/>
          <w:szCs w:val="20"/>
        </w:rPr>
        <w:t>22 APELAÇÃO CÍVEL</w:t>
      </w:r>
      <w:r w:rsidR="005A7463" w:rsidRPr="00344C55">
        <w:rPr>
          <w:rFonts w:ascii="Arial" w:hAnsi="Arial" w:cs="Arial"/>
          <w:sz w:val="20"/>
          <w:szCs w:val="20"/>
        </w:rPr>
        <w:t xml:space="preserve"> N </w:t>
      </w:r>
      <w:r w:rsidR="005A7463" w:rsidRPr="00344C55">
        <w:rPr>
          <w:rFonts w:ascii="Arial" w:hAnsi="Arial" w:cs="Arial"/>
          <w:b/>
          <w:sz w:val="20"/>
          <w:szCs w:val="20"/>
        </w:rPr>
        <w:t>0006142-82.2019.8.06.0043</w:t>
      </w:r>
      <w:r w:rsidR="00E275AE" w:rsidRPr="00344C55">
        <w:rPr>
          <w:rFonts w:ascii="Arial" w:hAnsi="Arial" w:cs="Arial"/>
          <w:sz w:val="20"/>
          <w:szCs w:val="20"/>
        </w:rPr>
        <w:t xml:space="preserve">. </w:t>
      </w:r>
      <w:r w:rsidR="005A7463" w:rsidRPr="00344C55">
        <w:rPr>
          <w:rFonts w:ascii="Arial" w:hAnsi="Arial" w:cs="Arial"/>
          <w:sz w:val="20"/>
          <w:szCs w:val="20"/>
        </w:rPr>
        <w:t xml:space="preserve">RELATOR(A): 1º Gabinete da 5ª Câmara de Direito Privado – Desa. Maria Regina Oliveira Camara. APELANTE: FRANCINILDE DOS SANTOS DA SILVA SOARES. APELADO: Adriano Soares da Silva. </w:t>
      </w:r>
      <w:r w:rsidR="005A7463" w:rsidRPr="00344C55">
        <w:rPr>
          <w:rFonts w:ascii="Arial" w:hAnsi="Arial" w:cs="Arial"/>
          <w:i/>
          <w:sz w:val="20"/>
          <w:szCs w:val="20"/>
          <w:u w:val="single"/>
        </w:rPr>
        <w:t>Julgadores:</w:t>
      </w:r>
      <w:r w:rsidR="005A7463" w:rsidRPr="00344C55">
        <w:rPr>
          <w:rFonts w:ascii="Arial" w:hAnsi="Arial" w:cs="Arial"/>
          <w:sz w:val="20"/>
          <w:szCs w:val="20"/>
        </w:rPr>
        <w:t xml:space="preserve">  </w:t>
      </w:r>
      <w:r w:rsidR="005A7463" w:rsidRPr="00344C55">
        <w:rPr>
          <w:rFonts w:ascii="Arial" w:hAnsi="Arial" w:cs="Arial"/>
          <w:sz w:val="20"/>
          <w:szCs w:val="20"/>
        </w:rPr>
        <w:t>Exmos. Sra. Desa. Maria Regina Oliveira Camara (relatora), Des. Mantovanni Colares Cavalcante e Des. José Krentel Ferreira Filho.</w:t>
      </w:r>
      <w:r w:rsidR="005A7463" w:rsidRPr="00344C55">
        <w:rPr>
          <w:rFonts w:ascii="Arial" w:hAnsi="Arial" w:cs="Arial"/>
          <w:sz w:val="20"/>
          <w:szCs w:val="20"/>
        </w:rPr>
        <w:t xml:space="preserve"> </w:t>
      </w:r>
      <w:r w:rsidR="005A7463" w:rsidRPr="00344C55">
        <w:rPr>
          <w:rFonts w:ascii="Arial" w:hAnsi="Arial" w:cs="Arial"/>
          <w:i/>
          <w:sz w:val="20"/>
          <w:szCs w:val="20"/>
          <w:u w:val="single"/>
        </w:rPr>
        <w:t>Decisão:</w:t>
      </w:r>
      <w:r w:rsidR="005A7463" w:rsidRPr="00344C55">
        <w:rPr>
          <w:rFonts w:ascii="Arial" w:hAnsi="Arial" w:cs="Arial"/>
          <w:sz w:val="20"/>
          <w:szCs w:val="20"/>
        </w:rPr>
        <w:t xml:space="preserve">  O Colegiado, por unanimidade, acordou em conhecer do recurso para negar-lhe provimento, nos termos do voto do(a) eminente Relator(a)</w:t>
      </w:r>
      <w:r w:rsidR="00140BFB" w:rsidRPr="00344C55">
        <w:rPr>
          <w:rFonts w:ascii="Arial" w:hAnsi="Arial" w:cs="Arial"/>
          <w:sz w:val="20"/>
          <w:szCs w:val="20"/>
        </w:rPr>
        <w:t>.</w:t>
      </w:r>
      <w:r w:rsidR="00E275AE" w:rsidRPr="00344C55">
        <w:rPr>
          <w:rFonts w:ascii="Arial" w:hAnsi="Arial" w:cs="Arial"/>
          <w:sz w:val="20"/>
          <w:szCs w:val="20"/>
        </w:rPr>
        <w:t xml:space="preserve"> </w:t>
      </w:r>
      <w:r w:rsidR="005A7463" w:rsidRPr="00344C55">
        <w:rPr>
          <w:rFonts w:ascii="Arial" w:hAnsi="Arial" w:cs="Arial"/>
          <w:b/>
          <w:sz w:val="20"/>
          <w:szCs w:val="20"/>
        </w:rPr>
        <w:t>23 AGRAVO DE INSTRUMENTO</w:t>
      </w:r>
      <w:r w:rsidR="005A7463" w:rsidRPr="00344C55">
        <w:rPr>
          <w:rFonts w:ascii="Arial" w:hAnsi="Arial" w:cs="Arial"/>
          <w:sz w:val="20"/>
          <w:szCs w:val="20"/>
        </w:rPr>
        <w:t xml:space="preserve"> N </w:t>
      </w:r>
      <w:r w:rsidR="005A7463" w:rsidRPr="00344C55">
        <w:rPr>
          <w:rFonts w:ascii="Arial" w:hAnsi="Arial" w:cs="Arial"/>
          <w:b/>
          <w:sz w:val="20"/>
          <w:szCs w:val="20"/>
        </w:rPr>
        <w:t>3014842-18.2025.8.06.0000</w:t>
      </w:r>
      <w:r w:rsidR="003A5C58" w:rsidRPr="00344C55">
        <w:rPr>
          <w:rFonts w:ascii="Arial" w:hAnsi="Arial" w:cs="Arial"/>
          <w:sz w:val="20"/>
          <w:szCs w:val="20"/>
        </w:rPr>
        <w:t xml:space="preserve">. </w:t>
      </w:r>
      <w:r w:rsidR="005A7463" w:rsidRPr="00344C55">
        <w:rPr>
          <w:rFonts w:ascii="Arial" w:hAnsi="Arial" w:cs="Arial"/>
          <w:sz w:val="20"/>
          <w:szCs w:val="20"/>
        </w:rPr>
        <w:t xml:space="preserve">RELATOR(A): 1º Gabinete da 5ª Câmara de Direito Privado – Desa. Maria Regina Oliveira Camara. AGRAVANTE: UNIMED DE FORTALEZA COOPERATIVA DE TRABALHO MEDICO LTDA. AGRAVADO: MARCELA LEVY LOPES HERBSTER NOGUEIRA. </w:t>
      </w:r>
      <w:r w:rsidR="005A7463" w:rsidRPr="00344C55">
        <w:rPr>
          <w:rFonts w:ascii="Arial" w:hAnsi="Arial" w:cs="Arial"/>
          <w:i/>
          <w:sz w:val="20"/>
          <w:szCs w:val="20"/>
          <w:u w:val="single"/>
        </w:rPr>
        <w:t>Julgadores:</w:t>
      </w:r>
      <w:r w:rsidR="005A7463" w:rsidRPr="00344C55">
        <w:rPr>
          <w:rFonts w:ascii="Arial" w:hAnsi="Arial" w:cs="Arial"/>
          <w:sz w:val="20"/>
          <w:szCs w:val="20"/>
        </w:rPr>
        <w:t xml:space="preserve">  </w:t>
      </w:r>
      <w:r w:rsidR="005A7463" w:rsidRPr="00344C55">
        <w:rPr>
          <w:rFonts w:ascii="Arial" w:hAnsi="Arial" w:cs="Arial"/>
          <w:sz w:val="20"/>
          <w:szCs w:val="20"/>
        </w:rPr>
        <w:t>Exmos. Sra. Desa. Maria Regina Oliveira Camara (relatora), Des. Mantovanni Colares Cavalcante e Des. José Krentel Ferreira Filho.</w:t>
      </w:r>
      <w:r w:rsidR="005A7463" w:rsidRPr="00344C55">
        <w:rPr>
          <w:rFonts w:ascii="Arial" w:hAnsi="Arial" w:cs="Arial"/>
          <w:sz w:val="20"/>
          <w:szCs w:val="20"/>
        </w:rPr>
        <w:t xml:space="preserve"> </w:t>
      </w:r>
      <w:r w:rsidR="005A7463" w:rsidRPr="00344C55">
        <w:rPr>
          <w:rFonts w:ascii="Arial" w:hAnsi="Arial" w:cs="Arial"/>
          <w:i/>
          <w:sz w:val="20"/>
          <w:szCs w:val="20"/>
          <w:u w:val="single"/>
        </w:rPr>
        <w:t>Decisão:</w:t>
      </w:r>
      <w:r w:rsidR="005A7463" w:rsidRPr="00344C55">
        <w:rPr>
          <w:rFonts w:ascii="Arial" w:hAnsi="Arial" w:cs="Arial"/>
          <w:sz w:val="20"/>
          <w:szCs w:val="20"/>
        </w:rPr>
        <w:t xml:space="preserve">  </w:t>
      </w:r>
      <w:r w:rsidR="00865C87" w:rsidRPr="00344C55">
        <w:rPr>
          <w:rFonts w:ascii="Arial" w:hAnsi="Arial" w:cs="Arial"/>
          <w:sz w:val="20"/>
          <w:szCs w:val="20"/>
        </w:rPr>
        <w:t>O Colegiado, por unanimidade, acordou em conhecer em parte do recurso para, na parte conhecida, negar-lhe provimento, nos termos do(a) eminente Relator(a).</w:t>
      </w:r>
      <w:r w:rsidR="00865C87" w:rsidRPr="00344C55">
        <w:rPr>
          <w:rFonts w:ascii="Arial" w:hAnsi="Arial" w:cs="Arial"/>
          <w:sz w:val="20"/>
          <w:szCs w:val="20"/>
        </w:rPr>
        <w:t xml:space="preserve"> </w:t>
      </w:r>
      <w:r w:rsidR="005A7463" w:rsidRPr="00344C55">
        <w:rPr>
          <w:rFonts w:ascii="Arial" w:hAnsi="Arial" w:cs="Arial"/>
          <w:b/>
          <w:sz w:val="20"/>
          <w:szCs w:val="20"/>
        </w:rPr>
        <w:t>24 APELAÇÃO CÍVEL</w:t>
      </w:r>
      <w:r w:rsidR="005A7463" w:rsidRPr="00344C55">
        <w:rPr>
          <w:rFonts w:ascii="Arial" w:hAnsi="Arial" w:cs="Arial"/>
          <w:sz w:val="20"/>
          <w:szCs w:val="20"/>
        </w:rPr>
        <w:t xml:space="preserve"> N </w:t>
      </w:r>
      <w:r w:rsidR="005A7463" w:rsidRPr="00344C55">
        <w:rPr>
          <w:rFonts w:ascii="Arial" w:hAnsi="Arial" w:cs="Arial"/>
          <w:b/>
          <w:sz w:val="20"/>
          <w:szCs w:val="20"/>
        </w:rPr>
        <w:t>3032122-96.2025.8.06.0001</w:t>
      </w:r>
      <w:r w:rsidR="003A5C58" w:rsidRPr="00344C55">
        <w:rPr>
          <w:rFonts w:ascii="Arial" w:hAnsi="Arial" w:cs="Arial"/>
          <w:sz w:val="20"/>
          <w:szCs w:val="20"/>
        </w:rPr>
        <w:t xml:space="preserve">. </w:t>
      </w:r>
      <w:r w:rsidR="005A7463" w:rsidRPr="00344C55">
        <w:rPr>
          <w:rFonts w:ascii="Arial" w:hAnsi="Arial" w:cs="Arial"/>
          <w:sz w:val="20"/>
          <w:szCs w:val="20"/>
        </w:rPr>
        <w:t xml:space="preserve">RELATOR(A): 1º Gabinete da 5ª Câmara de Direito Privado – Desa. Maria Regina Oliveira Camara. APELANTE: MIDWAY S.A.- CREDITO, FINANCIAMENTO E INVESTIMENTO. APELADO: FRANCISCA THAYANE CASTRO SANTANA. </w:t>
      </w:r>
      <w:r w:rsidR="005A7463" w:rsidRPr="00344C55">
        <w:rPr>
          <w:rFonts w:ascii="Arial" w:hAnsi="Arial" w:cs="Arial"/>
          <w:i/>
          <w:sz w:val="20"/>
          <w:szCs w:val="20"/>
          <w:u w:val="single"/>
        </w:rPr>
        <w:t>Julgadores:</w:t>
      </w:r>
      <w:r w:rsidR="005A7463" w:rsidRPr="00344C55">
        <w:rPr>
          <w:rFonts w:ascii="Arial" w:hAnsi="Arial" w:cs="Arial"/>
          <w:sz w:val="20"/>
          <w:szCs w:val="20"/>
        </w:rPr>
        <w:t xml:space="preserve">  </w:t>
      </w:r>
      <w:r w:rsidR="005A7463" w:rsidRPr="00344C55">
        <w:rPr>
          <w:rFonts w:ascii="Arial" w:hAnsi="Arial" w:cs="Arial"/>
          <w:sz w:val="20"/>
          <w:szCs w:val="20"/>
        </w:rPr>
        <w:t>Exmos. Sra. Desa. Maria Regina Oliveira Camara (relatora), Des. Mantovanni Colares Cavalcante e Des. José Krentel Ferreira Filho.</w:t>
      </w:r>
      <w:r w:rsidR="005A7463" w:rsidRPr="00344C55">
        <w:rPr>
          <w:rFonts w:ascii="Arial" w:hAnsi="Arial" w:cs="Arial"/>
          <w:sz w:val="20"/>
          <w:szCs w:val="20"/>
        </w:rPr>
        <w:t xml:space="preserve"> </w:t>
      </w:r>
      <w:r w:rsidR="005A7463" w:rsidRPr="00344C55">
        <w:rPr>
          <w:rFonts w:ascii="Arial" w:hAnsi="Arial" w:cs="Arial"/>
          <w:i/>
          <w:sz w:val="20"/>
          <w:szCs w:val="20"/>
          <w:u w:val="single"/>
        </w:rPr>
        <w:t>Decisão:</w:t>
      </w:r>
      <w:r w:rsidR="005A7463" w:rsidRPr="00344C55">
        <w:rPr>
          <w:rFonts w:ascii="Arial" w:hAnsi="Arial" w:cs="Arial"/>
          <w:sz w:val="20"/>
          <w:szCs w:val="20"/>
        </w:rPr>
        <w:t xml:space="preserve">  O Colegiado, por unanimidade, acordou em conhecer do recurso para negar-lhe provimento, nos termos do voto do(a) eminente Relator(a)</w:t>
      </w:r>
      <w:r w:rsidR="00140BFB" w:rsidRPr="00344C55">
        <w:rPr>
          <w:rFonts w:ascii="Arial" w:hAnsi="Arial" w:cs="Arial"/>
          <w:sz w:val="20"/>
          <w:szCs w:val="20"/>
        </w:rPr>
        <w:t>.</w:t>
      </w:r>
      <w:r w:rsidR="00865C87" w:rsidRPr="00344C55">
        <w:rPr>
          <w:rFonts w:ascii="Arial" w:hAnsi="Arial" w:cs="Arial"/>
          <w:sz w:val="20"/>
          <w:szCs w:val="20"/>
        </w:rPr>
        <w:t xml:space="preserve"> </w:t>
      </w:r>
      <w:r w:rsidR="005A7463" w:rsidRPr="00344C55">
        <w:rPr>
          <w:rFonts w:ascii="Arial" w:hAnsi="Arial" w:cs="Arial"/>
          <w:b/>
          <w:sz w:val="20"/>
          <w:szCs w:val="20"/>
        </w:rPr>
        <w:t>25 AGRAVO DE INSTRUMENTO</w:t>
      </w:r>
      <w:r w:rsidR="005A7463" w:rsidRPr="00344C55">
        <w:rPr>
          <w:rFonts w:ascii="Arial" w:hAnsi="Arial" w:cs="Arial"/>
          <w:sz w:val="20"/>
          <w:szCs w:val="20"/>
        </w:rPr>
        <w:t xml:space="preserve"> N </w:t>
      </w:r>
      <w:r w:rsidR="005A7463" w:rsidRPr="00344C55">
        <w:rPr>
          <w:rFonts w:ascii="Arial" w:hAnsi="Arial" w:cs="Arial"/>
          <w:b/>
          <w:sz w:val="20"/>
          <w:szCs w:val="20"/>
        </w:rPr>
        <w:t>3017166-78.2025.8.06.0000</w:t>
      </w:r>
      <w:r w:rsidR="003A5C58" w:rsidRPr="00344C55">
        <w:rPr>
          <w:rFonts w:ascii="Arial" w:hAnsi="Arial" w:cs="Arial"/>
          <w:sz w:val="20"/>
          <w:szCs w:val="20"/>
        </w:rPr>
        <w:t xml:space="preserve">. </w:t>
      </w:r>
      <w:r w:rsidR="005A7463" w:rsidRPr="00344C55">
        <w:rPr>
          <w:rFonts w:ascii="Arial" w:hAnsi="Arial" w:cs="Arial"/>
          <w:sz w:val="20"/>
          <w:szCs w:val="20"/>
        </w:rPr>
        <w:t xml:space="preserve">RELATOR(A): 1º Gabinete da 5ª Câmara de Direito Privado – Desa. Maria Regina Oliveira Camara. AGRAVANTE: ANTONIO PEREIRA DA SILVA. AGRAVADO: BANCO CETELEM S.A. </w:t>
      </w:r>
      <w:r w:rsidR="005A7463" w:rsidRPr="00344C55">
        <w:rPr>
          <w:rFonts w:ascii="Arial" w:hAnsi="Arial" w:cs="Arial"/>
          <w:i/>
          <w:sz w:val="20"/>
          <w:szCs w:val="20"/>
          <w:u w:val="single"/>
        </w:rPr>
        <w:t>Julgadores:</w:t>
      </w:r>
      <w:r w:rsidR="005A7463" w:rsidRPr="00344C55">
        <w:rPr>
          <w:rFonts w:ascii="Arial" w:hAnsi="Arial" w:cs="Arial"/>
          <w:sz w:val="20"/>
          <w:szCs w:val="20"/>
        </w:rPr>
        <w:t xml:space="preserve">  </w:t>
      </w:r>
      <w:r w:rsidR="005A7463" w:rsidRPr="00344C55">
        <w:rPr>
          <w:rFonts w:ascii="Arial" w:hAnsi="Arial" w:cs="Arial"/>
          <w:sz w:val="20"/>
          <w:szCs w:val="20"/>
        </w:rPr>
        <w:t>Exmos. Sra. Desa. Maria Regina Oliveira Camara (relatora), Des. Mantovanni Colares Cavalcante e Des. José Krentel Ferreira Filho.</w:t>
      </w:r>
      <w:r w:rsidR="005A7463" w:rsidRPr="00344C55">
        <w:rPr>
          <w:rFonts w:ascii="Arial" w:hAnsi="Arial" w:cs="Arial"/>
          <w:sz w:val="20"/>
          <w:szCs w:val="20"/>
        </w:rPr>
        <w:t xml:space="preserve"> </w:t>
      </w:r>
      <w:r w:rsidR="005A7463" w:rsidRPr="00344C55">
        <w:rPr>
          <w:rFonts w:ascii="Arial" w:hAnsi="Arial" w:cs="Arial"/>
          <w:i/>
          <w:sz w:val="20"/>
          <w:szCs w:val="20"/>
          <w:u w:val="single"/>
        </w:rPr>
        <w:t>Decisão:</w:t>
      </w:r>
      <w:r w:rsidR="005A7463" w:rsidRPr="00344C55">
        <w:rPr>
          <w:rFonts w:ascii="Arial" w:hAnsi="Arial" w:cs="Arial"/>
          <w:sz w:val="20"/>
          <w:szCs w:val="20"/>
        </w:rPr>
        <w:t xml:space="preserve">  .O Colegiado, por unanimidade, acordou em conhecer do recurso para negar-lhe provimento, nos termos do voto do(a) eminente Relator(a)</w:t>
      </w:r>
      <w:r w:rsidR="00140BFB" w:rsidRPr="00344C55">
        <w:rPr>
          <w:rFonts w:ascii="Arial" w:hAnsi="Arial" w:cs="Arial"/>
          <w:sz w:val="20"/>
          <w:szCs w:val="20"/>
        </w:rPr>
        <w:t>.</w:t>
      </w:r>
      <w:r w:rsidR="00865C87" w:rsidRPr="00344C55">
        <w:rPr>
          <w:rFonts w:ascii="Arial" w:hAnsi="Arial" w:cs="Arial"/>
          <w:sz w:val="20"/>
          <w:szCs w:val="20"/>
        </w:rPr>
        <w:t xml:space="preserve"> </w:t>
      </w:r>
      <w:r w:rsidR="005A7463" w:rsidRPr="00344C55">
        <w:rPr>
          <w:rFonts w:ascii="Arial" w:hAnsi="Arial" w:cs="Arial"/>
          <w:b/>
          <w:sz w:val="20"/>
          <w:szCs w:val="20"/>
        </w:rPr>
        <w:t>26 AGRAVO DE INSTRUMENTO</w:t>
      </w:r>
      <w:r w:rsidR="005A7463" w:rsidRPr="00344C55">
        <w:rPr>
          <w:rFonts w:ascii="Arial" w:hAnsi="Arial" w:cs="Arial"/>
          <w:sz w:val="20"/>
          <w:szCs w:val="20"/>
        </w:rPr>
        <w:t xml:space="preserve"> N </w:t>
      </w:r>
      <w:r w:rsidR="005A7463" w:rsidRPr="00344C55">
        <w:rPr>
          <w:rFonts w:ascii="Arial" w:hAnsi="Arial" w:cs="Arial"/>
          <w:b/>
          <w:sz w:val="20"/>
          <w:szCs w:val="20"/>
        </w:rPr>
        <w:t>3016609-91.2025.8.06.0000</w:t>
      </w:r>
      <w:r w:rsidR="00E275AE" w:rsidRPr="00344C55">
        <w:rPr>
          <w:rFonts w:ascii="Arial" w:hAnsi="Arial" w:cs="Arial"/>
          <w:sz w:val="20"/>
          <w:szCs w:val="20"/>
        </w:rPr>
        <w:t xml:space="preserve">. </w:t>
      </w:r>
      <w:r w:rsidR="005A7463" w:rsidRPr="00344C55">
        <w:rPr>
          <w:rFonts w:ascii="Arial" w:hAnsi="Arial" w:cs="Arial"/>
          <w:sz w:val="20"/>
          <w:szCs w:val="20"/>
        </w:rPr>
        <w:t xml:space="preserve">RELATOR(A): 1º Gabinete da 5ª Câmara de Direito Privado – Desa. Maria Regina Oliveira Camara. AGRAVANTE: FRANCISCO GENILDO GOMES DA SILVA. AGRAVADO: BANCO BRADESCO FINANCIAMENTOS S.A. </w:t>
      </w:r>
      <w:r w:rsidR="005A7463" w:rsidRPr="00344C55">
        <w:rPr>
          <w:rFonts w:ascii="Arial" w:hAnsi="Arial" w:cs="Arial"/>
          <w:i/>
          <w:sz w:val="20"/>
          <w:szCs w:val="20"/>
          <w:u w:val="single"/>
        </w:rPr>
        <w:t>Julgadores:</w:t>
      </w:r>
      <w:r w:rsidR="005A7463" w:rsidRPr="00344C55">
        <w:rPr>
          <w:rFonts w:ascii="Arial" w:hAnsi="Arial" w:cs="Arial"/>
          <w:sz w:val="20"/>
          <w:szCs w:val="20"/>
        </w:rPr>
        <w:t xml:space="preserve">  </w:t>
      </w:r>
      <w:r w:rsidR="005A7463" w:rsidRPr="00344C55">
        <w:rPr>
          <w:rFonts w:ascii="Arial" w:hAnsi="Arial" w:cs="Arial"/>
          <w:sz w:val="20"/>
          <w:szCs w:val="20"/>
        </w:rPr>
        <w:t>Exmos. Sra. Desa. Maria Regina Oliveira Camara (relatora), Des. Mantovanni Colares Cavalcante e Des. José Krentel Ferreira Filho.</w:t>
      </w:r>
      <w:r w:rsidR="005A7463" w:rsidRPr="00344C55">
        <w:rPr>
          <w:rFonts w:ascii="Arial" w:hAnsi="Arial" w:cs="Arial"/>
          <w:sz w:val="20"/>
          <w:szCs w:val="20"/>
        </w:rPr>
        <w:t xml:space="preserve"> </w:t>
      </w:r>
      <w:r w:rsidR="005A7463" w:rsidRPr="00344C55">
        <w:rPr>
          <w:rFonts w:ascii="Arial" w:hAnsi="Arial" w:cs="Arial"/>
          <w:i/>
          <w:sz w:val="20"/>
          <w:szCs w:val="20"/>
          <w:u w:val="single"/>
        </w:rPr>
        <w:t>Decisão:</w:t>
      </w:r>
      <w:r w:rsidR="005A7463" w:rsidRPr="00344C55">
        <w:rPr>
          <w:rFonts w:ascii="Arial" w:hAnsi="Arial" w:cs="Arial"/>
          <w:sz w:val="20"/>
          <w:szCs w:val="20"/>
        </w:rPr>
        <w:t xml:space="preserve">  O Colegiado, por unanimidade, acordou em conhecer do recurso para dar-lhe provimento, nos termos do voto do(a) eminente Relator(a).</w:t>
      </w:r>
      <w:r w:rsidR="00865C87" w:rsidRPr="00344C55">
        <w:rPr>
          <w:rFonts w:ascii="Arial" w:hAnsi="Arial" w:cs="Arial"/>
          <w:sz w:val="20"/>
          <w:szCs w:val="20"/>
        </w:rPr>
        <w:t xml:space="preserve"> </w:t>
      </w:r>
      <w:r w:rsidR="005A7463" w:rsidRPr="00344C55">
        <w:rPr>
          <w:rFonts w:ascii="Arial" w:hAnsi="Arial" w:cs="Arial"/>
          <w:b/>
          <w:sz w:val="20"/>
          <w:szCs w:val="20"/>
        </w:rPr>
        <w:t>27 APELAÇÃO CÍVEL</w:t>
      </w:r>
      <w:r w:rsidR="005A7463" w:rsidRPr="00344C55">
        <w:rPr>
          <w:rFonts w:ascii="Arial" w:hAnsi="Arial" w:cs="Arial"/>
          <w:sz w:val="20"/>
          <w:szCs w:val="20"/>
        </w:rPr>
        <w:t xml:space="preserve"> N </w:t>
      </w:r>
      <w:r w:rsidR="005A7463" w:rsidRPr="00344C55">
        <w:rPr>
          <w:rFonts w:ascii="Arial" w:hAnsi="Arial" w:cs="Arial"/>
          <w:b/>
          <w:sz w:val="20"/>
          <w:szCs w:val="20"/>
        </w:rPr>
        <w:t>3063410-62.2025.8.06.0001</w:t>
      </w:r>
      <w:r w:rsidR="003A5C58" w:rsidRPr="00344C55">
        <w:rPr>
          <w:rFonts w:ascii="Arial" w:hAnsi="Arial" w:cs="Arial"/>
          <w:sz w:val="20"/>
          <w:szCs w:val="20"/>
        </w:rPr>
        <w:t xml:space="preserve">. </w:t>
      </w:r>
      <w:r w:rsidR="005A7463" w:rsidRPr="00344C55">
        <w:rPr>
          <w:rFonts w:ascii="Arial" w:hAnsi="Arial" w:cs="Arial"/>
          <w:sz w:val="20"/>
          <w:szCs w:val="20"/>
        </w:rPr>
        <w:t xml:space="preserve">RELATOR(A): 1º Gabinete da 5ª Câmara de Direito Privado – Desa. Maria Regina Oliveira Camara. APELANTE: BANCO VOTORANTIM S.A. APELADO: MARLINDA ANGELO DE LIMA. </w:t>
      </w:r>
      <w:r w:rsidR="005A7463" w:rsidRPr="00344C55">
        <w:rPr>
          <w:rFonts w:ascii="Arial" w:hAnsi="Arial" w:cs="Arial"/>
          <w:i/>
          <w:sz w:val="20"/>
          <w:szCs w:val="20"/>
          <w:u w:val="single"/>
        </w:rPr>
        <w:t>Julgadores:</w:t>
      </w:r>
      <w:r w:rsidR="005A7463" w:rsidRPr="00344C55">
        <w:rPr>
          <w:rFonts w:ascii="Arial" w:hAnsi="Arial" w:cs="Arial"/>
          <w:sz w:val="20"/>
          <w:szCs w:val="20"/>
        </w:rPr>
        <w:t xml:space="preserve">  </w:t>
      </w:r>
      <w:r w:rsidR="005A7463" w:rsidRPr="00344C55">
        <w:rPr>
          <w:rFonts w:ascii="Arial" w:hAnsi="Arial" w:cs="Arial"/>
          <w:sz w:val="20"/>
          <w:szCs w:val="20"/>
        </w:rPr>
        <w:t>Exmos. Sra. Desa. Maria Regina Oliveira Camara (relatora), Des. Mantovanni Colares Cavalcante e Des. José Krentel Ferreira Filho.</w:t>
      </w:r>
      <w:r w:rsidR="005A7463" w:rsidRPr="00344C55">
        <w:rPr>
          <w:rFonts w:ascii="Arial" w:hAnsi="Arial" w:cs="Arial"/>
          <w:sz w:val="20"/>
          <w:szCs w:val="20"/>
        </w:rPr>
        <w:t xml:space="preserve"> </w:t>
      </w:r>
      <w:r w:rsidR="005A7463" w:rsidRPr="00344C55">
        <w:rPr>
          <w:rFonts w:ascii="Arial" w:hAnsi="Arial" w:cs="Arial"/>
          <w:i/>
          <w:sz w:val="20"/>
          <w:szCs w:val="20"/>
          <w:u w:val="single"/>
        </w:rPr>
        <w:t>Decisão:</w:t>
      </w:r>
      <w:r w:rsidR="005A7463" w:rsidRPr="00344C55">
        <w:rPr>
          <w:rFonts w:ascii="Arial" w:hAnsi="Arial" w:cs="Arial"/>
          <w:sz w:val="20"/>
          <w:szCs w:val="20"/>
        </w:rPr>
        <w:t xml:space="preserve">  O Colegiado, por unanimidade, acordou em conhecer do recurso para negar-lhe provimento, nos termos do voto do(a) eminente Relator(a).</w:t>
      </w:r>
      <w:r w:rsidR="00865C87" w:rsidRPr="00344C55">
        <w:rPr>
          <w:rFonts w:ascii="Arial" w:hAnsi="Arial" w:cs="Arial"/>
          <w:sz w:val="20"/>
          <w:szCs w:val="20"/>
        </w:rPr>
        <w:t xml:space="preserve"> </w:t>
      </w:r>
      <w:r w:rsidR="005A7463" w:rsidRPr="00344C55">
        <w:rPr>
          <w:rFonts w:ascii="Arial" w:hAnsi="Arial" w:cs="Arial"/>
          <w:b/>
          <w:sz w:val="20"/>
          <w:szCs w:val="20"/>
        </w:rPr>
        <w:t>28 APELAÇÃO CÍVEL</w:t>
      </w:r>
      <w:r w:rsidR="005A7463" w:rsidRPr="00344C55">
        <w:rPr>
          <w:rFonts w:ascii="Arial" w:hAnsi="Arial" w:cs="Arial"/>
          <w:sz w:val="20"/>
          <w:szCs w:val="20"/>
        </w:rPr>
        <w:t xml:space="preserve"> N </w:t>
      </w:r>
      <w:r w:rsidR="005A7463" w:rsidRPr="00344C55">
        <w:rPr>
          <w:rFonts w:ascii="Arial" w:hAnsi="Arial" w:cs="Arial"/>
          <w:b/>
          <w:sz w:val="20"/>
          <w:szCs w:val="20"/>
        </w:rPr>
        <w:t>3000364-94.2024.8.06.0111</w:t>
      </w:r>
      <w:r w:rsidR="005A7463" w:rsidRPr="00344C55">
        <w:rPr>
          <w:rFonts w:ascii="Arial" w:hAnsi="Arial" w:cs="Arial"/>
          <w:sz w:val="20"/>
          <w:szCs w:val="20"/>
        </w:rPr>
        <w:t xml:space="preserve"> RELATOR(A): 1º Gabinete da 5ª Câmara de Direito Privado – Desa. Maria Regina Oliveira Camara. APELANTE: ADMINISTRADORA DE CONSORCIO NACIONAL HONDA LTDA. APELADO: JUVENAL SOUSA DA CUNHA. </w:t>
      </w:r>
      <w:r w:rsidR="005A7463" w:rsidRPr="00344C55">
        <w:rPr>
          <w:rFonts w:ascii="Arial" w:hAnsi="Arial" w:cs="Arial"/>
          <w:i/>
          <w:sz w:val="20"/>
          <w:szCs w:val="20"/>
          <w:u w:val="single"/>
        </w:rPr>
        <w:t>Síntese:</w:t>
      </w:r>
      <w:r w:rsidR="005A7463" w:rsidRPr="00344C55">
        <w:rPr>
          <w:rFonts w:ascii="Arial" w:hAnsi="Arial" w:cs="Arial"/>
          <w:sz w:val="20"/>
          <w:szCs w:val="20"/>
        </w:rPr>
        <w:t xml:space="preserve">  Retirado de Pauta – AUSÊNCIA DE INTIMAÇÃO.</w:t>
      </w:r>
      <w:r w:rsidR="00865C87" w:rsidRPr="00344C55">
        <w:rPr>
          <w:rFonts w:ascii="Arial" w:hAnsi="Arial" w:cs="Arial"/>
          <w:sz w:val="20"/>
          <w:szCs w:val="20"/>
        </w:rPr>
        <w:t xml:space="preserve"> </w:t>
      </w:r>
      <w:r w:rsidR="005A7463" w:rsidRPr="00344C55">
        <w:rPr>
          <w:rFonts w:ascii="Arial" w:hAnsi="Arial" w:cs="Arial"/>
          <w:b/>
          <w:sz w:val="20"/>
          <w:szCs w:val="20"/>
        </w:rPr>
        <w:t>29 APELAÇÃO CÍVEL</w:t>
      </w:r>
      <w:r w:rsidR="005A7463" w:rsidRPr="00344C55">
        <w:rPr>
          <w:rFonts w:ascii="Arial" w:hAnsi="Arial" w:cs="Arial"/>
          <w:sz w:val="20"/>
          <w:szCs w:val="20"/>
        </w:rPr>
        <w:t xml:space="preserve"> N </w:t>
      </w:r>
      <w:r w:rsidR="005A7463" w:rsidRPr="00344C55">
        <w:rPr>
          <w:rFonts w:ascii="Arial" w:hAnsi="Arial" w:cs="Arial"/>
          <w:b/>
          <w:sz w:val="20"/>
          <w:szCs w:val="20"/>
        </w:rPr>
        <w:t>0203988-13.2023.8.06.0029</w:t>
      </w:r>
      <w:r w:rsidR="003A5C58" w:rsidRPr="00344C55">
        <w:rPr>
          <w:rFonts w:ascii="Arial" w:hAnsi="Arial" w:cs="Arial"/>
          <w:sz w:val="20"/>
          <w:szCs w:val="20"/>
        </w:rPr>
        <w:t xml:space="preserve">. </w:t>
      </w:r>
      <w:r w:rsidR="005A7463" w:rsidRPr="00344C55">
        <w:rPr>
          <w:rFonts w:ascii="Arial" w:hAnsi="Arial" w:cs="Arial"/>
          <w:sz w:val="20"/>
          <w:szCs w:val="20"/>
        </w:rPr>
        <w:t xml:space="preserve">RELATOR(A): 1º Gabinete da 5ª Câmara de Direito Privado – Desa. Maria Regina Oliveira Camara. APELANTE: CRISTIANE TAMARTUDES PESSOA. APELADO: BANCO PAN S.A. </w:t>
      </w:r>
      <w:r w:rsidR="005A7463" w:rsidRPr="00344C55">
        <w:rPr>
          <w:rFonts w:ascii="Arial" w:hAnsi="Arial" w:cs="Arial"/>
          <w:i/>
          <w:sz w:val="20"/>
          <w:szCs w:val="20"/>
          <w:u w:val="single"/>
        </w:rPr>
        <w:t>Julgadores:</w:t>
      </w:r>
      <w:r w:rsidR="005A7463" w:rsidRPr="00344C55">
        <w:rPr>
          <w:rFonts w:ascii="Arial" w:hAnsi="Arial" w:cs="Arial"/>
          <w:sz w:val="20"/>
          <w:szCs w:val="20"/>
        </w:rPr>
        <w:t xml:space="preserve">  </w:t>
      </w:r>
      <w:r w:rsidR="005A7463" w:rsidRPr="00344C55">
        <w:rPr>
          <w:rFonts w:ascii="Arial" w:hAnsi="Arial" w:cs="Arial"/>
          <w:sz w:val="20"/>
          <w:szCs w:val="20"/>
        </w:rPr>
        <w:t>Exmos. Sra. Desa. Maria Regina Oliveira Camara (relatora), Des. Mantovanni Colares Cavalcante e Des. José Krentel Ferreira Filho.</w:t>
      </w:r>
      <w:r w:rsidR="005A7463" w:rsidRPr="00344C55">
        <w:rPr>
          <w:rFonts w:ascii="Arial" w:hAnsi="Arial" w:cs="Arial"/>
          <w:sz w:val="20"/>
          <w:szCs w:val="20"/>
        </w:rPr>
        <w:t xml:space="preserve"> </w:t>
      </w:r>
      <w:r w:rsidR="005A7463" w:rsidRPr="00344C55">
        <w:rPr>
          <w:rFonts w:ascii="Arial" w:hAnsi="Arial" w:cs="Arial"/>
          <w:i/>
          <w:sz w:val="20"/>
          <w:szCs w:val="20"/>
          <w:u w:val="single"/>
        </w:rPr>
        <w:t>Decisão:</w:t>
      </w:r>
      <w:r w:rsidR="005A7463" w:rsidRPr="00344C55">
        <w:rPr>
          <w:rFonts w:ascii="Arial" w:hAnsi="Arial" w:cs="Arial"/>
          <w:sz w:val="20"/>
          <w:szCs w:val="20"/>
        </w:rPr>
        <w:t xml:space="preserve"> </w:t>
      </w:r>
      <w:r w:rsidR="00A14B23" w:rsidRPr="00344C55">
        <w:rPr>
          <w:rFonts w:ascii="Arial" w:hAnsi="Arial" w:cs="Arial"/>
          <w:sz w:val="20"/>
          <w:szCs w:val="20"/>
        </w:rPr>
        <w:t>O Colegiado, por unanimidade, acordou em conhecer do recurso para dar-lhe parcial provimento, nos termos do voto do(a) eminente Relator(a).</w:t>
      </w:r>
      <w:r w:rsidR="006402F2" w:rsidRPr="00344C55">
        <w:rPr>
          <w:rFonts w:ascii="Arial" w:hAnsi="Arial" w:cs="Arial"/>
          <w:b/>
          <w:sz w:val="20"/>
          <w:szCs w:val="20"/>
        </w:rPr>
        <w:t xml:space="preserve"> </w:t>
      </w:r>
      <w:r w:rsidR="006402F2" w:rsidRPr="00344C55">
        <w:rPr>
          <w:rFonts w:ascii="Arial" w:hAnsi="Arial" w:cs="Arial"/>
          <w:b/>
          <w:sz w:val="20"/>
          <w:szCs w:val="20"/>
        </w:rPr>
        <w:t>30 AGRAVO DE INSTRUMENTO</w:t>
      </w:r>
      <w:r w:rsidR="006402F2" w:rsidRPr="00344C55">
        <w:rPr>
          <w:rFonts w:ascii="Arial" w:hAnsi="Arial" w:cs="Arial"/>
          <w:sz w:val="20"/>
          <w:szCs w:val="20"/>
        </w:rPr>
        <w:t xml:space="preserve"> N </w:t>
      </w:r>
      <w:r w:rsidR="006402F2" w:rsidRPr="00344C55">
        <w:rPr>
          <w:rFonts w:ascii="Arial" w:hAnsi="Arial" w:cs="Arial"/>
          <w:b/>
          <w:sz w:val="20"/>
          <w:szCs w:val="20"/>
        </w:rPr>
        <w:t>0630397-58.2017.8.06.0000</w:t>
      </w:r>
      <w:r w:rsidR="006402F2" w:rsidRPr="00344C55">
        <w:rPr>
          <w:rFonts w:ascii="Arial" w:hAnsi="Arial" w:cs="Arial"/>
          <w:sz w:val="20"/>
          <w:szCs w:val="20"/>
        </w:rPr>
        <w:t xml:space="preserve">. RELATOR(A): 1º Gabinete da 5ª Câmara de Direito Privado – Desa. Maria Regina Oliveira Camara. AGRAVANTE: UNIAO BARES RESTAURANTES E CHURRASCARIAS LTDA. AGRAVANTE: GENIL ARAUJO CAMELO. AGRAVANTE: M K G ALIMENTOS LTDA. AGRAVANTE: PICANHA GRILL CHURRASCARIA LTDA. AGRAVANTE: G A C IMPORTACAO E EXPORTACAO LTDA. AGRAVADO: Massa Falida de LD Comercio de Alimentos Ltda. </w:t>
      </w:r>
      <w:r w:rsidR="006402F2" w:rsidRPr="00344C55">
        <w:rPr>
          <w:rFonts w:ascii="Arial" w:hAnsi="Arial" w:cs="Arial"/>
          <w:i/>
          <w:sz w:val="20"/>
          <w:szCs w:val="20"/>
          <w:u w:val="single"/>
        </w:rPr>
        <w:t>Julgadores:</w:t>
      </w:r>
      <w:r w:rsidR="006402F2" w:rsidRPr="00344C55">
        <w:rPr>
          <w:rFonts w:ascii="Arial" w:hAnsi="Arial" w:cs="Arial"/>
          <w:sz w:val="20"/>
          <w:szCs w:val="20"/>
        </w:rPr>
        <w:t xml:space="preserve">  Exmos. Sra. Desa. Maria Regina Oliveira Camara (relatora), Des. Mantovanni </w:t>
      </w:r>
      <w:r w:rsidR="006402F2" w:rsidRPr="00344C55">
        <w:rPr>
          <w:rFonts w:ascii="Arial" w:hAnsi="Arial" w:cs="Arial"/>
          <w:sz w:val="20"/>
          <w:szCs w:val="20"/>
        </w:rPr>
        <w:lastRenderedPageBreak/>
        <w:t xml:space="preserve">Colares Cavalcante e Des. José Krentel Ferreira Filho.  </w:t>
      </w:r>
      <w:r w:rsidR="006402F2" w:rsidRPr="00344C55">
        <w:rPr>
          <w:rFonts w:ascii="Arial" w:eastAsia="Times New Roman" w:hAnsi="Arial" w:cs="Arial"/>
          <w:i/>
          <w:iCs/>
          <w:color w:val="000000"/>
          <w:sz w:val="20"/>
          <w:szCs w:val="20"/>
          <w:u w:val="single"/>
        </w:rPr>
        <w:t>Síntese</w:t>
      </w:r>
      <w:r w:rsidR="006402F2" w:rsidRPr="00344C55">
        <w:rPr>
          <w:rFonts w:ascii="Arial" w:eastAsia="Times New Roman" w:hAnsi="Arial" w:cs="Arial"/>
          <w:color w:val="000000"/>
          <w:sz w:val="20"/>
          <w:szCs w:val="20"/>
        </w:rPr>
        <w:t>: Após anunciado o processo e dispensada a leitura do relatório, realizou sustentação oral o(a) advogado(a)</w:t>
      </w:r>
      <w:r w:rsidR="006402F2" w:rsidRPr="00344C55">
        <w:rPr>
          <w:rFonts w:ascii="Arial" w:eastAsia="Calibri" w:hAnsi="Arial" w:cs="Arial"/>
          <w:color w:val="000000"/>
          <w:sz w:val="20"/>
          <w:szCs w:val="20"/>
        </w:rPr>
        <w:t xml:space="preserve"> do(a) agravante, </w:t>
      </w:r>
      <w:r w:rsidR="006402F2" w:rsidRPr="00344C55">
        <w:rPr>
          <w:rFonts w:ascii="Arial" w:hAnsi="Arial" w:cs="Arial"/>
          <w:sz w:val="20"/>
          <w:szCs w:val="20"/>
        </w:rPr>
        <w:t xml:space="preserve">Dr. Erik Joseilson Abreu de Oliveira - OAB CE54303-A. </w:t>
      </w:r>
      <w:r w:rsidR="006402F2" w:rsidRPr="00344C55">
        <w:rPr>
          <w:rFonts w:ascii="Arial" w:hAnsi="Arial" w:cs="Arial"/>
          <w:i/>
          <w:sz w:val="20"/>
          <w:szCs w:val="20"/>
          <w:u w:val="single"/>
        </w:rPr>
        <w:t>Decisão:</w:t>
      </w:r>
      <w:r w:rsidR="006402F2" w:rsidRPr="00344C55">
        <w:rPr>
          <w:rFonts w:ascii="Arial" w:hAnsi="Arial" w:cs="Arial"/>
          <w:sz w:val="20"/>
          <w:szCs w:val="20"/>
        </w:rPr>
        <w:t xml:space="preserve">  O Colegiado, por unanimidade, acordou em conhecer do recurso para dar-lhe parcial provimento, nos termos do voto do(a) eminente Relator(a).</w:t>
      </w:r>
      <w:r w:rsidR="00A14B23" w:rsidRPr="00344C55">
        <w:rPr>
          <w:rFonts w:ascii="Arial" w:hAnsi="Arial" w:cs="Arial"/>
          <w:sz w:val="20"/>
          <w:szCs w:val="20"/>
        </w:rPr>
        <w:t xml:space="preserve"> </w:t>
      </w:r>
      <w:r w:rsidR="005A7463" w:rsidRPr="00344C55">
        <w:rPr>
          <w:rFonts w:ascii="Arial" w:hAnsi="Arial" w:cs="Arial"/>
          <w:b/>
          <w:sz w:val="20"/>
          <w:szCs w:val="20"/>
        </w:rPr>
        <w:t>31 AGRAVO DE INSTRUMENTO</w:t>
      </w:r>
      <w:r w:rsidR="005A7463" w:rsidRPr="00344C55">
        <w:rPr>
          <w:rFonts w:ascii="Arial" w:hAnsi="Arial" w:cs="Arial"/>
          <w:sz w:val="20"/>
          <w:szCs w:val="20"/>
        </w:rPr>
        <w:t xml:space="preserve"> N </w:t>
      </w:r>
      <w:r w:rsidR="005A7463" w:rsidRPr="00344C55">
        <w:rPr>
          <w:rFonts w:ascii="Arial" w:hAnsi="Arial" w:cs="Arial"/>
          <w:b/>
          <w:sz w:val="20"/>
          <w:szCs w:val="20"/>
        </w:rPr>
        <w:t>0621624-43.2025.8.06.0000</w:t>
      </w:r>
      <w:r w:rsidR="00E275AE" w:rsidRPr="00344C55">
        <w:rPr>
          <w:rFonts w:ascii="Arial" w:hAnsi="Arial" w:cs="Arial"/>
          <w:sz w:val="20"/>
          <w:szCs w:val="20"/>
        </w:rPr>
        <w:t xml:space="preserve">. </w:t>
      </w:r>
      <w:r w:rsidR="005A7463" w:rsidRPr="00344C55">
        <w:rPr>
          <w:rFonts w:ascii="Arial" w:hAnsi="Arial" w:cs="Arial"/>
          <w:sz w:val="20"/>
          <w:szCs w:val="20"/>
        </w:rPr>
        <w:t xml:space="preserve">RELATOR(A): 1º Gabinete da 5ª Câmara de Direito Privado – Desa. Maria Regina Oliveira Camara. AGRAVANTE: JOSE CARLOS MORAIS ALVES. AGRAVADO: Carlos Eduardo Mota Alves, rep. por Elicilene Mota Silva. AGRAVADO: Joao Pedro Mota Alves, rep. por Elicilene Mota Silva. </w:t>
      </w:r>
      <w:r w:rsidR="005A7463" w:rsidRPr="00344C55">
        <w:rPr>
          <w:rFonts w:ascii="Arial" w:hAnsi="Arial" w:cs="Arial"/>
          <w:i/>
          <w:sz w:val="20"/>
          <w:szCs w:val="20"/>
          <w:u w:val="single"/>
        </w:rPr>
        <w:t>Julgadores:</w:t>
      </w:r>
      <w:r w:rsidR="005A7463" w:rsidRPr="00344C55">
        <w:rPr>
          <w:rFonts w:ascii="Arial" w:hAnsi="Arial" w:cs="Arial"/>
          <w:sz w:val="20"/>
          <w:szCs w:val="20"/>
        </w:rPr>
        <w:t xml:space="preserve">  </w:t>
      </w:r>
      <w:r w:rsidR="005A7463" w:rsidRPr="00344C55">
        <w:rPr>
          <w:rFonts w:ascii="Arial" w:hAnsi="Arial" w:cs="Arial"/>
          <w:sz w:val="20"/>
          <w:szCs w:val="20"/>
        </w:rPr>
        <w:t>Exmos. Sra. Desa. Maria Regina Oliveira Camara (relatora), Des. Mantovanni Colares Cavalcante e Des. José Krentel Ferreira Filho.</w:t>
      </w:r>
      <w:r w:rsidR="005A7463" w:rsidRPr="00344C55">
        <w:rPr>
          <w:rFonts w:ascii="Arial" w:hAnsi="Arial" w:cs="Arial"/>
          <w:sz w:val="20"/>
          <w:szCs w:val="20"/>
        </w:rPr>
        <w:t xml:space="preserve"> </w:t>
      </w:r>
      <w:r w:rsidR="005A7463" w:rsidRPr="00344C55">
        <w:rPr>
          <w:rFonts w:ascii="Arial" w:hAnsi="Arial" w:cs="Arial"/>
          <w:i/>
          <w:sz w:val="20"/>
          <w:szCs w:val="20"/>
          <w:u w:val="single"/>
        </w:rPr>
        <w:t>Decisão:</w:t>
      </w:r>
      <w:r w:rsidR="005A7463" w:rsidRPr="00344C55">
        <w:rPr>
          <w:rFonts w:ascii="Arial" w:hAnsi="Arial" w:cs="Arial"/>
          <w:sz w:val="20"/>
          <w:szCs w:val="20"/>
        </w:rPr>
        <w:t xml:space="preserve"> </w:t>
      </w:r>
      <w:r w:rsidR="00DD781A" w:rsidRPr="00344C55">
        <w:rPr>
          <w:rFonts w:ascii="Arial" w:hAnsi="Arial" w:cs="Arial"/>
          <w:sz w:val="20"/>
          <w:szCs w:val="20"/>
        </w:rPr>
        <w:t>O Colegiado, por unanimidade, acordou em conhecer do recurso para negar-lhe provimento, nos termos do(a) eminente Relator(a).</w:t>
      </w:r>
      <w:r w:rsidR="00DD781A" w:rsidRPr="00344C55">
        <w:rPr>
          <w:rFonts w:ascii="Arial" w:hAnsi="Arial" w:cs="Arial"/>
          <w:sz w:val="20"/>
          <w:szCs w:val="20"/>
        </w:rPr>
        <w:t xml:space="preserve"> </w:t>
      </w:r>
      <w:r w:rsidR="005A7463" w:rsidRPr="00344C55">
        <w:rPr>
          <w:rFonts w:ascii="Arial" w:hAnsi="Arial" w:cs="Arial"/>
          <w:b/>
          <w:sz w:val="20"/>
          <w:szCs w:val="20"/>
        </w:rPr>
        <w:t>32 EMBARGOS DE DECLARAÇÃO</w:t>
      </w:r>
      <w:r w:rsidR="005A7463" w:rsidRPr="00344C55">
        <w:rPr>
          <w:rFonts w:ascii="Arial" w:hAnsi="Arial" w:cs="Arial"/>
          <w:sz w:val="20"/>
          <w:szCs w:val="20"/>
        </w:rPr>
        <w:t xml:space="preserve"> N </w:t>
      </w:r>
      <w:r w:rsidR="005A7463" w:rsidRPr="00344C55">
        <w:rPr>
          <w:rFonts w:ascii="Arial" w:hAnsi="Arial" w:cs="Arial"/>
          <w:b/>
          <w:sz w:val="20"/>
          <w:szCs w:val="20"/>
        </w:rPr>
        <w:t>0235962-55.2023.8.06.0001</w:t>
      </w:r>
      <w:r w:rsidR="00E275AE" w:rsidRPr="00344C55">
        <w:rPr>
          <w:rFonts w:ascii="Arial" w:hAnsi="Arial" w:cs="Arial"/>
          <w:sz w:val="20"/>
          <w:szCs w:val="20"/>
        </w:rPr>
        <w:t xml:space="preserve">. </w:t>
      </w:r>
      <w:r w:rsidR="005A7463" w:rsidRPr="00344C55">
        <w:rPr>
          <w:rFonts w:ascii="Arial" w:hAnsi="Arial" w:cs="Arial"/>
          <w:sz w:val="20"/>
          <w:szCs w:val="20"/>
        </w:rPr>
        <w:t xml:space="preserve">RELATOR(A): 1º Gabinete da 5ª Câmara de Direito Privado – Desa. Maria Regina Oliveira Camara embargado: BEATRIZ ARAGAO COSTA embargante: AMIL ASSISTENCIA MEDICA INTERNACIONAL S.A. </w:t>
      </w:r>
      <w:r w:rsidR="005A7463" w:rsidRPr="00344C55">
        <w:rPr>
          <w:rFonts w:ascii="Arial" w:hAnsi="Arial" w:cs="Arial"/>
          <w:i/>
          <w:sz w:val="20"/>
          <w:szCs w:val="20"/>
          <w:u w:val="single"/>
        </w:rPr>
        <w:t>Julgadores:</w:t>
      </w:r>
      <w:r w:rsidR="005A7463" w:rsidRPr="00344C55">
        <w:rPr>
          <w:rFonts w:ascii="Arial" w:hAnsi="Arial" w:cs="Arial"/>
          <w:sz w:val="20"/>
          <w:szCs w:val="20"/>
        </w:rPr>
        <w:t xml:space="preserve">  </w:t>
      </w:r>
      <w:r w:rsidR="005A7463" w:rsidRPr="00344C55">
        <w:rPr>
          <w:rFonts w:ascii="Arial" w:hAnsi="Arial" w:cs="Arial"/>
          <w:sz w:val="20"/>
          <w:szCs w:val="20"/>
        </w:rPr>
        <w:t>Exmos. Sra. Desa. Maria Regina Oliveira Camara (relatora), Des. Mantovanni Colares Cavalcante e Des. José Krentel Ferreira Filho.</w:t>
      </w:r>
      <w:r w:rsidR="005A7463" w:rsidRPr="00344C55">
        <w:rPr>
          <w:rFonts w:ascii="Arial" w:hAnsi="Arial" w:cs="Arial"/>
          <w:sz w:val="20"/>
          <w:szCs w:val="20"/>
        </w:rPr>
        <w:t xml:space="preserve"> </w:t>
      </w:r>
      <w:r w:rsidR="005A7463" w:rsidRPr="00344C55">
        <w:rPr>
          <w:rFonts w:ascii="Arial" w:hAnsi="Arial" w:cs="Arial"/>
          <w:i/>
          <w:sz w:val="20"/>
          <w:szCs w:val="20"/>
          <w:u w:val="single"/>
        </w:rPr>
        <w:t>Decisão:</w:t>
      </w:r>
      <w:r w:rsidR="005A7463" w:rsidRPr="00344C55">
        <w:rPr>
          <w:rFonts w:ascii="Arial" w:hAnsi="Arial" w:cs="Arial"/>
          <w:sz w:val="20"/>
          <w:szCs w:val="20"/>
        </w:rPr>
        <w:t xml:space="preserve">  </w:t>
      </w:r>
      <w:r w:rsidR="00DD781A" w:rsidRPr="00344C55">
        <w:rPr>
          <w:rFonts w:ascii="Arial" w:hAnsi="Arial" w:cs="Arial"/>
          <w:sz w:val="20"/>
          <w:szCs w:val="20"/>
        </w:rPr>
        <w:t>O Colegiado, por unanimidade, acordou em conhecer do recurso para negar-lhe provimento, nos termos do(a) eminente Relator(a).</w:t>
      </w:r>
      <w:r w:rsidR="00DD781A" w:rsidRPr="00344C55">
        <w:rPr>
          <w:rFonts w:ascii="Arial" w:hAnsi="Arial" w:cs="Arial"/>
          <w:sz w:val="20"/>
          <w:szCs w:val="20"/>
        </w:rPr>
        <w:t xml:space="preserve"> </w:t>
      </w:r>
      <w:r w:rsidR="00571433" w:rsidRPr="00344C55">
        <w:rPr>
          <w:rFonts w:ascii="Arial" w:hAnsi="Arial" w:cs="Arial"/>
          <w:b/>
          <w:bCs/>
          <w:sz w:val="20"/>
          <w:szCs w:val="20"/>
        </w:rPr>
        <w:t xml:space="preserve">33 AGRAVO DE INSTRUMENTO N 3007459-86.2025.8.06.0000. </w:t>
      </w:r>
      <w:r w:rsidR="00571433" w:rsidRPr="00344C55">
        <w:rPr>
          <w:rFonts w:ascii="Arial" w:hAnsi="Arial" w:cs="Arial"/>
          <w:sz w:val="20"/>
          <w:szCs w:val="20"/>
        </w:rPr>
        <w:t>RELATOR(A): 1º Gabinete da 5ª Câmara de Direito Privado – Desa. Maria Regina Oliveira Camara. AGRAVANTE: P. J. P. L. T. AGRAVADO: D. D. L. L. F.</w:t>
      </w:r>
      <w:r w:rsidR="00571433" w:rsidRPr="00344C55">
        <w:rPr>
          <w:rFonts w:ascii="Arial" w:hAnsi="Arial" w:cs="Arial"/>
          <w:i/>
          <w:sz w:val="20"/>
          <w:szCs w:val="20"/>
          <w:u w:val="single"/>
        </w:rPr>
        <w:t xml:space="preserve"> Julgadores:</w:t>
      </w:r>
      <w:r w:rsidR="00571433" w:rsidRPr="00344C55">
        <w:rPr>
          <w:rFonts w:ascii="Arial" w:hAnsi="Arial" w:cs="Arial"/>
          <w:sz w:val="20"/>
          <w:szCs w:val="20"/>
        </w:rPr>
        <w:t xml:space="preserve">  Exmos. Sra. Desa. Maria Regina Oliveira Camara (relatora), Des. Mantovanni Colares Cavalcante e Des. José Krentel Ferreira Filho.</w:t>
      </w:r>
      <w:r w:rsidR="00571433" w:rsidRPr="00344C55">
        <w:rPr>
          <w:rFonts w:ascii="Arial" w:eastAsia="Calibri" w:hAnsi="Arial" w:cs="Arial"/>
          <w:i/>
          <w:color w:val="000000"/>
          <w:sz w:val="20"/>
          <w:szCs w:val="20"/>
          <w:u w:val="single"/>
        </w:rPr>
        <w:t xml:space="preserve"> Síntese</w:t>
      </w:r>
      <w:r w:rsidR="00571433" w:rsidRPr="00344C55">
        <w:rPr>
          <w:rFonts w:ascii="Arial" w:eastAsia="Calibri" w:hAnsi="Arial" w:cs="Arial"/>
          <w:i/>
          <w:color w:val="000000"/>
          <w:sz w:val="20"/>
          <w:szCs w:val="20"/>
        </w:rPr>
        <w:t xml:space="preserve">: </w:t>
      </w:r>
      <w:r w:rsidR="00571433" w:rsidRPr="00344C55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</w:rPr>
        <w:t>Após anunciado o processo</w:t>
      </w:r>
      <w:r w:rsidR="00571433" w:rsidRPr="00344C55">
        <w:rPr>
          <w:rFonts w:ascii="Arial" w:eastAsia="Times New Roman" w:hAnsi="Arial" w:cs="Arial"/>
          <w:color w:val="000000"/>
          <w:sz w:val="20"/>
          <w:szCs w:val="20"/>
        </w:rPr>
        <w:t xml:space="preserve"> e feitas as ponderações do(a) eminente Relator(a), o(a) advogado(a) do(a) agravado(a), </w:t>
      </w:r>
      <w:r w:rsidR="00571433" w:rsidRPr="00344C55">
        <w:rPr>
          <w:rFonts w:ascii="Arial" w:hAnsi="Arial" w:cs="Arial"/>
          <w:color w:val="000000" w:themeColor="text1"/>
          <w:sz w:val="20"/>
          <w:szCs w:val="20"/>
        </w:rPr>
        <w:t>Dra. Vanessa de Oliveira Clemente  - OAB/CE Nº51.657-A</w:t>
      </w:r>
      <w:r w:rsidR="00571433" w:rsidRPr="00344C55">
        <w:rPr>
          <w:rFonts w:ascii="Arial" w:eastAsia="Calibri" w:hAnsi="Arial" w:cs="Arial"/>
          <w:color w:val="000000"/>
          <w:sz w:val="20"/>
          <w:szCs w:val="20"/>
        </w:rPr>
        <w:t xml:space="preserve">, </w:t>
      </w:r>
      <w:r w:rsidR="00571433" w:rsidRPr="00344C55">
        <w:rPr>
          <w:rFonts w:ascii="Arial" w:eastAsia="Times New Roman" w:hAnsi="Arial" w:cs="Arial"/>
          <w:color w:val="000000"/>
          <w:sz w:val="20"/>
          <w:szCs w:val="20"/>
        </w:rPr>
        <w:t xml:space="preserve">dispensou a leitura do relatório e declinou da sustentação oral requerida. </w:t>
      </w:r>
      <w:r w:rsidR="00571433" w:rsidRPr="00344C55">
        <w:rPr>
          <w:rFonts w:ascii="Arial" w:hAnsi="Arial" w:cs="Arial"/>
          <w:i/>
          <w:iCs/>
          <w:sz w:val="20"/>
          <w:szCs w:val="20"/>
          <w:u w:val="single"/>
        </w:rPr>
        <w:t>Decisão</w:t>
      </w:r>
      <w:r w:rsidR="00571433" w:rsidRPr="00344C55">
        <w:rPr>
          <w:rFonts w:ascii="Arial" w:hAnsi="Arial" w:cs="Arial"/>
          <w:sz w:val="20"/>
          <w:szCs w:val="20"/>
        </w:rPr>
        <w:t>: O Colegiado, por unanimidade, conheceu do recurso para negar-lhe provimento, nos termos do voto do(a) eminente Relator(a).</w:t>
      </w:r>
      <w:r w:rsidR="00571433" w:rsidRPr="00344C55">
        <w:rPr>
          <w:rFonts w:ascii="Arial" w:hAnsi="Arial" w:cs="Arial"/>
          <w:sz w:val="20"/>
          <w:szCs w:val="20"/>
        </w:rPr>
        <w:t xml:space="preserve"> </w:t>
      </w:r>
      <w:r w:rsidR="005A7463" w:rsidRPr="00344C55">
        <w:rPr>
          <w:rFonts w:ascii="Arial" w:hAnsi="Arial" w:cs="Arial"/>
          <w:b/>
          <w:sz w:val="20"/>
          <w:szCs w:val="20"/>
        </w:rPr>
        <w:t>34 APELAÇÃO CÍVEL</w:t>
      </w:r>
      <w:r w:rsidR="005A7463" w:rsidRPr="00344C55">
        <w:rPr>
          <w:rFonts w:ascii="Arial" w:hAnsi="Arial" w:cs="Arial"/>
          <w:sz w:val="20"/>
          <w:szCs w:val="20"/>
        </w:rPr>
        <w:t xml:space="preserve"> N </w:t>
      </w:r>
      <w:r w:rsidR="005A7463" w:rsidRPr="00344C55">
        <w:rPr>
          <w:rFonts w:ascii="Arial" w:hAnsi="Arial" w:cs="Arial"/>
          <w:b/>
          <w:sz w:val="20"/>
          <w:szCs w:val="20"/>
        </w:rPr>
        <w:t>0201115-59.2024.8.06.0173</w:t>
      </w:r>
      <w:r w:rsidR="003A5C58" w:rsidRPr="00344C55">
        <w:rPr>
          <w:rFonts w:ascii="Arial" w:hAnsi="Arial" w:cs="Arial"/>
          <w:sz w:val="20"/>
          <w:szCs w:val="20"/>
        </w:rPr>
        <w:t xml:space="preserve">. </w:t>
      </w:r>
      <w:r w:rsidR="005A7463" w:rsidRPr="00344C55">
        <w:rPr>
          <w:rFonts w:ascii="Arial" w:hAnsi="Arial" w:cs="Arial"/>
          <w:sz w:val="20"/>
          <w:szCs w:val="20"/>
        </w:rPr>
        <w:t xml:space="preserve">RELATOR(A): 1º Gabinete da 5ª Câmara de Direito Privado – Desa. Maria Regina Oliveira Camara. APELANTE: BRADESCO ADMINISTRADORA DE CONSORCIOS LTDA. APELADO: LOCARLIMP EMPREENDIMENTOS LTDA. </w:t>
      </w:r>
      <w:r w:rsidR="005A7463" w:rsidRPr="00344C55">
        <w:rPr>
          <w:rFonts w:ascii="Arial" w:hAnsi="Arial" w:cs="Arial"/>
          <w:i/>
          <w:sz w:val="20"/>
          <w:szCs w:val="20"/>
          <w:u w:val="single"/>
        </w:rPr>
        <w:t>Síntese:</w:t>
      </w:r>
      <w:r w:rsidR="005A7463" w:rsidRPr="00344C55">
        <w:rPr>
          <w:rFonts w:ascii="Arial" w:hAnsi="Arial" w:cs="Arial"/>
          <w:sz w:val="20"/>
          <w:szCs w:val="20"/>
        </w:rPr>
        <w:t xml:space="preserve">  Adiado.</w:t>
      </w:r>
      <w:r w:rsidR="00DD781A" w:rsidRPr="00344C55">
        <w:rPr>
          <w:rFonts w:ascii="Arial" w:hAnsi="Arial" w:cs="Arial"/>
          <w:sz w:val="20"/>
          <w:szCs w:val="20"/>
        </w:rPr>
        <w:t xml:space="preserve"> </w:t>
      </w:r>
      <w:r w:rsidR="005A7463" w:rsidRPr="00344C55">
        <w:rPr>
          <w:rFonts w:ascii="Arial" w:hAnsi="Arial" w:cs="Arial"/>
          <w:b/>
          <w:sz w:val="20"/>
          <w:szCs w:val="20"/>
        </w:rPr>
        <w:t>35 AGRAVO DE INSTRUMENTO</w:t>
      </w:r>
      <w:r w:rsidR="005A7463" w:rsidRPr="00344C55">
        <w:rPr>
          <w:rFonts w:ascii="Arial" w:hAnsi="Arial" w:cs="Arial"/>
          <w:sz w:val="20"/>
          <w:szCs w:val="20"/>
        </w:rPr>
        <w:t xml:space="preserve"> N </w:t>
      </w:r>
      <w:r w:rsidR="005A7463" w:rsidRPr="00344C55">
        <w:rPr>
          <w:rFonts w:ascii="Arial" w:hAnsi="Arial" w:cs="Arial"/>
          <w:b/>
          <w:sz w:val="20"/>
          <w:szCs w:val="20"/>
        </w:rPr>
        <w:t>0621623-58.2025.8.06.0000</w:t>
      </w:r>
      <w:r w:rsidR="003A5C58" w:rsidRPr="00344C55">
        <w:rPr>
          <w:rFonts w:ascii="Arial" w:hAnsi="Arial" w:cs="Arial"/>
          <w:sz w:val="20"/>
          <w:szCs w:val="20"/>
        </w:rPr>
        <w:t xml:space="preserve">. </w:t>
      </w:r>
      <w:r w:rsidR="005A7463" w:rsidRPr="00344C55">
        <w:rPr>
          <w:rFonts w:ascii="Arial" w:hAnsi="Arial" w:cs="Arial"/>
          <w:sz w:val="20"/>
          <w:szCs w:val="20"/>
        </w:rPr>
        <w:t xml:space="preserve">RELATOR(A): 1º Gabinete da 5ª Câmara de Direito Privado – Desa. Maria Regina Oliveira Camara. AGRAVANTE: LAERCIO ALCANTARA DA SILVA. AGRAVADO: MIGUEL FABRICIO ALCANTARA. AGRAVADO: MARIA VALDEANE FABRICIO. </w:t>
      </w:r>
      <w:r w:rsidR="005A7463" w:rsidRPr="00344C55">
        <w:rPr>
          <w:rFonts w:ascii="Arial" w:hAnsi="Arial" w:cs="Arial"/>
          <w:i/>
          <w:sz w:val="20"/>
          <w:szCs w:val="20"/>
          <w:u w:val="single"/>
        </w:rPr>
        <w:t>Julgadores:</w:t>
      </w:r>
      <w:r w:rsidR="005A7463" w:rsidRPr="00344C55">
        <w:rPr>
          <w:rFonts w:ascii="Arial" w:hAnsi="Arial" w:cs="Arial"/>
          <w:sz w:val="20"/>
          <w:szCs w:val="20"/>
        </w:rPr>
        <w:t xml:space="preserve">  </w:t>
      </w:r>
      <w:r w:rsidR="005A7463" w:rsidRPr="00344C55">
        <w:rPr>
          <w:rFonts w:ascii="Arial" w:hAnsi="Arial" w:cs="Arial"/>
          <w:sz w:val="20"/>
          <w:szCs w:val="20"/>
        </w:rPr>
        <w:t>Exmos. Sra. Desa. Maria Regina Oliveira Camara (relatora), Des. Mantovanni Colares Cavalcante e Des. José Krentel Ferreira Filho.</w:t>
      </w:r>
      <w:r w:rsidR="005A7463" w:rsidRPr="00344C55">
        <w:rPr>
          <w:rFonts w:ascii="Arial" w:hAnsi="Arial" w:cs="Arial"/>
          <w:sz w:val="20"/>
          <w:szCs w:val="20"/>
        </w:rPr>
        <w:t xml:space="preserve"> </w:t>
      </w:r>
      <w:r w:rsidR="005A7463" w:rsidRPr="00344C55">
        <w:rPr>
          <w:rFonts w:ascii="Arial" w:hAnsi="Arial" w:cs="Arial"/>
          <w:i/>
          <w:sz w:val="20"/>
          <w:szCs w:val="20"/>
          <w:u w:val="single"/>
        </w:rPr>
        <w:t>Decisão:</w:t>
      </w:r>
      <w:r w:rsidR="005A7463" w:rsidRPr="00344C55">
        <w:rPr>
          <w:rFonts w:ascii="Arial" w:hAnsi="Arial" w:cs="Arial"/>
          <w:sz w:val="20"/>
          <w:szCs w:val="20"/>
        </w:rPr>
        <w:t xml:space="preserve"> </w:t>
      </w:r>
      <w:r w:rsidR="008B533C" w:rsidRPr="00344C55">
        <w:rPr>
          <w:rFonts w:ascii="Arial" w:hAnsi="Arial" w:cs="Arial"/>
          <w:sz w:val="20"/>
          <w:szCs w:val="20"/>
        </w:rPr>
        <w:t>O Colegiado, por unanimidade, acordou em conhecer em parte do recurso para, na parte conhecida, negar-lhe provimento, nos termos do(a) eminente Relator(a).</w:t>
      </w:r>
      <w:r w:rsidR="008B533C" w:rsidRPr="00344C55">
        <w:rPr>
          <w:rFonts w:ascii="Arial" w:hAnsi="Arial" w:cs="Arial"/>
          <w:sz w:val="20"/>
          <w:szCs w:val="20"/>
        </w:rPr>
        <w:t xml:space="preserve"> </w:t>
      </w:r>
      <w:r w:rsidR="005A7463" w:rsidRPr="00344C55">
        <w:rPr>
          <w:rFonts w:ascii="Arial" w:hAnsi="Arial" w:cs="Arial"/>
          <w:b/>
          <w:sz w:val="20"/>
          <w:szCs w:val="20"/>
        </w:rPr>
        <w:t>36 APELAÇÃO CÍVEL</w:t>
      </w:r>
      <w:r w:rsidR="005A7463" w:rsidRPr="00344C55">
        <w:rPr>
          <w:rFonts w:ascii="Arial" w:hAnsi="Arial" w:cs="Arial"/>
          <w:sz w:val="20"/>
          <w:szCs w:val="20"/>
        </w:rPr>
        <w:t xml:space="preserve"> N </w:t>
      </w:r>
      <w:r w:rsidR="005A7463" w:rsidRPr="00344C55">
        <w:rPr>
          <w:rFonts w:ascii="Arial" w:hAnsi="Arial" w:cs="Arial"/>
          <w:b/>
          <w:sz w:val="20"/>
          <w:szCs w:val="20"/>
        </w:rPr>
        <w:t>0206725-39.2024.8.06.0001</w:t>
      </w:r>
      <w:r w:rsidR="003A5C58" w:rsidRPr="00344C55">
        <w:rPr>
          <w:rFonts w:ascii="Arial" w:hAnsi="Arial" w:cs="Arial"/>
          <w:sz w:val="20"/>
          <w:szCs w:val="20"/>
        </w:rPr>
        <w:t xml:space="preserve">. </w:t>
      </w:r>
      <w:r w:rsidR="005A7463" w:rsidRPr="00344C55">
        <w:rPr>
          <w:rFonts w:ascii="Arial" w:hAnsi="Arial" w:cs="Arial"/>
          <w:sz w:val="20"/>
          <w:szCs w:val="20"/>
        </w:rPr>
        <w:t xml:space="preserve">RELATOR(A): 1º Gabinete da 5ª Câmara de Direito Privado – Desa. Maria Regina Oliveira Camara. APELANTE: BRB BANCO DE BRASILIA SA. APELANTE: BANCO SANTANDER (BRASIL) S.A. APELADO: MANOEL EDNARDO MOREIRA MARTINS. </w:t>
      </w:r>
      <w:r w:rsidR="005A7463" w:rsidRPr="00344C55">
        <w:rPr>
          <w:rFonts w:ascii="Arial" w:hAnsi="Arial" w:cs="Arial"/>
          <w:i/>
          <w:sz w:val="20"/>
          <w:szCs w:val="20"/>
          <w:u w:val="single"/>
        </w:rPr>
        <w:t>Julgadores:</w:t>
      </w:r>
      <w:r w:rsidR="005A7463" w:rsidRPr="00344C55">
        <w:rPr>
          <w:rFonts w:ascii="Arial" w:hAnsi="Arial" w:cs="Arial"/>
          <w:sz w:val="20"/>
          <w:szCs w:val="20"/>
        </w:rPr>
        <w:t xml:space="preserve">  </w:t>
      </w:r>
      <w:r w:rsidR="005A7463" w:rsidRPr="00344C55">
        <w:rPr>
          <w:rFonts w:ascii="Arial" w:hAnsi="Arial" w:cs="Arial"/>
          <w:sz w:val="20"/>
          <w:szCs w:val="20"/>
        </w:rPr>
        <w:t>Exmos. Sra. Desa. Maria Regina Oliveira Camara (relatora), Des. Mantovanni Colares Cavalcante e Des. José Krentel Ferreira Filho.</w:t>
      </w:r>
      <w:r w:rsidR="005A7463" w:rsidRPr="00344C55">
        <w:rPr>
          <w:rFonts w:ascii="Arial" w:hAnsi="Arial" w:cs="Arial"/>
          <w:sz w:val="20"/>
          <w:szCs w:val="20"/>
        </w:rPr>
        <w:t xml:space="preserve"> </w:t>
      </w:r>
      <w:r w:rsidR="005A7463" w:rsidRPr="00344C55">
        <w:rPr>
          <w:rFonts w:ascii="Arial" w:hAnsi="Arial" w:cs="Arial"/>
          <w:i/>
          <w:sz w:val="20"/>
          <w:szCs w:val="20"/>
          <w:u w:val="single"/>
        </w:rPr>
        <w:t>Decisão:</w:t>
      </w:r>
      <w:r w:rsidR="005A7463" w:rsidRPr="00344C55">
        <w:rPr>
          <w:rFonts w:ascii="Arial" w:hAnsi="Arial" w:cs="Arial"/>
          <w:sz w:val="20"/>
          <w:szCs w:val="20"/>
        </w:rPr>
        <w:t xml:space="preserve">  O Colegiado, por unanimidade, acordou em conhecer do recurso para negar-lhe provimento, nos termos do voto do(a) eminente Relator(a)</w:t>
      </w:r>
      <w:r w:rsidR="00140BFB" w:rsidRPr="00344C55">
        <w:rPr>
          <w:rFonts w:ascii="Arial" w:hAnsi="Arial" w:cs="Arial"/>
          <w:sz w:val="20"/>
          <w:szCs w:val="20"/>
        </w:rPr>
        <w:t>.</w:t>
      </w:r>
    </w:p>
    <w:p w14:paraId="6D5E35E5" w14:textId="0B82E38E" w:rsidR="006A412A" w:rsidRPr="00344C55" w:rsidRDefault="005A7463" w:rsidP="00344C55">
      <w:pPr>
        <w:jc w:val="both"/>
        <w:rPr>
          <w:rFonts w:ascii="Arial" w:hAnsi="Arial" w:cs="Arial"/>
          <w:color w:val="000000"/>
          <w:sz w:val="20"/>
          <w:szCs w:val="20"/>
          <w:lang w:val="pt-BR"/>
        </w:rPr>
      </w:pPr>
      <w:r w:rsidRPr="00344C55">
        <w:rPr>
          <w:rFonts w:ascii="Arial" w:hAnsi="Arial" w:cs="Arial"/>
          <w:b/>
          <w:sz w:val="20"/>
          <w:szCs w:val="20"/>
        </w:rPr>
        <w:t>37 APELAÇÃO CÍVEL</w:t>
      </w:r>
      <w:r w:rsidRPr="00344C55">
        <w:rPr>
          <w:rFonts w:ascii="Arial" w:hAnsi="Arial" w:cs="Arial"/>
          <w:sz w:val="20"/>
          <w:szCs w:val="20"/>
        </w:rPr>
        <w:t xml:space="preserve"> N </w:t>
      </w:r>
      <w:r w:rsidRPr="00344C55">
        <w:rPr>
          <w:rFonts w:ascii="Arial" w:hAnsi="Arial" w:cs="Arial"/>
          <w:b/>
          <w:sz w:val="20"/>
          <w:szCs w:val="20"/>
        </w:rPr>
        <w:t>3003158-93.2025.8.06.0001</w:t>
      </w:r>
      <w:r w:rsidR="00E275AE" w:rsidRPr="00344C55">
        <w:rPr>
          <w:rFonts w:ascii="Arial" w:hAnsi="Arial" w:cs="Arial"/>
          <w:sz w:val="20"/>
          <w:szCs w:val="20"/>
        </w:rPr>
        <w:t xml:space="preserve">. </w:t>
      </w:r>
      <w:r w:rsidRPr="00344C55">
        <w:rPr>
          <w:rFonts w:ascii="Arial" w:hAnsi="Arial" w:cs="Arial"/>
          <w:sz w:val="20"/>
          <w:szCs w:val="20"/>
        </w:rPr>
        <w:t xml:space="preserve">RELATOR(A): 1º Gabinete da 5ª Câmara de Direito Privado – Desa. Maria Regina Oliveira Camara. APELANTE: FRANCISCO FRANCINALDO CARNEIRO DE SOUSA. APELADO: FP 29 PACATUBA EMPREENDIMENTOS IMOBILIARIOS SPE LTDA. </w:t>
      </w:r>
      <w:r w:rsidRPr="00344C55">
        <w:rPr>
          <w:rFonts w:ascii="Arial" w:hAnsi="Arial" w:cs="Arial"/>
          <w:i/>
          <w:sz w:val="20"/>
          <w:szCs w:val="20"/>
          <w:u w:val="single"/>
        </w:rPr>
        <w:t>Julgadores:</w:t>
      </w:r>
      <w:r w:rsidRPr="00344C55">
        <w:rPr>
          <w:rFonts w:ascii="Arial" w:hAnsi="Arial" w:cs="Arial"/>
          <w:sz w:val="20"/>
          <w:szCs w:val="20"/>
        </w:rPr>
        <w:t xml:space="preserve">  </w:t>
      </w:r>
      <w:r w:rsidRPr="00344C55">
        <w:rPr>
          <w:rFonts w:ascii="Arial" w:hAnsi="Arial" w:cs="Arial"/>
          <w:sz w:val="20"/>
          <w:szCs w:val="20"/>
        </w:rPr>
        <w:t>Exmos. Sra. Desa. Maria Regina Oliveira Camara (relatora), Des. Mantovanni Colares Cavalcante e Des. José Krentel Ferreira Filho.</w:t>
      </w:r>
      <w:r w:rsidRPr="00344C55">
        <w:rPr>
          <w:rFonts w:ascii="Arial" w:hAnsi="Arial" w:cs="Arial"/>
          <w:sz w:val="20"/>
          <w:szCs w:val="20"/>
        </w:rPr>
        <w:t xml:space="preserve"> </w:t>
      </w:r>
      <w:r w:rsidRPr="00344C55">
        <w:rPr>
          <w:rFonts w:ascii="Arial" w:hAnsi="Arial" w:cs="Arial"/>
          <w:i/>
          <w:sz w:val="20"/>
          <w:szCs w:val="20"/>
          <w:u w:val="single"/>
        </w:rPr>
        <w:t>Decisão:</w:t>
      </w:r>
      <w:r w:rsidRPr="00344C55">
        <w:rPr>
          <w:rFonts w:ascii="Arial" w:hAnsi="Arial" w:cs="Arial"/>
          <w:sz w:val="20"/>
          <w:szCs w:val="20"/>
        </w:rPr>
        <w:t xml:space="preserve"> </w:t>
      </w:r>
      <w:r w:rsidR="008B533C" w:rsidRPr="00344C55">
        <w:rPr>
          <w:rFonts w:ascii="Arial" w:hAnsi="Arial" w:cs="Arial"/>
          <w:sz w:val="20"/>
          <w:szCs w:val="20"/>
        </w:rPr>
        <w:t xml:space="preserve"> </w:t>
      </w:r>
      <w:r w:rsidR="008B533C" w:rsidRPr="00344C55">
        <w:rPr>
          <w:rFonts w:ascii="Arial" w:hAnsi="Arial" w:cs="Arial"/>
          <w:sz w:val="20"/>
          <w:szCs w:val="20"/>
        </w:rPr>
        <w:t>O Colegiado, por unanimidade, acordou em conhecer do recurso para dar-lhe parcial provimento, nos termos do voto do(a) eminente Relator(a).</w:t>
      </w:r>
      <w:r w:rsidR="008B533C" w:rsidRPr="00344C55">
        <w:rPr>
          <w:rFonts w:ascii="Arial" w:hAnsi="Arial" w:cs="Arial"/>
          <w:sz w:val="20"/>
          <w:szCs w:val="20"/>
        </w:rPr>
        <w:t xml:space="preserve"> </w:t>
      </w:r>
      <w:r w:rsidRPr="00344C55">
        <w:rPr>
          <w:rFonts w:ascii="Arial" w:hAnsi="Arial" w:cs="Arial"/>
          <w:b/>
          <w:sz w:val="20"/>
          <w:szCs w:val="20"/>
        </w:rPr>
        <w:t>38 APELAÇÃO CÍVEL</w:t>
      </w:r>
      <w:r w:rsidRPr="00344C55">
        <w:rPr>
          <w:rFonts w:ascii="Arial" w:hAnsi="Arial" w:cs="Arial"/>
          <w:sz w:val="20"/>
          <w:szCs w:val="20"/>
        </w:rPr>
        <w:t xml:space="preserve"> N </w:t>
      </w:r>
      <w:r w:rsidRPr="00344C55">
        <w:rPr>
          <w:rFonts w:ascii="Arial" w:hAnsi="Arial" w:cs="Arial"/>
          <w:b/>
          <w:sz w:val="20"/>
          <w:szCs w:val="20"/>
        </w:rPr>
        <w:t>3002634-12.2025.8.06.0029</w:t>
      </w:r>
      <w:r w:rsidR="003A5C58" w:rsidRPr="00344C55">
        <w:rPr>
          <w:rFonts w:ascii="Arial" w:hAnsi="Arial" w:cs="Arial"/>
          <w:sz w:val="20"/>
          <w:szCs w:val="20"/>
        </w:rPr>
        <w:t xml:space="preserve">. </w:t>
      </w:r>
      <w:r w:rsidRPr="00344C55">
        <w:rPr>
          <w:rFonts w:ascii="Arial" w:hAnsi="Arial" w:cs="Arial"/>
          <w:sz w:val="20"/>
          <w:szCs w:val="20"/>
        </w:rPr>
        <w:t xml:space="preserve">RELATOR(A): 1º Gabinete da 5ª Câmara de Direito Privado – Desa. Maria Regina Oliveira Camara. APELANTE: ANTONIA ALVES DE OLIVEIRA LEITE. APELADO: BANCO MASTER S/A. </w:t>
      </w:r>
      <w:r w:rsidRPr="00344C55">
        <w:rPr>
          <w:rFonts w:ascii="Arial" w:hAnsi="Arial" w:cs="Arial"/>
          <w:i/>
          <w:sz w:val="20"/>
          <w:szCs w:val="20"/>
          <w:u w:val="single"/>
        </w:rPr>
        <w:t>Julgadores:</w:t>
      </w:r>
      <w:r w:rsidRPr="00344C55">
        <w:rPr>
          <w:rFonts w:ascii="Arial" w:hAnsi="Arial" w:cs="Arial"/>
          <w:sz w:val="20"/>
          <w:szCs w:val="20"/>
        </w:rPr>
        <w:t xml:space="preserve">  </w:t>
      </w:r>
      <w:r w:rsidRPr="00344C55">
        <w:rPr>
          <w:rFonts w:ascii="Arial" w:hAnsi="Arial" w:cs="Arial"/>
          <w:sz w:val="20"/>
          <w:szCs w:val="20"/>
        </w:rPr>
        <w:t>Exmos. Sra. Desa. Maria Regina Oliveira Camara (relatora), Des. Mantovanni Colares Cavalcante e Des. José Krentel Ferreira Filho.</w:t>
      </w:r>
      <w:r w:rsidRPr="00344C55">
        <w:rPr>
          <w:rFonts w:ascii="Arial" w:hAnsi="Arial" w:cs="Arial"/>
          <w:sz w:val="20"/>
          <w:szCs w:val="20"/>
        </w:rPr>
        <w:t xml:space="preserve"> </w:t>
      </w:r>
      <w:r w:rsidRPr="00344C55">
        <w:rPr>
          <w:rFonts w:ascii="Arial" w:hAnsi="Arial" w:cs="Arial"/>
          <w:i/>
          <w:sz w:val="20"/>
          <w:szCs w:val="20"/>
          <w:u w:val="single"/>
        </w:rPr>
        <w:t>Decisão:</w:t>
      </w:r>
      <w:r w:rsidRPr="00344C55">
        <w:rPr>
          <w:rFonts w:ascii="Arial" w:hAnsi="Arial" w:cs="Arial"/>
          <w:sz w:val="20"/>
          <w:szCs w:val="20"/>
        </w:rPr>
        <w:t xml:space="preserve">  O Colegiado, por unanimidade, acordou em conhecer do recurso para negar-lhe provimento, nos termos do voto do(a) eminente Relator(a)</w:t>
      </w:r>
      <w:r w:rsidR="00140BFB" w:rsidRPr="00344C55">
        <w:rPr>
          <w:rFonts w:ascii="Arial" w:hAnsi="Arial" w:cs="Arial"/>
          <w:sz w:val="20"/>
          <w:szCs w:val="20"/>
        </w:rPr>
        <w:t>.</w:t>
      </w:r>
      <w:r w:rsidR="008B533C" w:rsidRPr="00344C55">
        <w:rPr>
          <w:rFonts w:ascii="Arial" w:hAnsi="Arial" w:cs="Arial"/>
          <w:sz w:val="20"/>
          <w:szCs w:val="20"/>
        </w:rPr>
        <w:t xml:space="preserve"> </w:t>
      </w:r>
      <w:r w:rsidRPr="00344C55">
        <w:rPr>
          <w:rFonts w:ascii="Arial" w:hAnsi="Arial" w:cs="Arial"/>
          <w:b/>
          <w:sz w:val="20"/>
          <w:szCs w:val="20"/>
        </w:rPr>
        <w:t>39 APELAÇÃO CÍVEL</w:t>
      </w:r>
      <w:r w:rsidRPr="00344C55">
        <w:rPr>
          <w:rFonts w:ascii="Arial" w:hAnsi="Arial" w:cs="Arial"/>
          <w:sz w:val="20"/>
          <w:szCs w:val="20"/>
        </w:rPr>
        <w:t xml:space="preserve"> N </w:t>
      </w:r>
      <w:r w:rsidRPr="00344C55">
        <w:rPr>
          <w:rFonts w:ascii="Arial" w:hAnsi="Arial" w:cs="Arial"/>
          <w:b/>
          <w:sz w:val="20"/>
          <w:szCs w:val="20"/>
        </w:rPr>
        <w:t>3000987-58.2025.8.06.0133</w:t>
      </w:r>
      <w:r w:rsidR="003A5C58" w:rsidRPr="00344C55">
        <w:rPr>
          <w:rFonts w:ascii="Arial" w:hAnsi="Arial" w:cs="Arial"/>
          <w:sz w:val="20"/>
          <w:szCs w:val="20"/>
        </w:rPr>
        <w:t xml:space="preserve">. </w:t>
      </w:r>
      <w:r w:rsidRPr="00344C55">
        <w:rPr>
          <w:rFonts w:ascii="Arial" w:hAnsi="Arial" w:cs="Arial"/>
          <w:sz w:val="20"/>
          <w:szCs w:val="20"/>
        </w:rPr>
        <w:t>RELATOR(A): 1º Gabinete da 5ª Câmara de Direito Privado – Desa. Maria Regina Oliveira Camara. APELANTE: MARIA HELENA SANTOS DA SILVA TEIXEIRA. APELADO: BANCO BRADESCO S/A</w:t>
      </w:r>
      <w:r w:rsidR="002A7081" w:rsidRPr="00344C55">
        <w:rPr>
          <w:rFonts w:ascii="Arial" w:hAnsi="Arial" w:cs="Arial"/>
          <w:sz w:val="20"/>
          <w:szCs w:val="20"/>
        </w:rPr>
        <w:t>.</w:t>
      </w:r>
      <w:r w:rsidRPr="00344C55">
        <w:rPr>
          <w:rFonts w:ascii="Arial" w:hAnsi="Arial" w:cs="Arial"/>
          <w:sz w:val="20"/>
          <w:szCs w:val="20"/>
        </w:rPr>
        <w:t xml:space="preserve"> </w:t>
      </w:r>
      <w:r w:rsidR="002A7081" w:rsidRPr="00344C55">
        <w:rPr>
          <w:rFonts w:ascii="Arial" w:hAnsi="Arial" w:cs="Arial"/>
          <w:i/>
          <w:sz w:val="20"/>
          <w:szCs w:val="20"/>
          <w:u w:val="single"/>
        </w:rPr>
        <w:t>Julgadores:</w:t>
      </w:r>
      <w:r w:rsidR="002A7081" w:rsidRPr="00344C55">
        <w:rPr>
          <w:rFonts w:ascii="Arial" w:hAnsi="Arial" w:cs="Arial"/>
          <w:sz w:val="20"/>
          <w:szCs w:val="20"/>
        </w:rPr>
        <w:t xml:space="preserve">  Exmos. Sra. Desa. Maria Regina Oliveira Camara (relatora), Des. Mantovanni Colares Cavalcante e Des. José Krentel Ferreira Filho. </w:t>
      </w:r>
      <w:r w:rsidR="002A7081" w:rsidRPr="00344C55">
        <w:rPr>
          <w:rFonts w:ascii="Arial" w:hAnsi="Arial" w:cs="Arial"/>
          <w:i/>
          <w:sz w:val="20"/>
          <w:szCs w:val="20"/>
          <w:u w:val="single"/>
        </w:rPr>
        <w:t>Decisão:</w:t>
      </w:r>
      <w:r w:rsidR="002A7081" w:rsidRPr="00344C55">
        <w:rPr>
          <w:rFonts w:ascii="Arial" w:hAnsi="Arial" w:cs="Arial"/>
          <w:sz w:val="20"/>
          <w:szCs w:val="20"/>
        </w:rPr>
        <w:t xml:space="preserve">  O Colegiado, por unanimidade, acordou em conhecer do recurso para negar-lhe provimento, nos termos do(a) eminente Relator(a).</w:t>
      </w:r>
      <w:r w:rsidR="002A7081" w:rsidRPr="00344C55">
        <w:rPr>
          <w:rFonts w:ascii="Arial" w:hAnsi="Arial" w:cs="Arial"/>
          <w:sz w:val="20"/>
          <w:szCs w:val="20"/>
        </w:rPr>
        <w:t xml:space="preserve"> </w:t>
      </w:r>
      <w:r w:rsidRPr="00344C55">
        <w:rPr>
          <w:rFonts w:ascii="Arial" w:hAnsi="Arial" w:cs="Arial"/>
          <w:b/>
          <w:sz w:val="20"/>
          <w:szCs w:val="20"/>
        </w:rPr>
        <w:t>40 EMBARGOS DE DECLARAÇÃO</w:t>
      </w:r>
      <w:r w:rsidRPr="00344C55">
        <w:rPr>
          <w:rFonts w:ascii="Arial" w:hAnsi="Arial" w:cs="Arial"/>
          <w:sz w:val="20"/>
          <w:szCs w:val="20"/>
        </w:rPr>
        <w:t xml:space="preserve"> N </w:t>
      </w:r>
      <w:r w:rsidRPr="00344C55">
        <w:rPr>
          <w:rFonts w:ascii="Arial" w:hAnsi="Arial" w:cs="Arial"/>
          <w:b/>
          <w:sz w:val="20"/>
          <w:szCs w:val="20"/>
        </w:rPr>
        <w:t>3006386-16.2024.8.06.0000</w:t>
      </w:r>
      <w:r w:rsidR="00E275AE" w:rsidRPr="00344C55">
        <w:rPr>
          <w:rFonts w:ascii="Arial" w:hAnsi="Arial" w:cs="Arial"/>
          <w:sz w:val="20"/>
          <w:szCs w:val="20"/>
        </w:rPr>
        <w:t xml:space="preserve">. </w:t>
      </w:r>
      <w:r w:rsidRPr="00344C55">
        <w:rPr>
          <w:rFonts w:ascii="Arial" w:hAnsi="Arial" w:cs="Arial"/>
          <w:sz w:val="20"/>
          <w:szCs w:val="20"/>
        </w:rPr>
        <w:t xml:space="preserve">RELATOR(A): 1º Gabinete da 5ª Câmara de Direito Privado – Desa. Maria Regina Oliveira Camara EMBARGADO: ANTONIA JOSILENE DA COSTA BASTOS EMBARGANTE: BANCO BRADESCO FINANCIAMENTOS S.A. </w:t>
      </w:r>
      <w:r w:rsidRPr="00344C55">
        <w:rPr>
          <w:rFonts w:ascii="Arial" w:hAnsi="Arial" w:cs="Arial"/>
          <w:i/>
          <w:sz w:val="20"/>
          <w:szCs w:val="20"/>
          <w:u w:val="single"/>
        </w:rPr>
        <w:t>Julgadores:</w:t>
      </w:r>
      <w:r w:rsidRPr="00344C55">
        <w:rPr>
          <w:rFonts w:ascii="Arial" w:hAnsi="Arial" w:cs="Arial"/>
          <w:sz w:val="20"/>
          <w:szCs w:val="20"/>
        </w:rPr>
        <w:t xml:space="preserve">  </w:t>
      </w:r>
      <w:r w:rsidRPr="00344C55">
        <w:rPr>
          <w:rFonts w:ascii="Arial" w:hAnsi="Arial" w:cs="Arial"/>
          <w:sz w:val="20"/>
          <w:szCs w:val="20"/>
        </w:rPr>
        <w:t>Exmos. Sra. Desa. Maria Regina Oliveira Camara (relatora), Des. Mantovanni Colares Cavalcante e Des. José Krentel Ferreira Filho.</w:t>
      </w:r>
      <w:r w:rsidRPr="00344C55">
        <w:rPr>
          <w:rFonts w:ascii="Arial" w:hAnsi="Arial" w:cs="Arial"/>
          <w:sz w:val="20"/>
          <w:szCs w:val="20"/>
        </w:rPr>
        <w:t xml:space="preserve"> </w:t>
      </w:r>
      <w:r w:rsidRPr="00344C55">
        <w:rPr>
          <w:rFonts w:ascii="Arial" w:hAnsi="Arial" w:cs="Arial"/>
          <w:i/>
          <w:sz w:val="20"/>
          <w:szCs w:val="20"/>
          <w:u w:val="single"/>
        </w:rPr>
        <w:t>Decisão:</w:t>
      </w:r>
      <w:r w:rsidRPr="00344C55">
        <w:rPr>
          <w:rFonts w:ascii="Arial" w:hAnsi="Arial" w:cs="Arial"/>
          <w:sz w:val="20"/>
          <w:szCs w:val="20"/>
        </w:rPr>
        <w:t xml:space="preserve">  </w:t>
      </w:r>
      <w:r w:rsidR="00647159" w:rsidRPr="00344C55">
        <w:rPr>
          <w:rFonts w:ascii="Arial" w:hAnsi="Arial" w:cs="Arial"/>
          <w:sz w:val="20"/>
          <w:szCs w:val="20"/>
        </w:rPr>
        <w:t>O Colegiado, por unanimidade, acordou em conhecer do recurso para negar-lhe provimento, nos termos do(a) eminente Relator(a).</w:t>
      </w:r>
      <w:r w:rsidR="00647159" w:rsidRPr="00344C55">
        <w:rPr>
          <w:rFonts w:ascii="Arial" w:hAnsi="Arial" w:cs="Arial"/>
          <w:sz w:val="20"/>
          <w:szCs w:val="20"/>
        </w:rPr>
        <w:t xml:space="preserve"> </w:t>
      </w:r>
      <w:r w:rsidRPr="00344C55">
        <w:rPr>
          <w:rFonts w:ascii="Arial" w:hAnsi="Arial" w:cs="Arial"/>
          <w:b/>
          <w:sz w:val="20"/>
          <w:szCs w:val="20"/>
        </w:rPr>
        <w:t>41 AGRAVO DE INSTRUMENTO</w:t>
      </w:r>
      <w:r w:rsidRPr="00344C55">
        <w:rPr>
          <w:rFonts w:ascii="Arial" w:hAnsi="Arial" w:cs="Arial"/>
          <w:sz w:val="20"/>
          <w:szCs w:val="20"/>
        </w:rPr>
        <w:t xml:space="preserve"> N </w:t>
      </w:r>
      <w:r w:rsidRPr="00344C55">
        <w:rPr>
          <w:rFonts w:ascii="Arial" w:hAnsi="Arial" w:cs="Arial"/>
          <w:b/>
          <w:sz w:val="20"/>
          <w:szCs w:val="20"/>
        </w:rPr>
        <w:t>3018916-18.2025.8.06.0000</w:t>
      </w:r>
      <w:r w:rsidR="003A5C58" w:rsidRPr="00344C55">
        <w:rPr>
          <w:rFonts w:ascii="Arial" w:hAnsi="Arial" w:cs="Arial"/>
          <w:sz w:val="20"/>
          <w:szCs w:val="20"/>
        </w:rPr>
        <w:t xml:space="preserve">. </w:t>
      </w:r>
      <w:r w:rsidRPr="00344C55">
        <w:rPr>
          <w:rFonts w:ascii="Arial" w:hAnsi="Arial" w:cs="Arial"/>
          <w:sz w:val="20"/>
          <w:szCs w:val="20"/>
        </w:rPr>
        <w:t xml:space="preserve">RELATOR(A): 1º Gabinete da 5ª Câmara de Direito Privado – Desa. Maria Regina Oliveira Camara. AGRAVANTE: FERNANDO JOSE COELHO COUTINHO. AGRAVADO: ERG INCORPORACOES LTDA. </w:t>
      </w:r>
      <w:r w:rsidRPr="00344C55">
        <w:rPr>
          <w:rFonts w:ascii="Arial" w:hAnsi="Arial" w:cs="Arial"/>
          <w:i/>
          <w:sz w:val="20"/>
          <w:szCs w:val="20"/>
          <w:u w:val="single"/>
        </w:rPr>
        <w:t>Julgadores:</w:t>
      </w:r>
      <w:r w:rsidRPr="00344C55">
        <w:rPr>
          <w:rFonts w:ascii="Arial" w:hAnsi="Arial" w:cs="Arial"/>
          <w:sz w:val="20"/>
          <w:szCs w:val="20"/>
        </w:rPr>
        <w:t xml:space="preserve">  </w:t>
      </w:r>
      <w:r w:rsidRPr="00344C55">
        <w:rPr>
          <w:rFonts w:ascii="Arial" w:hAnsi="Arial" w:cs="Arial"/>
          <w:sz w:val="20"/>
          <w:szCs w:val="20"/>
        </w:rPr>
        <w:t>Exmos. Sra. Desa. Maria Regina Oliveira Camara (relatora), Des. Mantovanni Colares Cavalcante e Des. José Krentel Ferreira Filho.</w:t>
      </w:r>
      <w:r w:rsidRPr="00344C55">
        <w:rPr>
          <w:rFonts w:ascii="Arial" w:hAnsi="Arial" w:cs="Arial"/>
          <w:sz w:val="20"/>
          <w:szCs w:val="20"/>
        </w:rPr>
        <w:t xml:space="preserve"> </w:t>
      </w:r>
      <w:r w:rsidRPr="00344C55">
        <w:rPr>
          <w:rFonts w:ascii="Arial" w:hAnsi="Arial" w:cs="Arial"/>
          <w:i/>
          <w:sz w:val="20"/>
          <w:szCs w:val="20"/>
          <w:u w:val="single"/>
        </w:rPr>
        <w:t>Decisão:</w:t>
      </w:r>
      <w:r w:rsidRPr="00344C55">
        <w:rPr>
          <w:rFonts w:ascii="Arial" w:hAnsi="Arial" w:cs="Arial"/>
          <w:sz w:val="20"/>
          <w:szCs w:val="20"/>
        </w:rPr>
        <w:t xml:space="preserve">  O Colegiado, por unanimidade, acordou em conhecer do recurso para negar-lhe provimento, </w:t>
      </w:r>
      <w:r w:rsidRPr="00344C55">
        <w:rPr>
          <w:rFonts w:ascii="Arial" w:hAnsi="Arial" w:cs="Arial"/>
          <w:sz w:val="20"/>
          <w:szCs w:val="20"/>
        </w:rPr>
        <w:lastRenderedPageBreak/>
        <w:t>nos termos do voto do(a) eminente Relator(a)</w:t>
      </w:r>
      <w:r w:rsidR="00140BFB" w:rsidRPr="00344C55">
        <w:rPr>
          <w:rFonts w:ascii="Arial" w:hAnsi="Arial" w:cs="Arial"/>
          <w:sz w:val="20"/>
          <w:szCs w:val="20"/>
        </w:rPr>
        <w:t>.</w:t>
      </w:r>
      <w:r w:rsidR="00647159" w:rsidRPr="00344C55">
        <w:rPr>
          <w:rFonts w:ascii="Arial" w:hAnsi="Arial" w:cs="Arial"/>
          <w:sz w:val="20"/>
          <w:szCs w:val="20"/>
        </w:rPr>
        <w:t xml:space="preserve"> </w:t>
      </w:r>
      <w:r w:rsidRPr="00344C55">
        <w:rPr>
          <w:rFonts w:ascii="Arial" w:hAnsi="Arial" w:cs="Arial"/>
          <w:b/>
          <w:sz w:val="20"/>
          <w:szCs w:val="20"/>
        </w:rPr>
        <w:t>42 APELAÇÃO CÍVEL</w:t>
      </w:r>
      <w:r w:rsidRPr="00344C55">
        <w:rPr>
          <w:rFonts w:ascii="Arial" w:hAnsi="Arial" w:cs="Arial"/>
          <w:sz w:val="20"/>
          <w:szCs w:val="20"/>
        </w:rPr>
        <w:t xml:space="preserve"> N </w:t>
      </w:r>
      <w:r w:rsidRPr="00344C55">
        <w:rPr>
          <w:rFonts w:ascii="Arial" w:hAnsi="Arial" w:cs="Arial"/>
          <w:b/>
          <w:sz w:val="20"/>
          <w:szCs w:val="20"/>
        </w:rPr>
        <w:t>0207467-56.2023.8.06.0112</w:t>
      </w:r>
      <w:r w:rsidR="003A5C58" w:rsidRPr="00344C55">
        <w:rPr>
          <w:rFonts w:ascii="Arial" w:hAnsi="Arial" w:cs="Arial"/>
          <w:sz w:val="20"/>
          <w:szCs w:val="20"/>
        </w:rPr>
        <w:t xml:space="preserve">. </w:t>
      </w:r>
      <w:r w:rsidRPr="00344C55">
        <w:rPr>
          <w:rFonts w:ascii="Arial" w:hAnsi="Arial" w:cs="Arial"/>
          <w:sz w:val="20"/>
          <w:szCs w:val="20"/>
        </w:rPr>
        <w:t xml:space="preserve">RELATOR(A): 1º Gabinete da 5ª Câmara de Direito Privado – Desa. Maria Regina Oliveira Camara. APELANTE: L. D. S. A. APELANTE: JESSICA DOS SANTOS COSTA. APELADO: UNIMED DO CARIRI - COOPERATIVA DE TRABALHO MEDICO LTDA. </w:t>
      </w:r>
      <w:r w:rsidRPr="00344C55">
        <w:rPr>
          <w:rFonts w:ascii="Arial" w:hAnsi="Arial" w:cs="Arial"/>
          <w:i/>
          <w:sz w:val="20"/>
          <w:szCs w:val="20"/>
          <w:u w:val="single"/>
        </w:rPr>
        <w:t>Julgadores:</w:t>
      </w:r>
      <w:r w:rsidRPr="00344C55">
        <w:rPr>
          <w:rFonts w:ascii="Arial" w:hAnsi="Arial" w:cs="Arial"/>
          <w:sz w:val="20"/>
          <w:szCs w:val="20"/>
        </w:rPr>
        <w:t xml:space="preserve">  </w:t>
      </w:r>
      <w:r w:rsidRPr="00344C55">
        <w:rPr>
          <w:rFonts w:ascii="Arial" w:hAnsi="Arial" w:cs="Arial"/>
          <w:sz w:val="20"/>
          <w:szCs w:val="20"/>
        </w:rPr>
        <w:t>Exmos. Sra. Desa. Maria Regina Oliveira Camara (relatora), Des. Mantovanni Colares Cavalcante e Des. José Krentel Ferreira Filho.</w:t>
      </w:r>
      <w:r w:rsidRPr="00344C55">
        <w:rPr>
          <w:rFonts w:ascii="Arial" w:hAnsi="Arial" w:cs="Arial"/>
          <w:sz w:val="20"/>
          <w:szCs w:val="20"/>
        </w:rPr>
        <w:t xml:space="preserve"> </w:t>
      </w:r>
      <w:r w:rsidRPr="00344C55">
        <w:rPr>
          <w:rFonts w:ascii="Arial" w:hAnsi="Arial" w:cs="Arial"/>
          <w:i/>
          <w:sz w:val="20"/>
          <w:szCs w:val="20"/>
          <w:u w:val="single"/>
        </w:rPr>
        <w:t>Decisão:</w:t>
      </w:r>
      <w:r w:rsidRPr="00344C55">
        <w:rPr>
          <w:rFonts w:ascii="Arial" w:hAnsi="Arial" w:cs="Arial"/>
          <w:sz w:val="20"/>
          <w:szCs w:val="20"/>
        </w:rPr>
        <w:t xml:space="preserve">  O Colegiado, por unanimidade, acordou em conhecer do recurso para negar-lhe provimento, nos termos do voto do(a) eminente Relator(a)</w:t>
      </w:r>
      <w:r w:rsidR="00140BFB" w:rsidRPr="00344C55">
        <w:rPr>
          <w:rFonts w:ascii="Arial" w:hAnsi="Arial" w:cs="Arial"/>
          <w:sz w:val="20"/>
          <w:szCs w:val="20"/>
        </w:rPr>
        <w:t>.</w:t>
      </w:r>
      <w:r w:rsidR="00647159" w:rsidRPr="00344C55">
        <w:rPr>
          <w:rFonts w:ascii="Arial" w:hAnsi="Arial" w:cs="Arial"/>
          <w:sz w:val="20"/>
          <w:szCs w:val="20"/>
        </w:rPr>
        <w:t xml:space="preserve"> </w:t>
      </w:r>
      <w:r w:rsidRPr="00344C55">
        <w:rPr>
          <w:rFonts w:ascii="Arial" w:hAnsi="Arial" w:cs="Arial"/>
          <w:b/>
          <w:sz w:val="20"/>
          <w:szCs w:val="20"/>
        </w:rPr>
        <w:t>43 APELAÇÃO CÍVEL</w:t>
      </w:r>
      <w:r w:rsidRPr="00344C55">
        <w:rPr>
          <w:rFonts w:ascii="Arial" w:hAnsi="Arial" w:cs="Arial"/>
          <w:sz w:val="20"/>
          <w:szCs w:val="20"/>
        </w:rPr>
        <w:t xml:space="preserve"> N </w:t>
      </w:r>
      <w:r w:rsidRPr="00344C55">
        <w:rPr>
          <w:rFonts w:ascii="Arial" w:hAnsi="Arial" w:cs="Arial"/>
          <w:b/>
          <w:sz w:val="20"/>
          <w:szCs w:val="20"/>
        </w:rPr>
        <w:t>0200067-44.2024.8.06.0083</w:t>
      </w:r>
      <w:r w:rsidR="003A5C58" w:rsidRPr="00344C55">
        <w:rPr>
          <w:rFonts w:ascii="Arial" w:hAnsi="Arial" w:cs="Arial"/>
          <w:sz w:val="20"/>
          <w:szCs w:val="20"/>
        </w:rPr>
        <w:t xml:space="preserve">. </w:t>
      </w:r>
      <w:r w:rsidRPr="00344C55">
        <w:rPr>
          <w:rFonts w:ascii="Arial" w:hAnsi="Arial" w:cs="Arial"/>
          <w:sz w:val="20"/>
          <w:szCs w:val="20"/>
        </w:rPr>
        <w:t xml:space="preserve">RELATOR(A): 1º Gabinete da 5ª Câmara de Direito Privado – Desa. Maria Regina Oliveira Camara. APELANTE: ANTONIO ERIVAN AVELINO DA SILVA. APELADO: BANCO HONDA S/A. </w:t>
      </w:r>
      <w:r w:rsidRPr="00344C55">
        <w:rPr>
          <w:rFonts w:ascii="Arial" w:hAnsi="Arial" w:cs="Arial"/>
          <w:i/>
          <w:sz w:val="20"/>
          <w:szCs w:val="20"/>
          <w:u w:val="single"/>
        </w:rPr>
        <w:t>Julgadores:</w:t>
      </w:r>
      <w:r w:rsidRPr="00344C55">
        <w:rPr>
          <w:rFonts w:ascii="Arial" w:hAnsi="Arial" w:cs="Arial"/>
          <w:sz w:val="20"/>
          <w:szCs w:val="20"/>
        </w:rPr>
        <w:t xml:space="preserve">  </w:t>
      </w:r>
      <w:r w:rsidRPr="00344C55">
        <w:rPr>
          <w:rFonts w:ascii="Arial" w:hAnsi="Arial" w:cs="Arial"/>
          <w:sz w:val="20"/>
          <w:szCs w:val="20"/>
        </w:rPr>
        <w:t>Exmos. Sra. Desa. Maria Regina Oliveira Camara (relatora), Des. Mantovanni Colares Cavalcante e Des. José Krentel Ferreira Filho.</w:t>
      </w:r>
      <w:r w:rsidRPr="00344C55">
        <w:rPr>
          <w:rFonts w:ascii="Arial" w:hAnsi="Arial" w:cs="Arial"/>
          <w:sz w:val="20"/>
          <w:szCs w:val="20"/>
        </w:rPr>
        <w:t xml:space="preserve"> </w:t>
      </w:r>
      <w:r w:rsidRPr="00344C55">
        <w:rPr>
          <w:rFonts w:ascii="Arial" w:hAnsi="Arial" w:cs="Arial"/>
          <w:i/>
          <w:sz w:val="20"/>
          <w:szCs w:val="20"/>
          <w:u w:val="single"/>
        </w:rPr>
        <w:t>Decisão:</w:t>
      </w:r>
      <w:r w:rsidRPr="00344C55">
        <w:rPr>
          <w:rFonts w:ascii="Arial" w:hAnsi="Arial" w:cs="Arial"/>
          <w:sz w:val="20"/>
          <w:szCs w:val="20"/>
        </w:rPr>
        <w:t xml:space="preserve">  O Colegiado, por unanimidade, acordou em conhecer do recurso para negar-lhe provimento, nos termos do voto do(a) eminente Relator(a).</w:t>
      </w:r>
      <w:r w:rsidR="00647159" w:rsidRPr="00344C55">
        <w:rPr>
          <w:rFonts w:ascii="Arial" w:hAnsi="Arial" w:cs="Arial"/>
          <w:sz w:val="20"/>
          <w:szCs w:val="20"/>
        </w:rPr>
        <w:t xml:space="preserve"> </w:t>
      </w:r>
      <w:r w:rsidRPr="00344C55">
        <w:rPr>
          <w:rFonts w:ascii="Arial" w:hAnsi="Arial" w:cs="Arial"/>
          <w:b/>
          <w:sz w:val="20"/>
          <w:szCs w:val="20"/>
        </w:rPr>
        <w:t>44 AGRAVO DE INSTRUMENTO</w:t>
      </w:r>
      <w:r w:rsidRPr="00344C55">
        <w:rPr>
          <w:rFonts w:ascii="Arial" w:hAnsi="Arial" w:cs="Arial"/>
          <w:sz w:val="20"/>
          <w:szCs w:val="20"/>
        </w:rPr>
        <w:t xml:space="preserve"> N </w:t>
      </w:r>
      <w:r w:rsidRPr="00344C55">
        <w:rPr>
          <w:rFonts w:ascii="Arial" w:hAnsi="Arial" w:cs="Arial"/>
          <w:b/>
          <w:sz w:val="20"/>
          <w:szCs w:val="20"/>
        </w:rPr>
        <w:t>3009860-58.2025.8.06.0000</w:t>
      </w:r>
      <w:r w:rsidR="003A5C58" w:rsidRPr="00344C55">
        <w:rPr>
          <w:rFonts w:ascii="Arial" w:hAnsi="Arial" w:cs="Arial"/>
          <w:sz w:val="20"/>
          <w:szCs w:val="20"/>
        </w:rPr>
        <w:t xml:space="preserve">. </w:t>
      </w:r>
      <w:r w:rsidRPr="00344C55">
        <w:rPr>
          <w:rFonts w:ascii="Arial" w:hAnsi="Arial" w:cs="Arial"/>
          <w:sz w:val="20"/>
          <w:szCs w:val="20"/>
        </w:rPr>
        <w:t xml:space="preserve">RELATOR(A): 1º Gabinete da 5ª Câmara de Direito Privado – Desa. Maria Regina Oliveira Camara. AGRAVANTE: BANCO BMG SA. AGRAVADO: JOSICLEIA AGUIAR PEDRO. </w:t>
      </w:r>
      <w:r w:rsidRPr="00344C55">
        <w:rPr>
          <w:rFonts w:ascii="Arial" w:hAnsi="Arial" w:cs="Arial"/>
          <w:i/>
          <w:sz w:val="20"/>
          <w:szCs w:val="20"/>
          <w:u w:val="single"/>
        </w:rPr>
        <w:t>Julgadores:</w:t>
      </w:r>
      <w:r w:rsidRPr="00344C55">
        <w:rPr>
          <w:rFonts w:ascii="Arial" w:hAnsi="Arial" w:cs="Arial"/>
          <w:sz w:val="20"/>
          <w:szCs w:val="20"/>
        </w:rPr>
        <w:t xml:space="preserve">  </w:t>
      </w:r>
      <w:r w:rsidRPr="00344C55">
        <w:rPr>
          <w:rFonts w:ascii="Arial" w:hAnsi="Arial" w:cs="Arial"/>
          <w:sz w:val="20"/>
          <w:szCs w:val="20"/>
        </w:rPr>
        <w:t>Exmos. Sra. Desa. Maria Regina Oliveira Camara (relatora), Des. Mantovanni Colares Cavalcante e Des. José Krentel Ferreira Filho.</w:t>
      </w:r>
      <w:r w:rsidRPr="00344C55">
        <w:rPr>
          <w:rFonts w:ascii="Arial" w:hAnsi="Arial" w:cs="Arial"/>
          <w:sz w:val="20"/>
          <w:szCs w:val="20"/>
        </w:rPr>
        <w:t xml:space="preserve"> </w:t>
      </w:r>
      <w:r w:rsidRPr="00344C55">
        <w:rPr>
          <w:rFonts w:ascii="Arial" w:hAnsi="Arial" w:cs="Arial"/>
          <w:i/>
          <w:sz w:val="20"/>
          <w:szCs w:val="20"/>
          <w:u w:val="single"/>
        </w:rPr>
        <w:t>Decisão:</w:t>
      </w:r>
      <w:r w:rsidRPr="00344C55">
        <w:rPr>
          <w:rFonts w:ascii="Arial" w:hAnsi="Arial" w:cs="Arial"/>
          <w:sz w:val="20"/>
          <w:szCs w:val="20"/>
        </w:rPr>
        <w:t xml:space="preserve">  O Colegiado, por unanimidade, acordou em conhecer do recurso para negar-lhe provimento, nos termos do voto do(a) eminente Relator(a)</w:t>
      </w:r>
      <w:r w:rsidR="00140BFB" w:rsidRPr="00344C55">
        <w:rPr>
          <w:rFonts w:ascii="Arial" w:hAnsi="Arial" w:cs="Arial"/>
          <w:sz w:val="20"/>
          <w:szCs w:val="20"/>
        </w:rPr>
        <w:t>.</w:t>
      </w:r>
      <w:r w:rsidR="00647159" w:rsidRPr="00344C55">
        <w:rPr>
          <w:rFonts w:ascii="Arial" w:hAnsi="Arial" w:cs="Arial"/>
          <w:sz w:val="20"/>
          <w:szCs w:val="20"/>
        </w:rPr>
        <w:t xml:space="preserve"> </w:t>
      </w:r>
      <w:r w:rsidRPr="00344C55">
        <w:rPr>
          <w:rFonts w:ascii="Arial" w:hAnsi="Arial" w:cs="Arial"/>
          <w:b/>
          <w:sz w:val="20"/>
          <w:szCs w:val="20"/>
        </w:rPr>
        <w:t>45 AGRAVO DE INSTRUMENTO</w:t>
      </w:r>
      <w:r w:rsidRPr="00344C55">
        <w:rPr>
          <w:rFonts w:ascii="Arial" w:hAnsi="Arial" w:cs="Arial"/>
          <w:sz w:val="20"/>
          <w:szCs w:val="20"/>
        </w:rPr>
        <w:t xml:space="preserve"> N </w:t>
      </w:r>
      <w:r w:rsidRPr="00344C55">
        <w:rPr>
          <w:rFonts w:ascii="Arial" w:hAnsi="Arial" w:cs="Arial"/>
          <w:b/>
          <w:sz w:val="20"/>
          <w:szCs w:val="20"/>
        </w:rPr>
        <w:t>3007955-52.2024.8.06.0000</w:t>
      </w:r>
      <w:r w:rsidR="003A5C58" w:rsidRPr="00344C55">
        <w:rPr>
          <w:rFonts w:ascii="Arial" w:hAnsi="Arial" w:cs="Arial"/>
          <w:sz w:val="20"/>
          <w:szCs w:val="20"/>
        </w:rPr>
        <w:t xml:space="preserve">. </w:t>
      </w:r>
      <w:r w:rsidRPr="00344C55">
        <w:rPr>
          <w:rFonts w:ascii="Arial" w:hAnsi="Arial" w:cs="Arial"/>
          <w:sz w:val="20"/>
          <w:szCs w:val="20"/>
        </w:rPr>
        <w:t xml:space="preserve">RELATOR(A): 1º Gabinete da 5ª Câmara de Direito Privado – Desa. Maria Regina Oliveira Camara. AGRAVANTE: UNIMED DO ESTADO DE SAO PAULO - FEDERACAO ESTADUAL DAS COOPERATIVAS MEDICAS. AGRAVADO: VIVIANE CRUZ BRITO. </w:t>
      </w:r>
      <w:r w:rsidRPr="00344C55">
        <w:rPr>
          <w:rFonts w:ascii="Arial" w:hAnsi="Arial" w:cs="Arial"/>
          <w:i/>
          <w:sz w:val="20"/>
          <w:szCs w:val="20"/>
          <w:u w:val="single"/>
        </w:rPr>
        <w:t>Julgadores:</w:t>
      </w:r>
      <w:r w:rsidRPr="00344C55">
        <w:rPr>
          <w:rFonts w:ascii="Arial" w:hAnsi="Arial" w:cs="Arial"/>
          <w:sz w:val="20"/>
          <w:szCs w:val="20"/>
        </w:rPr>
        <w:t xml:space="preserve">  </w:t>
      </w:r>
      <w:r w:rsidRPr="00344C55">
        <w:rPr>
          <w:rFonts w:ascii="Arial" w:hAnsi="Arial" w:cs="Arial"/>
          <w:sz w:val="20"/>
          <w:szCs w:val="20"/>
        </w:rPr>
        <w:t>Exmos. Sra. Desa. Maria Regina Oliveira Camara (relatora), Des. Mantovanni Colares Cavalcante e Des. José Krentel Ferreira Filho.</w:t>
      </w:r>
      <w:r w:rsidRPr="00344C55">
        <w:rPr>
          <w:rFonts w:ascii="Arial" w:hAnsi="Arial" w:cs="Arial"/>
          <w:sz w:val="20"/>
          <w:szCs w:val="20"/>
        </w:rPr>
        <w:t xml:space="preserve"> </w:t>
      </w:r>
      <w:r w:rsidRPr="00344C55">
        <w:rPr>
          <w:rFonts w:ascii="Arial" w:hAnsi="Arial" w:cs="Arial"/>
          <w:i/>
          <w:sz w:val="20"/>
          <w:szCs w:val="20"/>
          <w:u w:val="single"/>
        </w:rPr>
        <w:t>Decisão:</w:t>
      </w:r>
      <w:r w:rsidRPr="00344C55">
        <w:rPr>
          <w:rFonts w:ascii="Arial" w:hAnsi="Arial" w:cs="Arial"/>
          <w:sz w:val="20"/>
          <w:szCs w:val="20"/>
        </w:rPr>
        <w:t xml:space="preserve">  </w:t>
      </w:r>
      <w:r w:rsidR="00647159" w:rsidRPr="00344C55">
        <w:rPr>
          <w:rFonts w:ascii="Arial" w:hAnsi="Arial" w:cs="Arial"/>
          <w:sz w:val="20"/>
          <w:szCs w:val="20"/>
        </w:rPr>
        <w:t>O Colegiado, por unanimidade, acordou em conhecer do recurso para negar-lhe provimento, nos termos do(a) eminente Relator(a).</w:t>
      </w:r>
      <w:r w:rsidR="00647159" w:rsidRPr="00344C55">
        <w:rPr>
          <w:rFonts w:ascii="Arial" w:hAnsi="Arial" w:cs="Arial"/>
          <w:sz w:val="20"/>
          <w:szCs w:val="20"/>
        </w:rPr>
        <w:t xml:space="preserve"> </w:t>
      </w:r>
      <w:r w:rsidRPr="00344C55">
        <w:rPr>
          <w:rFonts w:ascii="Arial" w:hAnsi="Arial" w:cs="Arial"/>
          <w:b/>
          <w:sz w:val="20"/>
          <w:szCs w:val="20"/>
        </w:rPr>
        <w:t>46 APELAÇÃO CÍVEL</w:t>
      </w:r>
      <w:r w:rsidRPr="00344C55">
        <w:rPr>
          <w:rFonts w:ascii="Arial" w:hAnsi="Arial" w:cs="Arial"/>
          <w:sz w:val="20"/>
          <w:szCs w:val="20"/>
        </w:rPr>
        <w:t xml:space="preserve"> N </w:t>
      </w:r>
      <w:r w:rsidRPr="00344C55">
        <w:rPr>
          <w:rFonts w:ascii="Arial" w:hAnsi="Arial" w:cs="Arial"/>
          <w:b/>
          <w:sz w:val="20"/>
          <w:szCs w:val="20"/>
        </w:rPr>
        <w:t>0885436-58.2014.8.06.0001</w:t>
      </w:r>
      <w:r w:rsidR="00E275AE" w:rsidRPr="00344C55">
        <w:rPr>
          <w:rFonts w:ascii="Arial" w:hAnsi="Arial" w:cs="Arial"/>
          <w:sz w:val="20"/>
          <w:szCs w:val="20"/>
        </w:rPr>
        <w:t xml:space="preserve">. </w:t>
      </w:r>
      <w:r w:rsidRPr="00344C55">
        <w:rPr>
          <w:rFonts w:ascii="Arial" w:hAnsi="Arial" w:cs="Arial"/>
          <w:sz w:val="20"/>
          <w:szCs w:val="20"/>
        </w:rPr>
        <w:t xml:space="preserve">RELATOR(A): 1º Gabinete da 5ª Câmara de Direito Privado – Desa. Maria Regina Oliveira Camara. APELANTE: Luiz Martonio Silveira. APELADO: DARWIN DAMASCENO OLIVEIRA. </w:t>
      </w:r>
      <w:r w:rsidRPr="00344C55">
        <w:rPr>
          <w:rFonts w:ascii="Arial" w:hAnsi="Arial" w:cs="Arial"/>
          <w:i/>
          <w:sz w:val="20"/>
          <w:szCs w:val="20"/>
          <w:u w:val="single"/>
        </w:rPr>
        <w:t>Julgadores:</w:t>
      </w:r>
      <w:r w:rsidRPr="00344C55">
        <w:rPr>
          <w:rFonts w:ascii="Arial" w:hAnsi="Arial" w:cs="Arial"/>
          <w:sz w:val="20"/>
          <w:szCs w:val="20"/>
        </w:rPr>
        <w:t xml:space="preserve">  </w:t>
      </w:r>
      <w:r w:rsidRPr="00344C55">
        <w:rPr>
          <w:rFonts w:ascii="Arial" w:hAnsi="Arial" w:cs="Arial"/>
          <w:sz w:val="20"/>
          <w:szCs w:val="20"/>
        </w:rPr>
        <w:t>Exmos. Sra. Desa. Maria Regina Oliveira Camara (relatora), Des. Mantovanni Colares Cavalcante e Des. José Krentel Ferreira Filho.</w:t>
      </w:r>
      <w:r w:rsidRPr="00344C55">
        <w:rPr>
          <w:rFonts w:ascii="Arial" w:hAnsi="Arial" w:cs="Arial"/>
          <w:sz w:val="20"/>
          <w:szCs w:val="20"/>
        </w:rPr>
        <w:t xml:space="preserve"> </w:t>
      </w:r>
      <w:r w:rsidRPr="00344C55">
        <w:rPr>
          <w:rFonts w:ascii="Arial" w:hAnsi="Arial" w:cs="Arial"/>
          <w:i/>
          <w:sz w:val="20"/>
          <w:szCs w:val="20"/>
          <w:u w:val="single"/>
        </w:rPr>
        <w:t>Decisão:</w:t>
      </w:r>
      <w:r w:rsidRPr="00344C55">
        <w:rPr>
          <w:rFonts w:ascii="Arial" w:hAnsi="Arial" w:cs="Arial"/>
          <w:sz w:val="20"/>
          <w:szCs w:val="20"/>
        </w:rPr>
        <w:t xml:space="preserve"> </w:t>
      </w:r>
      <w:r w:rsidR="005C2027" w:rsidRPr="00344C55">
        <w:rPr>
          <w:rFonts w:ascii="Arial" w:hAnsi="Arial" w:cs="Arial"/>
          <w:sz w:val="20"/>
          <w:szCs w:val="20"/>
        </w:rPr>
        <w:t xml:space="preserve"> </w:t>
      </w:r>
      <w:r w:rsidR="005C2027" w:rsidRPr="00344C55">
        <w:rPr>
          <w:rFonts w:ascii="Arial" w:hAnsi="Arial" w:cs="Arial"/>
          <w:sz w:val="20"/>
          <w:szCs w:val="20"/>
        </w:rPr>
        <w:t>O Colegiado, por unanimidade, acordou em conhecer do recurso para negar-lhe provimento, nos termos do(a) eminente Relator(a).</w:t>
      </w:r>
      <w:r w:rsidR="005C2027" w:rsidRPr="00344C55">
        <w:rPr>
          <w:rFonts w:ascii="Arial" w:hAnsi="Arial" w:cs="Arial"/>
          <w:sz w:val="20"/>
          <w:szCs w:val="20"/>
        </w:rPr>
        <w:t xml:space="preserve"> </w:t>
      </w:r>
      <w:r w:rsidRPr="00344C55">
        <w:rPr>
          <w:rFonts w:ascii="Arial" w:hAnsi="Arial" w:cs="Arial"/>
          <w:b/>
          <w:sz w:val="20"/>
          <w:szCs w:val="20"/>
        </w:rPr>
        <w:t>47 AGRAVO DE INSTRUMENTO</w:t>
      </w:r>
      <w:r w:rsidRPr="00344C55">
        <w:rPr>
          <w:rFonts w:ascii="Arial" w:hAnsi="Arial" w:cs="Arial"/>
          <w:sz w:val="20"/>
          <w:szCs w:val="20"/>
        </w:rPr>
        <w:t xml:space="preserve"> N </w:t>
      </w:r>
      <w:r w:rsidRPr="00344C55">
        <w:rPr>
          <w:rFonts w:ascii="Arial" w:hAnsi="Arial" w:cs="Arial"/>
          <w:b/>
          <w:sz w:val="20"/>
          <w:szCs w:val="20"/>
        </w:rPr>
        <w:t>3006254-56.2024.8.06.0000</w:t>
      </w:r>
      <w:r w:rsidR="003A5C58" w:rsidRPr="00344C55">
        <w:rPr>
          <w:rFonts w:ascii="Arial" w:hAnsi="Arial" w:cs="Arial"/>
          <w:sz w:val="20"/>
          <w:szCs w:val="20"/>
        </w:rPr>
        <w:t xml:space="preserve">. </w:t>
      </w:r>
      <w:r w:rsidRPr="00344C55">
        <w:rPr>
          <w:rFonts w:ascii="Arial" w:hAnsi="Arial" w:cs="Arial"/>
          <w:sz w:val="20"/>
          <w:szCs w:val="20"/>
        </w:rPr>
        <w:t xml:space="preserve">RELATOR(A): 1º Gabinete da 5ª Câmara de Direito Privado – Desa. Maria Regina Oliveira Camara. AGRAVANTE: JOSE SILVA LIMA. AGRAVADO: BV FINANCEIRA S.A CRÉDITO FINANCIAMENTO E INVESTIMENTO. </w:t>
      </w:r>
      <w:r w:rsidRPr="00344C55">
        <w:rPr>
          <w:rFonts w:ascii="Arial" w:hAnsi="Arial" w:cs="Arial"/>
          <w:i/>
          <w:sz w:val="20"/>
          <w:szCs w:val="20"/>
          <w:u w:val="single"/>
        </w:rPr>
        <w:t>Julgadores:</w:t>
      </w:r>
      <w:r w:rsidRPr="00344C55">
        <w:rPr>
          <w:rFonts w:ascii="Arial" w:hAnsi="Arial" w:cs="Arial"/>
          <w:sz w:val="20"/>
          <w:szCs w:val="20"/>
        </w:rPr>
        <w:t xml:space="preserve">  </w:t>
      </w:r>
      <w:r w:rsidRPr="00344C55">
        <w:rPr>
          <w:rFonts w:ascii="Arial" w:hAnsi="Arial" w:cs="Arial"/>
          <w:sz w:val="20"/>
          <w:szCs w:val="20"/>
        </w:rPr>
        <w:t>Exmos. Sra. Desa. Maria Regina Oliveira Camara (relatora), Des. Mantovanni Colares Cavalcante e Des. José Krentel Ferreira Filho.</w:t>
      </w:r>
      <w:r w:rsidRPr="00344C55">
        <w:rPr>
          <w:rFonts w:ascii="Arial" w:hAnsi="Arial" w:cs="Arial"/>
          <w:sz w:val="20"/>
          <w:szCs w:val="20"/>
        </w:rPr>
        <w:t xml:space="preserve"> </w:t>
      </w:r>
      <w:r w:rsidRPr="00344C55">
        <w:rPr>
          <w:rFonts w:ascii="Arial" w:hAnsi="Arial" w:cs="Arial"/>
          <w:i/>
          <w:sz w:val="20"/>
          <w:szCs w:val="20"/>
          <w:u w:val="single"/>
        </w:rPr>
        <w:t>Decisão:</w:t>
      </w:r>
      <w:r w:rsidRPr="00344C55">
        <w:rPr>
          <w:rFonts w:ascii="Arial" w:hAnsi="Arial" w:cs="Arial"/>
          <w:sz w:val="20"/>
          <w:szCs w:val="20"/>
        </w:rPr>
        <w:t xml:space="preserve">  </w:t>
      </w:r>
      <w:r w:rsidR="005C2027" w:rsidRPr="00344C55">
        <w:rPr>
          <w:rFonts w:ascii="Arial" w:hAnsi="Arial" w:cs="Arial"/>
          <w:sz w:val="20"/>
          <w:szCs w:val="20"/>
        </w:rPr>
        <w:t>O Colegiado, por unanimidade, acordou em conhecer do recurso para dar-lhe provimento, nos termos do voto do(a) eminente Relator</w:t>
      </w:r>
      <w:r w:rsidR="005C2027" w:rsidRPr="00344C55">
        <w:rPr>
          <w:rFonts w:ascii="Arial" w:hAnsi="Arial" w:cs="Arial"/>
          <w:sz w:val="20"/>
          <w:szCs w:val="20"/>
        </w:rPr>
        <w:t xml:space="preserve">(a). </w:t>
      </w:r>
      <w:r w:rsidR="005C2027" w:rsidRPr="00344C55">
        <w:rPr>
          <w:rFonts w:ascii="Arial" w:hAnsi="Arial" w:cs="Arial"/>
          <w:b/>
          <w:sz w:val="20"/>
          <w:szCs w:val="20"/>
        </w:rPr>
        <w:t>48 APELAÇÃO CÍVEL</w:t>
      </w:r>
      <w:r w:rsidR="005C2027" w:rsidRPr="00344C55">
        <w:rPr>
          <w:rFonts w:ascii="Arial" w:hAnsi="Arial" w:cs="Arial"/>
          <w:sz w:val="20"/>
          <w:szCs w:val="20"/>
        </w:rPr>
        <w:t xml:space="preserve"> N </w:t>
      </w:r>
      <w:r w:rsidR="005C2027" w:rsidRPr="00344C55">
        <w:rPr>
          <w:rFonts w:ascii="Arial" w:hAnsi="Arial" w:cs="Arial"/>
          <w:b/>
          <w:sz w:val="20"/>
          <w:szCs w:val="20"/>
        </w:rPr>
        <w:t>0486739-80.2011.8.06.0001</w:t>
      </w:r>
      <w:r w:rsidR="005C2027" w:rsidRPr="00344C55">
        <w:rPr>
          <w:rFonts w:ascii="Arial" w:hAnsi="Arial" w:cs="Arial"/>
          <w:sz w:val="20"/>
          <w:szCs w:val="20"/>
        </w:rPr>
        <w:t xml:space="preserve"> RELATOR(A): 2º Gabinete da 5ª Câmara de Direito Privado - Des. Francisco Lucídio de Queiroz Júnior. APELANTE: TROMBONE FUNDO DE INVESTIMENTO EM DIREITOS CREDITORIOS NAO-PADRONIZADOS. APELADO: MARCIO FONSECA DE RESENDE. APELADO: SINDICATO DOS SERVIDORES DA SUPERINTENDENCIA DE OBRAS PUBLICAS DO CEARA. </w:t>
      </w:r>
      <w:r w:rsidR="005C2027" w:rsidRPr="00344C55">
        <w:rPr>
          <w:rFonts w:ascii="Arial" w:hAnsi="Arial" w:cs="Arial"/>
          <w:i/>
          <w:sz w:val="20"/>
          <w:szCs w:val="20"/>
          <w:u w:val="single"/>
        </w:rPr>
        <w:t>Síntese:</w:t>
      </w:r>
      <w:r w:rsidR="005C2027" w:rsidRPr="00344C55">
        <w:rPr>
          <w:rFonts w:ascii="Arial" w:hAnsi="Arial" w:cs="Arial"/>
          <w:sz w:val="20"/>
          <w:szCs w:val="20"/>
        </w:rPr>
        <w:t xml:space="preserve">  Adiado.</w:t>
      </w:r>
      <w:r w:rsidR="005C2027" w:rsidRPr="00344C55">
        <w:rPr>
          <w:rFonts w:ascii="Arial" w:hAnsi="Arial" w:cs="Arial"/>
          <w:sz w:val="20"/>
          <w:szCs w:val="20"/>
        </w:rPr>
        <w:t xml:space="preserve"> </w:t>
      </w:r>
      <w:r w:rsidR="005C2027" w:rsidRPr="00344C55">
        <w:rPr>
          <w:rFonts w:ascii="Arial" w:hAnsi="Arial" w:cs="Arial"/>
          <w:b/>
          <w:sz w:val="20"/>
          <w:szCs w:val="20"/>
        </w:rPr>
        <w:t>49 APELAÇÃO CÍVEL</w:t>
      </w:r>
      <w:r w:rsidR="005C2027" w:rsidRPr="00344C55">
        <w:rPr>
          <w:rFonts w:ascii="Arial" w:hAnsi="Arial" w:cs="Arial"/>
          <w:sz w:val="20"/>
          <w:szCs w:val="20"/>
        </w:rPr>
        <w:t xml:space="preserve"> N </w:t>
      </w:r>
      <w:r w:rsidR="005C2027" w:rsidRPr="00344C55">
        <w:rPr>
          <w:rFonts w:ascii="Arial" w:hAnsi="Arial" w:cs="Arial"/>
          <w:b/>
          <w:sz w:val="20"/>
          <w:szCs w:val="20"/>
        </w:rPr>
        <w:t>3000990-70.2025.8.06.0114</w:t>
      </w:r>
      <w:r w:rsidR="005C2027" w:rsidRPr="00344C55">
        <w:rPr>
          <w:rFonts w:ascii="Arial" w:hAnsi="Arial" w:cs="Arial"/>
          <w:sz w:val="20"/>
          <w:szCs w:val="20"/>
        </w:rPr>
        <w:t xml:space="preserve"> RELATOR(A): 2º Gabinete da 5ª Câmara de Direito Privado - Des. Francisco Lucídio de Queiroz Júnior. APELANTE: JOSELIA GERMANO BESERRA. APELADO: BANCO PAN S.A. </w:t>
      </w:r>
      <w:r w:rsidR="005C2027" w:rsidRPr="00344C55">
        <w:rPr>
          <w:rFonts w:ascii="Arial" w:hAnsi="Arial" w:cs="Arial"/>
          <w:i/>
          <w:sz w:val="20"/>
          <w:szCs w:val="20"/>
          <w:u w:val="single"/>
        </w:rPr>
        <w:t>Síntese:</w:t>
      </w:r>
      <w:r w:rsidR="005C2027" w:rsidRPr="00344C55">
        <w:rPr>
          <w:rFonts w:ascii="Arial" w:hAnsi="Arial" w:cs="Arial"/>
          <w:sz w:val="20"/>
          <w:szCs w:val="20"/>
        </w:rPr>
        <w:t xml:space="preserve">  Adiado.</w:t>
      </w:r>
      <w:r w:rsidR="005C2027" w:rsidRPr="00344C55">
        <w:rPr>
          <w:rFonts w:ascii="Arial" w:hAnsi="Arial" w:cs="Arial"/>
          <w:sz w:val="20"/>
          <w:szCs w:val="20"/>
        </w:rPr>
        <w:t xml:space="preserve"> </w:t>
      </w:r>
      <w:r w:rsidR="005C2027" w:rsidRPr="00344C55">
        <w:rPr>
          <w:rFonts w:ascii="Arial" w:hAnsi="Arial" w:cs="Arial"/>
          <w:b/>
          <w:sz w:val="20"/>
          <w:szCs w:val="20"/>
        </w:rPr>
        <w:t>50 APELAÇÃO CÍVEL</w:t>
      </w:r>
      <w:r w:rsidR="005C2027" w:rsidRPr="00344C55">
        <w:rPr>
          <w:rFonts w:ascii="Arial" w:hAnsi="Arial" w:cs="Arial"/>
          <w:sz w:val="20"/>
          <w:szCs w:val="20"/>
        </w:rPr>
        <w:t xml:space="preserve"> N </w:t>
      </w:r>
      <w:r w:rsidR="005C2027" w:rsidRPr="00344C55">
        <w:rPr>
          <w:rFonts w:ascii="Arial" w:hAnsi="Arial" w:cs="Arial"/>
          <w:b/>
          <w:sz w:val="20"/>
          <w:szCs w:val="20"/>
        </w:rPr>
        <w:t>0915241-56.2014.8.06.0001</w:t>
      </w:r>
      <w:r w:rsidR="005C2027" w:rsidRPr="00344C55">
        <w:rPr>
          <w:rFonts w:ascii="Arial" w:hAnsi="Arial" w:cs="Arial"/>
          <w:sz w:val="20"/>
          <w:szCs w:val="20"/>
        </w:rPr>
        <w:t xml:space="preserve"> RELATOR(A): 2º Gabinete da 5ª Câmara de Direito Privado - Des. Francisco Lucídio de Queiroz Júnior. APELANTE: ARIULO PEREIRA DE ASSIS. APELANTE: JOSE AIRTON SARAIVA LEAO. APELADO: FUNDACAO CHESF DE ASSISTENCIA E SEGURIDADE SOCIAL FACHESF. APELADO: COMPANHIA HIDRO ELETRICA DO SAO FRANCISCO. </w:t>
      </w:r>
      <w:r w:rsidR="005C2027" w:rsidRPr="00344C55">
        <w:rPr>
          <w:rFonts w:ascii="Arial" w:hAnsi="Arial" w:cs="Arial"/>
          <w:i/>
          <w:sz w:val="20"/>
          <w:szCs w:val="20"/>
          <w:u w:val="single"/>
        </w:rPr>
        <w:t>Síntese:</w:t>
      </w:r>
      <w:r w:rsidR="005C2027" w:rsidRPr="00344C55">
        <w:rPr>
          <w:rFonts w:ascii="Arial" w:hAnsi="Arial" w:cs="Arial"/>
          <w:sz w:val="20"/>
          <w:szCs w:val="20"/>
        </w:rPr>
        <w:t xml:space="preserve">  Adiado.</w:t>
      </w:r>
      <w:r w:rsidR="005C2027" w:rsidRPr="00344C55">
        <w:rPr>
          <w:rFonts w:ascii="Arial" w:hAnsi="Arial" w:cs="Arial"/>
          <w:sz w:val="20"/>
          <w:szCs w:val="20"/>
        </w:rPr>
        <w:t xml:space="preserve"> </w:t>
      </w:r>
      <w:r w:rsidR="005C2027" w:rsidRPr="00344C55">
        <w:rPr>
          <w:rFonts w:ascii="Arial" w:hAnsi="Arial" w:cs="Arial"/>
          <w:b/>
          <w:sz w:val="20"/>
          <w:szCs w:val="20"/>
        </w:rPr>
        <w:t>51 APELAÇÃO CÍVEL</w:t>
      </w:r>
      <w:r w:rsidR="005C2027" w:rsidRPr="00344C55">
        <w:rPr>
          <w:rFonts w:ascii="Arial" w:hAnsi="Arial" w:cs="Arial"/>
          <w:sz w:val="20"/>
          <w:szCs w:val="20"/>
        </w:rPr>
        <w:t xml:space="preserve"> N </w:t>
      </w:r>
      <w:r w:rsidR="005C2027" w:rsidRPr="00344C55">
        <w:rPr>
          <w:rFonts w:ascii="Arial" w:hAnsi="Arial" w:cs="Arial"/>
          <w:b/>
          <w:sz w:val="20"/>
          <w:szCs w:val="20"/>
        </w:rPr>
        <w:t>0203153-88.2024.8.06.0029</w:t>
      </w:r>
      <w:r w:rsidR="005C2027" w:rsidRPr="00344C55">
        <w:rPr>
          <w:rFonts w:ascii="Arial" w:hAnsi="Arial" w:cs="Arial"/>
          <w:sz w:val="20"/>
          <w:szCs w:val="20"/>
        </w:rPr>
        <w:t xml:space="preserve"> RELATOR(A): 2º Gabinete da 5ª Câmara de Direito Privado - Des. Francisco Lucídio de Queiroz Júnior. APELANTE: MARIA NILZA PEREIRA. APELADO: PAULISTA - SERVICOS DE RECEBIMENTOS E PAGAMENTOS LTDA. APELADO: BANCO BRADESCO S/A. </w:t>
      </w:r>
      <w:r w:rsidR="005C2027" w:rsidRPr="00344C55">
        <w:rPr>
          <w:rFonts w:ascii="Arial" w:hAnsi="Arial" w:cs="Arial"/>
          <w:i/>
          <w:sz w:val="20"/>
          <w:szCs w:val="20"/>
          <w:u w:val="single"/>
        </w:rPr>
        <w:t>Síntese:</w:t>
      </w:r>
      <w:r w:rsidR="005C2027" w:rsidRPr="00344C55">
        <w:rPr>
          <w:rFonts w:ascii="Arial" w:hAnsi="Arial" w:cs="Arial"/>
          <w:sz w:val="20"/>
          <w:szCs w:val="20"/>
        </w:rPr>
        <w:t xml:space="preserve">  Adiado.</w:t>
      </w:r>
      <w:r w:rsidR="005C2027" w:rsidRPr="00344C55">
        <w:rPr>
          <w:rFonts w:ascii="Arial" w:hAnsi="Arial" w:cs="Arial"/>
          <w:sz w:val="20"/>
          <w:szCs w:val="20"/>
        </w:rPr>
        <w:t xml:space="preserve"> </w:t>
      </w:r>
      <w:r w:rsidR="005C2027" w:rsidRPr="00344C55">
        <w:rPr>
          <w:rFonts w:ascii="Arial" w:hAnsi="Arial" w:cs="Arial"/>
          <w:b/>
          <w:sz w:val="20"/>
          <w:szCs w:val="20"/>
        </w:rPr>
        <w:t>52 APELAÇÃO CÍVEL</w:t>
      </w:r>
      <w:r w:rsidR="005C2027" w:rsidRPr="00344C55">
        <w:rPr>
          <w:rFonts w:ascii="Arial" w:hAnsi="Arial" w:cs="Arial"/>
          <w:sz w:val="20"/>
          <w:szCs w:val="20"/>
        </w:rPr>
        <w:t xml:space="preserve"> N </w:t>
      </w:r>
      <w:r w:rsidR="005C2027" w:rsidRPr="00344C55">
        <w:rPr>
          <w:rFonts w:ascii="Arial" w:hAnsi="Arial" w:cs="Arial"/>
          <w:b/>
          <w:sz w:val="20"/>
          <w:szCs w:val="20"/>
        </w:rPr>
        <w:t>3000464-33.2024.8.06.0181</w:t>
      </w:r>
      <w:r w:rsidR="005C2027" w:rsidRPr="00344C55">
        <w:rPr>
          <w:rFonts w:ascii="Arial" w:hAnsi="Arial" w:cs="Arial"/>
          <w:sz w:val="20"/>
          <w:szCs w:val="20"/>
        </w:rPr>
        <w:t xml:space="preserve"> RELATOR(A): 2º Gabinete da 5ª Câmara de Direito Privado - Des. Francisco Lucídio de Queiroz Júnior. APELANTE: BANCO DO BRASIL SA. APELADO: FRANCISCO DE ASSIS DOS SANTOS. </w:t>
      </w:r>
      <w:r w:rsidR="005C2027" w:rsidRPr="00344C55">
        <w:rPr>
          <w:rFonts w:ascii="Arial" w:hAnsi="Arial" w:cs="Arial"/>
          <w:i/>
          <w:sz w:val="20"/>
          <w:szCs w:val="20"/>
          <w:u w:val="single"/>
        </w:rPr>
        <w:t>Síntese:</w:t>
      </w:r>
      <w:r w:rsidR="005C2027" w:rsidRPr="00344C55">
        <w:rPr>
          <w:rFonts w:ascii="Arial" w:hAnsi="Arial" w:cs="Arial"/>
          <w:sz w:val="20"/>
          <w:szCs w:val="20"/>
        </w:rPr>
        <w:t xml:space="preserve">  Adiado.</w:t>
      </w:r>
      <w:r w:rsidR="005C2027" w:rsidRPr="00344C55">
        <w:rPr>
          <w:rFonts w:ascii="Arial" w:hAnsi="Arial" w:cs="Arial"/>
          <w:sz w:val="20"/>
          <w:szCs w:val="20"/>
        </w:rPr>
        <w:t xml:space="preserve"> </w:t>
      </w:r>
      <w:r w:rsidR="005C2027" w:rsidRPr="00344C55">
        <w:rPr>
          <w:rFonts w:ascii="Arial" w:hAnsi="Arial" w:cs="Arial"/>
          <w:b/>
          <w:sz w:val="20"/>
          <w:szCs w:val="20"/>
        </w:rPr>
        <w:t>53 APELAÇÃO CÍVEL</w:t>
      </w:r>
      <w:r w:rsidR="005C2027" w:rsidRPr="00344C55">
        <w:rPr>
          <w:rFonts w:ascii="Arial" w:hAnsi="Arial" w:cs="Arial"/>
          <w:sz w:val="20"/>
          <w:szCs w:val="20"/>
        </w:rPr>
        <w:t xml:space="preserve"> N </w:t>
      </w:r>
      <w:r w:rsidR="005C2027" w:rsidRPr="00344C55">
        <w:rPr>
          <w:rFonts w:ascii="Arial" w:hAnsi="Arial" w:cs="Arial"/>
          <w:b/>
          <w:sz w:val="20"/>
          <w:szCs w:val="20"/>
        </w:rPr>
        <w:t>3001807-98.2025.8.06.0029</w:t>
      </w:r>
      <w:r w:rsidR="005C2027" w:rsidRPr="00344C55">
        <w:rPr>
          <w:rFonts w:ascii="Arial" w:hAnsi="Arial" w:cs="Arial"/>
          <w:sz w:val="20"/>
          <w:szCs w:val="20"/>
        </w:rPr>
        <w:t xml:space="preserve"> RELATOR(A): 2º Gabinete da 5ª Câmara de Direito Privado - Des. Francisco Lucídio de Queiroz Júnior. APELANTE: MARIA DO SOCORRO DA SILVA. APELADO: UNASPUB - UNIAO NACIONAL DE AUXILIO AOS SERVIDORES PUBLICOS. </w:t>
      </w:r>
      <w:r w:rsidR="005C2027" w:rsidRPr="00344C55">
        <w:rPr>
          <w:rFonts w:ascii="Arial" w:hAnsi="Arial" w:cs="Arial"/>
          <w:i/>
          <w:sz w:val="20"/>
          <w:szCs w:val="20"/>
          <w:u w:val="single"/>
        </w:rPr>
        <w:t>Síntese:</w:t>
      </w:r>
      <w:r w:rsidR="005C2027" w:rsidRPr="00344C55">
        <w:rPr>
          <w:rFonts w:ascii="Arial" w:hAnsi="Arial" w:cs="Arial"/>
          <w:sz w:val="20"/>
          <w:szCs w:val="20"/>
        </w:rPr>
        <w:t xml:space="preserve">  Adiado.</w:t>
      </w:r>
      <w:r w:rsidR="005C2027" w:rsidRPr="00344C55">
        <w:rPr>
          <w:rFonts w:ascii="Arial" w:hAnsi="Arial" w:cs="Arial"/>
          <w:sz w:val="20"/>
          <w:szCs w:val="20"/>
        </w:rPr>
        <w:t xml:space="preserve"> </w:t>
      </w:r>
      <w:r w:rsidR="005C2027" w:rsidRPr="00344C55">
        <w:rPr>
          <w:rFonts w:ascii="Arial" w:hAnsi="Arial" w:cs="Arial"/>
          <w:b/>
          <w:sz w:val="20"/>
          <w:szCs w:val="20"/>
        </w:rPr>
        <w:t>54 APELAÇÃO CÍVEL</w:t>
      </w:r>
      <w:r w:rsidR="005C2027" w:rsidRPr="00344C55">
        <w:rPr>
          <w:rFonts w:ascii="Arial" w:hAnsi="Arial" w:cs="Arial"/>
          <w:sz w:val="20"/>
          <w:szCs w:val="20"/>
        </w:rPr>
        <w:t xml:space="preserve"> N </w:t>
      </w:r>
      <w:r w:rsidR="005C2027" w:rsidRPr="00344C55">
        <w:rPr>
          <w:rFonts w:ascii="Arial" w:hAnsi="Arial" w:cs="Arial"/>
          <w:b/>
          <w:sz w:val="20"/>
          <w:szCs w:val="20"/>
        </w:rPr>
        <w:t>0228905-20.2022.8.06.0001</w:t>
      </w:r>
      <w:r w:rsidR="005C2027" w:rsidRPr="00344C55">
        <w:rPr>
          <w:rFonts w:ascii="Arial" w:hAnsi="Arial" w:cs="Arial"/>
          <w:sz w:val="20"/>
          <w:szCs w:val="20"/>
        </w:rPr>
        <w:t xml:space="preserve"> RELATOR(A): 2º Gabinete da 5ª Câmara de Direito Privado - Des. Francisco Lucídio de Queiroz Júnior. APELANTE: ANTONIO RAMOS PIMENTEL. APELADO: LUCIRENE RODRIGUES GONCALO. </w:t>
      </w:r>
      <w:r w:rsidR="005C2027" w:rsidRPr="00344C55">
        <w:rPr>
          <w:rFonts w:ascii="Arial" w:hAnsi="Arial" w:cs="Arial"/>
          <w:i/>
          <w:sz w:val="20"/>
          <w:szCs w:val="20"/>
          <w:u w:val="single"/>
        </w:rPr>
        <w:t>Síntese:</w:t>
      </w:r>
      <w:r w:rsidR="005C2027" w:rsidRPr="00344C55">
        <w:rPr>
          <w:rFonts w:ascii="Arial" w:hAnsi="Arial" w:cs="Arial"/>
          <w:sz w:val="20"/>
          <w:szCs w:val="20"/>
        </w:rPr>
        <w:t xml:space="preserve">  Adiado.</w:t>
      </w:r>
      <w:r w:rsidR="005C2027" w:rsidRPr="00344C55">
        <w:rPr>
          <w:rFonts w:ascii="Arial" w:hAnsi="Arial" w:cs="Arial"/>
          <w:sz w:val="20"/>
          <w:szCs w:val="20"/>
        </w:rPr>
        <w:t xml:space="preserve"> </w:t>
      </w:r>
      <w:r w:rsidR="005C2027" w:rsidRPr="00344C55">
        <w:rPr>
          <w:rFonts w:ascii="Arial" w:hAnsi="Arial" w:cs="Arial"/>
          <w:b/>
          <w:sz w:val="20"/>
          <w:szCs w:val="20"/>
        </w:rPr>
        <w:t>55 APELAÇÃO CÍVEL</w:t>
      </w:r>
      <w:r w:rsidR="005C2027" w:rsidRPr="00344C55">
        <w:rPr>
          <w:rFonts w:ascii="Arial" w:hAnsi="Arial" w:cs="Arial"/>
          <w:sz w:val="20"/>
          <w:szCs w:val="20"/>
        </w:rPr>
        <w:t xml:space="preserve"> N </w:t>
      </w:r>
      <w:r w:rsidR="005C2027" w:rsidRPr="00344C55">
        <w:rPr>
          <w:rFonts w:ascii="Arial" w:hAnsi="Arial" w:cs="Arial"/>
          <w:b/>
          <w:sz w:val="20"/>
          <w:szCs w:val="20"/>
        </w:rPr>
        <w:t>0004632-65.2000.8.06.0151</w:t>
      </w:r>
      <w:r w:rsidR="005C2027" w:rsidRPr="00344C55">
        <w:rPr>
          <w:rFonts w:ascii="Arial" w:hAnsi="Arial" w:cs="Arial"/>
          <w:sz w:val="20"/>
          <w:szCs w:val="20"/>
        </w:rPr>
        <w:t xml:space="preserve"> RELATOR(A): 2º Gabinete da 5ª Câmara de Direito Privado - Des. Francisco Lucídio de Queiroz Júnior. APELANTE: BANCO BRADESCO S/A. APELADO: FRANCISCO LOPES DANTAS. </w:t>
      </w:r>
      <w:r w:rsidR="005C2027" w:rsidRPr="00344C55">
        <w:rPr>
          <w:rFonts w:ascii="Arial" w:hAnsi="Arial" w:cs="Arial"/>
          <w:i/>
          <w:sz w:val="20"/>
          <w:szCs w:val="20"/>
          <w:u w:val="single"/>
        </w:rPr>
        <w:t>Síntese:</w:t>
      </w:r>
      <w:r w:rsidR="005C2027" w:rsidRPr="00344C55">
        <w:rPr>
          <w:rFonts w:ascii="Arial" w:hAnsi="Arial" w:cs="Arial"/>
          <w:sz w:val="20"/>
          <w:szCs w:val="20"/>
        </w:rPr>
        <w:t xml:space="preserve">  Adiado.</w:t>
      </w:r>
      <w:r w:rsidR="005C2027" w:rsidRPr="00344C55">
        <w:rPr>
          <w:rFonts w:ascii="Arial" w:hAnsi="Arial" w:cs="Arial"/>
          <w:sz w:val="20"/>
          <w:szCs w:val="20"/>
        </w:rPr>
        <w:t xml:space="preserve"> </w:t>
      </w:r>
      <w:r w:rsidR="005C2027" w:rsidRPr="00344C55">
        <w:rPr>
          <w:rFonts w:ascii="Arial" w:hAnsi="Arial" w:cs="Arial"/>
          <w:b/>
          <w:sz w:val="20"/>
          <w:szCs w:val="20"/>
        </w:rPr>
        <w:t>56 APELAÇÃO CÍVEL</w:t>
      </w:r>
      <w:r w:rsidR="005C2027" w:rsidRPr="00344C55">
        <w:rPr>
          <w:rFonts w:ascii="Arial" w:hAnsi="Arial" w:cs="Arial"/>
          <w:sz w:val="20"/>
          <w:szCs w:val="20"/>
        </w:rPr>
        <w:t xml:space="preserve"> N </w:t>
      </w:r>
      <w:r w:rsidR="005C2027" w:rsidRPr="00344C55">
        <w:rPr>
          <w:rFonts w:ascii="Arial" w:hAnsi="Arial" w:cs="Arial"/>
          <w:b/>
          <w:sz w:val="20"/>
          <w:szCs w:val="20"/>
        </w:rPr>
        <w:t>0001978-70.2000.8.06.0098</w:t>
      </w:r>
      <w:r w:rsidR="005C2027" w:rsidRPr="00344C55">
        <w:rPr>
          <w:rFonts w:ascii="Arial" w:hAnsi="Arial" w:cs="Arial"/>
          <w:sz w:val="20"/>
          <w:szCs w:val="20"/>
        </w:rPr>
        <w:t xml:space="preserve"> RELATOR(A): 2º Gabinete da 5ª Câmara de Direito Privado - Des. Francisco Lucídio de Queiroz Júnior. APELANTE: BANCO DO NORDESTE DO BRASIL S/A. APELADO: JOSE LUIS PEDROZA DE OLIVEIRA. </w:t>
      </w:r>
      <w:r w:rsidR="005C2027" w:rsidRPr="00344C55">
        <w:rPr>
          <w:rFonts w:ascii="Arial" w:hAnsi="Arial" w:cs="Arial"/>
          <w:i/>
          <w:sz w:val="20"/>
          <w:szCs w:val="20"/>
          <w:u w:val="single"/>
        </w:rPr>
        <w:t>Síntese:</w:t>
      </w:r>
      <w:r w:rsidR="005C2027" w:rsidRPr="00344C55">
        <w:rPr>
          <w:rFonts w:ascii="Arial" w:hAnsi="Arial" w:cs="Arial"/>
          <w:sz w:val="20"/>
          <w:szCs w:val="20"/>
        </w:rPr>
        <w:t xml:space="preserve">  Retirado de Pauta – AUSENCIA DE INTIMAÇÃO.</w:t>
      </w:r>
      <w:r w:rsidR="005C2027" w:rsidRPr="00344C55">
        <w:rPr>
          <w:rFonts w:ascii="Arial" w:hAnsi="Arial" w:cs="Arial"/>
          <w:sz w:val="20"/>
          <w:szCs w:val="20"/>
        </w:rPr>
        <w:t xml:space="preserve"> </w:t>
      </w:r>
      <w:r w:rsidR="005C2027" w:rsidRPr="00344C55">
        <w:rPr>
          <w:rFonts w:ascii="Arial" w:hAnsi="Arial" w:cs="Arial"/>
          <w:b/>
          <w:sz w:val="20"/>
          <w:szCs w:val="20"/>
        </w:rPr>
        <w:t>57 APELAÇÃO CÍVEL</w:t>
      </w:r>
      <w:r w:rsidR="005C2027" w:rsidRPr="00344C55">
        <w:rPr>
          <w:rFonts w:ascii="Arial" w:hAnsi="Arial" w:cs="Arial"/>
          <w:sz w:val="20"/>
          <w:szCs w:val="20"/>
        </w:rPr>
        <w:t xml:space="preserve"> N </w:t>
      </w:r>
      <w:r w:rsidR="005C2027" w:rsidRPr="00344C55">
        <w:rPr>
          <w:rFonts w:ascii="Arial" w:hAnsi="Arial" w:cs="Arial"/>
          <w:b/>
          <w:sz w:val="20"/>
          <w:szCs w:val="20"/>
        </w:rPr>
        <w:t>0008820-07.2011.8.06.0090</w:t>
      </w:r>
      <w:r w:rsidR="005C2027" w:rsidRPr="00344C55">
        <w:rPr>
          <w:rFonts w:ascii="Arial" w:hAnsi="Arial" w:cs="Arial"/>
          <w:sz w:val="20"/>
          <w:szCs w:val="20"/>
        </w:rPr>
        <w:t xml:space="preserve"> RELATOR(A): 2º Gabinete da 5ª Câmara de Direito Privado - Des. Francisco Lucídio de Queiroz Júnior. APELANTE: BANCO DO NORDESTE DO BRASIL SA. APELADO: FERNANDO </w:t>
      </w:r>
      <w:r w:rsidR="005C2027" w:rsidRPr="00344C55">
        <w:rPr>
          <w:rFonts w:ascii="Arial" w:hAnsi="Arial" w:cs="Arial"/>
          <w:sz w:val="20"/>
          <w:szCs w:val="20"/>
        </w:rPr>
        <w:lastRenderedPageBreak/>
        <w:t xml:space="preserve">JUNIOR DE OLIVEIRA. </w:t>
      </w:r>
      <w:r w:rsidR="005C2027" w:rsidRPr="00344C55">
        <w:rPr>
          <w:rFonts w:ascii="Arial" w:hAnsi="Arial" w:cs="Arial"/>
          <w:i/>
          <w:sz w:val="20"/>
          <w:szCs w:val="20"/>
          <w:u w:val="single"/>
        </w:rPr>
        <w:t>Síntese:</w:t>
      </w:r>
      <w:r w:rsidR="005C2027" w:rsidRPr="00344C55">
        <w:rPr>
          <w:rFonts w:ascii="Arial" w:hAnsi="Arial" w:cs="Arial"/>
          <w:sz w:val="20"/>
          <w:szCs w:val="20"/>
        </w:rPr>
        <w:t xml:space="preserve">  Adiado.</w:t>
      </w:r>
      <w:r w:rsidR="005C2027" w:rsidRPr="00344C55">
        <w:rPr>
          <w:rFonts w:ascii="Arial" w:hAnsi="Arial" w:cs="Arial"/>
          <w:sz w:val="20"/>
          <w:szCs w:val="20"/>
        </w:rPr>
        <w:t xml:space="preserve"> </w:t>
      </w:r>
      <w:r w:rsidR="005C2027" w:rsidRPr="00344C55">
        <w:rPr>
          <w:rFonts w:ascii="Arial" w:hAnsi="Arial" w:cs="Arial"/>
          <w:b/>
          <w:sz w:val="20"/>
          <w:szCs w:val="20"/>
        </w:rPr>
        <w:t>58 APELAÇÃO CÍVEL</w:t>
      </w:r>
      <w:r w:rsidR="005C2027" w:rsidRPr="00344C55">
        <w:rPr>
          <w:rFonts w:ascii="Arial" w:hAnsi="Arial" w:cs="Arial"/>
          <w:sz w:val="20"/>
          <w:szCs w:val="20"/>
        </w:rPr>
        <w:t xml:space="preserve"> N </w:t>
      </w:r>
      <w:r w:rsidR="005C2027" w:rsidRPr="00344C55">
        <w:rPr>
          <w:rFonts w:ascii="Arial" w:hAnsi="Arial" w:cs="Arial"/>
          <w:b/>
          <w:sz w:val="20"/>
          <w:szCs w:val="20"/>
        </w:rPr>
        <w:t>0274272-33.2023.8.06.0001</w:t>
      </w:r>
      <w:r w:rsidR="005C2027" w:rsidRPr="00344C55">
        <w:rPr>
          <w:rFonts w:ascii="Arial" w:hAnsi="Arial" w:cs="Arial"/>
          <w:sz w:val="20"/>
          <w:szCs w:val="20"/>
        </w:rPr>
        <w:t xml:space="preserve"> RELATOR(A): 2º Gabinete da 5ª Câmara de Direito Privado - Des. Francisco Lucídio de Queiroz Júnior. APELANTE: GERALDO ELOI DE ALMEIDA. APELADO: BANCO SANTANDER (BRASIL) S.A. </w:t>
      </w:r>
      <w:r w:rsidR="005C2027" w:rsidRPr="00344C55">
        <w:rPr>
          <w:rFonts w:ascii="Arial" w:hAnsi="Arial" w:cs="Arial"/>
          <w:i/>
          <w:sz w:val="20"/>
          <w:szCs w:val="20"/>
          <w:u w:val="single"/>
        </w:rPr>
        <w:t>Síntese:</w:t>
      </w:r>
      <w:r w:rsidR="005C2027" w:rsidRPr="00344C55">
        <w:rPr>
          <w:rFonts w:ascii="Arial" w:hAnsi="Arial" w:cs="Arial"/>
          <w:sz w:val="20"/>
          <w:szCs w:val="20"/>
        </w:rPr>
        <w:t xml:space="preserve">  Adiado.</w:t>
      </w:r>
      <w:r w:rsidR="005C2027" w:rsidRPr="00344C55">
        <w:rPr>
          <w:rFonts w:ascii="Arial" w:hAnsi="Arial" w:cs="Arial"/>
          <w:sz w:val="20"/>
          <w:szCs w:val="20"/>
        </w:rPr>
        <w:t xml:space="preserve"> </w:t>
      </w:r>
      <w:r w:rsidR="005C2027" w:rsidRPr="00344C55">
        <w:rPr>
          <w:rFonts w:ascii="Arial" w:hAnsi="Arial" w:cs="Arial"/>
          <w:b/>
          <w:sz w:val="20"/>
          <w:szCs w:val="20"/>
        </w:rPr>
        <w:t>59 APELAÇÃO CÍVEL</w:t>
      </w:r>
      <w:r w:rsidR="005C2027" w:rsidRPr="00344C55">
        <w:rPr>
          <w:rFonts w:ascii="Arial" w:hAnsi="Arial" w:cs="Arial"/>
          <w:sz w:val="20"/>
          <w:szCs w:val="20"/>
        </w:rPr>
        <w:t xml:space="preserve"> N </w:t>
      </w:r>
      <w:r w:rsidR="005C2027" w:rsidRPr="00344C55">
        <w:rPr>
          <w:rFonts w:ascii="Arial" w:hAnsi="Arial" w:cs="Arial"/>
          <w:b/>
          <w:sz w:val="20"/>
          <w:szCs w:val="20"/>
        </w:rPr>
        <w:t>0079543-95.2009.8.06.0001</w:t>
      </w:r>
      <w:r w:rsidR="005C2027" w:rsidRPr="00344C55">
        <w:rPr>
          <w:rFonts w:ascii="Arial" w:hAnsi="Arial" w:cs="Arial"/>
          <w:sz w:val="20"/>
          <w:szCs w:val="20"/>
        </w:rPr>
        <w:t xml:space="preserve"> RELATOR(A): 2º Gabinete da 5ª Câmara de Direito Privado - Des. Francisco Lucídio de Queiroz Júnior. APELANTE: BANCO BRADESCO S/A. APELADO: MARIA MIRIS NASCIMENTO CASTELO BRANCO. </w:t>
      </w:r>
      <w:r w:rsidR="005C2027" w:rsidRPr="00344C55">
        <w:rPr>
          <w:rFonts w:ascii="Arial" w:hAnsi="Arial" w:cs="Arial"/>
          <w:i/>
          <w:sz w:val="20"/>
          <w:szCs w:val="20"/>
          <w:u w:val="single"/>
        </w:rPr>
        <w:t>Síntese:</w:t>
      </w:r>
      <w:r w:rsidR="005C2027" w:rsidRPr="00344C55">
        <w:rPr>
          <w:rFonts w:ascii="Arial" w:hAnsi="Arial" w:cs="Arial"/>
          <w:sz w:val="20"/>
          <w:szCs w:val="20"/>
        </w:rPr>
        <w:t xml:space="preserve">  Retirado de Pauta – AUSÊNCIA DE INTIMAÇÃO.</w:t>
      </w:r>
      <w:r w:rsidR="005C2027" w:rsidRPr="00344C55">
        <w:rPr>
          <w:rFonts w:ascii="Arial" w:hAnsi="Arial" w:cs="Arial"/>
          <w:sz w:val="20"/>
          <w:szCs w:val="20"/>
        </w:rPr>
        <w:t xml:space="preserve"> </w:t>
      </w:r>
      <w:r w:rsidR="005C2027" w:rsidRPr="00344C55">
        <w:rPr>
          <w:rFonts w:ascii="Arial" w:hAnsi="Arial" w:cs="Arial"/>
          <w:b/>
          <w:sz w:val="20"/>
          <w:szCs w:val="20"/>
        </w:rPr>
        <w:t>60 AGRAVO DE INSTRUMENTO</w:t>
      </w:r>
      <w:r w:rsidR="005C2027" w:rsidRPr="00344C55">
        <w:rPr>
          <w:rFonts w:ascii="Arial" w:hAnsi="Arial" w:cs="Arial"/>
          <w:sz w:val="20"/>
          <w:szCs w:val="20"/>
        </w:rPr>
        <w:t xml:space="preserve"> N </w:t>
      </w:r>
      <w:r w:rsidR="005C2027" w:rsidRPr="00344C55">
        <w:rPr>
          <w:rFonts w:ascii="Arial" w:hAnsi="Arial" w:cs="Arial"/>
          <w:b/>
          <w:sz w:val="20"/>
          <w:szCs w:val="20"/>
        </w:rPr>
        <w:t>3000683-70.2025.8.06.0000</w:t>
      </w:r>
      <w:r w:rsidR="005C2027" w:rsidRPr="00344C55">
        <w:rPr>
          <w:rFonts w:ascii="Arial" w:hAnsi="Arial" w:cs="Arial"/>
          <w:sz w:val="20"/>
          <w:szCs w:val="20"/>
        </w:rPr>
        <w:t xml:space="preserve"> RELATOR(A): 2º Gabinete da 5ª Câmara de Direito Privado - Des. Francisco Lucídio de Queiroz Júnior. AGRAVANTE: BANCO BRADESCO S/A. AGRAVADO: IVANILDA PINTO DE FREITAS. </w:t>
      </w:r>
      <w:r w:rsidR="005C2027" w:rsidRPr="00344C55">
        <w:rPr>
          <w:rFonts w:ascii="Arial" w:hAnsi="Arial" w:cs="Arial"/>
          <w:i/>
          <w:sz w:val="20"/>
          <w:szCs w:val="20"/>
          <w:u w:val="single"/>
        </w:rPr>
        <w:t>Síntese:</w:t>
      </w:r>
      <w:r w:rsidR="005C2027" w:rsidRPr="00344C55">
        <w:rPr>
          <w:rFonts w:ascii="Arial" w:hAnsi="Arial" w:cs="Arial"/>
          <w:sz w:val="20"/>
          <w:szCs w:val="20"/>
        </w:rPr>
        <w:t xml:space="preserve">  Adiado.</w:t>
      </w:r>
      <w:r w:rsidR="005C2027" w:rsidRPr="00344C55">
        <w:rPr>
          <w:rFonts w:ascii="Arial" w:hAnsi="Arial" w:cs="Arial"/>
          <w:sz w:val="20"/>
          <w:szCs w:val="20"/>
        </w:rPr>
        <w:t xml:space="preserve"> </w:t>
      </w:r>
      <w:r w:rsidR="005C2027" w:rsidRPr="00344C55">
        <w:rPr>
          <w:rFonts w:ascii="Arial" w:hAnsi="Arial" w:cs="Arial"/>
          <w:b/>
          <w:sz w:val="20"/>
          <w:szCs w:val="20"/>
        </w:rPr>
        <w:t>61 APELAÇÃO CÍVEL</w:t>
      </w:r>
      <w:r w:rsidR="005C2027" w:rsidRPr="00344C55">
        <w:rPr>
          <w:rFonts w:ascii="Arial" w:hAnsi="Arial" w:cs="Arial"/>
          <w:sz w:val="20"/>
          <w:szCs w:val="20"/>
        </w:rPr>
        <w:t xml:space="preserve"> N </w:t>
      </w:r>
      <w:r w:rsidR="005C2027" w:rsidRPr="00344C55">
        <w:rPr>
          <w:rFonts w:ascii="Arial" w:hAnsi="Arial" w:cs="Arial"/>
          <w:b/>
          <w:sz w:val="20"/>
          <w:szCs w:val="20"/>
        </w:rPr>
        <w:t>0097892-54.2006.8.06.0001</w:t>
      </w:r>
      <w:r w:rsidR="005C2027" w:rsidRPr="00344C55">
        <w:rPr>
          <w:rFonts w:ascii="Arial" w:hAnsi="Arial" w:cs="Arial"/>
          <w:sz w:val="20"/>
          <w:szCs w:val="20"/>
        </w:rPr>
        <w:t xml:space="preserve"> RELATOR(A): 2º Gabinete da 5ª Câmara de Direito Privado - Des. Francisco Lucídio de Queiroz Júnior. APELANTE: BANCO BEC S.A. APELADO: CAPELO IMOBILIARIA S/A. APELADO: MANOEL XIMENES DE VASCONCELOS. </w:t>
      </w:r>
      <w:r w:rsidR="005C2027" w:rsidRPr="00344C55">
        <w:rPr>
          <w:rFonts w:ascii="Arial" w:hAnsi="Arial" w:cs="Arial"/>
          <w:i/>
          <w:sz w:val="20"/>
          <w:szCs w:val="20"/>
          <w:u w:val="single"/>
        </w:rPr>
        <w:t>Síntese:</w:t>
      </w:r>
      <w:r w:rsidR="005C2027" w:rsidRPr="00344C55">
        <w:rPr>
          <w:rFonts w:ascii="Arial" w:hAnsi="Arial" w:cs="Arial"/>
          <w:sz w:val="20"/>
          <w:szCs w:val="20"/>
        </w:rPr>
        <w:t xml:space="preserve">  Adiado.</w:t>
      </w:r>
      <w:r w:rsidR="005C2027" w:rsidRPr="00344C55">
        <w:rPr>
          <w:rFonts w:ascii="Arial" w:hAnsi="Arial" w:cs="Arial"/>
          <w:sz w:val="20"/>
          <w:szCs w:val="20"/>
        </w:rPr>
        <w:t xml:space="preserve"> </w:t>
      </w:r>
      <w:r w:rsidR="005C2027" w:rsidRPr="00344C55">
        <w:rPr>
          <w:rFonts w:ascii="Arial" w:hAnsi="Arial" w:cs="Arial"/>
          <w:b/>
          <w:sz w:val="20"/>
          <w:szCs w:val="20"/>
        </w:rPr>
        <w:t>62 AGRAVO DE INSTRUMENTO</w:t>
      </w:r>
      <w:r w:rsidR="005C2027" w:rsidRPr="00344C55">
        <w:rPr>
          <w:rFonts w:ascii="Arial" w:hAnsi="Arial" w:cs="Arial"/>
          <w:sz w:val="20"/>
          <w:szCs w:val="20"/>
        </w:rPr>
        <w:t xml:space="preserve"> N </w:t>
      </w:r>
      <w:r w:rsidR="005C2027" w:rsidRPr="00344C55">
        <w:rPr>
          <w:rFonts w:ascii="Arial" w:hAnsi="Arial" w:cs="Arial"/>
          <w:b/>
          <w:sz w:val="20"/>
          <w:szCs w:val="20"/>
        </w:rPr>
        <w:t>3016314-54.2025.8.06.0000</w:t>
      </w:r>
      <w:r w:rsidR="005C2027" w:rsidRPr="00344C55">
        <w:rPr>
          <w:rFonts w:ascii="Arial" w:hAnsi="Arial" w:cs="Arial"/>
          <w:sz w:val="20"/>
          <w:szCs w:val="20"/>
        </w:rPr>
        <w:t xml:space="preserve"> RELATOR(A): 2º Gabinete da 5ª Câmara de Direito Privado - Des. Francisco Lucídio de Queiroz Júnior. AGRAVANTE: JOSE EDILSON PESSOA FERREIRA. AGRAVADO: BANCO BMG SA. </w:t>
      </w:r>
      <w:r w:rsidR="005C2027" w:rsidRPr="00344C55">
        <w:rPr>
          <w:rFonts w:ascii="Arial" w:hAnsi="Arial" w:cs="Arial"/>
          <w:i/>
          <w:sz w:val="20"/>
          <w:szCs w:val="20"/>
          <w:u w:val="single"/>
        </w:rPr>
        <w:t>Síntese:</w:t>
      </w:r>
      <w:r w:rsidR="005C2027" w:rsidRPr="00344C55">
        <w:rPr>
          <w:rFonts w:ascii="Arial" w:hAnsi="Arial" w:cs="Arial"/>
          <w:sz w:val="20"/>
          <w:szCs w:val="20"/>
        </w:rPr>
        <w:t xml:space="preserve">  Adiado.</w:t>
      </w:r>
      <w:r w:rsidR="005C2027" w:rsidRPr="00344C55">
        <w:rPr>
          <w:rFonts w:ascii="Arial" w:hAnsi="Arial" w:cs="Arial"/>
          <w:sz w:val="20"/>
          <w:szCs w:val="20"/>
        </w:rPr>
        <w:t xml:space="preserve"> </w:t>
      </w:r>
      <w:r w:rsidR="005C2027" w:rsidRPr="00344C55">
        <w:rPr>
          <w:rFonts w:ascii="Arial" w:hAnsi="Arial" w:cs="Arial"/>
          <w:b/>
          <w:sz w:val="20"/>
          <w:szCs w:val="20"/>
        </w:rPr>
        <w:t>63 APELAÇÃO CÍVEL</w:t>
      </w:r>
      <w:r w:rsidR="005C2027" w:rsidRPr="00344C55">
        <w:rPr>
          <w:rFonts w:ascii="Arial" w:hAnsi="Arial" w:cs="Arial"/>
          <w:sz w:val="20"/>
          <w:szCs w:val="20"/>
        </w:rPr>
        <w:t xml:space="preserve"> N </w:t>
      </w:r>
      <w:r w:rsidR="005C2027" w:rsidRPr="00344C55">
        <w:rPr>
          <w:rFonts w:ascii="Arial" w:hAnsi="Arial" w:cs="Arial"/>
          <w:b/>
          <w:sz w:val="20"/>
          <w:szCs w:val="20"/>
        </w:rPr>
        <w:t>0200846-37.2023.8.06.0114</w:t>
      </w:r>
      <w:r w:rsidR="005C2027" w:rsidRPr="00344C55">
        <w:rPr>
          <w:rFonts w:ascii="Arial" w:hAnsi="Arial" w:cs="Arial"/>
          <w:sz w:val="20"/>
          <w:szCs w:val="20"/>
        </w:rPr>
        <w:t xml:space="preserve"> RELATOR(A): 2º Gabinete da 5ª Câmara de Direito Privado - Des. Francisco Lucídio de Queiroz Júnior. APELANTE: JOSE DE SOUSA RIBEIRO. APELADO: BANCO BRADESCO S/A. </w:t>
      </w:r>
      <w:r w:rsidR="005C2027" w:rsidRPr="00344C55">
        <w:rPr>
          <w:rFonts w:ascii="Arial" w:hAnsi="Arial" w:cs="Arial"/>
          <w:i/>
          <w:sz w:val="20"/>
          <w:szCs w:val="20"/>
          <w:u w:val="single"/>
        </w:rPr>
        <w:t>Síntese:</w:t>
      </w:r>
      <w:r w:rsidR="005C2027" w:rsidRPr="00344C55">
        <w:rPr>
          <w:rFonts w:ascii="Arial" w:hAnsi="Arial" w:cs="Arial"/>
          <w:sz w:val="20"/>
          <w:szCs w:val="20"/>
        </w:rPr>
        <w:t xml:space="preserve">  Adiado.</w:t>
      </w:r>
      <w:r w:rsidR="005C2027" w:rsidRPr="00344C55">
        <w:rPr>
          <w:rFonts w:ascii="Arial" w:hAnsi="Arial" w:cs="Arial"/>
          <w:sz w:val="20"/>
          <w:szCs w:val="20"/>
        </w:rPr>
        <w:t xml:space="preserve"> </w:t>
      </w:r>
      <w:r w:rsidR="005C2027" w:rsidRPr="00344C55">
        <w:rPr>
          <w:rFonts w:ascii="Arial" w:hAnsi="Arial" w:cs="Arial"/>
          <w:b/>
          <w:sz w:val="20"/>
          <w:szCs w:val="20"/>
        </w:rPr>
        <w:t>64 AGRAVO DE INSTRUMENTO</w:t>
      </w:r>
      <w:r w:rsidR="005C2027" w:rsidRPr="00344C55">
        <w:rPr>
          <w:rFonts w:ascii="Arial" w:hAnsi="Arial" w:cs="Arial"/>
          <w:sz w:val="20"/>
          <w:szCs w:val="20"/>
        </w:rPr>
        <w:t xml:space="preserve"> N </w:t>
      </w:r>
      <w:r w:rsidR="005C2027" w:rsidRPr="00344C55">
        <w:rPr>
          <w:rFonts w:ascii="Arial" w:hAnsi="Arial" w:cs="Arial"/>
          <w:b/>
          <w:sz w:val="20"/>
          <w:szCs w:val="20"/>
        </w:rPr>
        <w:t>0621276-74.2015.8.06.0000</w:t>
      </w:r>
      <w:r w:rsidR="005C2027" w:rsidRPr="00344C55">
        <w:rPr>
          <w:rFonts w:ascii="Arial" w:hAnsi="Arial" w:cs="Arial"/>
          <w:sz w:val="20"/>
          <w:szCs w:val="20"/>
        </w:rPr>
        <w:t xml:space="preserve"> RELATOR(A): 2º Gabinete da 5ª Câmara de Direito Privado - Des. Francisco Lucídio de Queiroz Júnior. AGRAVANTE: Massa falida de José Newton Lopes de Freitas registrado(a) civilmente como JOSE NEWTON LOPES DE FREITAS. AGRAVADO: MAGAZINES BRASILEIROS LTDA. AGRAVADO: OBOE TECNOLOGIA E SERVICOS FINANCEIROS S.A. AGRAVADO: OBOE DISTRIBUIDORA DE TITULOS E VALORES MOBILIARIOS S/A. AGRAVADO: OBOE HOLDING FINANCEIRA S.A. AGRAVADO: ADVISOR GESTAO DE ATIVOS S.A. AGRAVADO: CIA. DE INVESTIMENTO OBOE. AGRAVADO: CLARINETE PROMOTORA DE VENDAS E SERVICOS FINANCEIROS LTDA. AGRAVADO: OBOE CREDITO FINANCIAMENTO E INVESTIMENTO S/A. </w:t>
      </w:r>
      <w:r w:rsidR="005C2027" w:rsidRPr="00344C55">
        <w:rPr>
          <w:rFonts w:ascii="Arial" w:hAnsi="Arial" w:cs="Arial"/>
          <w:i/>
          <w:sz w:val="20"/>
          <w:szCs w:val="20"/>
          <w:u w:val="single"/>
        </w:rPr>
        <w:t>Síntese:</w:t>
      </w:r>
      <w:r w:rsidR="005C2027" w:rsidRPr="00344C55">
        <w:rPr>
          <w:rFonts w:ascii="Arial" w:hAnsi="Arial" w:cs="Arial"/>
          <w:sz w:val="20"/>
          <w:szCs w:val="20"/>
        </w:rPr>
        <w:t xml:space="preserve">  Adiado.</w:t>
      </w:r>
      <w:r w:rsidR="005C2027" w:rsidRPr="00344C55">
        <w:rPr>
          <w:rFonts w:ascii="Arial" w:hAnsi="Arial" w:cs="Arial"/>
          <w:sz w:val="20"/>
          <w:szCs w:val="20"/>
        </w:rPr>
        <w:t xml:space="preserve"> </w:t>
      </w:r>
      <w:r w:rsidR="005C2027" w:rsidRPr="00344C55">
        <w:rPr>
          <w:rFonts w:ascii="Arial" w:hAnsi="Arial" w:cs="Arial"/>
          <w:b/>
          <w:sz w:val="20"/>
          <w:szCs w:val="20"/>
        </w:rPr>
        <w:t>65 AGRAVO DE INSTRUMENTO</w:t>
      </w:r>
      <w:r w:rsidR="005C2027" w:rsidRPr="00344C55">
        <w:rPr>
          <w:rFonts w:ascii="Arial" w:hAnsi="Arial" w:cs="Arial"/>
          <w:sz w:val="20"/>
          <w:szCs w:val="20"/>
        </w:rPr>
        <w:t xml:space="preserve"> N </w:t>
      </w:r>
      <w:r w:rsidR="005C2027" w:rsidRPr="00344C55">
        <w:rPr>
          <w:rFonts w:ascii="Arial" w:hAnsi="Arial" w:cs="Arial"/>
          <w:b/>
          <w:sz w:val="20"/>
          <w:szCs w:val="20"/>
        </w:rPr>
        <w:t>3004598-30.2025.8.06.0000</w:t>
      </w:r>
      <w:r w:rsidR="005C2027" w:rsidRPr="00344C55">
        <w:rPr>
          <w:rFonts w:ascii="Arial" w:hAnsi="Arial" w:cs="Arial"/>
          <w:sz w:val="20"/>
          <w:szCs w:val="20"/>
        </w:rPr>
        <w:t xml:space="preserve"> RELATOR(A): 2º Gabinete da 5ª Câmara de Direito Privado - Des. Francisco Lucídio de Queiroz Júnior. AGRAVANTE: UNIMED DE FORTALEZA COOPERATIVA DE TRABALHO MEDICO LTDA. AGRAVADO: S. M. M. F. </w:t>
      </w:r>
      <w:r w:rsidR="005C2027" w:rsidRPr="00344C55">
        <w:rPr>
          <w:rFonts w:ascii="Arial" w:hAnsi="Arial" w:cs="Arial"/>
          <w:i/>
          <w:sz w:val="20"/>
          <w:szCs w:val="20"/>
          <w:u w:val="single"/>
        </w:rPr>
        <w:t>Síntese:</w:t>
      </w:r>
      <w:r w:rsidR="005C2027" w:rsidRPr="00344C55">
        <w:rPr>
          <w:rFonts w:ascii="Arial" w:hAnsi="Arial" w:cs="Arial"/>
          <w:sz w:val="20"/>
          <w:szCs w:val="20"/>
        </w:rPr>
        <w:t xml:space="preserve">  Adiado.</w:t>
      </w:r>
      <w:r w:rsidR="00344C55">
        <w:rPr>
          <w:rFonts w:ascii="Arial" w:hAnsi="Arial" w:cs="Arial"/>
          <w:sz w:val="20"/>
          <w:szCs w:val="20"/>
        </w:rPr>
        <w:t xml:space="preserve"> </w:t>
      </w:r>
      <w:r w:rsidR="005C2027" w:rsidRPr="00344C55">
        <w:rPr>
          <w:rFonts w:ascii="Arial" w:hAnsi="Arial" w:cs="Arial"/>
          <w:b/>
          <w:sz w:val="20"/>
          <w:szCs w:val="20"/>
        </w:rPr>
        <w:t>66 APELAÇÃO CÍVEL</w:t>
      </w:r>
      <w:r w:rsidR="005C2027" w:rsidRPr="00344C55">
        <w:rPr>
          <w:rFonts w:ascii="Arial" w:hAnsi="Arial" w:cs="Arial"/>
          <w:sz w:val="20"/>
          <w:szCs w:val="20"/>
        </w:rPr>
        <w:t xml:space="preserve"> N </w:t>
      </w:r>
      <w:r w:rsidR="005C2027" w:rsidRPr="00344C55">
        <w:rPr>
          <w:rFonts w:ascii="Arial" w:hAnsi="Arial" w:cs="Arial"/>
          <w:b/>
          <w:sz w:val="20"/>
          <w:szCs w:val="20"/>
        </w:rPr>
        <w:t>3000316-35.2025.8.06.0133</w:t>
      </w:r>
      <w:r w:rsidR="005C2027" w:rsidRPr="00344C55">
        <w:rPr>
          <w:rFonts w:ascii="Arial" w:hAnsi="Arial" w:cs="Arial"/>
          <w:sz w:val="20"/>
          <w:szCs w:val="20"/>
        </w:rPr>
        <w:t xml:space="preserve"> RELATOR(A): 2º Gabinete da 5ª Câmara de Direito Privado - Des. Francisco Lucídio de Queiroz Júnior. APELANTE: FRANCISCO DANIEL PEREIRA DOS SANTOS. APELADO: GISELE FERREIRA DE PAIVA SILVA. </w:t>
      </w:r>
      <w:r w:rsidR="005C2027" w:rsidRPr="00344C55">
        <w:rPr>
          <w:rFonts w:ascii="Arial" w:hAnsi="Arial" w:cs="Arial"/>
          <w:i/>
          <w:sz w:val="20"/>
          <w:szCs w:val="20"/>
          <w:u w:val="single"/>
        </w:rPr>
        <w:t>Síntese:</w:t>
      </w:r>
      <w:r w:rsidR="005C2027" w:rsidRPr="00344C55">
        <w:rPr>
          <w:rFonts w:ascii="Arial" w:hAnsi="Arial" w:cs="Arial"/>
          <w:sz w:val="20"/>
          <w:szCs w:val="20"/>
        </w:rPr>
        <w:t xml:space="preserve">  Adiado.</w:t>
      </w:r>
      <w:r w:rsidR="005C2027" w:rsidRPr="00344C55">
        <w:rPr>
          <w:rFonts w:ascii="Arial" w:hAnsi="Arial" w:cs="Arial"/>
          <w:sz w:val="20"/>
          <w:szCs w:val="20"/>
        </w:rPr>
        <w:t xml:space="preserve"> </w:t>
      </w:r>
      <w:r w:rsidR="005C2027" w:rsidRPr="00344C55">
        <w:rPr>
          <w:rFonts w:ascii="Arial" w:hAnsi="Arial" w:cs="Arial"/>
          <w:b/>
          <w:sz w:val="20"/>
          <w:szCs w:val="20"/>
        </w:rPr>
        <w:t>67 APELAÇÃO CÍVEL</w:t>
      </w:r>
      <w:r w:rsidR="005C2027" w:rsidRPr="00344C55">
        <w:rPr>
          <w:rFonts w:ascii="Arial" w:hAnsi="Arial" w:cs="Arial"/>
          <w:sz w:val="20"/>
          <w:szCs w:val="20"/>
        </w:rPr>
        <w:t xml:space="preserve"> N </w:t>
      </w:r>
      <w:r w:rsidR="005C2027" w:rsidRPr="00344C55">
        <w:rPr>
          <w:rFonts w:ascii="Arial" w:hAnsi="Arial" w:cs="Arial"/>
          <w:b/>
          <w:sz w:val="20"/>
          <w:szCs w:val="20"/>
        </w:rPr>
        <w:t>3008152-67.2025.8.06.0001</w:t>
      </w:r>
      <w:r w:rsidR="005C2027" w:rsidRPr="00344C55">
        <w:rPr>
          <w:rFonts w:ascii="Arial" w:hAnsi="Arial" w:cs="Arial"/>
          <w:sz w:val="20"/>
          <w:szCs w:val="20"/>
        </w:rPr>
        <w:t xml:space="preserve"> RELATOR(A): 2º Gabinete da 5ª Câmara de Direito Privado - Des. Francisco Lucídio de Queiroz Júnior. APELANTE: SIDNEY SOARES FILHO. APELANTE: XP INVESTIMENTOS CORRETORA DE CAMBIO, TITULOS E VALORES MOBILIARIOS S/A. APELADO: XP INVESTIMENTOS CORRETORA DE CAMBIO, TITULOS E VALORES MOBILIARIOS S/A. APELADO: SIDNEY SOARES FILHO. </w:t>
      </w:r>
      <w:r w:rsidR="005C2027" w:rsidRPr="00344C55">
        <w:rPr>
          <w:rFonts w:ascii="Arial" w:hAnsi="Arial" w:cs="Arial"/>
          <w:i/>
          <w:sz w:val="20"/>
          <w:szCs w:val="20"/>
          <w:u w:val="single"/>
        </w:rPr>
        <w:t>Síntese:</w:t>
      </w:r>
      <w:r w:rsidR="005C2027" w:rsidRPr="00344C55">
        <w:rPr>
          <w:rFonts w:ascii="Arial" w:hAnsi="Arial" w:cs="Arial"/>
          <w:sz w:val="20"/>
          <w:szCs w:val="20"/>
        </w:rPr>
        <w:t xml:space="preserve">  Adiado.</w:t>
      </w:r>
      <w:r w:rsidR="005C2027" w:rsidRPr="00344C55">
        <w:rPr>
          <w:rFonts w:ascii="Arial" w:hAnsi="Arial" w:cs="Arial"/>
          <w:sz w:val="20"/>
          <w:szCs w:val="20"/>
        </w:rPr>
        <w:t xml:space="preserve"> </w:t>
      </w:r>
      <w:r w:rsidR="005C2027" w:rsidRPr="00344C55">
        <w:rPr>
          <w:rFonts w:ascii="Arial" w:hAnsi="Arial" w:cs="Arial"/>
          <w:b/>
          <w:sz w:val="20"/>
          <w:szCs w:val="20"/>
        </w:rPr>
        <w:t>68 APELAÇÃO CÍVEL</w:t>
      </w:r>
      <w:r w:rsidR="005C2027" w:rsidRPr="00344C55">
        <w:rPr>
          <w:rFonts w:ascii="Arial" w:hAnsi="Arial" w:cs="Arial"/>
          <w:sz w:val="20"/>
          <w:szCs w:val="20"/>
        </w:rPr>
        <w:t xml:space="preserve"> N </w:t>
      </w:r>
      <w:r w:rsidR="005C2027" w:rsidRPr="00344C55">
        <w:rPr>
          <w:rFonts w:ascii="Arial" w:hAnsi="Arial" w:cs="Arial"/>
          <w:b/>
          <w:sz w:val="20"/>
          <w:szCs w:val="20"/>
        </w:rPr>
        <w:t>3001308-50.2025.8.06.0115</w:t>
      </w:r>
      <w:r w:rsidR="005C2027" w:rsidRPr="00344C55">
        <w:rPr>
          <w:rFonts w:ascii="Arial" w:hAnsi="Arial" w:cs="Arial"/>
          <w:sz w:val="20"/>
          <w:szCs w:val="20"/>
        </w:rPr>
        <w:t xml:space="preserve"> RELATOR(A): 2º Gabinete da 5ª Câmara de Direito Privado - Des. Francisco Lucídio de Queiroz Júnior. APELANTE: ITAU ADMINISTRADORA DE CONSORCIOS LTDA. APELADO: ALBATROZ LOGISTICA LTDA. </w:t>
      </w:r>
      <w:r w:rsidR="005C2027" w:rsidRPr="00344C55">
        <w:rPr>
          <w:rFonts w:ascii="Arial" w:hAnsi="Arial" w:cs="Arial"/>
          <w:i/>
          <w:sz w:val="20"/>
          <w:szCs w:val="20"/>
          <w:u w:val="single"/>
        </w:rPr>
        <w:t>Síntese:</w:t>
      </w:r>
      <w:r w:rsidR="005C2027" w:rsidRPr="00344C55">
        <w:rPr>
          <w:rFonts w:ascii="Arial" w:hAnsi="Arial" w:cs="Arial"/>
          <w:sz w:val="20"/>
          <w:szCs w:val="20"/>
        </w:rPr>
        <w:t xml:space="preserve">  Adiado.</w:t>
      </w:r>
      <w:r w:rsidR="005C2027" w:rsidRPr="00344C55">
        <w:rPr>
          <w:rFonts w:ascii="Arial" w:hAnsi="Arial" w:cs="Arial"/>
          <w:sz w:val="20"/>
          <w:szCs w:val="20"/>
        </w:rPr>
        <w:t xml:space="preserve"> </w:t>
      </w:r>
      <w:r w:rsidR="005C2027" w:rsidRPr="00344C55">
        <w:rPr>
          <w:rFonts w:ascii="Arial" w:hAnsi="Arial" w:cs="Arial"/>
          <w:b/>
          <w:sz w:val="20"/>
          <w:szCs w:val="20"/>
        </w:rPr>
        <w:t>69 AGRAVO DE INSTRUMENTO</w:t>
      </w:r>
      <w:r w:rsidR="005C2027" w:rsidRPr="00344C55">
        <w:rPr>
          <w:rFonts w:ascii="Arial" w:hAnsi="Arial" w:cs="Arial"/>
          <w:sz w:val="20"/>
          <w:szCs w:val="20"/>
        </w:rPr>
        <w:t xml:space="preserve"> N </w:t>
      </w:r>
      <w:r w:rsidR="005C2027" w:rsidRPr="00344C55">
        <w:rPr>
          <w:rFonts w:ascii="Arial" w:hAnsi="Arial" w:cs="Arial"/>
          <w:b/>
          <w:sz w:val="20"/>
          <w:szCs w:val="20"/>
        </w:rPr>
        <w:t>3008218-50.2025.8.06.0000</w:t>
      </w:r>
      <w:r w:rsidR="005C2027" w:rsidRPr="00344C55">
        <w:rPr>
          <w:rFonts w:ascii="Arial" w:hAnsi="Arial" w:cs="Arial"/>
          <w:sz w:val="20"/>
          <w:szCs w:val="20"/>
        </w:rPr>
        <w:t xml:space="preserve"> RELATOR(A): 2º Gabinete da 5ª Câmara de Direito Privado - Des. Francisco Lucídio de Queiroz Júnior. AGRAVANTE: LUIZ GUSTAVO RODRIGUES VENCESLAU. AGRAVADO: SUELLENN GONCALVES BELEM MENDES. </w:t>
      </w:r>
      <w:r w:rsidR="005C2027" w:rsidRPr="00344C55">
        <w:rPr>
          <w:rFonts w:ascii="Arial" w:hAnsi="Arial" w:cs="Arial"/>
          <w:i/>
          <w:sz w:val="20"/>
          <w:szCs w:val="20"/>
          <w:u w:val="single"/>
        </w:rPr>
        <w:t>Síntese:</w:t>
      </w:r>
      <w:r w:rsidR="005C2027" w:rsidRPr="00344C55">
        <w:rPr>
          <w:rFonts w:ascii="Arial" w:hAnsi="Arial" w:cs="Arial"/>
          <w:sz w:val="20"/>
          <w:szCs w:val="20"/>
        </w:rPr>
        <w:t xml:space="preserve">  Adiado.</w:t>
      </w:r>
      <w:r w:rsidR="005C2027" w:rsidRPr="00344C55">
        <w:rPr>
          <w:rFonts w:ascii="Arial" w:hAnsi="Arial" w:cs="Arial"/>
          <w:sz w:val="20"/>
          <w:szCs w:val="20"/>
        </w:rPr>
        <w:t xml:space="preserve"> </w:t>
      </w:r>
      <w:r w:rsidR="005C2027" w:rsidRPr="00344C55">
        <w:rPr>
          <w:rFonts w:ascii="Arial" w:hAnsi="Arial" w:cs="Arial"/>
          <w:b/>
          <w:sz w:val="20"/>
          <w:szCs w:val="20"/>
        </w:rPr>
        <w:t>70 APELAÇÃO CÍVEL</w:t>
      </w:r>
      <w:r w:rsidR="005C2027" w:rsidRPr="00344C55">
        <w:rPr>
          <w:rFonts w:ascii="Arial" w:hAnsi="Arial" w:cs="Arial"/>
          <w:sz w:val="20"/>
          <w:szCs w:val="20"/>
        </w:rPr>
        <w:t xml:space="preserve"> N </w:t>
      </w:r>
      <w:r w:rsidR="005C2027" w:rsidRPr="00344C55">
        <w:rPr>
          <w:rFonts w:ascii="Arial" w:hAnsi="Arial" w:cs="Arial"/>
          <w:b/>
          <w:sz w:val="20"/>
          <w:szCs w:val="20"/>
        </w:rPr>
        <w:t>0258718-24.2024.8.06.0001</w:t>
      </w:r>
      <w:r w:rsidR="005C2027" w:rsidRPr="00344C55">
        <w:rPr>
          <w:rFonts w:ascii="Arial" w:hAnsi="Arial" w:cs="Arial"/>
          <w:sz w:val="20"/>
          <w:szCs w:val="20"/>
        </w:rPr>
        <w:t xml:space="preserve"> RELATOR(A): 2º Gabinete da 5ª Câmara de Direito Privado - Des. Francisco Lucídio de Queiroz Júnior. APELANTE: JOSE AIRTON DA COSTA. APELADO: APDAP PREV-ASSOCIACAO DE PROTECAO E DEFESA DOS DIREITOS DOS APOSENTADOS E PENSIONISTAS. </w:t>
      </w:r>
      <w:r w:rsidR="005C2027" w:rsidRPr="00344C55">
        <w:rPr>
          <w:rFonts w:ascii="Arial" w:hAnsi="Arial" w:cs="Arial"/>
          <w:i/>
          <w:sz w:val="20"/>
          <w:szCs w:val="20"/>
          <w:u w:val="single"/>
        </w:rPr>
        <w:t>Síntese:</w:t>
      </w:r>
      <w:r w:rsidR="005C2027" w:rsidRPr="00344C55">
        <w:rPr>
          <w:rFonts w:ascii="Arial" w:hAnsi="Arial" w:cs="Arial"/>
          <w:sz w:val="20"/>
          <w:szCs w:val="20"/>
        </w:rPr>
        <w:t xml:space="preserve">  Adiado.</w:t>
      </w:r>
      <w:r w:rsidR="005C2027" w:rsidRPr="00344C55">
        <w:rPr>
          <w:rFonts w:ascii="Arial" w:hAnsi="Arial" w:cs="Arial"/>
          <w:sz w:val="20"/>
          <w:szCs w:val="20"/>
        </w:rPr>
        <w:t xml:space="preserve"> </w:t>
      </w:r>
      <w:r w:rsidR="005C2027" w:rsidRPr="00344C55">
        <w:rPr>
          <w:rFonts w:ascii="Arial" w:hAnsi="Arial" w:cs="Arial"/>
          <w:b/>
          <w:sz w:val="20"/>
          <w:szCs w:val="20"/>
        </w:rPr>
        <w:t>71 AGRAVO DE INSTRUMENTO</w:t>
      </w:r>
      <w:r w:rsidR="005C2027" w:rsidRPr="00344C55">
        <w:rPr>
          <w:rFonts w:ascii="Arial" w:hAnsi="Arial" w:cs="Arial"/>
          <w:sz w:val="20"/>
          <w:szCs w:val="20"/>
        </w:rPr>
        <w:t xml:space="preserve"> N </w:t>
      </w:r>
      <w:r w:rsidR="005C2027" w:rsidRPr="00344C55">
        <w:rPr>
          <w:rFonts w:ascii="Arial" w:hAnsi="Arial" w:cs="Arial"/>
          <w:b/>
          <w:sz w:val="20"/>
          <w:szCs w:val="20"/>
        </w:rPr>
        <w:t>3018013-80.2025.8.06.0000</w:t>
      </w:r>
      <w:r w:rsidR="005C2027" w:rsidRPr="00344C55">
        <w:rPr>
          <w:rFonts w:ascii="Arial" w:hAnsi="Arial" w:cs="Arial"/>
          <w:sz w:val="20"/>
          <w:szCs w:val="20"/>
        </w:rPr>
        <w:t xml:space="preserve"> RELATOR(A): 2º Gabinete da 5ª Câmara de Direito Privado - Des. Francisco Lucídio de Queiroz Júnior. AGRAVANTE: BANCO BRADESCO FINANCIAMENTOS S.A. AGRAVADO: IVETE SILVA SANTOS. </w:t>
      </w:r>
      <w:r w:rsidR="005C2027" w:rsidRPr="00344C55">
        <w:rPr>
          <w:rFonts w:ascii="Arial" w:hAnsi="Arial" w:cs="Arial"/>
          <w:i/>
          <w:sz w:val="20"/>
          <w:szCs w:val="20"/>
          <w:u w:val="single"/>
        </w:rPr>
        <w:t>Síntese:</w:t>
      </w:r>
      <w:r w:rsidR="005C2027" w:rsidRPr="00344C55">
        <w:rPr>
          <w:rFonts w:ascii="Arial" w:hAnsi="Arial" w:cs="Arial"/>
          <w:sz w:val="20"/>
          <w:szCs w:val="20"/>
        </w:rPr>
        <w:t xml:space="preserve">  Adiado.</w:t>
      </w:r>
      <w:r w:rsidR="005C2027" w:rsidRPr="00344C55">
        <w:rPr>
          <w:rFonts w:ascii="Arial" w:hAnsi="Arial" w:cs="Arial"/>
          <w:sz w:val="20"/>
          <w:szCs w:val="20"/>
        </w:rPr>
        <w:t xml:space="preserve"> </w:t>
      </w:r>
      <w:r w:rsidR="005C2027" w:rsidRPr="00344C55">
        <w:rPr>
          <w:rFonts w:ascii="Arial" w:hAnsi="Arial" w:cs="Arial"/>
          <w:b/>
          <w:sz w:val="20"/>
          <w:szCs w:val="20"/>
        </w:rPr>
        <w:t>72 APELAÇÃO CÍVEL</w:t>
      </w:r>
      <w:r w:rsidR="005C2027" w:rsidRPr="00344C55">
        <w:rPr>
          <w:rFonts w:ascii="Arial" w:hAnsi="Arial" w:cs="Arial"/>
          <w:sz w:val="20"/>
          <w:szCs w:val="20"/>
        </w:rPr>
        <w:t xml:space="preserve"> N </w:t>
      </w:r>
      <w:r w:rsidR="005C2027" w:rsidRPr="00344C55">
        <w:rPr>
          <w:rFonts w:ascii="Arial" w:hAnsi="Arial" w:cs="Arial"/>
          <w:b/>
          <w:sz w:val="20"/>
          <w:szCs w:val="20"/>
        </w:rPr>
        <w:t>0202755-46.2015.8.06.0001</w:t>
      </w:r>
      <w:r w:rsidR="005C2027" w:rsidRPr="00344C55">
        <w:rPr>
          <w:rFonts w:ascii="Arial" w:hAnsi="Arial" w:cs="Arial"/>
          <w:sz w:val="20"/>
          <w:szCs w:val="20"/>
        </w:rPr>
        <w:t xml:space="preserve"> RELATOR(A): 2º Gabinete da 5ª Câmara de Direito Privado - Des. Francisco Lucídio de Queiroz Júnior. APELANTE: VERA LUCIA JUCA MORENO. APELADO: UNIMED DE FORTALEZA COOPERATIVA DE TRABALHO MEDICO LTDA. </w:t>
      </w:r>
      <w:r w:rsidR="005C2027" w:rsidRPr="00344C55">
        <w:rPr>
          <w:rFonts w:ascii="Arial" w:hAnsi="Arial" w:cs="Arial"/>
          <w:i/>
          <w:sz w:val="20"/>
          <w:szCs w:val="20"/>
          <w:u w:val="single"/>
        </w:rPr>
        <w:t>Síntese:</w:t>
      </w:r>
      <w:r w:rsidR="005C2027" w:rsidRPr="00344C55">
        <w:rPr>
          <w:rFonts w:ascii="Arial" w:hAnsi="Arial" w:cs="Arial"/>
          <w:sz w:val="20"/>
          <w:szCs w:val="20"/>
        </w:rPr>
        <w:t xml:space="preserve">  Adiado.</w:t>
      </w:r>
      <w:r w:rsidR="005C2027" w:rsidRPr="00344C55">
        <w:rPr>
          <w:rFonts w:ascii="Arial" w:hAnsi="Arial" w:cs="Arial"/>
          <w:sz w:val="20"/>
          <w:szCs w:val="20"/>
        </w:rPr>
        <w:t xml:space="preserve"> </w:t>
      </w:r>
      <w:r w:rsidR="005C2027" w:rsidRPr="00344C55">
        <w:rPr>
          <w:rFonts w:ascii="Arial" w:hAnsi="Arial" w:cs="Arial"/>
          <w:b/>
          <w:sz w:val="20"/>
          <w:szCs w:val="20"/>
        </w:rPr>
        <w:t>73 APELAÇÃO CÍVEL</w:t>
      </w:r>
      <w:r w:rsidR="005C2027" w:rsidRPr="00344C55">
        <w:rPr>
          <w:rFonts w:ascii="Arial" w:hAnsi="Arial" w:cs="Arial"/>
          <w:sz w:val="20"/>
          <w:szCs w:val="20"/>
        </w:rPr>
        <w:t xml:space="preserve"> N </w:t>
      </w:r>
      <w:r w:rsidR="005C2027" w:rsidRPr="00344C55">
        <w:rPr>
          <w:rFonts w:ascii="Arial" w:hAnsi="Arial" w:cs="Arial"/>
          <w:b/>
          <w:sz w:val="20"/>
          <w:szCs w:val="20"/>
        </w:rPr>
        <w:t>0200235-89.2024.8.06.0101</w:t>
      </w:r>
      <w:r w:rsidR="005C2027" w:rsidRPr="00344C55">
        <w:rPr>
          <w:rFonts w:ascii="Arial" w:hAnsi="Arial" w:cs="Arial"/>
          <w:sz w:val="20"/>
          <w:szCs w:val="20"/>
        </w:rPr>
        <w:t xml:space="preserve"> RELATOR(A): 2º Gabinete da 5ª Câmara de Direito Privado - Des. Francisco Lucídio de Queiroz Júnior. APELANTE: JOSE KAIO EVARISTO SIMAO. APELADO: COMPANHIA ENERGETICA DO CEARA. </w:t>
      </w:r>
      <w:r w:rsidR="005C2027" w:rsidRPr="00344C55">
        <w:rPr>
          <w:rFonts w:ascii="Arial" w:hAnsi="Arial" w:cs="Arial"/>
          <w:i/>
          <w:sz w:val="20"/>
          <w:szCs w:val="20"/>
          <w:u w:val="single"/>
        </w:rPr>
        <w:t>Síntese:</w:t>
      </w:r>
      <w:r w:rsidR="005C2027" w:rsidRPr="00344C55">
        <w:rPr>
          <w:rFonts w:ascii="Arial" w:hAnsi="Arial" w:cs="Arial"/>
          <w:sz w:val="20"/>
          <w:szCs w:val="20"/>
        </w:rPr>
        <w:t xml:space="preserve">  Adiado.</w:t>
      </w:r>
      <w:r w:rsidR="005C2027" w:rsidRPr="00344C55">
        <w:rPr>
          <w:rFonts w:ascii="Arial" w:hAnsi="Arial" w:cs="Arial"/>
          <w:sz w:val="20"/>
          <w:szCs w:val="20"/>
        </w:rPr>
        <w:t xml:space="preserve"> </w:t>
      </w:r>
      <w:r w:rsidR="005C2027" w:rsidRPr="00344C55">
        <w:rPr>
          <w:rFonts w:ascii="Arial" w:hAnsi="Arial" w:cs="Arial"/>
          <w:b/>
          <w:sz w:val="20"/>
          <w:szCs w:val="20"/>
        </w:rPr>
        <w:t>74 AGRAVO DE INSTRUMENTO</w:t>
      </w:r>
      <w:r w:rsidR="005C2027" w:rsidRPr="00344C55">
        <w:rPr>
          <w:rFonts w:ascii="Arial" w:hAnsi="Arial" w:cs="Arial"/>
          <w:sz w:val="20"/>
          <w:szCs w:val="20"/>
        </w:rPr>
        <w:t xml:space="preserve"> N </w:t>
      </w:r>
      <w:r w:rsidR="005C2027" w:rsidRPr="00344C55">
        <w:rPr>
          <w:rFonts w:ascii="Arial" w:hAnsi="Arial" w:cs="Arial"/>
          <w:b/>
          <w:sz w:val="20"/>
          <w:szCs w:val="20"/>
        </w:rPr>
        <w:t>0632304-24.2024.8.06.0000</w:t>
      </w:r>
      <w:r w:rsidR="005C2027" w:rsidRPr="00344C55">
        <w:rPr>
          <w:rFonts w:ascii="Arial" w:hAnsi="Arial" w:cs="Arial"/>
          <w:sz w:val="20"/>
          <w:szCs w:val="20"/>
        </w:rPr>
        <w:t xml:space="preserve"> RELATOR(A): 2º Gabinete da 5ª Câmara de Direito Privado - Des. Francisco Lucídio de Queiroz Júnior. AGRAVANTE: MARIA ANEZILANY GOMES DO NASCIMENTO. AGRAVADO: LEONARDO ARAGAO BERNARDO. </w:t>
      </w:r>
      <w:r w:rsidR="005C2027" w:rsidRPr="00344C55">
        <w:rPr>
          <w:rFonts w:ascii="Arial" w:hAnsi="Arial" w:cs="Arial"/>
          <w:i/>
          <w:sz w:val="20"/>
          <w:szCs w:val="20"/>
          <w:u w:val="single"/>
        </w:rPr>
        <w:t>Síntese:</w:t>
      </w:r>
      <w:r w:rsidR="005C2027" w:rsidRPr="00344C55">
        <w:rPr>
          <w:rFonts w:ascii="Arial" w:hAnsi="Arial" w:cs="Arial"/>
          <w:sz w:val="20"/>
          <w:szCs w:val="20"/>
        </w:rPr>
        <w:t xml:space="preserve">  Adiado.</w:t>
      </w:r>
      <w:r w:rsidR="005C2027" w:rsidRPr="00344C55">
        <w:rPr>
          <w:rFonts w:ascii="Arial" w:hAnsi="Arial" w:cs="Arial"/>
          <w:sz w:val="20"/>
          <w:szCs w:val="20"/>
        </w:rPr>
        <w:t xml:space="preserve"> </w:t>
      </w:r>
      <w:r w:rsidR="005C2027" w:rsidRPr="00344C55">
        <w:rPr>
          <w:rFonts w:ascii="Arial" w:hAnsi="Arial" w:cs="Arial"/>
          <w:b/>
          <w:sz w:val="20"/>
          <w:szCs w:val="20"/>
        </w:rPr>
        <w:t>75 APELAÇÃO CÍVEL</w:t>
      </w:r>
      <w:r w:rsidR="005C2027" w:rsidRPr="00344C55">
        <w:rPr>
          <w:rFonts w:ascii="Arial" w:hAnsi="Arial" w:cs="Arial"/>
          <w:sz w:val="20"/>
          <w:szCs w:val="20"/>
        </w:rPr>
        <w:t xml:space="preserve"> N </w:t>
      </w:r>
      <w:r w:rsidR="005C2027" w:rsidRPr="00344C55">
        <w:rPr>
          <w:rFonts w:ascii="Arial" w:hAnsi="Arial" w:cs="Arial"/>
          <w:b/>
          <w:sz w:val="20"/>
          <w:szCs w:val="20"/>
        </w:rPr>
        <w:t>3000046-28.2025.8.06.0095</w:t>
      </w:r>
      <w:r w:rsidR="005C2027" w:rsidRPr="00344C55">
        <w:rPr>
          <w:rFonts w:ascii="Arial" w:hAnsi="Arial" w:cs="Arial"/>
          <w:sz w:val="20"/>
          <w:szCs w:val="20"/>
        </w:rPr>
        <w:t xml:space="preserve"> RELATOR(A): 2º Gabinete da 5ª Câmara de Direito Privado - Des. Francisco Lucídio de Queiroz Júnior. APELANTE: RITA SOARES PEREIRA. APELADO: BANCO PAN S.A. </w:t>
      </w:r>
      <w:r w:rsidR="005C2027" w:rsidRPr="00344C55">
        <w:rPr>
          <w:rFonts w:ascii="Arial" w:hAnsi="Arial" w:cs="Arial"/>
          <w:i/>
          <w:sz w:val="20"/>
          <w:szCs w:val="20"/>
          <w:u w:val="single"/>
        </w:rPr>
        <w:t>Síntese:</w:t>
      </w:r>
      <w:r w:rsidR="005C2027" w:rsidRPr="00344C55">
        <w:rPr>
          <w:rFonts w:ascii="Arial" w:hAnsi="Arial" w:cs="Arial"/>
          <w:sz w:val="20"/>
          <w:szCs w:val="20"/>
        </w:rPr>
        <w:t xml:space="preserve">  Adiado.</w:t>
      </w:r>
      <w:r w:rsidR="005C2027" w:rsidRPr="00344C55">
        <w:rPr>
          <w:rFonts w:ascii="Arial" w:hAnsi="Arial" w:cs="Arial"/>
          <w:sz w:val="20"/>
          <w:szCs w:val="20"/>
        </w:rPr>
        <w:t xml:space="preserve"> </w:t>
      </w:r>
      <w:r w:rsidR="005C2027" w:rsidRPr="00344C55">
        <w:rPr>
          <w:rFonts w:ascii="Arial" w:hAnsi="Arial" w:cs="Arial"/>
          <w:b/>
          <w:sz w:val="20"/>
          <w:szCs w:val="20"/>
        </w:rPr>
        <w:t>76 APELAÇÃO CÍVEL</w:t>
      </w:r>
      <w:r w:rsidR="005C2027" w:rsidRPr="00344C55">
        <w:rPr>
          <w:rFonts w:ascii="Arial" w:hAnsi="Arial" w:cs="Arial"/>
          <w:sz w:val="20"/>
          <w:szCs w:val="20"/>
        </w:rPr>
        <w:t xml:space="preserve"> N </w:t>
      </w:r>
      <w:r w:rsidR="005C2027" w:rsidRPr="00344C55">
        <w:rPr>
          <w:rFonts w:ascii="Arial" w:hAnsi="Arial" w:cs="Arial"/>
          <w:b/>
          <w:sz w:val="20"/>
          <w:szCs w:val="20"/>
        </w:rPr>
        <w:t>0005607-43.2019.8.06.0112</w:t>
      </w:r>
      <w:r w:rsidR="005C2027" w:rsidRPr="00344C55">
        <w:rPr>
          <w:rFonts w:ascii="Arial" w:hAnsi="Arial" w:cs="Arial"/>
          <w:sz w:val="20"/>
          <w:szCs w:val="20"/>
        </w:rPr>
        <w:t xml:space="preserve"> RELATOR(A): 2º Gabinete da 5ª Câmara de Direito Privado - Des. Francisco Lucídio de Queiroz Júnior. APELANTE: ELMAR MIZAEL SILVA. APELADO: ADRIANA MARTA OLIVEIRA RODRIGUES. </w:t>
      </w:r>
      <w:r w:rsidR="005C2027" w:rsidRPr="00344C55">
        <w:rPr>
          <w:rFonts w:ascii="Arial" w:hAnsi="Arial" w:cs="Arial"/>
          <w:i/>
          <w:sz w:val="20"/>
          <w:szCs w:val="20"/>
          <w:u w:val="single"/>
        </w:rPr>
        <w:t>Síntese:</w:t>
      </w:r>
      <w:r w:rsidR="005C2027" w:rsidRPr="00344C55">
        <w:rPr>
          <w:rFonts w:ascii="Arial" w:hAnsi="Arial" w:cs="Arial"/>
          <w:sz w:val="20"/>
          <w:szCs w:val="20"/>
        </w:rPr>
        <w:t xml:space="preserve">  Adiado.</w:t>
      </w:r>
      <w:r w:rsidR="005C2027" w:rsidRPr="00344C55">
        <w:rPr>
          <w:rFonts w:ascii="Arial" w:hAnsi="Arial" w:cs="Arial"/>
          <w:sz w:val="20"/>
          <w:szCs w:val="20"/>
        </w:rPr>
        <w:t xml:space="preserve"> </w:t>
      </w:r>
      <w:r w:rsidR="005C2027" w:rsidRPr="00344C55">
        <w:rPr>
          <w:rFonts w:ascii="Arial" w:hAnsi="Arial" w:cs="Arial"/>
          <w:b/>
          <w:sz w:val="20"/>
          <w:szCs w:val="20"/>
        </w:rPr>
        <w:t>77 AGRAVO DE INSTRUMENTO</w:t>
      </w:r>
      <w:r w:rsidR="005C2027" w:rsidRPr="00344C55">
        <w:rPr>
          <w:rFonts w:ascii="Arial" w:hAnsi="Arial" w:cs="Arial"/>
          <w:sz w:val="20"/>
          <w:szCs w:val="20"/>
        </w:rPr>
        <w:t xml:space="preserve"> N </w:t>
      </w:r>
      <w:r w:rsidR="005C2027" w:rsidRPr="00344C55">
        <w:rPr>
          <w:rFonts w:ascii="Arial" w:hAnsi="Arial" w:cs="Arial"/>
          <w:b/>
          <w:sz w:val="20"/>
          <w:szCs w:val="20"/>
        </w:rPr>
        <w:t>3012742-90.2025.8.06.0000</w:t>
      </w:r>
      <w:r w:rsidR="005C2027" w:rsidRPr="00344C55">
        <w:rPr>
          <w:rFonts w:ascii="Arial" w:hAnsi="Arial" w:cs="Arial"/>
          <w:sz w:val="20"/>
          <w:szCs w:val="20"/>
        </w:rPr>
        <w:t xml:space="preserve"> RELATOR(A): 2º Gabinete da 5ª Câmara de Direito Privado - Des. Francisco Lucídio de Queiroz Júnior. AGRAVANTE: SEBASTIAO ALEXANDRE NUNES. AGRAVADO: EMBRACON ADMINISTRADORA DE </w:t>
      </w:r>
      <w:r w:rsidR="005C2027" w:rsidRPr="00344C55">
        <w:rPr>
          <w:rFonts w:ascii="Arial" w:hAnsi="Arial" w:cs="Arial"/>
          <w:sz w:val="20"/>
          <w:szCs w:val="20"/>
        </w:rPr>
        <w:lastRenderedPageBreak/>
        <w:t xml:space="preserve">CONSORCIO LTDA. </w:t>
      </w:r>
      <w:r w:rsidR="005C2027" w:rsidRPr="00344C55">
        <w:rPr>
          <w:rFonts w:ascii="Arial" w:hAnsi="Arial" w:cs="Arial"/>
          <w:i/>
          <w:sz w:val="20"/>
          <w:szCs w:val="20"/>
          <w:u w:val="single"/>
        </w:rPr>
        <w:t>Síntese:</w:t>
      </w:r>
      <w:r w:rsidR="005C2027" w:rsidRPr="00344C55">
        <w:rPr>
          <w:rFonts w:ascii="Arial" w:hAnsi="Arial" w:cs="Arial"/>
          <w:sz w:val="20"/>
          <w:szCs w:val="20"/>
        </w:rPr>
        <w:t xml:space="preserve">  Adiado.</w:t>
      </w:r>
      <w:r w:rsidR="005C2027" w:rsidRPr="00344C55">
        <w:rPr>
          <w:rFonts w:ascii="Arial" w:hAnsi="Arial" w:cs="Arial"/>
          <w:sz w:val="20"/>
          <w:szCs w:val="20"/>
        </w:rPr>
        <w:t xml:space="preserve"> </w:t>
      </w:r>
      <w:r w:rsidR="005C2027" w:rsidRPr="00344C55">
        <w:rPr>
          <w:rFonts w:ascii="Arial" w:hAnsi="Arial" w:cs="Arial"/>
          <w:b/>
          <w:sz w:val="20"/>
          <w:szCs w:val="20"/>
        </w:rPr>
        <w:t>78 APELAÇÃO CÍVEL</w:t>
      </w:r>
      <w:r w:rsidR="005C2027" w:rsidRPr="00344C55">
        <w:rPr>
          <w:rFonts w:ascii="Arial" w:hAnsi="Arial" w:cs="Arial"/>
          <w:sz w:val="20"/>
          <w:szCs w:val="20"/>
        </w:rPr>
        <w:t xml:space="preserve"> N </w:t>
      </w:r>
      <w:r w:rsidR="005C2027" w:rsidRPr="00344C55">
        <w:rPr>
          <w:rFonts w:ascii="Arial" w:hAnsi="Arial" w:cs="Arial"/>
          <w:b/>
          <w:sz w:val="20"/>
          <w:szCs w:val="20"/>
        </w:rPr>
        <w:t>0252219-92.2022.8.06.0001</w:t>
      </w:r>
      <w:r w:rsidR="005C2027" w:rsidRPr="00344C55">
        <w:rPr>
          <w:rFonts w:ascii="Arial" w:hAnsi="Arial" w:cs="Arial"/>
          <w:sz w:val="20"/>
          <w:szCs w:val="20"/>
        </w:rPr>
        <w:t xml:space="preserve"> RELATOR(A): 2º Gabinete da 5ª Câmara de Direito Privado - Des. Francisco Lucídio de Queiroz Júnior. APELANTE: EIM INSTALACOES INDUSTRIAIS LTDA. APELADO: BANCO BRADESCO S/A. </w:t>
      </w:r>
      <w:r w:rsidR="005C2027" w:rsidRPr="00344C55">
        <w:rPr>
          <w:rFonts w:ascii="Arial" w:hAnsi="Arial" w:cs="Arial"/>
          <w:i/>
          <w:sz w:val="20"/>
          <w:szCs w:val="20"/>
          <w:u w:val="single"/>
        </w:rPr>
        <w:t>Síntese:</w:t>
      </w:r>
      <w:r w:rsidR="005C2027" w:rsidRPr="00344C55">
        <w:rPr>
          <w:rFonts w:ascii="Arial" w:hAnsi="Arial" w:cs="Arial"/>
          <w:sz w:val="20"/>
          <w:szCs w:val="20"/>
        </w:rPr>
        <w:t xml:space="preserve">  Adiado.</w:t>
      </w:r>
      <w:r w:rsidR="005C2027" w:rsidRPr="00344C55">
        <w:rPr>
          <w:rFonts w:ascii="Arial" w:hAnsi="Arial" w:cs="Arial"/>
          <w:sz w:val="20"/>
          <w:szCs w:val="20"/>
        </w:rPr>
        <w:t xml:space="preserve"> </w:t>
      </w:r>
      <w:r w:rsidR="005C2027" w:rsidRPr="00344C55">
        <w:rPr>
          <w:rFonts w:ascii="Arial" w:hAnsi="Arial" w:cs="Arial"/>
          <w:b/>
          <w:sz w:val="20"/>
          <w:szCs w:val="20"/>
        </w:rPr>
        <w:t>79 AGRAVO DE INSTRUMENTO</w:t>
      </w:r>
      <w:r w:rsidR="005C2027" w:rsidRPr="00344C55">
        <w:rPr>
          <w:rFonts w:ascii="Arial" w:hAnsi="Arial" w:cs="Arial"/>
          <w:sz w:val="20"/>
          <w:szCs w:val="20"/>
        </w:rPr>
        <w:t xml:space="preserve"> N </w:t>
      </w:r>
      <w:r w:rsidR="005C2027" w:rsidRPr="00344C55">
        <w:rPr>
          <w:rFonts w:ascii="Arial" w:hAnsi="Arial" w:cs="Arial"/>
          <w:b/>
          <w:sz w:val="20"/>
          <w:szCs w:val="20"/>
        </w:rPr>
        <w:t>0622002-43.2018.8.06.0000</w:t>
      </w:r>
      <w:r w:rsidR="005C2027" w:rsidRPr="00344C55">
        <w:rPr>
          <w:rFonts w:ascii="Arial" w:hAnsi="Arial" w:cs="Arial"/>
          <w:sz w:val="20"/>
          <w:szCs w:val="20"/>
        </w:rPr>
        <w:t xml:space="preserve"> RELATOR(A): 2º Gabinete da 5ª Câmara de Direito Privado - Des. Francisco Lucídio de Queiroz Júnior. AGRAVANTE: OBOE CREDITO FINANCIAMENTO E INVESTIMENTO S/A. AGRAVANTE: OBOE TECNOLOGIA E SERVICOS FINANCEIROS S.A. AGRAVANTE: MAGAZINES BRASILEIROS LTDA. AGRAVANTE: OBOE DISTRIBUIDORA DE TITULOS E VALORES MOBILIARIOS S/A. AGRAVANTE: CLARINETE PROMOTORA DE VENDAS E SERVICOS FINANCEIROS LTDA. AGRAVANTE: Massa falida de José Newton Lopes de Freitas registrado(a) civilmente como JOSE NEWTON LOPES DE FREITAS. AGRAVANTE: CIA. DE INVESTIMENTO OBOE. AGRAVANTE: ADVISOR GESTAO DE ATIVOS S.A. AGRAVANTE: OBOE HOLDING FINANCEIRA S.A. AGRAVADO: FEDERACAO BRASILEIRA DE HOSPITAIS. </w:t>
      </w:r>
      <w:r w:rsidR="005C2027" w:rsidRPr="00344C55">
        <w:rPr>
          <w:rFonts w:ascii="Arial" w:hAnsi="Arial" w:cs="Arial"/>
          <w:i/>
          <w:sz w:val="20"/>
          <w:szCs w:val="20"/>
          <w:u w:val="single"/>
        </w:rPr>
        <w:t>Síntese:</w:t>
      </w:r>
      <w:r w:rsidR="005C2027" w:rsidRPr="00344C55">
        <w:rPr>
          <w:rFonts w:ascii="Arial" w:hAnsi="Arial" w:cs="Arial"/>
          <w:sz w:val="20"/>
          <w:szCs w:val="20"/>
        </w:rPr>
        <w:t xml:space="preserve">  Adiado.</w:t>
      </w:r>
      <w:r w:rsidR="005C2027" w:rsidRPr="00344C55">
        <w:rPr>
          <w:rFonts w:ascii="Arial" w:hAnsi="Arial" w:cs="Arial"/>
          <w:sz w:val="20"/>
          <w:szCs w:val="20"/>
        </w:rPr>
        <w:t xml:space="preserve"> </w:t>
      </w:r>
      <w:r w:rsidR="005C2027" w:rsidRPr="00344C55">
        <w:rPr>
          <w:rFonts w:ascii="Arial" w:hAnsi="Arial" w:cs="Arial"/>
          <w:b/>
          <w:sz w:val="20"/>
          <w:szCs w:val="20"/>
        </w:rPr>
        <w:t>80 APELAÇÃO CÍVEL</w:t>
      </w:r>
      <w:r w:rsidR="005C2027" w:rsidRPr="00344C55">
        <w:rPr>
          <w:rFonts w:ascii="Arial" w:hAnsi="Arial" w:cs="Arial"/>
          <w:sz w:val="20"/>
          <w:szCs w:val="20"/>
        </w:rPr>
        <w:t xml:space="preserve"> N </w:t>
      </w:r>
      <w:r w:rsidR="005C2027" w:rsidRPr="00344C55">
        <w:rPr>
          <w:rFonts w:ascii="Arial" w:hAnsi="Arial" w:cs="Arial"/>
          <w:b/>
          <w:sz w:val="20"/>
          <w:szCs w:val="20"/>
        </w:rPr>
        <w:t>0863579-53.2014.8.06.0001</w:t>
      </w:r>
      <w:r w:rsidR="005C2027" w:rsidRPr="00344C55">
        <w:rPr>
          <w:rFonts w:ascii="Arial" w:hAnsi="Arial" w:cs="Arial"/>
          <w:sz w:val="20"/>
          <w:szCs w:val="20"/>
        </w:rPr>
        <w:t xml:space="preserve"> RELATOR(A): 2º Gabinete da 5ª Câmara de Direito Privado - Des. Francisco Lucídio de Queiroz Júnior. APELANTE: J. L. F. L. D. F. APELANTE: J. G. F. L. D. F. APELADO: OBOE DISTRIBUIDORA DE TITULOS E VALORES MOBILIARIOS S/A. APELADO: ADVISOR GESTAO DE ATIVOS S.A. APELADO: OBOE TECNOLOGIA E SERVICOS FINANCEIROS S.A. APELADO: CIA. DE INVESTIMENTO OBOE. APELADO: OBOE CREDITO FINANCIAMENTO E INVESTIMENTO S/A. APELADO: CLARINETE PROMOTORA DE VENDAS E SERVICOS FINANCEIROS LTDA. APELADO: OBOE HOLDING FINANCEIRA S.A. APELADO: Massa falida de José Newton Lopes de Freitas registrado(a) civilmente como JOSE NEWTON LOPES DE FREITAS. </w:t>
      </w:r>
      <w:r w:rsidR="005C2027" w:rsidRPr="00344C55">
        <w:rPr>
          <w:rFonts w:ascii="Arial" w:hAnsi="Arial" w:cs="Arial"/>
          <w:i/>
          <w:sz w:val="20"/>
          <w:szCs w:val="20"/>
          <w:u w:val="single"/>
        </w:rPr>
        <w:t>Síntese:</w:t>
      </w:r>
      <w:r w:rsidR="005C2027" w:rsidRPr="00344C55">
        <w:rPr>
          <w:rFonts w:ascii="Arial" w:hAnsi="Arial" w:cs="Arial"/>
          <w:sz w:val="20"/>
          <w:szCs w:val="20"/>
        </w:rPr>
        <w:t xml:space="preserve">  Adiado.</w:t>
      </w:r>
      <w:r w:rsidR="005C2027" w:rsidRPr="00344C55">
        <w:rPr>
          <w:rFonts w:ascii="Arial" w:hAnsi="Arial" w:cs="Arial"/>
          <w:sz w:val="20"/>
          <w:szCs w:val="20"/>
        </w:rPr>
        <w:t xml:space="preserve"> </w:t>
      </w:r>
      <w:r w:rsidR="005C2027" w:rsidRPr="00344C55">
        <w:rPr>
          <w:rFonts w:ascii="Arial" w:hAnsi="Arial" w:cs="Arial"/>
          <w:b/>
          <w:sz w:val="20"/>
          <w:szCs w:val="20"/>
        </w:rPr>
        <w:t>81 APELAÇÃO CÍVEL</w:t>
      </w:r>
      <w:r w:rsidR="005C2027" w:rsidRPr="00344C55">
        <w:rPr>
          <w:rFonts w:ascii="Arial" w:hAnsi="Arial" w:cs="Arial"/>
          <w:sz w:val="20"/>
          <w:szCs w:val="20"/>
        </w:rPr>
        <w:t xml:space="preserve"> N </w:t>
      </w:r>
      <w:r w:rsidR="005C2027" w:rsidRPr="00344C55">
        <w:rPr>
          <w:rFonts w:ascii="Arial" w:hAnsi="Arial" w:cs="Arial"/>
          <w:b/>
          <w:sz w:val="20"/>
          <w:szCs w:val="20"/>
        </w:rPr>
        <w:t>0200892-27.2024.8.06.0167</w:t>
      </w:r>
      <w:r w:rsidR="005C2027" w:rsidRPr="00344C55">
        <w:rPr>
          <w:rFonts w:ascii="Arial" w:hAnsi="Arial" w:cs="Arial"/>
          <w:sz w:val="20"/>
          <w:szCs w:val="20"/>
        </w:rPr>
        <w:t xml:space="preserve"> RELATOR(A): 2º Gabinete da 5ª Câmara de Direito Privado - Des. Francisco Lucídio de Queiroz Júnior. APELANTE: LUZIANA MARA FROTA SOUZA. APELADO: AUTO POSTO PIONEIRO LTDA. </w:t>
      </w:r>
      <w:r w:rsidR="005C2027" w:rsidRPr="00344C55">
        <w:rPr>
          <w:rFonts w:ascii="Arial" w:hAnsi="Arial" w:cs="Arial"/>
          <w:i/>
          <w:sz w:val="20"/>
          <w:szCs w:val="20"/>
          <w:u w:val="single"/>
        </w:rPr>
        <w:t>Síntese:</w:t>
      </w:r>
      <w:r w:rsidR="005C2027" w:rsidRPr="00344C55">
        <w:rPr>
          <w:rFonts w:ascii="Arial" w:hAnsi="Arial" w:cs="Arial"/>
          <w:sz w:val="20"/>
          <w:szCs w:val="20"/>
        </w:rPr>
        <w:t xml:space="preserve">  Adiado.</w:t>
      </w:r>
      <w:r w:rsidR="005C2027" w:rsidRPr="00344C55">
        <w:rPr>
          <w:rFonts w:ascii="Arial" w:hAnsi="Arial" w:cs="Arial"/>
          <w:sz w:val="20"/>
          <w:szCs w:val="20"/>
        </w:rPr>
        <w:t xml:space="preserve"> </w:t>
      </w:r>
      <w:r w:rsidR="005C2027" w:rsidRPr="00344C55">
        <w:rPr>
          <w:rFonts w:ascii="Arial" w:hAnsi="Arial" w:cs="Arial"/>
          <w:b/>
          <w:sz w:val="20"/>
          <w:szCs w:val="20"/>
        </w:rPr>
        <w:t>82 APELAÇÃO CÍVEL</w:t>
      </w:r>
      <w:r w:rsidR="005C2027" w:rsidRPr="00344C55">
        <w:rPr>
          <w:rFonts w:ascii="Arial" w:hAnsi="Arial" w:cs="Arial"/>
          <w:sz w:val="20"/>
          <w:szCs w:val="20"/>
        </w:rPr>
        <w:t xml:space="preserve"> N </w:t>
      </w:r>
      <w:r w:rsidR="005C2027" w:rsidRPr="00344C55">
        <w:rPr>
          <w:rFonts w:ascii="Arial" w:hAnsi="Arial" w:cs="Arial"/>
          <w:b/>
          <w:sz w:val="20"/>
          <w:szCs w:val="20"/>
        </w:rPr>
        <w:t>0200348-64.2023.8.06.0073</w:t>
      </w:r>
      <w:r w:rsidR="005C2027" w:rsidRPr="00344C55">
        <w:rPr>
          <w:rFonts w:ascii="Arial" w:hAnsi="Arial" w:cs="Arial"/>
          <w:sz w:val="20"/>
          <w:szCs w:val="20"/>
        </w:rPr>
        <w:t xml:space="preserve"> RELATOR(A): 2º Gabinete da 5ª Câmara de Direito Privado - Des. Francisco Lucídio de Queiroz Júnior. APELANTE: ANTONIO RONI DAS CHAGAS VITORIANO. APELADO: BANCO BRADESCO S/A. APELADO: MERCADOPAGO.COM REPRESENTACOES LTDA. </w:t>
      </w:r>
      <w:r w:rsidR="005C2027" w:rsidRPr="00344C55">
        <w:rPr>
          <w:rFonts w:ascii="Arial" w:hAnsi="Arial" w:cs="Arial"/>
          <w:i/>
          <w:sz w:val="20"/>
          <w:szCs w:val="20"/>
          <w:u w:val="single"/>
        </w:rPr>
        <w:t>Síntese:</w:t>
      </w:r>
      <w:r w:rsidR="005C2027" w:rsidRPr="00344C55">
        <w:rPr>
          <w:rFonts w:ascii="Arial" w:hAnsi="Arial" w:cs="Arial"/>
          <w:sz w:val="20"/>
          <w:szCs w:val="20"/>
        </w:rPr>
        <w:t xml:space="preserve">  Adiado.</w:t>
      </w:r>
      <w:r w:rsidR="005C2027" w:rsidRPr="00344C55">
        <w:rPr>
          <w:rFonts w:ascii="Arial" w:hAnsi="Arial" w:cs="Arial"/>
          <w:sz w:val="20"/>
          <w:szCs w:val="20"/>
        </w:rPr>
        <w:t xml:space="preserve"> </w:t>
      </w:r>
      <w:r w:rsidR="005C2027" w:rsidRPr="00344C55">
        <w:rPr>
          <w:rFonts w:ascii="Arial" w:hAnsi="Arial" w:cs="Arial"/>
          <w:b/>
          <w:sz w:val="20"/>
          <w:szCs w:val="20"/>
        </w:rPr>
        <w:t>83 APELAÇÃO CÍVEL</w:t>
      </w:r>
      <w:r w:rsidR="005C2027" w:rsidRPr="00344C55">
        <w:rPr>
          <w:rFonts w:ascii="Arial" w:hAnsi="Arial" w:cs="Arial"/>
          <w:sz w:val="20"/>
          <w:szCs w:val="20"/>
        </w:rPr>
        <w:t xml:space="preserve"> N </w:t>
      </w:r>
      <w:r w:rsidR="005C2027" w:rsidRPr="00344C55">
        <w:rPr>
          <w:rFonts w:ascii="Arial" w:hAnsi="Arial" w:cs="Arial"/>
          <w:b/>
          <w:sz w:val="20"/>
          <w:szCs w:val="20"/>
        </w:rPr>
        <w:t>0265966-12.2022.8.06.0001</w:t>
      </w:r>
      <w:r w:rsidR="005C2027" w:rsidRPr="00344C55">
        <w:rPr>
          <w:rFonts w:ascii="Arial" w:hAnsi="Arial" w:cs="Arial"/>
          <w:sz w:val="20"/>
          <w:szCs w:val="20"/>
        </w:rPr>
        <w:t xml:space="preserve"> RELATOR(A): 2º Gabinete da 5ª Câmara de Direito Privado - Des. Francisco Lucídio de Queiroz Júnior. APELANTE: LEIDYANE ROCHA OLIVEIRA. APELADO: NU PAGAMENTOS S.A. </w:t>
      </w:r>
      <w:r w:rsidR="005C2027" w:rsidRPr="00344C55">
        <w:rPr>
          <w:rFonts w:ascii="Arial" w:hAnsi="Arial" w:cs="Arial"/>
          <w:i/>
          <w:sz w:val="20"/>
          <w:szCs w:val="20"/>
          <w:u w:val="single"/>
        </w:rPr>
        <w:t>Síntese:</w:t>
      </w:r>
      <w:r w:rsidR="005C2027" w:rsidRPr="00344C55">
        <w:rPr>
          <w:rFonts w:ascii="Arial" w:hAnsi="Arial" w:cs="Arial"/>
          <w:sz w:val="20"/>
          <w:szCs w:val="20"/>
        </w:rPr>
        <w:t xml:space="preserve">  Adiado.</w:t>
      </w:r>
      <w:r w:rsidR="005C2027" w:rsidRPr="00344C55">
        <w:rPr>
          <w:rFonts w:ascii="Arial" w:hAnsi="Arial" w:cs="Arial"/>
          <w:sz w:val="20"/>
          <w:szCs w:val="20"/>
        </w:rPr>
        <w:t xml:space="preserve"> </w:t>
      </w:r>
      <w:r w:rsidR="005C2027" w:rsidRPr="00344C55">
        <w:rPr>
          <w:rFonts w:ascii="Arial" w:hAnsi="Arial" w:cs="Arial"/>
          <w:b/>
          <w:sz w:val="20"/>
          <w:szCs w:val="20"/>
        </w:rPr>
        <w:t>84 AGRAVO DE INSTRUMENTO</w:t>
      </w:r>
      <w:r w:rsidR="005C2027" w:rsidRPr="00344C55">
        <w:rPr>
          <w:rFonts w:ascii="Arial" w:hAnsi="Arial" w:cs="Arial"/>
          <w:sz w:val="20"/>
          <w:szCs w:val="20"/>
        </w:rPr>
        <w:t xml:space="preserve"> N </w:t>
      </w:r>
      <w:r w:rsidR="005C2027" w:rsidRPr="00344C55">
        <w:rPr>
          <w:rFonts w:ascii="Arial" w:hAnsi="Arial" w:cs="Arial"/>
          <w:b/>
          <w:sz w:val="20"/>
          <w:szCs w:val="20"/>
        </w:rPr>
        <w:t>3015784-50.2025.8.06.0000</w:t>
      </w:r>
      <w:r w:rsidR="005C2027" w:rsidRPr="00344C55">
        <w:rPr>
          <w:rFonts w:ascii="Arial" w:hAnsi="Arial" w:cs="Arial"/>
          <w:sz w:val="20"/>
          <w:szCs w:val="20"/>
        </w:rPr>
        <w:t xml:space="preserve"> RELATOR(A): 3º Gabinete da 5ª Câmara de Direito Privado - Des. Mantovanni Colares Cavalcante. AGRAVANTE: CONDOMINIO E EDIFICIO LA PAZ. AGRAVADO: ELIANY ALVES MIRANDA. </w:t>
      </w:r>
      <w:r w:rsidR="005C2027" w:rsidRPr="00344C55">
        <w:rPr>
          <w:rFonts w:ascii="Arial" w:hAnsi="Arial" w:cs="Arial"/>
          <w:i/>
          <w:sz w:val="20"/>
          <w:szCs w:val="20"/>
          <w:u w:val="single"/>
        </w:rPr>
        <w:t>Julgadores:</w:t>
      </w:r>
      <w:r w:rsidR="005C2027" w:rsidRPr="00344C55">
        <w:rPr>
          <w:rFonts w:ascii="Arial" w:hAnsi="Arial" w:cs="Arial"/>
          <w:sz w:val="20"/>
          <w:szCs w:val="20"/>
        </w:rPr>
        <w:t xml:space="preserve">  Exmos. Sra. Desa. Maria Regina Oliveira Camara, Des. Mantovanni Colares Cavalcante (relator) e Des. José Krentel Ferreira Filho. </w:t>
      </w:r>
      <w:r w:rsidR="005C2027" w:rsidRPr="00344C55">
        <w:rPr>
          <w:rFonts w:ascii="Arial" w:hAnsi="Arial" w:cs="Arial"/>
          <w:i/>
          <w:sz w:val="20"/>
          <w:szCs w:val="20"/>
          <w:u w:val="single"/>
        </w:rPr>
        <w:t>Decisão:</w:t>
      </w:r>
      <w:r w:rsidR="005C2027" w:rsidRPr="00344C55">
        <w:rPr>
          <w:rFonts w:ascii="Arial" w:hAnsi="Arial" w:cs="Arial"/>
          <w:sz w:val="20"/>
          <w:szCs w:val="20"/>
        </w:rPr>
        <w:t xml:space="preserve">  O Colegiado, por unanimidade, acordou em conhecer do recurso para negar-lhe provimento, nos termos do voto do(a) eminente Relator(a).</w:t>
      </w:r>
      <w:r w:rsidR="005C2027" w:rsidRPr="00344C55">
        <w:rPr>
          <w:rFonts w:ascii="Arial" w:hAnsi="Arial" w:cs="Arial"/>
          <w:sz w:val="20"/>
          <w:szCs w:val="20"/>
        </w:rPr>
        <w:t xml:space="preserve"> </w:t>
      </w:r>
      <w:r w:rsidR="005C2027" w:rsidRPr="00344C55">
        <w:rPr>
          <w:rFonts w:ascii="Arial" w:hAnsi="Arial" w:cs="Arial"/>
          <w:b/>
          <w:sz w:val="20"/>
          <w:szCs w:val="20"/>
        </w:rPr>
        <w:t>85 APELAÇÃO CÍVEL</w:t>
      </w:r>
      <w:r w:rsidR="005C2027" w:rsidRPr="00344C55">
        <w:rPr>
          <w:rFonts w:ascii="Arial" w:hAnsi="Arial" w:cs="Arial"/>
          <w:sz w:val="20"/>
          <w:szCs w:val="20"/>
        </w:rPr>
        <w:t xml:space="preserve"> N </w:t>
      </w:r>
      <w:r w:rsidR="005C2027" w:rsidRPr="00344C55">
        <w:rPr>
          <w:rFonts w:ascii="Arial" w:hAnsi="Arial" w:cs="Arial"/>
          <w:b/>
          <w:sz w:val="20"/>
          <w:szCs w:val="20"/>
        </w:rPr>
        <w:t>3003334-72.2025.8.06.0001</w:t>
      </w:r>
      <w:r w:rsidR="005C2027" w:rsidRPr="00344C55">
        <w:rPr>
          <w:rFonts w:ascii="Arial" w:hAnsi="Arial" w:cs="Arial"/>
          <w:sz w:val="20"/>
          <w:szCs w:val="20"/>
        </w:rPr>
        <w:t xml:space="preserve"> RELATOR(A): 3º Gabinete da 5ª Câmara de Direito Privado - Des. Mantovanni Colares Cavalcante. APELANTE: JOSE AMILTON MELO DE OLIVEIRA. APELADO: BANCO BMG SA. </w:t>
      </w:r>
      <w:r w:rsidR="005C2027" w:rsidRPr="00344C55">
        <w:rPr>
          <w:rFonts w:ascii="Arial" w:hAnsi="Arial" w:cs="Arial"/>
          <w:i/>
          <w:sz w:val="20"/>
          <w:szCs w:val="20"/>
          <w:u w:val="single"/>
        </w:rPr>
        <w:t>Julgadores:</w:t>
      </w:r>
      <w:r w:rsidR="005C2027" w:rsidRPr="00344C55">
        <w:rPr>
          <w:rFonts w:ascii="Arial" w:hAnsi="Arial" w:cs="Arial"/>
          <w:sz w:val="20"/>
          <w:szCs w:val="20"/>
        </w:rPr>
        <w:t xml:space="preserve">  Exmos. Sra. Desa. Maria Regina Oliveira Camara, Des. Mantovanni Colares Cavalcante (relator) e Des. José Krentel Ferreira Filho. </w:t>
      </w:r>
      <w:r w:rsidR="005C2027" w:rsidRPr="00344C55">
        <w:rPr>
          <w:rFonts w:ascii="Arial" w:hAnsi="Arial" w:cs="Arial"/>
          <w:i/>
          <w:sz w:val="20"/>
          <w:szCs w:val="20"/>
          <w:u w:val="single"/>
        </w:rPr>
        <w:t>Decisão:</w:t>
      </w:r>
      <w:r w:rsidR="005C2027" w:rsidRPr="00344C55">
        <w:rPr>
          <w:rFonts w:ascii="Arial" w:hAnsi="Arial" w:cs="Arial"/>
          <w:sz w:val="20"/>
          <w:szCs w:val="20"/>
        </w:rPr>
        <w:t xml:space="preserve">  O Colegiado, por unanimidade, acordou em conhecer do recurso para negar-lhe provimento, nos termos do voto do(a) eminente Relator(a).</w:t>
      </w:r>
      <w:r w:rsidR="005C2027" w:rsidRPr="00344C55">
        <w:rPr>
          <w:rFonts w:ascii="Arial" w:hAnsi="Arial" w:cs="Arial"/>
          <w:sz w:val="20"/>
          <w:szCs w:val="20"/>
        </w:rPr>
        <w:t xml:space="preserve"> </w:t>
      </w:r>
      <w:r w:rsidR="005C2027" w:rsidRPr="00344C55">
        <w:rPr>
          <w:rFonts w:ascii="Arial" w:hAnsi="Arial" w:cs="Arial"/>
          <w:b/>
          <w:sz w:val="20"/>
          <w:szCs w:val="20"/>
        </w:rPr>
        <w:t>86 APELAÇÃO CÍVEL</w:t>
      </w:r>
      <w:r w:rsidR="005C2027" w:rsidRPr="00344C55">
        <w:rPr>
          <w:rFonts w:ascii="Arial" w:hAnsi="Arial" w:cs="Arial"/>
          <w:sz w:val="20"/>
          <w:szCs w:val="20"/>
        </w:rPr>
        <w:t xml:space="preserve"> N </w:t>
      </w:r>
      <w:r w:rsidR="005C2027" w:rsidRPr="00344C55">
        <w:rPr>
          <w:rFonts w:ascii="Arial" w:hAnsi="Arial" w:cs="Arial"/>
          <w:b/>
          <w:sz w:val="20"/>
          <w:szCs w:val="20"/>
        </w:rPr>
        <w:t>0245932-45.2024.8.06.0001</w:t>
      </w:r>
      <w:r w:rsidR="005C2027" w:rsidRPr="00344C55">
        <w:rPr>
          <w:rFonts w:ascii="Arial" w:hAnsi="Arial" w:cs="Arial"/>
          <w:sz w:val="20"/>
          <w:szCs w:val="20"/>
        </w:rPr>
        <w:t xml:space="preserve"> RELATOR(A): 3º Gabinete da 5ª Câmara de Direito Privado - Des. Mantovanni Colares Cavalcante. APELANTE: ELIZAURA FERREIRA SILVA. APELADO: BANCO BRADESCO S/A. </w:t>
      </w:r>
      <w:r w:rsidR="005C2027" w:rsidRPr="00344C55">
        <w:rPr>
          <w:rFonts w:ascii="Arial" w:hAnsi="Arial" w:cs="Arial"/>
          <w:i/>
          <w:sz w:val="20"/>
          <w:szCs w:val="20"/>
          <w:u w:val="single"/>
        </w:rPr>
        <w:t>Julgadores:</w:t>
      </w:r>
      <w:r w:rsidR="005C2027" w:rsidRPr="00344C55">
        <w:rPr>
          <w:rFonts w:ascii="Arial" w:hAnsi="Arial" w:cs="Arial"/>
          <w:sz w:val="20"/>
          <w:szCs w:val="20"/>
        </w:rPr>
        <w:t xml:space="preserve">  Exmos. Sra. Desa. Maria Regina Oliveira Camara, Des. Mantovanni Colares Cavalcante (relator) e Des. José Krentel Ferreira Filho. </w:t>
      </w:r>
      <w:r w:rsidR="005C2027" w:rsidRPr="00344C55">
        <w:rPr>
          <w:rFonts w:ascii="Arial" w:hAnsi="Arial" w:cs="Arial"/>
          <w:i/>
          <w:sz w:val="20"/>
          <w:szCs w:val="20"/>
          <w:u w:val="single"/>
        </w:rPr>
        <w:t>Decisão:</w:t>
      </w:r>
      <w:r w:rsidR="005C2027" w:rsidRPr="00344C55">
        <w:rPr>
          <w:rFonts w:ascii="Arial" w:hAnsi="Arial" w:cs="Arial"/>
          <w:sz w:val="20"/>
          <w:szCs w:val="20"/>
        </w:rPr>
        <w:t xml:space="preserve">  O Colegiado, por unanimidade, acordou em conhecer do recurso para negar-lhe provimento, nos termos do voto do(a) eminente Relator(a).</w:t>
      </w:r>
      <w:r w:rsidR="005C2027" w:rsidRPr="00344C55">
        <w:rPr>
          <w:rFonts w:ascii="Arial" w:hAnsi="Arial" w:cs="Arial"/>
          <w:sz w:val="20"/>
          <w:szCs w:val="20"/>
        </w:rPr>
        <w:t xml:space="preserve"> </w:t>
      </w:r>
      <w:r w:rsidR="005C2027" w:rsidRPr="00344C55">
        <w:rPr>
          <w:rFonts w:ascii="Arial" w:hAnsi="Arial" w:cs="Arial"/>
          <w:b/>
          <w:sz w:val="20"/>
          <w:szCs w:val="20"/>
        </w:rPr>
        <w:t>87 APELAÇÃO CÍVEL</w:t>
      </w:r>
      <w:r w:rsidR="005C2027" w:rsidRPr="00344C55">
        <w:rPr>
          <w:rFonts w:ascii="Arial" w:hAnsi="Arial" w:cs="Arial"/>
          <w:sz w:val="20"/>
          <w:szCs w:val="20"/>
        </w:rPr>
        <w:t xml:space="preserve"> N </w:t>
      </w:r>
      <w:r w:rsidR="005C2027" w:rsidRPr="00344C55">
        <w:rPr>
          <w:rFonts w:ascii="Arial" w:hAnsi="Arial" w:cs="Arial"/>
          <w:b/>
          <w:sz w:val="20"/>
          <w:szCs w:val="20"/>
        </w:rPr>
        <w:t>3003179-87.2024.8.06.0071</w:t>
      </w:r>
      <w:r w:rsidR="005C2027" w:rsidRPr="00344C55">
        <w:rPr>
          <w:rFonts w:ascii="Arial" w:hAnsi="Arial" w:cs="Arial"/>
          <w:sz w:val="20"/>
          <w:szCs w:val="20"/>
        </w:rPr>
        <w:t xml:space="preserve"> RELATOR(A): 3º Gabinete da 5ª Câmara de Direito Privado - Des. Mantovanni Colares Cavalcante. APELANTE: BANCO BMG SA. APELADO: CLAUDIO RENATO DA SILVA VIEIRA. </w:t>
      </w:r>
      <w:r w:rsidR="005C2027" w:rsidRPr="00344C55">
        <w:rPr>
          <w:rFonts w:ascii="Arial" w:hAnsi="Arial" w:cs="Arial"/>
          <w:i/>
          <w:sz w:val="20"/>
          <w:szCs w:val="20"/>
          <w:u w:val="single"/>
        </w:rPr>
        <w:t>Julgadores:</w:t>
      </w:r>
      <w:r w:rsidR="005C2027" w:rsidRPr="00344C55">
        <w:rPr>
          <w:rFonts w:ascii="Arial" w:hAnsi="Arial" w:cs="Arial"/>
          <w:sz w:val="20"/>
          <w:szCs w:val="20"/>
        </w:rPr>
        <w:t xml:space="preserve">  Exmos. Sra. Desa. Maria Regina Oliveira Camara, Des. Mantovanni Colares Cavalcante (relator) e Des. José Krentel Ferreira Filho. </w:t>
      </w:r>
      <w:r w:rsidR="005C2027" w:rsidRPr="00344C55">
        <w:rPr>
          <w:rFonts w:ascii="Arial" w:hAnsi="Arial" w:cs="Arial"/>
          <w:i/>
          <w:sz w:val="20"/>
          <w:szCs w:val="20"/>
          <w:u w:val="single"/>
        </w:rPr>
        <w:t>Decisão:</w:t>
      </w:r>
      <w:r w:rsidR="005C2027" w:rsidRPr="00344C55">
        <w:rPr>
          <w:rFonts w:ascii="Arial" w:hAnsi="Arial" w:cs="Arial"/>
          <w:sz w:val="20"/>
          <w:szCs w:val="20"/>
        </w:rPr>
        <w:t xml:space="preserve">  </w:t>
      </w:r>
      <w:r w:rsidR="0006047C" w:rsidRPr="00344C55">
        <w:rPr>
          <w:rFonts w:ascii="Arial" w:hAnsi="Arial" w:cs="Arial"/>
          <w:sz w:val="20"/>
          <w:szCs w:val="20"/>
        </w:rPr>
        <w:t xml:space="preserve">O Colegiado, por unanimidade, acordou em conhecer dos embargos de declaração para dar-lhe parcial provimento, nos termos do voto do(a) eminente Relator(a). </w:t>
      </w:r>
      <w:r w:rsidR="005C2027" w:rsidRPr="00344C55">
        <w:rPr>
          <w:rFonts w:ascii="Arial" w:hAnsi="Arial" w:cs="Arial"/>
          <w:b/>
          <w:sz w:val="20"/>
          <w:szCs w:val="20"/>
        </w:rPr>
        <w:t>88 APELAÇÃO CÍVEL</w:t>
      </w:r>
      <w:r w:rsidR="005C2027" w:rsidRPr="00344C55">
        <w:rPr>
          <w:rFonts w:ascii="Arial" w:hAnsi="Arial" w:cs="Arial"/>
          <w:sz w:val="20"/>
          <w:szCs w:val="20"/>
        </w:rPr>
        <w:t xml:space="preserve"> N </w:t>
      </w:r>
      <w:r w:rsidR="005C2027" w:rsidRPr="00344C55">
        <w:rPr>
          <w:rFonts w:ascii="Arial" w:hAnsi="Arial" w:cs="Arial"/>
          <w:b/>
          <w:sz w:val="20"/>
          <w:szCs w:val="20"/>
        </w:rPr>
        <w:t>0200876-38.2024.8.06.0114</w:t>
      </w:r>
      <w:r w:rsidR="005C2027" w:rsidRPr="00344C55">
        <w:rPr>
          <w:rFonts w:ascii="Arial" w:hAnsi="Arial" w:cs="Arial"/>
          <w:sz w:val="20"/>
          <w:szCs w:val="20"/>
        </w:rPr>
        <w:t xml:space="preserve"> RELATOR(A): 3º Gabinete da 5ª Câmara de Direito Privado - Des. Mantovanni Colares Cavalcante. APELANTE: FRANCISCA DOURADO DE SOUSA BESERRA. APELADO: BINCLUB SERVICOS DE ADMINISTRACAO E DE PROGRAMAS DE FIDELIDADE LTDA. </w:t>
      </w:r>
      <w:r w:rsidR="005C2027" w:rsidRPr="00344C55">
        <w:rPr>
          <w:rFonts w:ascii="Arial" w:hAnsi="Arial" w:cs="Arial"/>
          <w:i/>
          <w:sz w:val="20"/>
          <w:szCs w:val="20"/>
          <w:u w:val="single"/>
        </w:rPr>
        <w:t>Julgadores:</w:t>
      </w:r>
      <w:r w:rsidR="005C2027" w:rsidRPr="00344C55">
        <w:rPr>
          <w:rFonts w:ascii="Arial" w:hAnsi="Arial" w:cs="Arial"/>
          <w:sz w:val="20"/>
          <w:szCs w:val="20"/>
        </w:rPr>
        <w:t xml:space="preserve">  Exmos. Sra. Desa. Maria Regina Oliveira Camara, Des. Mantovanni Colares Cavalcante (relator) e Des. José Krentel Ferreira Filho. </w:t>
      </w:r>
      <w:r w:rsidR="005C2027" w:rsidRPr="00344C55">
        <w:rPr>
          <w:rFonts w:ascii="Arial" w:hAnsi="Arial" w:cs="Arial"/>
          <w:i/>
          <w:sz w:val="20"/>
          <w:szCs w:val="20"/>
          <w:u w:val="single"/>
        </w:rPr>
        <w:t>Decisão:</w:t>
      </w:r>
      <w:r w:rsidR="005C2027" w:rsidRPr="00344C55">
        <w:rPr>
          <w:rFonts w:ascii="Arial" w:hAnsi="Arial" w:cs="Arial"/>
          <w:sz w:val="20"/>
          <w:szCs w:val="20"/>
        </w:rPr>
        <w:t xml:space="preserve">  Recurso O Colegiado, por unanimidade, acordou em conhecer do recurso para dar-lhe parcial provimento, nos termos do voto do(a) eminente Relator(a).</w:t>
      </w:r>
      <w:r w:rsidR="0006047C" w:rsidRPr="00344C55">
        <w:rPr>
          <w:rFonts w:ascii="Arial" w:hAnsi="Arial" w:cs="Arial"/>
          <w:sz w:val="20"/>
          <w:szCs w:val="20"/>
        </w:rPr>
        <w:t xml:space="preserve"> </w:t>
      </w:r>
      <w:r w:rsidR="005C2027" w:rsidRPr="00344C55">
        <w:rPr>
          <w:rFonts w:ascii="Arial" w:hAnsi="Arial" w:cs="Arial"/>
          <w:b/>
          <w:sz w:val="20"/>
          <w:szCs w:val="20"/>
        </w:rPr>
        <w:t>89 APELAÇÃO CÍVEL</w:t>
      </w:r>
      <w:r w:rsidR="005C2027" w:rsidRPr="00344C55">
        <w:rPr>
          <w:rFonts w:ascii="Arial" w:hAnsi="Arial" w:cs="Arial"/>
          <w:sz w:val="20"/>
          <w:szCs w:val="20"/>
        </w:rPr>
        <w:t xml:space="preserve"> N </w:t>
      </w:r>
      <w:r w:rsidR="005C2027" w:rsidRPr="00344C55">
        <w:rPr>
          <w:rFonts w:ascii="Arial" w:hAnsi="Arial" w:cs="Arial"/>
          <w:b/>
          <w:sz w:val="20"/>
          <w:szCs w:val="20"/>
        </w:rPr>
        <w:t>0000026-40.2016.8.06.0213</w:t>
      </w:r>
      <w:r w:rsidR="005C2027" w:rsidRPr="00344C55">
        <w:rPr>
          <w:rFonts w:ascii="Arial" w:hAnsi="Arial" w:cs="Arial"/>
          <w:sz w:val="20"/>
          <w:szCs w:val="20"/>
        </w:rPr>
        <w:t xml:space="preserve"> RELATOR(A): 3º Gabinete da 5ª Câmara de Direito Privado - Des. Mantovanni Colares Cavalcante. APELANTE: FRANCISCO DAS CHAGAS SILVA. APELADO: IMOBILIARIA AGRICOLA RAIMUNDO DE OLIVEIRA SA. APELADO: JOSE GERARDO OLIVEIRA DE ARRUDA. </w:t>
      </w:r>
      <w:r w:rsidR="005C2027" w:rsidRPr="00344C55">
        <w:rPr>
          <w:rFonts w:ascii="Arial" w:hAnsi="Arial" w:cs="Arial"/>
          <w:i/>
          <w:sz w:val="20"/>
          <w:szCs w:val="20"/>
          <w:u w:val="single"/>
        </w:rPr>
        <w:t>Síntese:</w:t>
      </w:r>
      <w:r w:rsidR="005C2027" w:rsidRPr="00344C55">
        <w:rPr>
          <w:rFonts w:ascii="Arial" w:hAnsi="Arial" w:cs="Arial"/>
          <w:sz w:val="20"/>
          <w:szCs w:val="20"/>
        </w:rPr>
        <w:t xml:space="preserve">  Adiado.</w:t>
      </w:r>
      <w:r w:rsidR="0006047C" w:rsidRPr="00344C55">
        <w:rPr>
          <w:rFonts w:ascii="Arial" w:hAnsi="Arial" w:cs="Arial"/>
          <w:sz w:val="20"/>
          <w:szCs w:val="20"/>
        </w:rPr>
        <w:t xml:space="preserve"> </w:t>
      </w:r>
      <w:r w:rsidR="005C2027" w:rsidRPr="00344C55">
        <w:rPr>
          <w:rFonts w:ascii="Arial" w:hAnsi="Arial" w:cs="Arial"/>
          <w:b/>
          <w:sz w:val="20"/>
          <w:szCs w:val="20"/>
        </w:rPr>
        <w:t>90 APELAÇÃO CÍVEL</w:t>
      </w:r>
      <w:r w:rsidR="005C2027" w:rsidRPr="00344C55">
        <w:rPr>
          <w:rFonts w:ascii="Arial" w:hAnsi="Arial" w:cs="Arial"/>
          <w:sz w:val="20"/>
          <w:szCs w:val="20"/>
        </w:rPr>
        <w:t xml:space="preserve"> N </w:t>
      </w:r>
      <w:r w:rsidR="005C2027" w:rsidRPr="00344C55">
        <w:rPr>
          <w:rFonts w:ascii="Arial" w:hAnsi="Arial" w:cs="Arial"/>
          <w:b/>
          <w:sz w:val="20"/>
          <w:szCs w:val="20"/>
        </w:rPr>
        <w:t>0051351-15.2021.8.06.0040</w:t>
      </w:r>
      <w:r w:rsidR="005C2027" w:rsidRPr="00344C55">
        <w:rPr>
          <w:rFonts w:ascii="Arial" w:hAnsi="Arial" w:cs="Arial"/>
          <w:sz w:val="20"/>
          <w:szCs w:val="20"/>
        </w:rPr>
        <w:t xml:space="preserve"> RELATOR(A): 3º Gabinete da 5ª Câmara de Direito Privado - Des. Mantovanni Colares Cavalcante. APELANTE: MARIA DA PAZ DE SOUZA. APELANTE: BRADESCO VIDA E PREVIDENCIA S.A. APELADO: BRADESCO VIDA E PREVIDENCIA S.A. APELADO: MARIA DA PAZ DE SOUZA. </w:t>
      </w:r>
      <w:r w:rsidR="005C2027" w:rsidRPr="00344C55">
        <w:rPr>
          <w:rFonts w:ascii="Arial" w:hAnsi="Arial" w:cs="Arial"/>
          <w:i/>
          <w:sz w:val="20"/>
          <w:szCs w:val="20"/>
          <w:u w:val="single"/>
        </w:rPr>
        <w:t>Julgadores:</w:t>
      </w:r>
      <w:r w:rsidR="005C2027" w:rsidRPr="00344C55">
        <w:rPr>
          <w:rFonts w:ascii="Arial" w:hAnsi="Arial" w:cs="Arial"/>
          <w:sz w:val="20"/>
          <w:szCs w:val="20"/>
        </w:rPr>
        <w:t xml:space="preserve">  Exmos. Sra. Desa. Maria Regina Oliveira Camara, Des. Mantovanni Colares Cavalcante (relator) e Des. José Krentel Ferreira Filho. </w:t>
      </w:r>
      <w:r w:rsidR="005C2027" w:rsidRPr="00344C55">
        <w:rPr>
          <w:rFonts w:ascii="Arial" w:hAnsi="Arial" w:cs="Arial"/>
          <w:i/>
          <w:sz w:val="20"/>
          <w:szCs w:val="20"/>
          <w:u w:val="single"/>
        </w:rPr>
        <w:t>Decisão:</w:t>
      </w:r>
      <w:r w:rsidR="005C2027" w:rsidRPr="00344C55">
        <w:rPr>
          <w:rFonts w:ascii="Arial" w:hAnsi="Arial" w:cs="Arial"/>
          <w:sz w:val="20"/>
          <w:szCs w:val="20"/>
        </w:rPr>
        <w:t xml:space="preserve">  </w:t>
      </w:r>
      <w:r w:rsidR="005B38EB" w:rsidRPr="00344C55">
        <w:rPr>
          <w:rFonts w:ascii="Arial" w:hAnsi="Arial" w:cs="Arial"/>
          <w:sz w:val="20"/>
          <w:szCs w:val="20"/>
        </w:rPr>
        <w:t>O Colegiado, por unanimidade, acordou em conhecer dos recursos para negar-lhes provimento, nos termos do(a) eminente Relator(a).</w:t>
      </w:r>
      <w:r w:rsidR="005B38EB" w:rsidRPr="00344C55">
        <w:rPr>
          <w:rFonts w:ascii="Arial" w:hAnsi="Arial" w:cs="Arial"/>
          <w:sz w:val="20"/>
          <w:szCs w:val="20"/>
        </w:rPr>
        <w:t xml:space="preserve"> </w:t>
      </w:r>
      <w:r w:rsidR="00323366" w:rsidRPr="00344C55">
        <w:rPr>
          <w:rFonts w:ascii="Arial" w:hAnsi="Arial" w:cs="Arial"/>
          <w:b/>
          <w:bCs/>
          <w:sz w:val="20"/>
          <w:szCs w:val="20"/>
        </w:rPr>
        <w:t xml:space="preserve">91 </w:t>
      </w:r>
      <w:r w:rsidR="00323366" w:rsidRPr="00344C55">
        <w:rPr>
          <w:rFonts w:ascii="Arial" w:hAnsi="Arial" w:cs="Arial"/>
          <w:b/>
          <w:bCs/>
          <w:sz w:val="20"/>
          <w:szCs w:val="20"/>
        </w:rPr>
        <w:lastRenderedPageBreak/>
        <w:t xml:space="preserve">APELAÇÃO CÍVEL N 3043884-12.2025.8.06.0001. </w:t>
      </w:r>
      <w:r w:rsidR="00323366" w:rsidRPr="00344C55">
        <w:rPr>
          <w:rFonts w:ascii="Arial" w:hAnsi="Arial" w:cs="Arial"/>
          <w:sz w:val="20"/>
          <w:szCs w:val="20"/>
        </w:rPr>
        <w:t xml:space="preserve">RELATOR(A): 3º Gabinete da 5ª Câmara de Direito Privado - Des. Mantovanni Colares Cavalcante. APELANTE: FRANCISCO ITAMAR RODRIGUES. APELADO: BANCO DO BRASIL SA.  </w:t>
      </w:r>
      <w:r w:rsidR="00323366" w:rsidRPr="00344C55">
        <w:rPr>
          <w:rFonts w:ascii="Arial" w:hAnsi="Arial" w:cs="Arial"/>
          <w:i/>
          <w:sz w:val="20"/>
          <w:szCs w:val="20"/>
          <w:u w:val="single"/>
        </w:rPr>
        <w:t>Julgadores:</w:t>
      </w:r>
      <w:r w:rsidR="00323366" w:rsidRPr="00344C55">
        <w:rPr>
          <w:rFonts w:ascii="Arial" w:hAnsi="Arial" w:cs="Arial"/>
          <w:sz w:val="20"/>
          <w:szCs w:val="20"/>
        </w:rPr>
        <w:t xml:space="preserve">  Exmos. Sra. Desa. Maria Regina Oliveira Camara, Des. Mantovanni Colares Cavalcante (relator) e Des. José Krentel Ferreira Filho. </w:t>
      </w:r>
      <w:r w:rsidR="00323366" w:rsidRPr="00344C55">
        <w:rPr>
          <w:rFonts w:ascii="Arial" w:eastAsia="Calibri" w:hAnsi="Arial" w:cs="Arial"/>
          <w:i/>
          <w:color w:val="000000"/>
          <w:sz w:val="20"/>
          <w:szCs w:val="20"/>
          <w:u w:val="single"/>
        </w:rPr>
        <w:t>Síntese</w:t>
      </w:r>
      <w:r w:rsidR="00323366" w:rsidRPr="00344C55">
        <w:rPr>
          <w:rFonts w:ascii="Arial" w:eastAsia="Calibri" w:hAnsi="Arial" w:cs="Arial"/>
          <w:i/>
          <w:color w:val="000000"/>
          <w:sz w:val="20"/>
          <w:szCs w:val="20"/>
        </w:rPr>
        <w:t xml:space="preserve">: </w:t>
      </w:r>
      <w:r w:rsidR="00323366" w:rsidRPr="00344C55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</w:rPr>
        <w:t>Após anunciado o processo</w:t>
      </w:r>
      <w:r w:rsidR="00323366" w:rsidRPr="00344C55">
        <w:rPr>
          <w:rFonts w:ascii="Arial" w:eastAsia="Times New Roman" w:hAnsi="Arial" w:cs="Arial"/>
          <w:color w:val="000000"/>
          <w:sz w:val="20"/>
          <w:szCs w:val="20"/>
        </w:rPr>
        <w:t xml:space="preserve"> e feitas as ponderações do(a) eminente Relator(a), o(a) advogado(a) do(a) apelante, </w:t>
      </w:r>
      <w:r w:rsidR="00323366" w:rsidRPr="00344C55">
        <w:rPr>
          <w:rFonts w:ascii="Arial" w:hAnsi="Arial" w:cs="Arial"/>
          <w:sz w:val="20"/>
          <w:szCs w:val="20"/>
        </w:rPr>
        <w:t>Dr. Francisco Ferreira Neto – OAB/CE Nº 10472-A</w:t>
      </w:r>
      <w:r w:rsidR="00323366" w:rsidRPr="00344C55">
        <w:rPr>
          <w:rFonts w:ascii="Arial" w:eastAsia="Calibri" w:hAnsi="Arial" w:cs="Arial"/>
          <w:color w:val="000000"/>
          <w:sz w:val="20"/>
          <w:szCs w:val="20"/>
        </w:rPr>
        <w:t xml:space="preserve">, </w:t>
      </w:r>
      <w:r w:rsidR="00323366" w:rsidRPr="00344C55">
        <w:rPr>
          <w:rFonts w:ascii="Arial" w:eastAsia="Times New Roman" w:hAnsi="Arial" w:cs="Arial"/>
          <w:color w:val="000000"/>
          <w:sz w:val="20"/>
          <w:szCs w:val="20"/>
        </w:rPr>
        <w:t xml:space="preserve">dispensou a leitura do relatório e declinou da sustentação oral requerida. </w:t>
      </w:r>
      <w:r w:rsidR="00323366" w:rsidRPr="00344C55">
        <w:rPr>
          <w:rFonts w:ascii="Arial" w:hAnsi="Arial" w:cs="Arial"/>
          <w:i/>
          <w:sz w:val="20"/>
          <w:szCs w:val="20"/>
          <w:u w:val="single"/>
        </w:rPr>
        <w:t>Decisão:</w:t>
      </w:r>
      <w:r w:rsidR="00323366" w:rsidRPr="00344C55">
        <w:rPr>
          <w:rFonts w:ascii="Arial" w:hAnsi="Arial" w:cs="Arial"/>
          <w:sz w:val="20"/>
          <w:szCs w:val="20"/>
        </w:rPr>
        <w:t xml:space="preserve">  O Colegiado, por unanimidade, acordou em conhecer do recurso para dar-lhe provimento, nos termos do voto do(a) eminente Relator(a)</w:t>
      </w:r>
      <w:r w:rsidR="00323366" w:rsidRPr="00344C55">
        <w:rPr>
          <w:rFonts w:ascii="Arial" w:hAnsi="Arial" w:cs="Arial"/>
          <w:sz w:val="20"/>
          <w:szCs w:val="20"/>
        </w:rPr>
        <w:t xml:space="preserve">. </w:t>
      </w:r>
      <w:r w:rsidR="005C2027" w:rsidRPr="00344C55">
        <w:rPr>
          <w:rFonts w:ascii="Arial" w:hAnsi="Arial" w:cs="Arial"/>
          <w:b/>
          <w:sz w:val="20"/>
          <w:szCs w:val="20"/>
        </w:rPr>
        <w:t>92 APELAÇÃO CÍVEL</w:t>
      </w:r>
      <w:r w:rsidR="005C2027" w:rsidRPr="00344C55">
        <w:rPr>
          <w:rFonts w:ascii="Arial" w:hAnsi="Arial" w:cs="Arial"/>
          <w:sz w:val="20"/>
          <w:szCs w:val="20"/>
        </w:rPr>
        <w:t xml:space="preserve"> N </w:t>
      </w:r>
      <w:r w:rsidR="005C2027" w:rsidRPr="00344C55">
        <w:rPr>
          <w:rFonts w:ascii="Arial" w:hAnsi="Arial" w:cs="Arial"/>
          <w:b/>
          <w:sz w:val="20"/>
          <w:szCs w:val="20"/>
        </w:rPr>
        <w:t>0201231-06.2024.8.06.0031</w:t>
      </w:r>
      <w:r w:rsidR="005C2027" w:rsidRPr="00344C55">
        <w:rPr>
          <w:rFonts w:ascii="Arial" w:hAnsi="Arial" w:cs="Arial"/>
          <w:sz w:val="20"/>
          <w:szCs w:val="20"/>
        </w:rPr>
        <w:t xml:space="preserve"> RELATOR(A): 3º Gabinete da 5ª Câmara de Direito Privado - Des. Mantovanni Colares Cavalcante. APELANTE: FRANCISCA SABINA DA SILVA. APELADO: BANCO SANTANDER (BRASIL) S.A. </w:t>
      </w:r>
      <w:r w:rsidR="005C2027" w:rsidRPr="00344C55">
        <w:rPr>
          <w:rFonts w:ascii="Arial" w:hAnsi="Arial" w:cs="Arial"/>
          <w:i/>
          <w:sz w:val="20"/>
          <w:szCs w:val="20"/>
          <w:u w:val="single"/>
        </w:rPr>
        <w:t>Julgadores:</w:t>
      </w:r>
      <w:r w:rsidR="005C2027" w:rsidRPr="00344C55">
        <w:rPr>
          <w:rFonts w:ascii="Arial" w:hAnsi="Arial" w:cs="Arial"/>
          <w:sz w:val="20"/>
          <w:szCs w:val="20"/>
        </w:rPr>
        <w:t xml:space="preserve">  Exmos. Sra. Desa. Maria Regina Oliveira Camara, Des. Mantovanni Colares Cavalcante (relator) e Des. José Krentel Ferreira Filho. </w:t>
      </w:r>
      <w:r w:rsidR="005C2027" w:rsidRPr="00344C55">
        <w:rPr>
          <w:rFonts w:ascii="Arial" w:hAnsi="Arial" w:cs="Arial"/>
          <w:i/>
          <w:sz w:val="20"/>
          <w:szCs w:val="20"/>
          <w:u w:val="single"/>
        </w:rPr>
        <w:t>Decisão:</w:t>
      </w:r>
      <w:r w:rsidR="005C2027" w:rsidRPr="00344C55">
        <w:rPr>
          <w:rFonts w:ascii="Arial" w:hAnsi="Arial" w:cs="Arial"/>
          <w:sz w:val="20"/>
          <w:szCs w:val="20"/>
        </w:rPr>
        <w:t xml:space="preserve">  O Colegiado, por unanimidade, acordou em conhecer do recurso para negar-lhe provimento, nos termos do voto do(a) eminente Relator(a).</w:t>
      </w:r>
      <w:r w:rsidR="005B38EB" w:rsidRPr="00344C55">
        <w:rPr>
          <w:rFonts w:ascii="Arial" w:hAnsi="Arial" w:cs="Arial"/>
          <w:sz w:val="20"/>
          <w:szCs w:val="20"/>
        </w:rPr>
        <w:t xml:space="preserve"> </w:t>
      </w:r>
      <w:r w:rsidR="005C2027" w:rsidRPr="00344C55">
        <w:rPr>
          <w:rFonts w:ascii="Arial" w:hAnsi="Arial" w:cs="Arial"/>
          <w:b/>
          <w:sz w:val="20"/>
          <w:szCs w:val="20"/>
        </w:rPr>
        <w:t>93 APELAÇÃO CÍVEL</w:t>
      </w:r>
      <w:r w:rsidR="005C2027" w:rsidRPr="00344C55">
        <w:rPr>
          <w:rFonts w:ascii="Arial" w:hAnsi="Arial" w:cs="Arial"/>
          <w:sz w:val="20"/>
          <w:szCs w:val="20"/>
        </w:rPr>
        <w:t xml:space="preserve"> N </w:t>
      </w:r>
      <w:r w:rsidR="005C2027" w:rsidRPr="00344C55">
        <w:rPr>
          <w:rFonts w:ascii="Arial" w:hAnsi="Arial" w:cs="Arial"/>
          <w:b/>
          <w:sz w:val="20"/>
          <w:szCs w:val="20"/>
        </w:rPr>
        <w:t>0136017-86.2009.8.06.0001</w:t>
      </w:r>
      <w:r w:rsidR="005C2027" w:rsidRPr="00344C55">
        <w:rPr>
          <w:rFonts w:ascii="Arial" w:hAnsi="Arial" w:cs="Arial"/>
          <w:sz w:val="20"/>
          <w:szCs w:val="20"/>
        </w:rPr>
        <w:t xml:space="preserve"> RELATOR(A): 3º Gabinete da 5ª Câmara de Direito Privado - Des. Mantovanni Colares Cavalcante. APELANTE: Maria do Socorro Rodrigues da Silva. APELANTE: Benedito Rodrigues da Silva. APELADO: JOSIAS FERNANDO DA SILVA. </w:t>
      </w:r>
      <w:r w:rsidR="005C2027" w:rsidRPr="00344C55">
        <w:rPr>
          <w:rFonts w:ascii="Arial" w:hAnsi="Arial" w:cs="Arial"/>
          <w:i/>
          <w:sz w:val="20"/>
          <w:szCs w:val="20"/>
          <w:u w:val="single"/>
        </w:rPr>
        <w:t>Síntese:</w:t>
      </w:r>
      <w:r w:rsidR="005C2027" w:rsidRPr="00344C55">
        <w:rPr>
          <w:rFonts w:ascii="Arial" w:hAnsi="Arial" w:cs="Arial"/>
          <w:sz w:val="20"/>
          <w:szCs w:val="20"/>
        </w:rPr>
        <w:t xml:space="preserve">  Adiado.</w:t>
      </w:r>
      <w:r w:rsidR="005B38EB" w:rsidRPr="00344C55">
        <w:rPr>
          <w:rFonts w:ascii="Arial" w:hAnsi="Arial" w:cs="Arial"/>
          <w:sz w:val="20"/>
          <w:szCs w:val="20"/>
        </w:rPr>
        <w:t xml:space="preserve"> </w:t>
      </w:r>
      <w:r w:rsidR="005C2027" w:rsidRPr="00344C55">
        <w:rPr>
          <w:rFonts w:ascii="Arial" w:hAnsi="Arial" w:cs="Arial"/>
          <w:b/>
          <w:sz w:val="20"/>
          <w:szCs w:val="20"/>
        </w:rPr>
        <w:t>94 APELAÇÃO CÍVEL</w:t>
      </w:r>
      <w:r w:rsidR="005C2027" w:rsidRPr="00344C55">
        <w:rPr>
          <w:rFonts w:ascii="Arial" w:hAnsi="Arial" w:cs="Arial"/>
          <w:sz w:val="20"/>
          <w:szCs w:val="20"/>
        </w:rPr>
        <w:t xml:space="preserve"> N </w:t>
      </w:r>
      <w:r w:rsidR="005C2027" w:rsidRPr="00344C55">
        <w:rPr>
          <w:rFonts w:ascii="Arial" w:hAnsi="Arial" w:cs="Arial"/>
          <w:b/>
          <w:sz w:val="20"/>
          <w:szCs w:val="20"/>
        </w:rPr>
        <w:t>0241693-95.2024.8.06.0001</w:t>
      </w:r>
      <w:r w:rsidR="005C2027" w:rsidRPr="00344C55">
        <w:rPr>
          <w:rFonts w:ascii="Arial" w:hAnsi="Arial" w:cs="Arial"/>
          <w:sz w:val="20"/>
          <w:szCs w:val="20"/>
        </w:rPr>
        <w:t xml:space="preserve"> RELATOR(A): 3º Gabinete da 5ª Câmara de Direito Privado - Des. Mantovanni Colares Cavalcante. APELANTE: MARIA DE FATIMA SOUSA DA SILVA. APELADO: BANCO BMG SA. </w:t>
      </w:r>
      <w:r w:rsidR="005C2027" w:rsidRPr="00344C55">
        <w:rPr>
          <w:rFonts w:ascii="Arial" w:hAnsi="Arial" w:cs="Arial"/>
          <w:i/>
          <w:sz w:val="20"/>
          <w:szCs w:val="20"/>
          <w:u w:val="single"/>
        </w:rPr>
        <w:t>Julgadores:</w:t>
      </w:r>
      <w:r w:rsidR="005C2027" w:rsidRPr="00344C55">
        <w:rPr>
          <w:rFonts w:ascii="Arial" w:hAnsi="Arial" w:cs="Arial"/>
          <w:sz w:val="20"/>
          <w:szCs w:val="20"/>
        </w:rPr>
        <w:t xml:space="preserve">  Exmos. Sra. Desa. Maria Regina Oliveira Camara, Des. Mantovanni Colares Cavalcante (relator) e Des. José Krentel Ferreira Filho. </w:t>
      </w:r>
      <w:r w:rsidR="005C2027" w:rsidRPr="00344C55">
        <w:rPr>
          <w:rFonts w:ascii="Arial" w:hAnsi="Arial" w:cs="Arial"/>
          <w:i/>
          <w:sz w:val="20"/>
          <w:szCs w:val="20"/>
          <w:u w:val="single"/>
        </w:rPr>
        <w:t>Decisão:</w:t>
      </w:r>
      <w:r w:rsidR="005C2027" w:rsidRPr="00344C55">
        <w:rPr>
          <w:rFonts w:ascii="Arial" w:hAnsi="Arial" w:cs="Arial"/>
          <w:sz w:val="20"/>
          <w:szCs w:val="20"/>
        </w:rPr>
        <w:t xml:space="preserve">  O Colegiado, por unanimidade, acordou em conhecer do recurso para dar-lhe parcial provimento, nos termos do voto do(a) eminente Relator(a).</w:t>
      </w:r>
      <w:r w:rsidR="005B38EB" w:rsidRPr="00344C55">
        <w:rPr>
          <w:rFonts w:ascii="Arial" w:hAnsi="Arial" w:cs="Arial"/>
          <w:sz w:val="20"/>
          <w:szCs w:val="20"/>
        </w:rPr>
        <w:t xml:space="preserve"> </w:t>
      </w:r>
      <w:r w:rsidR="005C2027" w:rsidRPr="00344C55">
        <w:rPr>
          <w:rFonts w:ascii="Arial" w:hAnsi="Arial" w:cs="Arial"/>
          <w:b/>
          <w:sz w:val="20"/>
          <w:szCs w:val="20"/>
        </w:rPr>
        <w:t>95 APELAÇÃO CÍVEL</w:t>
      </w:r>
      <w:r w:rsidR="005C2027" w:rsidRPr="00344C55">
        <w:rPr>
          <w:rFonts w:ascii="Arial" w:hAnsi="Arial" w:cs="Arial"/>
          <w:sz w:val="20"/>
          <w:szCs w:val="20"/>
        </w:rPr>
        <w:t xml:space="preserve"> N </w:t>
      </w:r>
      <w:r w:rsidR="005C2027" w:rsidRPr="00344C55">
        <w:rPr>
          <w:rFonts w:ascii="Arial" w:hAnsi="Arial" w:cs="Arial"/>
          <w:b/>
          <w:sz w:val="20"/>
          <w:szCs w:val="20"/>
        </w:rPr>
        <w:t>3058246-19.2025.8.06.0001</w:t>
      </w:r>
      <w:r w:rsidR="005C2027" w:rsidRPr="00344C55">
        <w:rPr>
          <w:rFonts w:ascii="Arial" w:hAnsi="Arial" w:cs="Arial"/>
          <w:sz w:val="20"/>
          <w:szCs w:val="20"/>
        </w:rPr>
        <w:t xml:space="preserve"> RELATOR(A): 3º Gabinete da 5ª Câmara de Direito Privado - Des. Mantovanni Colares Cavalcante. APELANTE: IDALGO FREIRE MARTINS. APELADO: BANCO BMG SA. </w:t>
      </w:r>
      <w:r w:rsidR="005C2027" w:rsidRPr="00344C55">
        <w:rPr>
          <w:rFonts w:ascii="Arial" w:hAnsi="Arial" w:cs="Arial"/>
          <w:i/>
          <w:sz w:val="20"/>
          <w:szCs w:val="20"/>
          <w:u w:val="single"/>
        </w:rPr>
        <w:t>Julgadores:</w:t>
      </w:r>
      <w:r w:rsidR="005C2027" w:rsidRPr="00344C55">
        <w:rPr>
          <w:rFonts w:ascii="Arial" w:hAnsi="Arial" w:cs="Arial"/>
          <w:sz w:val="20"/>
          <w:szCs w:val="20"/>
        </w:rPr>
        <w:t xml:space="preserve">  Exmos. Sra. Desa. Maria Regina Oliveira Camara, Des. Mantovanni Colares Cavalcante (relator) e Des. José Krentel Ferreira Filho. </w:t>
      </w:r>
      <w:r w:rsidR="005C2027" w:rsidRPr="00344C55">
        <w:rPr>
          <w:rFonts w:ascii="Arial" w:hAnsi="Arial" w:cs="Arial"/>
          <w:i/>
          <w:sz w:val="20"/>
          <w:szCs w:val="20"/>
          <w:u w:val="single"/>
        </w:rPr>
        <w:t>Decisão:</w:t>
      </w:r>
      <w:r w:rsidR="005C2027" w:rsidRPr="00344C55">
        <w:rPr>
          <w:rFonts w:ascii="Arial" w:hAnsi="Arial" w:cs="Arial"/>
          <w:sz w:val="20"/>
          <w:szCs w:val="20"/>
        </w:rPr>
        <w:t xml:space="preserve">  O Colegiado, por unanimidade, acordou em conhecer do recurso para negar-lhe provimento, nos termos do voto do(a) eminente Relator(a).</w:t>
      </w:r>
      <w:r w:rsidR="005B38EB" w:rsidRPr="00344C55">
        <w:rPr>
          <w:rFonts w:ascii="Arial" w:hAnsi="Arial" w:cs="Arial"/>
          <w:sz w:val="20"/>
          <w:szCs w:val="20"/>
        </w:rPr>
        <w:t xml:space="preserve"> </w:t>
      </w:r>
      <w:r w:rsidR="005C2027" w:rsidRPr="00344C55">
        <w:rPr>
          <w:rFonts w:ascii="Arial" w:hAnsi="Arial" w:cs="Arial"/>
          <w:b/>
          <w:sz w:val="20"/>
          <w:szCs w:val="20"/>
        </w:rPr>
        <w:t>96 APELAÇÃO CÍVEL</w:t>
      </w:r>
      <w:r w:rsidR="005C2027" w:rsidRPr="00344C55">
        <w:rPr>
          <w:rFonts w:ascii="Arial" w:hAnsi="Arial" w:cs="Arial"/>
          <w:sz w:val="20"/>
          <w:szCs w:val="20"/>
        </w:rPr>
        <w:t xml:space="preserve"> N </w:t>
      </w:r>
      <w:r w:rsidR="005C2027" w:rsidRPr="00344C55">
        <w:rPr>
          <w:rFonts w:ascii="Arial" w:hAnsi="Arial" w:cs="Arial"/>
          <w:b/>
          <w:sz w:val="20"/>
          <w:szCs w:val="20"/>
        </w:rPr>
        <w:t>0008050-22.2019.8.06.0126</w:t>
      </w:r>
      <w:r w:rsidR="005C2027" w:rsidRPr="00344C55">
        <w:rPr>
          <w:rFonts w:ascii="Arial" w:hAnsi="Arial" w:cs="Arial"/>
          <w:sz w:val="20"/>
          <w:szCs w:val="20"/>
        </w:rPr>
        <w:t xml:space="preserve"> RELATOR(A): 3º Gabinete da 5ª Câmara de Direito Privado - Des. Mantovanni Colares Cavalcante. APELANTE: OLINDRINA DE SOUSA OLIVEIRA. APELADO: BANCO MERCANTIL DO BRASIL SA. </w:t>
      </w:r>
      <w:r w:rsidR="005C2027" w:rsidRPr="00344C55">
        <w:rPr>
          <w:rFonts w:ascii="Arial" w:hAnsi="Arial" w:cs="Arial"/>
          <w:i/>
          <w:sz w:val="20"/>
          <w:szCs w:val="20"/>
          <w:u w:val="single"/>
        </w:rPr>
        <w:t>Julgadores:</w:t>
      </w:r>
      <w:r w:rsidR="005C2027" w:rsidRPr="00344C55">
        <w:rPr>
          <w:rFonts w:ascii="Arial" w:hAnsi="Arial" w:cs="Arial"/>
          <w:sz w:val="20"/>
          <w:szCs w:val="20"/>
        </w:rPr>
        <w:t xml:space="preserve">  Exmos. Sra. Desa. Maria Regina Oliveira Camara, Des. Mantovanni Colares Cavalcante (relator) e Des. José Krentel Ferreira Filho. </w:t>
      </w:r>
      <w:r w:rsidR="005C2027" w:rsidRPr="00344C55">
        <w:rPr>
          <w:rFonts w:ascii="Arial" w:hAnsi="Arial" w:cs="Arial"/>
          <w:i/>
          <w:sz w:val="20"/>
          <w:szCs w:val="20"/>
          <w:u w:val="single"/>
        </w:rPr>
        <w:t>Decisão:</w:t>
      </w:r>
      <w:r w:rsidR="005C2027" w:rsidRPr="00344C55">
        <w:rPr>
          <w:rFonts w:ascii="Arial" w:hAnsi="Arial" w:cs="Arial"/>
          <w:sz w:val="20"/>
          <w:szCs w:val="20"/>
        </w:rPr>
        <w:t xml:space="preserve">  O Colegiado, por unanimidade, acordou em conhecer do recurso para negar-lhe provimento, nos termos do voto do(a) eminente Relator(a).</w:t>
      </w:r>
      <w:r w:rsidR="005B38EB" w:rsidRPr="00344C55">
        <w:rPr>
          <w:rFonts w:ascii="Arial" w:hAnsi="Arial" w:cs="Arial"/>
          <w:sz w:val="20"/>
          <w:szCs w:val="20"/>
        </w:rPr>
        <w:t xml:space="preserve"> </w:t>
      </w:r>
      <w:r w:rsidR="005C2027" w:rsidRPr="00344C55">
        <w:rPr>
          <w:rFonts w:ascii="Arial" w:hAnsi="Arial" w:cs="Arial"/>
          <w:b/>
          <w:sz w:val="20"/>
          <w:szCs w:val="20"/>
        </w:rPr>
        <w:t>97 APELAÇÃO CÍVEL</w:t>
      </w:r>
      <w:r w:rsidR="005C2027" w:rsidRPr="00344C55">
        <w:rPr>
          <w:rFonts w:ascii="Arial" w:hAnsi="Arial" w:cs="Arial"/>
          <w:sz w:val="20"/>
          <w:szCs w:val="20"/>
        </w:rPr>
        <w:t xml:space="preserve"> N </w:t>
      </w:r>
      <w:r w:rsidR="005C2027" w:rsidRPr="00344C55">
        <w:rPr>
          <w:rFonts w:ascii="Arial" w:hAnsi="Arial" w:cs="Arial"/>
          <w:b/>
          <w:sz w:val="20"/>
          <w:szCs w:val="20"/>
        </w:rPr>
        <w:t>3037217-10.2025.8.06.0001</w:t>
      </w:r>
      <w:r w:rsidR="005C2027" w:rsidRPr="00344C55">
        <w:rPr>
          <w:rFonts w:ascii="Arial" w:hAnsi="Arial" w:cs="Arial"/>
          <w:sz w:val="20"/>
          <w:szCs w:val="20"/>
        </w:rPr>
        <w:t xml:space="preserve"> RELATOR(A): 3º Gabinete da 5ª Câmara de Direito Privado - Des. Mantovanni Colares Cavalcante. APELANTE: MARIA DA CONCEICAO SANTOS DE SOUSA. APELADO: BANCO SANTANDER (BRASIL) S.A. </w:t>
      </w:r>
      <w:r w:rsidR="005C2027" w:rsidRPr="00344C55">
        <w:rPr>
          <w:rFonts w:ascii="Arial" w:hAnsi="Arial" w:cs="Arial"/>
          <w:i/>
          <w:sz w:val="20"/>
          <w:szCs w:val="20"/>
          <w:u w:val="single"/>
        </w:rPr>
        <w:t>Julgadores:</w:t>
      </w:r>
      <w:r w:rsidR="005C2027" w:rsidRPr="00344C55">
        <w:rPr>
          <w:rFonts w:ascii="Arial" w:hAnsi="Arial" w:cs="Arial"/>
          <w:sz w:val="20"/>
          <w:szCs w:val="20"/>
        </w:rPr>
        <w:t xml:space="preserve">  Exmos. Sra. Desa. Maria Regina Oliveira Camara, Des. Mantovanni Colares Cavalcante (relator) e Des. José Krentel Ferreira Filho. </w:t>
      </w:r>
      <w:r w:rsidR="005C2027" w:rsidRPr="00344C55">
        <w:rPr>
          <w:rFonts w:ascii="Arial" w:hAnsi="Arial" w:cs="Arial"/>
          <w:i/>
          <w:sz w:val="20"/>
          <w:szCs w:val="20"/>
          <w:u w:val="single"/>
        </w:rPr>
        <w:t>Decisão:</w:t>
      </w:r>
      <w:r w:rsidR="005C2027" w:rsidRPr="00344C55">
        <w:rPr>
          <w:rFonts w:ascii="Arial" w:hAnsi="Arial" w:cs="Arial"/>
          <w:sz w:val="20"/>
          <w:szCs w:val="20"/>
        </w:rPr>
        <w:t xml:space="preserve">  O Colegiado, por unanimidade, acordou em conhecer do recurso para negar-lhe provimento, nos termos do voto do(a) eminente Relator(a).</w:t>
      </w:r>
      <w:r w:rsidR="000D641E" w:rsidRPr="00344C55">
        <w:rPr>
          <w:rFonts w:ascii="Arial" w:hAnsi="Arial" w:cs="Arial"/>
          <w:sz w:val="20"/>
          <w:szCs w:val="20"/>
        </w:rPr>
        <w:t xml:space="preserve"> </w:t>
      </w:r>
      <w:r w:rsidR="005C2027" w:rsidRPr="00344C55">
        <w:rPr>
          <w:rFonts w:ascii="Arial" w:hAnsi="Arial" w:cs="Arial"/>
          <w:b/>
          <w:sz w:val="20"/>
          <w:szCs w:val="20"/>
        </w:rPr>
        <w:t>98 AGRAVO DE INSTRUMENTO</w:t>
      </w:r>
      <w:r w:rsidR="005C2027" w:rsidRPr="00344C55">
        <w:rPr>
          <w:rFonts w:ascii="Arial" w:hAnsi="Arial" w:cs="Arial"/>
          <w:sz w:val="20"/>
          <w:szCs w:val="20"/>
        </w:rPr>
        <w:t xml:space="preserve"> N </w:t>
      </w:r>
      <w:r w:rsidR="005C2027" w:rsidRPr="00344C55">
        <w:rPr>
          <w:rFonts w:ascii="Arial" w:hAnsi="Arial" w:cs="Arial"/>
          <w:b/>
          <w:sz w:val="20"/>
          <w:szCs w:val="20"/>
        </w:rPr>
        <w:t>3009774-87.2025.8.06.0000</w:t>
      </w:r>
      <w:r w:rsidR="005C2027" w:rsidRPr="00344C55">
        <w:rPr>
          <w:rFonts w:ascii="Arial" w:hAnsi="Arial" w:cs="Arial"/>
          <w:sz w:val="20"/>
          <w:szCs w:val="20"/>
        </w:rPr>
        <w:t xml:space="preserve"> RELATOR(A): 3º Gabinete da 5ª Câmara de Direito Privado - Des. Mantovanni Colares Cavalcante. AGRAVANTE: ERNANE LIVIO MARTINS DE OLIVEIRA. AGRAVADO: EMMANUELLE CASTRO DE OLIVEIRA. </w:t>
      </w:r>
      <w:r w:rsidR="005C2027" w:rsidRPr="00344C55">
        <w:rPr>
          <w:rFonts w:ascii="Arial" w:hAnsi="Arial" w:cs="Arial"/>
          <w:i/>
          <w:sz w:val="20"/>
          <w:szCs w:val="20"/>
          <w:u w:val="single"/>
        </w:rPr>
        <w:t>Síntese:</w:t>
      </w:r>
      <w:r w:rsidR="005C2027" w:rsidRPr="00344C55">
        <w:rPr>
          <w:rFonts w:ascii="Arial" w:hAnsi="Arial" w:cs="Arial"/>
          <w:sz w:val="20"/>
          <w:szCs w:val="20"/>
        </w:rPr>
        <w:t xml:space="preserve">  Adiado.</w:t>
      </w:r>
      <w:r w:rsidR="000D641E" w:rsidRPr="00344C55">
        <w:rPr>
          <w:rFonts w:ascii="Arial" w:hAnsi="Arial" w:cs="Arial"/>
          <w:sz w:val="20"/>
          <w:szCs w:val="20"/>
        </w:rPr>
        <w:t xml:space="preserve"> </w:t>
      </w:r>
      <w:r w:rsidR="005C2027" w:rsidRPr="00344C55">
        <w:rPr>
          <w:rFonts w:ascii="Arial" w:hAnsi="Arial" w:cs="Arial"/>
          <w:b/>
          <w:sz w:val="20"/>
          <w:szCs w:val="20"/>
        </w:rPr>
        <w:t>99 APELAÇÃO CÍVEL</w:t>
      </w:r>
      <w:r w:rsidR="005C2027" w:rsidRPr="00344C55">
        <w:rPr>
          <w:rFonts w:ascii="Arial" w:hAnsi="Arial" w:cs="Arial"/>
          <w:sz w:val="20"/>
          <w:szCs w:val="20"/>
        </w:rPr>
        <w:t xml:space="preserve"> N </w:t>
      </w:r>
      <w:r w:rsidR="005C2027" w:rsidRPr="00344C55">
        <w:rPr>
          <w:rFonts w:ascii="Arial" w:hAnsi="Arial" w:cs="Arial"/>
          <w:b/>
          <w:sz w:val="20"/>
          <w:szCs w:val="20"/>
        </w:rPr>
        <w:t>3002545-34.2024.8.06.0090</w:t>
      </w:r>
      <w:r w:rsidR="005C2027" w:rsidRPr="00344C55">
        <w:rPr>
          <w:rFonts w:ascii="Arial" w:hAnsi="Arial" w:cs="Arial"/>
          <w:sz w:val="20"/>
          <w:szCs w:val="20"/>
        </w:rPr>
        <w:t xml:space="preserve"> RELATOR(A): 3º Gabinete da 5ª Câmara de Direito Privado - Des. Mantovanni Colares Cavalcante. APELANTE: URCULINA ALEXANDRE. APELANTE: BANCO ITAU CONSIGNADO S.A. APELADO: BANCO ITAU CONSIGNADO S.A. APELADO: URCULINA ALEXANDRE. </w:t>
      </w:r>
      <w:r w:rsidR="005C2027" w:rsidRPr="00344C55">
        <w:rPr>
          <w:rFonts w:ascii="Arial" w:hAnsi="Arial" w:cs="Arial"/>
          <w:i/>
          <w:sz w:val="20"/>
          <w:szCs w:val="20"/>
          <w:u w:val="single"/>
        </w:rPr>
        <w:t>Julgadores:</w:t>
      </w:r>
      <w:r w:rsidR="005C2027" w:rsidRPr="00344C55">
        <w:rPr>
          <w:rFonts w:ascii="Arial" w:hAnsi="Arial" w:cs="Arial"/>
          <w:sz w:val="20"/>
          <w:szCs w:val="20"/>
        </w:rPr>
        <w:t xml:space="preserve">  Exmos. Sra. Desa. Maria Regina Oliveira Camara, Des. Mantovanni Colares Cavalcante (relator) e Des. José Krentel Ferreira Filho. </w:t>
      </w:r>
      <w:r w:rsidR="005C2027" w:rsidRPr="00344C55">
        <w:rPr>
          <w:rFonts w:ascii="Arial" w:hAnsi="Arial" w:cs="Arial"/>
          <w:i/>
          <w:sz w:val="20"/>
          <w:szCs w:val="20"/>
          <w:u w:val="single"/>
        </w:rPr>
        <w:t>Decisão:</w:t>
      </w:r>
      <w:r w:rsidR="005C2027" w:rsidRPr="00344C55">
        <w:rPr>
          <w:rFonts w:ascii="Arial" w:hAnsi="Arial" w:cs="Arial"/>
          <w:sz w:val="20"/>
          <w:szCs w:val="20"/>
        </w:rPr>
        <w:t xml:space="preserve">  </w:t>
      </w:r>
      <w:r w:rsidR="000D641E" w:rsidRPr="00344C55">
        <w:rPr>
          <w:rFonts w:ascii="Arial" w:hAnsi="Arial" w:cs="Arial"/>
          <w:sz w:val="20"/>
          <w:szCs w:val="20"/>
        </w:rPr>
        <w:t>O Colegiado, por unanimidade, acordou em conhecer dos recursos para negar-lhes provimento, nos termos do(a) eminente Relator(a).</w:t>
      </w:r>
      <w:r w:rsidR="000D641E" w:rsidRPr="00344C55">
        <w:rPr>
          <w:rFonts w:ascii="Arial" w:hAnsi="Arial" w:cs="Arial"/>
          <w:sz w:val="20"/>
          <w:szCs w:val="20"/>
        </w:rPr>
        <w:t xml:space="preserve"> </w:t>
      </w:r>
      <w:r w:rsidR="00D24B43" w:rsidRPr="00344C55">
        <w:rPr>
          <w:rFonts w:ascii="Arial" w:hAnsi="Arial" w:cs="Arial"/>
          <w:b/>
          <w:sz w:val="20"/>
          <w:szCs w:val="20"/>
        </w:rPr>
        <w:t>100 APELAÇÃO CÍVEL</w:t>
      </w:r>
      <w:r w:rsidR="00D24B43" w:rsidRPr="00344C55">
        <w:rPr>
          <w:rFonts w:ascii="Arial" w:hAnsi="Arial" w:cs="Arial"/>
          <w:sz w:val="20"/>
          <w:szCs w:val="20"/>
        </w:rPr>
        <w:t xml:space="preserve"> N </w:t>
      </w:r>
      <w:r w:rsidR="00D24B43" w:rsidRPr="00344C55">
        <w:rPr>
          <w:rFonts w:ascii="Arial" w:hAnsi="Arial" w:cs="Arial"/>
          <w:b/>
          <w:sz w:val="20"/>
          <w:szCs w:val="20"/>
        </w:rPr>
        <w:t>0200403-13.2022.8.06.0182</w:t>
      </w:r>
      <w:r w:rsidR="00D24B43" w:rsidRPr="00344C55">
        <w:rPr>
          <w:rFonts w:ascii="Arial" w:hAnsi="Arial" w:cs="Arial"/>
          <w:sz w:val="20"/>
          <w:szCs w:val="20"/>
        </w:rPr>
        <w:t xml:space="preserve"> RELATOR(A): 3º Gabinete da 5ª Câmara de Direito Privado - Des. Mantovanni Colares Cavalcante. APELANTE: TEREZA CARVALHO DA SILVA. APELANTE: BANCO BRADESCO FINANCIAMENTOS S.A. APELADO: TEREZA CARVALHO DA SILVA. APELADO: BANCO BRADESCO FINANCIAMENTOS S.A. </w:t>
      </w:r>
      <w:r w:rsidR="00D24B43" w:rsidRPr="00344C55">
        <w:rPr>
          <w:rFonts w:ascii="Arial" w:hAnsi="Arial" w:cs="Arial"/>
          <w:i/>
          <w:sz w:val="20"/>
          <w:szCs w:val="20"/>
          <w:u w:val="single"/>
        </w:rPr>
        <w:t>Julgadores:</w:t>
      </w:r>
      <w:r w:rsidR="00D24B43" w:rsidRPr="00344C55">
        <w:rPr>
          <w:rFonts w:ascii="Arial" w:hAnsi="Arial" w:cs="Arial"/>
          <w:sz w:val="20"/>
          <w:szCs w:val="20"/>
        </w:rPr>
        <w:t xml:space="preserve">  Exmos. Sra. Desa. Maria Regina Oliveira Camara, Des. Mantovanni Colares Cavalcante (relator) e Des. José Krentel Ferreira Filho. </w:t>
      </w:r>
      <w:r w:rsidR="00D24B43" w:rsidRPr="00344C55">
        <w:rPr>
          <w:rFonts w:ascii="Arial" w:eastAsia="Calibri" w:hAnsi="Arial" w:cs="Arial"/>
          <w:i/>
          <w:iCs/>
          <w:color w:val="000000"/>
          <w:sz w:val="20"/>
          <w:szCs w:val="20"/>
          <w:u w:val="single"/>
        </w:rPr>
        <w:t>S</w:t>
      </w:r>
      <w:r w:rsidR="00D24B43" w:rsidRPr="00344C55">
        <w:rPr>
          <w:rFonts w:ascii="Arial" w:hAnsi="Arial" w:cs="Arial"/>
          <w:i/>
          <w:iCs/>
          <w:sz w:val="20"/>
          <w:szCs w:val="20"/>
          <w:u w:val="single"/>
        </w:rPr>
        <w:t>íntese</w:t>
      </w:r>
      <w:r w:rsidR="00D24B43" w:rsidRPr="00344C55">
        <w:rPr>
          <w:rFonts w:ascii="Arial" w:hAnsi="Arial" w:cs="Arial"/>
          <w:i/>
          <w:sz w:val="20"/>
          <w:szCs w:val="20"/>
        </w:rPr>
        <w:t xml:space="preserve">: </w:t>
      </w:r>
      <w:r w:rsidR="00D24B43" w:rsidRPr="00344C55">
        <w:rPr>
          <w:rFonts w:ascii="Arial" w:eastAsia="Times New Roman" w:hAnsi="Arial" w:cs="Arial"/>
          <w:sz w:val="20"/>
          <w:szCs w:val="20"/>
        </w:rPr>
        <w:t>Após anunciado o(a) advogado(a) do(a) requerente,</w:t>
      </w:r>
      <w:r w:rsidR="00D24B43" w:rsidRPr="00344C55">
        <w:rPr>
          <w:rFonts w:ascii="Arial" w:hAnsi="Arial" w:cs="Arial"/>
          <w:color w:val="000000" w:themeColor="text1"/>
          <w:sz w:val="20"/>
          <w:szCs w:val="20"/>
        </w:rPr>
        <w:t xml:space="preserve"> Dr. Douglas Viana Bezerra   - OAB/CE Nº 21.587, </w:t>
      </w:r>
      <w:r w:rsidR="00D24B43" w:rsidRPr="00344C55">
        <w:rPr>
          <w:rFonts w:ascii="Arial" w:eastAsia="Times New Roman" w:hAnsi="Arial" w:cs="Arial"/>
          <w:sz w:val="20"/>
          <w:szCs w:val="20"/>
        </w:rPr>
        <w:t xml:space="preserve">foi constatada a ausência na sala de sessões, presencial e virtual. </w:t>
      </w:r>
      <w:r w:rsidR="00D24B43" w:rsidRPr="00344C55">
        <w:rPr>
          <w:rFonts w:ascii="Arial" w:hAnsi="Arial" w:cs="Arial"/>
          <w:i/>
          <w:sz w:val="20"/>
          <w:szCs w:val="20"/>
          <w:u w:val="single"/>
        </w:rPr>
        <w:t>Decisão:</w:t>
      </w:r>
      <w:r w:rsidR="00D24B43" w:rsidRPr="00344C55">
        <w:rPr>
          <w:rFonts w:ascii="Arial" w:hAnsi="Arial" w:cs="Arial"/>
          <w:sz w:val="20"/>
          <w:szCs w:val="20"/>
        </w:rPr>
        <w:t xml:space="preserve">  O Colegiado, por unanimidade, acordou em conhecer dos recursos para negar-lhes provimento, nos termos do(a) eminente Relator(a).</w:t>
      </w:r>
      <w:r w:rsidR="00D24B43" w:rsidRPr="00344C55">
        <w:rPr>
          <w:rFonts w:ascii="Arial" w:hAnsi="Arial" w:cs="Arial"/>
          <w:sz w:val="20"/>
          <w:szCs w:val="20"/>
        </w:rPr>
        <w:t xml:space="preserve"> </w:t>
      </w:r>
      <w:r w:rsidR="009F4DEB" w:rsidRPr="00344C55">
        <w:rPr>
          <w:rFonts w:ascii="Arial" w:hAnsi="Arial" w:cs="Arial"/>
          <w:sz w:val="20"/>
          <w:szCs w:val="20"/>
        </w:rPr>
        <w:t xml:space="preserve"> </w:t>
      </w:r>
      <w:r w:rsidR="005C2027" w:rsidRPr="00344C55">
        <w:rPr>
          <w:rFonts w:ascii="Arial" w:hAnsi="Arial" w:cs="Arial"/>
          <w:b/>
          <w:sz w:val="20"/>
          <w:szCs w:val="20"/>
        </w:rPr>
        <w:t>101 APELAÇÃO CÍVEL</w:t>
      </w:r>
      <w:r w:rsidR="005C2027" w:rsidRPr="00344C55">
        <w:rPr>
          <w:rFonts w:ascii="Arial" w:hAnsi="Arial" w:cs="Arial"/>
          <w:sz w:val="20"/>
          <w:szCs w:val="20"/>
        </w:rPr>
        <w:t xml:space="preserve"> N </w:t>
      </w:r>
      <w:r w:rsidR="005C2027" w:rsidRPr="00344C55">
        <w:rPr>
          <w:rFonts w:ascii="Arial" w:hAnsi="Arial" w:cs="Arial"/>
          <w:b/>
          <w:sz w:val="20"/>
          <w:szCs w:val="20"/>
        </w:rPr>
        <w:t>0203597-24.2024.8.06.0029</w:t>
      </w:r>
      <w:r w:rsidR="005C2027" w:rsidRPr="00344C55">
        <w:rPr>
          <w:rFonts w:ascii="Arial" w:hAnsi="Arial" w:cs="Arial"/>
          <w:sz w:val="20"/>
          <w:szCs w:val="20"/>
        </w:rPr>
        <w:t xml:space="preserve"> RELATOR(A): 3º Gabinete da 5ª Câmara de Direito Privado - Des. Mantovanni Colares Cavalcante. APELANTE: MANOEL ALVES DE OLIVEIRA. APELADO: BANCO DAYCOVAL S/A. </w:t>
      </w:r>
      <w:r w:rsidR="005C2027" w:rsidRPr="00344C55">
        <w:rPr>
          <w:rFonts w:ascii="Arial" w:hAnsi="Arial" w:cs="Arial"/>
          <w:i/>
          <w:sz w:val="20"/>
          <w:szCs w:val="20"/>
          <w:u w:val="single"/>
        </w:rPr>
        <w:t>Julgadores:</w:t>
      </w:r>
      <w:r w:rsidR="005C2027" w:rsidRPr="00344C55">
        <w:rPr>
          <w:rFonts w:ascii="Arial" w:hAnsi="Arial" w:cs="Arial"/>
          <w:sz w:val="20"/>
          <w:szCs w:val="20"/>
        </w:rPr>
        <w:t xml:space="preserve">  Exmos. Sra. Desa. Maria Regina Oliveira Camara, Des. Mantovanni Colares Cavalcante (relator) e Des. José Krentel Ferreira Filho. </w:t>
      </w:r>
      <w:r w:rsidR="005C2027" w:rsidRPr="00344C55">
        <w:rPr>
          <w:rFonts w:ascii="Arial" w:hAnsi="Arial" w:cs="Arial"/>
          <w:i/>
          <w:sz w:val="20"/>
          <w:szCs w:val="20"/>
          <w:u w:val="single"/>
        </w:rPr>
        <w:t>Decisão:</w:t>
      </w:r>
      <w:r w:rsidR="005C2027" w:rsidRPr="00344C55">
        <w:rPr>
          <w:rFonts w:ascii="Arial" w:hAnsi="Arial" w:cs="Arial"/>
          <w:sz w:val="20"/>
          <w:szCs w:val="20"/>
        </w:rPr>
        <w:t xml:space="preserve">  O Colegiado, por unanimidade, acordou em conhecer do recurso para negar-lhe provimento, nos termos do voto do(a) eminente Relator(a).</w:t>
      </w:r>
      <w:r w:rsidR="006772DF" w:rsidRPr="00344C55">
        <w:rPr>
          <w:rFonts w:ascii="Arial" w:hAnsi="Arial" w:cs="Arial"/>
          <w:sz w:val="20"/>
          <w:szCs w:val="20"/>
        </w:rPr>
        <w:t xml:space="preserve"> </w:t>
      </w:r>
      <w:r w:rsidR="005C2027" w:rsidRPr="00344C55">
        <w:rPr>
          <w:rFonts w:ascii="Arial" w:hAnsi="Arial" w:cs="Arial"/>
          <w:b/>
          <w:sz w:val="20"/>
          <w:szCs w:val="20"/>
        </w:rPr>
        <w:t>102 AGRAVO DE INSTRUMENTO</w:t>
      </w:r>
      <w:r w:rsidR="005C2027" w:rsidRPr="00344C55">
        <w:rPr>
          <w:rFonts w:ascii="Arial" w:hAnsi="Arial" w:cs="Arial"/>
          <w:sz w:val="20"/>
          <w:szCs w:val="20"/>
        </w:rPr>
        <w:t xml:space="preserve"> N </w:t>
      </w:r>
      <w:r w:rsidR="005C2027" w:rsidRPr="00344C55">
        <w:rPr>
          <w:rFonts w:ascii="Arial" w:hAnsi="Arial" w:cs="Arial"/>
          <w:b/>
          <w:sz w:val="20"/>
          <w:szCs w:val="20"/>
        </w:rPr>
        <w:t>0622871-93.2024.8.06.0000</w:t>
      </w:r>
      <w:r w:rsidR="005C2027" w:rsidRPr="00344C55">
        <w:rPr>
          <w:rFonts w:ascii="Arial" w:hAnsi="Arial" w:cs="Arial"/>
          <w:sz w:val="20"/>
          <w:szCs w:val="20"/>
        </w:rPr>
        <w:t xml:space="preserve"> RELATOR(A): 3º Gabinete da 5ª Câmara de Direito Privado - Des. Mantovanni Colares Cavalcante. AGRAVANTE: JOSE PONTES DE MELO. AGRAVADO: BANCO DO ESTADO DO RIO GRANDE DO SUL SA. </w:t>
      </w:r>
      <w:r w:rsidR="005C2027" w:rsidRPr="00344C55">
        <w:rPr>
          <w:rFonts w:ascii="Arial" w:hAnsi="Arial" w:cs="Arial"/>
          <w:i/>
          <w:sz w:val="20"/>
          <w:szCs w:val="20"/>
          <w:u w:val="single"/>
        </w:rPr>
        <w:t>Julgadores:</w:t>
      </w:r>
      <w:r w:rsidR="005C2027" w:rsidRPr="00344C55">
        <w:rPr>
          <w:rFonts w:ascii="Arial" w:hAnsi="Arial" w:cs="Arial"/>
          <w:sz w:val="20"/>
          <w:szCs w:val="20"/>
        </w:rPr>
        <w:t xml:space="preserve">  Exmos. Sra. Desa. Maria Regina Oliveira Camara, Des. Mantovanni Colares Cavalcante (relator) e Des. José Krentel Ferreira Filho. </w:t>
      </w:r>
      <w:r w:rsidR="005C2027" w:rsidRPr="00344C55">
        <w:rPr>
          <w:rFonts w:ascii="Arial" w:hAnsi="Arial" w:cs="Arial"/>
          <w:i/>
          <w:sz w:val="20"/>
          <w:szCs w:val="20"/>
          <w:u w:val="single"/>
        </w:rPr>
        <w:t>Decisão:</w:t>
      </w:r>
      <w:r w:rsidR="005C2027" w:rsidRPr="00344C55">
        <w:rPr>
          <w:rFonts w:ascii="Arial" w:hAnsi="Arial" w:cs="Arial"/>
          <w:sz w:val="20"/>
          <w:szCs w:val="20"/>
        </w:rPr>
        <w:t xml:space="preserve">  O Colegiado, por unanimidade, acordou em conhecer do recurso para negar-lhe provimento, nos termos do voto do(a) eminente Relator(a).</w:t>
      </w:r>
      <w:r w:rsidR="006772DF" w:rsidRPr="00344C55">
        <w:rPr>
          <w:rFonts w:ascii="Arial" w:hAnsi="Arial" w:cs="Arial"/>
          <w:sz w:val="20"/>
          <w:szCs w:val="20"/>
        </w:rPr>
        <w:t xml:space="preserve"> </w:t>
      </w:r>
      <w:r w:rsidR="005C2027" w:rsidRPr="00344C55">
        <w:rPr>
          <w:rFonts w:ascii="Arial" w:hAnsi="Arial" w:cs="Arial"/>
          <w:b/>
          <w:sz w:val="20"/>
          <w:szCs w:val="20"/>
        </w:rPr>
        <w:t>103 APELAÇÃO CÍVEL</w:t>
      </w:r>
      <w:r w:rsidR="005C2027" w:rsidRPr="00344C55">
        <w:rPr>
          <w:rFonts w:ascii="Arial" w:hAnsi="Arial" w:cs="Arial"/>
          <w:sz w:val="20"/>
          <w:szCs w:val="20"/>
        </w:rPr>
        <w:t xml:space="preserve"> </w:t>
      </w:r>
      <w:r w:rsidR="005C2027" w:rsidRPr="00344C55">
        <w:rPr>
          <w:rFonts w:ascii="Arial" w:hAnsi="Arial" w:cs="Arial"/>
          <w:sz w:val="20"/>
          <w:szCs w:val="20"/>
        </w:rPr>
        <w:lastRenderedPageBreak/>
        <w:t xml:space="preserve">N </w:t>
      </w:r>
      <w:r w:rsidR="005C2027" w:rsidRPr="00344C55">
        <w:rPr>
          <w:rFonts w:ascii="Arial" w:hAnsi="Arial" w:cs="Arial"/>
          <w:b/>
          <w:sz w:val="20"/>
          <w:szCs w:val="20"/>
        </w:rPr>
        <w:t>0200030-14.2023.8.06.0160</w:t>
      </w:r>
      <w:r w:rsidR="005C2027" w:rsidRPr="00344C55">
        <w:rPr>
          <w:rFonts w:ascii="Arial" w:hAnsi="Arial" w:cs="Arial"/>
          <w:sz w:val="20"/>
          <w:szCs w:val="20"/>
        </w:rPr>
        <w:t xml:space="preserve"> RELATOR(A): 3º Gabinete da 5ª Câmara de Direito Privado - Des. Mantovanni Colares Cavalcante. APELANTE: EDMILSON GOMES BRAGA. APELADO: BANCO ITAU CONSIGNADO S.A. </w:t>
      </w:r>
      <w:r w:rsidR="005C2027" w:rsidRPr="00344C55">
        <w:rPr>
          <w:rFonts w:ascii="Arial" w:hAnsi="Arial" w:cs="Arial"/>
          <w:i/>
          <w:sz w:val="20"/>
          <w:szCs w:val="20"/>
          <w:u w:val="single"/>
        </w:rPr>
        <w:t>Julgadores:</w:t>
      </w:r>
      <w:r w:rsidR="005C2027" w:rsidRPr="00344C55">
        <w:rPr>
          <w:rFonts w:ascii="Arial" w:hAnsi="Arial" w:cs="Arial"/>
          <w:sz w:val="20"/>
          <w:szCs w:val="20"/>
        </w:rPr>
        <w:t xml:space="preserve">  Exmos. Sra. Desa. Maria Regina Oliveira Camara, Des. Mantovanni Colares Cavalcante (relator) e Des. José Krentel Ferreira Filho. </w:t>
      </w:r>
      <w:r w:rsidR="005C2027" w:rsidRPr="00344C55">
        <w:rPr>
          <w:rFonts w:ascii="Arial" w:hAnsi="Arial" w:cs="Arial"/>
          <w:i/>
          <w:sz w:val="20"/>
          <w:szCs w:val="20"/>
          <w:u w:val="single"/>
        </w:rPr>
        <w:t>Decisão:</w:t>
      </w:r>
      <w:r w:rsidR="005C2027" w:rsidRPr="00344C55">
        <w:rPr>
          <w:rFonts w:ascii="Arial" w:hAnsi="Arial" w:cs="Arial"/>
          <w:sz w:val="20"/>
          <w:szCs w:val="20"/>
        </w:rPr>
        <w:t xml:space="preserve">  O Colegiado, por unanimidade, acordou em conhecer do recurso para dar-lhe parcial provimento, nos termos do voto do(a) eminente Relator(a).</w:t>
      </w:r>
      <w:r w:rsidR="006772DF" w:rsidRPr="00344C55">
        <w:rPr>
          <w:rFonts w:ascii="Arial" w:hAnsi="Arial" w:cs="Arial"/>
          <w:sz w:val="20"/>
          <w:szCs w:val="20"/>
        </w:rPr>
        <w:t xml:space="preserve"> </w:t>
      </w:r>
      <w:r w:rsidR="005C2027" w:rsidRPr="00344C55">
        <w:rPr>
          <w:rFonts w:ascii="Arial" w:hAnsi="Arial" w:cs="Arial"/>
          <w:b/>
          <w:sz w:val="20"/>
          <w:szCs w:val="20"/>
        </w:rPr>
        <w:t>104 AGRAVO DE INSTRUMENTO</w:t>
      </w:r>
      <w:r w:rsidR="005C2027" w:rsidRPr="00344C55">
        <w:rPr>
          <w:rFonts w:ascii="Arial" w:hAnsi="Arial" w:cs="Arial"/>
          <w:sz w:val="20"/>
          <w:szCs w:val="20"/>
        </w:rPr>
        <w:t xml:space="preserve"> N </w:t>
      </w:r>
      <w:r w:rsidR="005C2027" w:rsidRPr="00344C55">
        <w:rPr>
          <w:rFonts w:ascii="Arial" w:hAnsi="Arial" w:cs="Arial"/>
          <w:b/>
          <w:sz w:val="20"/>
          <w:szCs w:val="20"/>
        </w:rPr>
        <w:t>3015208-57.2025.8.06.0000</w:t>
      </w:r>
      <w:r w:rsidR="005C2027" w:rsidRPr="00344C55">
        <w:rPr>
          <w:rFonts w:ascii="Arial" w:hAnsi="Arial" w:cs="Arial"/>
          <w:sz w:val="20"/>
          <w:szCs w:val="20"/>
        </w:rPr>
        <w:t xml:space="preserve"> RELATOR(A): 3º Gabinete da 5ª Câmara de Direito Privado - Des. Mantovanni Colares Cavalcante. AGRAVANTE: LUIZ HENRIQUE ALMEIDA NOGUEIRA. AGRAVADO: ANA ALENCAR GONCALVES. </w:t>
      </w:r>
      <w:r w:rsidR="005C2027" w:rsidRPr="00344C55">
        <w:rPr>
          <w:rFonts w:ascii="Arial" w:hAnsi="Arial" w:cs="Arial"/>
          <w:i/>
          <w:sz w:val="20"/>
          <w:szCs w:val="20"/>
          <w:u w:val="single"/>
        </w:rPr>
        <w:t>Julgadores:</w:t>
      </w:r>
      <w:r w:rsidR="005C2027" w:rsidRPr="00344C55">
        <w:rPr>
          <w:rFonts w:ascii="Arial" w:hAnsi="Arial" w:cs="Arial"/>
          <w:sz w:val="20"/>
          <w:szCs w:val="20"/>
        </w:rPr>
        <w:t xml:space="preserve">  Exmos. Sra. Desa. Maria Regina Oliveira Camara, Des. Mantovanni Colares Cavalcante (relator) e Des. José Krentel Ferreira Filho. </w:t>
      </w:r>
      <w:r w:rsidR="005C2027" w:rsidRPr="00344C55">
        <w:rPr>
          <w:rFonts w:ascii="Arial" w:hAnsi="Arial" w:cs="Arial"/>
          <w:i/>
          <w:sz w:val="20"/>
          <w:szCs w:val="20"/>
          <w:u w:val="single"/>
        </w:rPr>
        <w:t>Decisão:</w:t>
      </w:r>
      <w:r w:rsidR="005C2027" w:rsidRPr="00344C55">
        <w:rPr>
          <w:rFonts w:ascii="Arial" w:hAnsi="Arial" w:cs="Arial"/>
          <w:sz w:val="20"/>
          <w:szCs w:val="20"/>
        </w:rPr>
        <w:t xml:space="preserve">  O Colegiado, por unanimidade, acordou em conhecer do recurso para negar-lhe provimento, nos termos do voto do(a) eminente Relator(a).</w:t>
      </w:r>
      <w:r w:rsidR="006772DF" w:rsidRPr="00344C55">
        <w:rPr>
          <w:rFonts w:ascii="Arial" w:hAnsi="Arial" w:cs="Arial"/>
          <w:sz w:val="20"/>
          <w:szCs w:val="20"/>
        </w:rPr>
        <w:t xml:space="preserve"> </w:t>
      </w:r>
      <w:r w:rsidR="005C2027" w:rsidRPr="00344C55">
        <w:rPr>
          <w:rFonts w:ascii="Arial" w:hAnsi="Arial" w:cs="Arial"/>
          <w:b/>
          <w:sz w:val="20"/>
          <w:szCs w:val="20"/>
        </w:rPr>
        <w:t>105 APELAÇÃO CÍVEL</w:t>
      </w:r>
      <w:r w:rsidR="005C2027" w:rsidRPr="00344C55">
        <w:rPr>
          <w:rFonts w:ascii="Arial" w:hAnsi="Arial" w:cs="Arial"/>
          <w:sz w:val="20"/>
          <w:szCs w:val="20"/>
        </w:rPr>
        <w:t xml:space="preserve"> N </w:t>
      </w:r>
      <w:r w:rsidR="005C2027" w:rsidRPr="00344C55">
        <w:rPr>
          <w:rFonts w:ascii="Arial" w:hAnsi="Arial" w:cs="Arial"/>
          <w:b/>
          <w:sz w:val="20"/>
          <w:szCs w:val="20"/>
        </w:rPr>
        <w:t>0200141-95.2024.8.06.0084</w:t>
      </w:r>
      <w:r w:rsidR="005C2027" w:rsidRPr="00344C55">
        <w:rPr>
          <w:rFonts w:ascii="Arial" w:hAnsi="Arial" w:cs="Arial"/>
          <w:sz w:val="20"/>
          <w:szCs w:val="20"/>
        </w:rPr>
        <w:t xml:space="preserve"> RELATOR(A): 3º Gabinete da 5ª Câmara de Direito Privado - Des. Mantovanni Colares Cavalcante. APELANTE: ANTONIA TOMAZ DA SILVA. APELADO: BANCO BRADESCO S/A. </w:t>
      </w:r>
      <w:r w:rsidR="005C2027" w:rsidRPr="00344C55">
        <w:rPr>
          <w:rFonts w:ascii="Arial" w:hAnsi="Arial" w:cs="Arial"/>
          <w:i/>
          <w:sz w:val="20"/>
          <w:szCs w:val="20"/>
          <w:u w:val="single"/>
        </w:rPr>
        <w:t>Síntese:</w:t>
      </w:r>
      <w:r w:rsidR="005C2027" w:rsidRPr="00344C55">
        <w:rPr>
          <w:rFonts w:ascii="Arial" w:hAnsi="Arial" w:cs="Arial"/>
          <w:sz w:val="20"/>
          <w:szCs w:val="20"/>
        </w:rPr>
        <w:t xml:space="preserve">  Retirado de Pauta – AUSÊNCIA DE INTIMAÇÃO.</w:t>
      </w:r>
      <w:r w:rsidR="006772DF" w:rsidRPr="00344C55">
        <w:rPr>
          <w:rFonts w:ascii="Arial" w:hAnsi="Arial" w:cs="Arial"/>
          <w:sz w:val="20"/>
          <w:szCs w:val="20"/>
        </w:rPr>
        <w:t xml:space="preserve"> </w:t>
      </w:r>
      <w:r w:rsidR="005C2027" w:rsidRPr="00344C55">
        <w:rPr>
          <w:rFonts w:ascii="Arial" w:hAnsi="Arial" w:cs="Arial"/>
          <w:b/>
          <w:sz w:val="20"/>
          <w:szCs w:val="20"/>
        </w:rPr>
        <w:t>106 AGRAVO DE INSTRUMENTO</w:t>
      </w:r>
      <w:r w:rsidR="005C2027" w:rsidRPr="00344C55">
        <w:rPr>
          <w:rFonts w:ascii="Arial" w:hAnsi="Arial" w:cs="Arial"/>
          <w:sz w:val="20"/>
          <w:szCs w:val="20"/>
        </w:rPr>
        <w:t xml:space="preserve"> N </w:t>
      </w:r>
      <w:r w:rsidR="005C2027" w:rsidRPr="00344C55">
        <w:rPr>
          <w:rFonts w:ascii="Arial" w:hAnsi="Arial" w:cs="Arial"/>
          <w:b/>
          <w:sz w:val="20"/>
          <w:szCs w:val="20"/>
        </w:rPr>
        <w:t>3012161-75.2025.8.06.0000</w:t>
      </w:r>
      <w:r w:rsidR="005C2027" w:rsidRPr="00344C55">
        <w:rPr>
          <w:rFonts w:ascii="Arial" w:hAnsi="Arial" w:cs="Arial"/>
          <w:sz w:val="20"/>
          <w:szCs w:val="20"/>
        </w:rPr>
        <w:t xml:space="preserve"> RELATOR(A): 3º Gabinete da 5ª Câmara de Direito Privado - Des. Mantovanni Colares Cavalcante. AGRAVANTE: BANCO DO BRASIL SA. AGRAVADO: ANTONIA VIEIRA BARBOSA. </w:t>
      </w:r>
      <w:r w:rsidR="005C2027" w:rsidRPr="00344C55">
        <w:rPr>
          <w:rFonts w:ascii="Arial" w:hAnsi="Arial" w:cs="Arial"/>
          <w:i/>
          <w:sz w:val="20"/>
          <w:szCs w:val="20"/>
          <w:u w:val="single"/>
        </w:rPr>
        <w:t>Julgadores:</w:t>
      </w:r>
      <w:r w:rsidR="005C2027" w:rsidRPr="00344C55">
        <w:rPr>
          <w:rFonts w:ascii="Arial" w:hAnsi="Arial" w:cs="Arial"/>
          <w:sz w:val="20"/>
          <w:szCs w:val="20"/>
        </w:rPr>
        <w:t xml:space="preserve">  Exmos. Sra. Desa. Maria Regina Oliveira Camara, Des. Mantovanni Colares Cavalcante (relator) e Des. José Krentel Ferreira Filho. </w:t>
      </w:r>
      <w:r w:rsidR="005C2027" w:rsidRPr="00344C55">
        <w:rPr>
          <w:rFonts w:ascii="Arial" w:hAnsi="Arial" w:cs="Arial"/>
          <w:i/>
          <w:sz w:val="20"/>
          <w:szCs w:val="20"/>
          <w:u w:val="single"/>
        </w:rPr>
        <w:t>Decisão:</w:t>
      </w:r>
      <w:r w:rsidR="005C2027" w:rsidRPr="00344C55">
        <w:rPr>
          <w:rFonts w:ascii="Arial" w:hAnsi="Arial" w:cs="Arial"/>
          <w:sz w:val="20"/>
          <w:szCs w:val="20"/>
        </w:rPr>
        <w:t xml:space="preserve"> </w:t>
      </w:r>
      <w:r w:rsidR="001579B0" w:rsidRPr="00344C55">
        <w:rPr>
          <w:rFonts w:ascii="Arial" w:hAnsi="Arial" w:cs="Arial"/>
          <w:sz w:val="20"/>
          <w:szCs w:val="20"/>
        </w:rPr>
        <w:t>O Colegiado, por unanimidade, acordou em conhecer do recurso para negar-lhe provimento, nos termos do(a) eminente Relator(a).</w:t>
      </w:r>
      <w:r w:rsidR="001579B0" w:rsidRPr="00344C55">
        <w:rPr>
          <w:rFonts w:ascii="Arial" w:hAnsi="Arial" w:cs="Arial"/>
          <w:sz w:val="20"/>
          <w:szCs w:val="20"/>
        </w:rPr>
        <w:t xml:space="preserve"> </w:t>
      </w:r>
      <w:r w:rsidR="005C2027" w:rsidRPr="00344C55">
        <w:rPr>
          <w:rFonts w:ascii="Arial" w:hAnsi="Arial" w:cs="Arial"/>
          <w:b/>
          <w:sz w:val="20"/>
          <w:szCs w:val="20"/>
        </w:rPr>
        <w:t>107 AGRAVO DE INSTRUMENTO</w:t>
      </w:r>
      <w:r w:rsidR="005C2027" w:rsidRPr="00344C55">
        <w:rPr>
          <w:rFonts w:ascii="Arial" w:hAnsi="Arial" w:cs="Arial"/>
          <w:sz w:val="20"/>
          <w:szCs w:val="20"/>
        </w:rPr>
        <w:t xml:space="preserve"> N </w:t>
      </w:r>
      <w:r w:rsidR="005C2027" w:rsidRPr="00344C55">
        <w:rPr>
          <w:rFonts w:ascii="Arial" w:hAnsi="Arial" w:cs="Arial"/>
          <w:b/>
          <w:sz w:val="20"/>
          <w:szCs w:val="20"/>
        </w:rPr>
        <w:t>3016369-05.2025.8.06.0000</w:t>
      </w:r>
      <w:r w:rsidR="005C2027" w:rsidRPr="00344C55">
        <w:rPr>
          <w:rFonts w:ascii="Arial" w:hAnsi="Arial" w:cs="Arial"/>
          <w:sz w:val="20"/>
          <w:szCs w:val="20"/>
        </w:rPr>
        <w:t xml:space="preserve"> RELATOR(A): 3º Gabinete da 5ª Câmara de Direito Privado - Des. Mantovanni Colares Cavalcante. AGRAVANTE: VERA LUCIA ALVES DA SILVA. AGRAVADO: BANCO AGIPLAN S.A. </w:t>
      </w:r>
      <w:r w:rsidR="005C2027" w:rsidRPr="00344C55">
        <w:rPr>
          <w:rFonts w:ascii="Arial" w:hAnsi="Arial" w:cs="Arial"/>
          <w:i/>
          <w:sz w:val="20"/>
          <w:szCs w:val="20"/>
          <w:u w:val="single"/>
        </w:rPr>
        <w:t>Julgadores:</w:t>
      </w:r>
      <w:r w:rsidR="005C2027" w:rsidRPr="00344C55">
        <w:rPr>
          <w:rFonts w:ascii="Arial" w:hAnsi="Arial" w:cs="Arial"/>
          <w:sz w:val="20"/>
          <w:szCs w:val="20"/>
        </w:rPr>
        <w:t xml:space="preserve">  Exmos. Sra. Desa. Maria Regina Oliveira Camara, Des. Mantovanni Colares Cavalcante (relator) e Des. José Krentel Ferreira Filho. </w:t>
      </w:r>
      <w:r w:rsidR="005C2027" w:rsidRPr="00344C55">
        <w:rPr>
          <w:rFonts w:ascii="Arial" w:hAnsi="Arial" w:cs="Arial"/>
          <w:i/>
          <w:sz w:val="20"/>
          <w:szCs w:val="20"/>
          <w:u w:val="single"/>
        </w:rPr>
        <w:t>Decisão:</w:t>
      </w:r>
      <w:r w:rsidR="005C2027" w:rsidRPr="00344C55">
        <w:rPr>
          <w:rFonts w:ascii="Arial" w:hAnsi="Arial" w:cs="Arial"/>
          <w:sz w:val="20"/>
          <w:szCs w:val="20"/>
        </w:rPr>
        <w:t xml:space="preserve">  O Colegiado, por unanimidade, acordou em conhecer do recurso para negar-lhe provimento, nos termos do voto do(a) eminente Relator(a).</w:t>
      </w:r>
      <w:r w:rsidR="001579B0" w:rsidRPr="00344C55">
        <w:rPr>
          <w:rFonts w:ascii="Arial" w:hAnsi="Arial" w:cs="Arial"/>
          <w:sz w:val="20"/>
          <w:szCs w:val="20"/>
        </w:rPr>
        <w:t xml:space="preserve"> </w:t>
      </w:r>
      <w:r w:rsidR="005C2027" w:rsidRPr="00344C55">
        <w:rPr>
          <w:rFonts w:ascii="Arial" w:hAnsi="Arial" w:cs="Arial"/>
          <w:b/>
          <w:sz w:val="20"/>
          <w:szCs w:val="20"/>
        </w:rPr>
        <w:t>108 APELAÇÃO CÍVEL</w:t>
      </w:r>
      <w:r w:rsidR="005C2027" w:rsidRPr="00344C55">
        <w:rPr>
          <w:rFonts w:ascii="Arial" w:hAnsi="Arial" w:cs="Arial"/>
          <w:sz w:val="20"/>
          <w:szCs w:val="20"/>
        </w:rPr>
        <w:t xml:space="preserve"> N </w:t>
      </w:r>
      <w:r w:rsidR="005C2027" w:rsidRPr="00344C55">
        <w:rPr>
          <w:rFonts w:ascii="Arial" w:hAnsi="Arial" w:cs="Arial"/>
          <w:b/>
          <w:sz w:val="20"/>
          <w:szCs w:val="20"/>
        </w:rPr>
        <w:t>0194850-58.2013.8.06.0001</w:t>
      </w:r>
      <w:r w:rsidR="005C2027" w:rsidRPr="00344C55">
        <w:rPr>
          <w:rFonts w:ascii="Arial" w:hAnsi="Arial" w:cs="Arial"/>
          <w:sz w:val="20"/>
          <w:szCs w:val="20"/>
        </w:rPr>
        <w:t xml:space="preserve"> RELATOR(A): 3º Gabinete da 5ª Câmara de Direito Privado - Des. Mantovanni Colares Cavalcante. APELANTE: FRANCISCO PINHEIRO. APELADO: FUNDACAO CHESF DE ASSISTENCIA E SEGURIDADE SOCIAL FACHESF. </w:t>
      </w:r>
      <w:r w:rsidR="005C2027" w:rsidRPr="00344C55">
        <w:rPr>
          <w:rFonts w:ascii="Arial" w:hAnsi="Arial" w:cs="Arial"/>
          <w:i/>
          <w:sz w:val="20"/>
          <w:szCs w:val="20"/>
          <w:u w:val="single"/>
        </w:rPr>
        <w:t>Julgadores:</w:t>
      </w:r>
      <w:r w:rsidR="005C2027" w:rsidRPr="00344C55">
        <w:rPr>
          <w:rFonts w:ascii="Arial" w:hAnsi="Arial" w:cs="Arial"/>
          <w:sz w:val="20"/>
          <w:szCs w:val="20"/>
        </w:rPr>
        <w:t xml:space="preserve">  Exmos. Sra. Desa. Maria Regina Oliveira Camara, Des. Mantovanni Colares Cavalcante (relator) e Des. José Krentel Ferreira Filho. </w:t>
      </w:r>
      <w:r w:rsidR="005C2027" w:rsidRPr="00344C55">
        <w:rPr>
          <w:rFonts w:ascii="Arial" w:hAnsi="Arial" w:cs="Arial"/>
          <w:i/>
          <w:sz w:val="20"/>
          <w:szCs w:val="20"/>
          <w:u w:val="single"/>
        </w:rPr>
        <w:t>Decisão:</w:t>
      </w:r>
      <w:r w:rsidR="005C2027" w:rsidRPr="00344C55">
        <w:rPr>
          <w:rFonts w:ascii="Arial" w:hAnsi="Arial" w:cs="Arial"/>
          <w:sz w:val="20"/>
          <w:szCs w:val="20"/>
        </w:rPr>
        <w:t xml:space="preserve"> </w:t>
      </w:r>
      <w:r w:rsidR="001579B0" w:rsidRPr="00344C55">
        <w:rPr>
          <w:rFonts w:ascii="Arial" w:hAnsi="Arial" w:cs="Arial"/>
          <w:sz w:val="20"/>
          <w:szCs w:val="20"/>
        </w:rPr>
        <w:t>O Colegiado, por unanimidade, acordou em conhecer do recurso para negar-lhe provimento, nos termos do(a) eminente Relator(a).</w:t>
      </w:r>
      <w:r w:rsidR="001579B0" w:rsidRPr="00344C55">
        <w:rPr>
          <w:rFonts w:ascii="Arial" w:hAnsi="Arial" w:cs="Arial"/>
          <w:sz w:val="20"/>
          <w:szCs w:val="20"/>
        </w:rPr>
        <w:t xml:space="preserve"> </w:t>
      </w:r>
      <w:r w:rsidR="005C2027" w:rsidRPr="00344C55">
        <w:rPr>
          <w:rFonts w:ascii="Arial" w:hAnsi="Arial" w:cs="Arial"/>
          <w:b/>
          <w:sz w:val="20"/>
          <w:szCs w:val="20"/>
        </w:rPr>
        <w:t>109 APELAÇÃO CÍVEL</w:t>
      </w:r>
      <w:r w:rsidR="005C2027" w:rsidRPr="00344C55">
        <w:rPr>
          <w:rFonts w:ascii="Arial" w:hAnsi="Arial" w:cs="Arial"/>
          <w:sz w:val="20"/>
          <w:szCs w:val="20"/>
        </w:rPr>
        <w:t xml:space="preserve"> N </w:t>
      </w:r>
      <w:r w:rsidR="005C2027" w:rsidRPr="00344C55">
        <w:rPr>
          <w:rFonts w:ascii="Arial" w:hAnsi="Arial" w:cs="Arial"/>
          <w:b/>
          <w:sz w:val="20"/>
          <w:szCs w:val="20"/>
        </w:rPr>
        <w:t>3002583-13.2024.8.06.0101</w:t>
      </w:r>
      <w:r w:rsidR="005C2027" w:rsidRPr="00344C55">
        <w:rPr>
          <w:rFonts w:ascii="Arial" w:hAnsi="Arial" w:cs="Arial"/>
          <w:sz w:val="20"/>
          <w:szCs w:val="20"/>
        </w:rPr>
        <w:t xml:space="preserve"> RELATOR(A): 3º Gabinete da 5ª Câmara de Direito Privado - Des. Mantovanni Colares Cavalcante. APELANTE: RAIMUNDO TABOSA MOURA. APELADO: BANCO BRADESCO S/A. </w:t>
      </w:r>
      <w:r w:rsidR="005C2027" w:rsidRPr="00344C55">
        <w:rPr>
          <w:rFonts w:ascii="Arial" w:hAnsi="Arial" w:cs="Arial"/>
          <w:i/>
          <w:sz w:val="20"/>
          <w:szCs w:val="20"/>
          <w:u w:val="single"/>
        </w:rPr>
        <w:t>Julgadores:</w:t>
      </w:r>
      <w:r w:rsidR="005C2027" w:rsidRPr="00344C55">
        <w:rPr>
          <w:rFonts w:ascii="Arial" w:hAnsi="Arial" w:cs="Arial"/>
          <w:sz w:val="20"/>
          <w:szCs w:val="20"/>
        </w:rPr>
        <w:t xml:space="preserve">  Exmos. Sra. Desa. Maria Regina Oliveira Camara, Des. Mantovanni Colares Cavalcante (relator) e Des. José Krentel Ferreira Filho. </w:t>
      </w:r>
      <w:r w:rsidR="005C2027" w:rsidRPr="00344C55">
        <w:rPr>
          <w:rFonts w:ascii="Arial" w:hAnsi="Arial" w:cs="Arial"/>
          <w:i/>
          <w:sz w:val="20"/>
          <w:szCs w:val="20"/>
          <w:u w:val="single"/>
        </w:rPr>
        <w:t>Decisão:</w:t>
      </w:r>
      <w:r w:rsidR="005C2027" w:rsidRPr="00344C55">
        <w:rPr>
          <w:rFonts w:ascii="Arial" w:hAnsi="Arial" w:cs="Arial"/>
          <w:sz w:val="20"/>
          <w:szCs w:val="20"/>
        </w:rPr>
        <w:t xml:space="preserve">  O Colegiado, por unanimidade, acordou em conhecer do recurso para negar-lhe provimento, nos termos do voto do(a) eminente Relator(a).</w:t>
      </w:r>
      <w:r w:rsidR="001579B0" w:rsidRPr="00344C55">
        <w:rPr>
          <w:rFonts w:ascii="Arial" w:hAnsi="Arial" w:cs="Arial"/>
          <w:sz w:val="20"/>
          <w:szCs w:val="20"/>
        </w:rPr>
        <w:t xml:space="preserve"> </w:t>
      </w:r>
      <w:r w:rsidR="005C2027" w:rsidRPr="00344C55">
        <w:rPr>
          <w:rFonts w:ascii="Arial" w:hAnsi="Arial" w:cs="Arial"/>
          <w:b/>
          <w:sz w:val="20"/>
          <w:szCs w:val="20"/>
        </w:rPr>
        <w:t>110 APELAÇÃO CÍVEL</w:t>
      </w:r>
      <w:r w:rsidR="005C2027" w:rsidRPr="00344C55">
        <w:rPr>
          <w:rFonts w:ascii="Arial" w:hAnsi="Arial" w:cs="Arial"/>
          <w:sz w:val="20"/>
          <w:szCs w:val="20"/>
        </w:rPr>
        <w:t xml:space="preserve"> N </w:t>
      </w:r>
      <w:r w:rsidR="005C2027" w:rsidRPr="00344C55">
        <w:rPr>
          <w:rFonts w:ascii="Arial" w:hAnsi="Arial" w:cs="Arial"/>
          <w:b/>
          <w:sz w:val="20"/>
          <w:szCs w:val="20"/>
        </w:rPr>
        <w:t>0000679-95.2019.8.06.0032</w:t>
      </w:r>
      <w:r w:rsidR="005C2027" w:rsidRPr="00344C55">
        <w:rPr>
          <w:rFonts w:ascii="Arial" w:hAnsi="Arial" w:cs="Arial"/>
          <w:sz w:val="20"/>
          <w:szCs w:val="20"/>
        </w:rPr>
        <w:t xml:space="preserve"> RELATOR(A): 3º Gabinete da 5ª Câmara de Direito Privado - Des. Mantovanni Colares Cavalcante. APELANTE: KELBER JOSE DOS SANTOS. APELANTE: IRISNALDO ALVES CARNEIRO. APELANTE: KELBER JOSE DOS SANTOS. APELADO: WERNECK PRACIANO CARNEIRO. </w:t>
      </w:r>
      <w:r w:rsidR="005C2027" w:rsidRPr="00344C55">
        <w:rPr>
          <w:rFonts w:ascii="Arial" w:hAnsi="Arial" w:cs="Arial"/>
          <w:i/>
          <w:sz w:val="20"/>
          <w:szCs w:val="20"/>
          <w:u w:val="single"/>
        </w:rPr>
        <w:t>Julgadores:</w:t>
      </w:r>
      <w:r w:rsidR="005C2027" w:rsidRPr="00344C55">
        <w:rPr>
          <w:rFonts w:ascii="Arial" w:hAnsi="Arial" w:cs="Arial"/>
          <w:sz w:val="20"/>
          <w:szCs w:val="20"/>
        </w:rPr>
        <w:t xml:space="preserve">  Exmos. Sra. Desa. Maria Regina Oliveira Camara, Des. Mantovanni Colares Cavalcante (relator) e Des. José Krentel Ferreira Filho. </w:t>
      </w:r>
      <w:r w:rsidR="005C2027" w:rsidRPr="00344C55">
        <w:rPr>
          <w:rFonts w:ascii="Arial" w:hAnsi="Arial" w:cs="Arial"/>
          <w:i/>
          <w:sz w:val="20"/>
          <w:szCs w:val="20"/>
          <w:u w:val="single"/>
        </w:rPr>
        <w:t>Decisão:</w:t>
      </w:r>
      <w:r w:rsidR="005C2027" w:rsidRPr="00344C55">
        <w:rPr>
          <w:rFonts w:ascii="Arial" w:hAnsi="Arial" w:cs="Arial"/>
          <w:sz w:val="20"/>
          <w:szCs w:val="20"/>
        </w:rPr>
        <w:t xml:space="preserve">  O Colegiado, por unanimidade, acordou em não conhecer do recurso, nos termos do voto do(a) eminente Relator(a).</w:t>
      </w:r>
      <w:r w:rsidR="001579B0" w:rsidRPr="00344C55">
        <w:rPr>
          <w:rFonts w:ascii="Arial" w:hAnsi="Arial" w:cs="Arial"/>
          <w:sz w:val="20"/>
          <w:szCs w:val="20"/>
        </w:rPr>
        <w:t xml:space="preserve"> </w:t>
      </w:r>
      <w:r w:rsidR="005C2027" w:rsidRPr="00344C55">
        <w:rPr>
          <w:rFonts w:ascii="Arial" w:hAnsi="Arial" w:cs="Arial"/>
          <w:b/>
          <w:sz w:val="20"/>
          <w:szCs w:val="20"/>
        </w:rPr>
        <w:t>111 APELAÇÃO CÍVEL</w:t>
      </w:r>
      <w:r w:rsidR="005C2027" w:rsidRPr="00344C55">
        <w:rPr>
          <w:rFonts w:ascii="Arial" w:hAnsi="Arial" w:cs="Arial"/>
          <w:sz w:val="20"/>
          <w:szCs w:val="20"/>
        </w:rPr>
        <w:t xml:space="preserve"> N </w:t>
      </w:r>
      <w:r w:rsidR="005C2027" w:rsidRPr="00344C55">
        <w:rPr>
          <w:rFonts w:ascii="Arial" w:hAnsi="Arial" w:cs="Arial"/>
          <w:b/>
          <w:sz w:val="20"/>
          <w:szCs w:val="20"/>
        </w:rPr>
        <w:t>0001405-24.2010.8.06.0149</w:t>
      </w:r>
      <w:r w:rsidR="005C2027" w:rsidRPr="00344C55">
        <w:rPr>
          <w:rFonts w:ascii="Arial" w:hAnsi="Arial" w:cs="Arial"/>
          <w:sz w:val="20"/>
          <w:szCs w:val="20"/>
        </w:rPr>
        <w:t xml:space="preserve"> RELATOR(A): 3º Gabinete da 5ª Câmara de Direito Privado - Des. Mantovanni Colares Cavalcante. APELANTE: COMPANHIA ENERGETICA DO CEARA. APELADO: ADALGISA LEANDRO DOS SANTOS. APELADO: JOSE OLIMPIO DOS SANTOS. APELADO: OLIMPIO JOSE DA SILVA. </w:t>
      </w:r>
      <w:r w:rsidR="005C2027" w:rsidRPr="00344C55">
        <w:rPr>
          <w:rFonts w:ascii="Arial" w:hAnsi="Arial" w:cs="Arial"/>
          <w:i/>
          <w:sz w:val="20"/>
          <w:szCs w:val="20"/>
          <w:u w:val="single"/>
        </w:rPr>
        <w:t>Julgadores:</w:t>
      </w:r>
      <w:r w:rsidR="005C2027" w:rsidRPr="00344C55">
        <w:rPr>
          <w:rFonts w:ascii="Arial" w:hAnsi="Arial" w:cs="Arial"/>
          <w:sz w:val="20"/>
          <w:szCs w:val="20"/>
        </w:rPr>
        <w:t xml:space="preserve">  Exmos. Sra. Desa. Maria Regina Oliveira Camara, Des. Mantovanni Colares Cavalcante (relator) e Des. José Krentel Ferreira Filho. </w:t>
      </w:r>
      <w:r w:rsidR="005C2027" w:rsidRPr="00344C55">
        <w:rPr>
          <w:rFonts w:ascii="Arial" w:hAnsi="Arial" w:cs="Arial"/>
          <w:i/>
          <w:sz w:val="20"/>
          <w:szCs w:val="20"/>
          <w:u w:val="single"/>
        </w:rPr>
        <w:t>Decisão:</w:t>
      </w:r>
      <w:r w:rsidR="005C2027" w:rsidRPr="00344C55">
        <w:rPr>
          <w:rFonts w:ascii="Arial" w:hAnsi="Arial" w:cs="Arial"/>
          <w:sz w:val="20"/>
          <w:szCs w:val="20"/>
        </w:rPr>
        <w:t xml:space="preserve"> </w:t>
      </w:r>
      <w:r w:rsidR="003417EB" w:rsidRPr="00344C55">
        <w:rPr>
          <w:rFonts w:ascii="Arial" w:hAnsi="Arial" w:cs="Arial"/>
          <w:sz w:val="20"/>
          <w:szCs w:val="20"/>
        </w:rPr>
        <w:t>O Colegiado, por unanimidade, acordou em conhecer do recurso para negar-lhe provimento, nos termos do(a) eminente Relator(a).</w:t>
      </w:r>
      <w:r w:rsidR="003417EB" w:rsidRPr="00344C55">
        <w:rPr>
          <w:rFonts w:ascii="Arial" w:hAnsi="Arial" w:cs="Arial"/>
          <w:sz w:val="20"/>
          <w:szCs w:val="20"/>
        </w:rPr>
        <w:t xml:space="preserve"> </w:t>
      </w:r>
      <w:r w:rsidR="005C2027" w:rsidRPr="00344C55">
        <w:rPr>
          <w:rFonts w:ascii="Arial" w:hAnsi="Arial" w:cs="Arial"/>
          <w:b/>
          <w:sz w:val="20"/>
          <w:szCs w:val="20"/>
        </w:rPr>
        <w:t>112 APELAÇÃO CÍVEL</w:t>
      </w:r>
      <w:r w:rsidR="005C2027" w:rsidRPr="00344C55">
        <w:rPr>
          <w:rFonts w:ascii="Arial" w:hAnsi="Arial" w:cs="Arial"/>
          <w:sz w:val="20"/>
          <w:szCs w:val="20"/>
        </w:rPr>
        <w:t xml:space="preserve"> N </w:t>
      </w:r>
      <w:r w:rsidR="005C2027" w:rsidRPr="00344C55">
        <w:rPr>
          <w:rFonts w:ascii="Arial" w:hAnsi="Arial" w:cs="Arial"/>
          <w:b/>
          <w:sz w:val="20"/>
          <w:szCs w:val="20"/>
        </w:rPr>
        <w:t>0236252-07.2022.8.06.0001</w:t>
      </w:r>
      <w:r w:rsidR="005C2027" w:rsidRPr="00344C55">
        <w:rPr>
          <w:rFonts w:ascii="Arial" w:hAnsi="Arial" w:cs="Arial"/>
          <w:sz w:val="20"/>
          <w:szCs w:val="20"/>
        </w:rPr>
        <w:t xml:space="preserve"> RELATOR(A): 3º Gabinete da 5ª Câmara de Direito Privado - Des. Mantovanni Colares Cavalcante. APELANTE: MINISTERIO PUBLICO DO ESTADO DO CEARA. APELADO: MARIA DAS DORES FONTENELE MAGALHAES PEREIRA. </w:t>
      </w:r>
      <w:r w:rsidR="005C2027" w:rsidRPr="00344C55">
        <w:rPr>
          <w:rFonts w:ascii="Arial" w:hAnsi="Arial" w:cs="Arial"/>
          <w:i/>
          <w:sz w:val="20"/>
          <w:szCs w:val="20"/>
          <w:u w:val="single"/>
        </w:rPr>
        <w:t>Julgadores:</w:t>
      </w:r>
      <w:r w:rsidR="005C2027" w:rsidRPr="00344C55">
        <w:rPr>
          <w:rFonts w:ascii="Arial" w:hAnsi="Arial" w:cs="Arial"/>
          <w:sz w:val="20"/>
          <w:szCs w:val="20"/>
        </w:rPr>
        <w:t xml:space="preserve">  Exmos. Sra. Desa. Maria Regina Oliveira Camara, Des. Mantovanni Colares Cavalcante (relator) e Des. José Krentel Ferreira Filho. </w:t>
      </w:r>
      <w:r w:rsidR="005C2027" w:rsidRPr="00344C55">
        <w:rPr>
          <w:rFonts w:ascii="Arial" w:hAnsi="Arial" w:cs="Arial"/>
          <w:i/>
          <w:sz w:val="20"/>
          <w:szCs w:val="20"/>
          <w:u w:val="single"/>
        </w:rPr>
        <w:t>Decisão:</w:t>
      </w:r>
      <w:r w:rsidR="005C2027" w:rsidRPr="00344C55">
        <w:rPr>
          <w:rFonts w:ascii="Arial" w:hAnsi="Arial" w:cs="Arial"/>
          <w:sz w:val="20"/>
          <w:szCs w:val="20"/>
        </w:rPr>
        <w:t xml:space="preserve">  </w:t>
      </w:r>
      <w:r w:rsidR="003417EB" w:rsidRPr="00344C55">
        <w:rPr>
          <w:rFonts w:ascii="Arial" w:hAnsi="Arial" w:cs="Arial"/>
          <w:sz w:val="20"/>
          <w:szCs w:val="20"/>
        </w:rPr>
        <w:t>O Colegiado, por unanimidade, acordou em conhecer do recurso para negar-lhe provimento, nos termos do(a) eminente Relator(a).</w:t>
      </w:r>
      <w:r w:rsidR="003417EB" w:rsidRPr="00344C55">
        <w:rPr>
          <w:rFonts w:ascii="Arial" w:hAnsi="Arial" w:cs="Arial"/>
          <w:sz w:val="20"/>
          <w:szCs w:val="20"/>
        </w:rPr>
        <w:t xml:space="preserve"> </w:t>
      </w:r>
      <w:r w:rsidR="005C2027" w:rsidRPr="00344C55">
        <w:rPr>
          <w:rFonts w:ascii="Arial" w:hAnsi="Arial" w:cs="Arial"/>
          <w:b/>
          <w:sz w:val="20"/>
          <w:szCs w:val="20"/>
        </w:rPr>
        <w:t>113 APELAÇÃO CÍVEL</w:t>
      </w:r>
      <w:r w:rsidR="005C2027" w:rsidRPr="00344C55">
        <w:rPr>
          <w:rFonts w:ascii="Arial" w:hAnsi="Arial" w:cs="Arial"/>
          <w:sz w:val="20"/>
          <w:szCs w:val="20"/>
        </w:rPr>
        <w:t xml:space="preserve"> N </w:t>
      </w:r>
      <w:r w:rsidR="005C2027" w:rsidRPr="00344C55">
        <w:rPr>
          <w:rFonts w:ascii="Arial" w:hAnsi="Arial" w:cs="Arial"/>
          <w:b/>
          <w:sz w:val="20"/>
          <w:szCs w:val="20"/>
        </w:rPr>
        <w:t>3000031-39.2025.8.06.0134</w:t>
      </w:r>
      <w:r w:rsidR="005C2027" w:rsidRPr="00344C55">
        <w:rPr>
          <w:rFonts w:ascii="Arial" w:hAnsi="Arial" w:cs="Arial"/>
          <w:sz w:val="20"/>
          <w:szCs w:val="20"/>
        </w:rPr>
        <w:t xml:space="preserve"> RELATOR(A): 3º Gabinete da 5ª Câmara de Direito Privado - Des. Mantovanni Colares Cavalcante. APELANTE: ADMINISTRADORA DE CONSORCIO NACIONAL HONDA LTDA. APELADO: PEDRO LUCAS MORAIS FEITOSA. </w:t>
      </w:r>
      <w:r w:rsidR="005C2027" w:rsidRPr="00344C55">
        <w:rPr>
          <w:rFonts w:ascii="Arial" w:hAnsi="Arial" w:cs="Arial"/>
          <w:i/>
          <w:sz w:val="20"/>
          <w:szCs w:val="20"/>
          <w:u w:val="single"/>
        </w:rPr>
        <w:t>Julgadores:</w:t>
      </w:r>
      <w:r w:rsidR="005C2027" w:rsidRPr="00344C55">
        <w:rPr>
          <w:rFonts w:ascii="Arial" w:hAnsi="Arial" w:cs="Arial"/>
          <w:sz w:val="20"/>
          <w:szCs w:val="20"/>
        </w:rPr>
        <w:t xml:space="preserve">  Exmos. Sra. Desa. Maria Regina Oliveira Camara, Des. Mantovanni Colares Cavalcante (relator) e Des. José Krentel Ferreira Filho. </w:t>
      </w:r>
      <w:r w:rsidR="005C2027" w:rsidRPr="00344C55">
        <w:rPr>
          <w:rFonts w:ascii="Arial" w:hAnsi="Arial" w:cs="Arial"/>
          <w:i/>
          <w:sz w:val="20"/>
          <w:szCs w:val="20"/>
          <w:u w:val="single"/>
        </w:rPr>
        <w:t>Decisão:</w:t>
      </w:r>
      <w:r w:rsidR="005C2027" w:rsidRPr="00344C55">
        <w:rPr>
          <w:rFonts w:ascii="Arial" w:hAnsi="Arial" w:cs="Arial"/>
          <w:sz w:val="20"/>
          <w:szCs w:val="20"/>
        </w:rPr>
        <w:t xml:space="preserve">  O Colegiado, por unanimidade, acordou em conhecer do recurso para negar-lhe provimento, nos termos do voto do(a) eminente Relator(a).</w:t>
      </w:r>
      <w:r w:rsidR="003417EB" w:rsidRPr="00344C55">
        <w:rPr>
          <w:rFonts w:ascii="Arial" w:hAnsi="Arial" w:cs="Arial"/>
          <w:sz w:val="20"/>
          <w:szCs w:val="20"/>
        </w:rPr>
        <w:t xml:space="preserve"> </w:t>
      </w:r>
      <w:r w:rsidR="005C2027" w:rsidRPr="00344C55">
        <w:rPr>
          <w:rFonts w:ascii="Arial" w:hAnsi="Arial" w:cs="Arial"/>
          <w:b/>
          <w:sz w:val="20"/>
          <w:szCs w:val="20"/>
        </w:rPr>
        <w:t>114 APELAÇÃO CÍVEL</w:t>
      </w:r>
      <w:r w:rsidR="005C2027" w:rsidRPr="00344C55">
        <w:rPr>
          <w:rFonts w:ascii="Arial" w:hAnsi="Arial" w:cs="Arial"/>
          <w:sz w:val="20"/>
          <w:szCs w:val="20"/>
        </w:rPr>
        <w:t xml:space="preserve"> N </w:t>
      </w:r>
      <w:r w:rsidR="005C2027" w:rsidRPr="00344C55">
        <w:rPr>
          <w:rFonts w:ascii="Arial" w:hAnsi="Arial" w:cs="Arial"/>
          <w:b/>
          <w:sz w:val="20"/>
          <w:szCs w:val="20"/>
        </w:rPr>
        <w:t>0413894-84.2010.8.06.0001</w:t>
      </w:r>
      <w:r w:rsidR="005C2027" w:rsidRPr="00344C55">
        <w:rPr>
          <w:rFonts w:ascii="Arial" w:hAnsi="Arial" w:cs="Arial"/>
          <w:sz w:val="20"/>
          <w:szCs w:val="20"/>
        </w:rPr>
        <w:t xml:space="preserve"> RELATOR(A): 3º Gabinete da 5ª Câmara de Direito Privado - Des. Mantovanni Colares Cavalcante. APELANTE: DENUSA VERISSIMO CALDEIRA. APELADO: Eliti Comercio de Moveis Ltda Epp. </w:t>
      </w:r>
      <w:r w:rsidR="005C2027" w:rsidRPr="00344C55">
        <w:rPr>
          <w:rFonts w:ascii="Arial" w:hAnsi="Arial" w:cs="Arial"/>
          <w:i/>
          <w:sz w:val="20"/>
          <w:szCs w:val="20"/>
          <w:u w:val="single"/>
        </w:rPr>
        <w:t>Julgadores:</w:t>
      </w:r>
      <w:r w:rsidR="005C2027" w:rsidRPr="00344C55">
        <w:rPr>
          <w:rFonts w:ascii="Arial" w:hAnsi="Arial" w:cs="Arial"/>
          <w:sz w:val="20"/>
          <w:szCs w:val="20"/>
        </w:rPr>
        <w:t xml:space="preserve">  Exmos. Sra. Desa. Maria Regina Oliveira Camara, Des. Mantovanni Colares Cavalcante (relator) e Des. José Krentel Ferreira Filho. </w:t>
      </w:r>
      <w:r w:rsidR="005C2027" w:rsidRPr="00344C55">
        <w:rPr>
          <w:rFonts w:ascii="Arial" w:hAnsi="Arial" w:cs="Arial"/>
          <w:i/>
          <w:sz w:val="20"/>
          <w:szCs w:val="20"/>
          <w:u w:val="single"/>
        </w:rPr>
        <w:t>Decisão:</w:t>
      </w:r>
      <w:r w:rsidR="005C2027" w:rsidRPr="00344C55">
        <w:rPr>
          <w:rFonts w:ascii="Arial" w:hAnsi="Arial" w:cs="Arial"/>
          <w:sz w:val="20"/>
          <w:szCs w:val="20"/>
        </w:rPr>
        <w:t xml:space="preserve">  O Colegiado, por unanimidade, acordou em conhecer do recurso para negar-lhe provimento, nos termos do voto do(a) eminente Relator(a).</w:t>
      </w:r>
      <w:r w:rsidR="003417EB" w:rsidRPr="00344C55">
        <w:rPr>
          <w:rFonts w:ascii="Arial" w:hAnsi="Arial" w:cs="Arial"/>
          <w:sz w:val="20"/>
          <w:szCs w:val="20"/>
        </w:rPr>
        <w:t xml:space="preserve"> </w:t>
      </w:r>
      <w:r w:rsidR="005C2027" w:rsidRPr="00344C55">
        <w:rPr>
          <w:rFonts w:ascii="Arial" w:hAnsi="Arial" w:cs="Arial"/>
          <w:b/>
          <w:sz w:val="20"/>
          <w:szCs w:val="20"/>
        </w:rPr>
        <w:t>115 APELAÇÃO CÍVEL</w:t>
      </w:r>
      <w:r w:rsidR="005C2027" w:rsidRPr="00344C55">
        <w:rPr>
          <w:rFonts w:ascii="Arial" w:hAnsi="Arial" w:cs="Arial"/>
          <w:sz w:val="20"/>
          <w:szCs w:val="20"/>
        </w:rPr>
        <w:t xml:space="preserve"> N </w:t>
      </w:r>
      <w:r w:rsidR="005C2027" w:rsidRPr="00344C55">
        <w:rPr>
          <w:rFonts w:ascii="Arial" w:hAnsi="Arial" w:cs="Arial"/>
          <w:b/>
          <w:sz w:val="20"/>
          <w:szCs w:val="20"/>
        </w:rPr>
        <w:t>0032942-06.2024.8.06.0001</w:t>
      </w:r>
      <w:r w:rsidR="005C2027" w:rsidRPr="00344C55">
        <w:rPr>
          <w:rFonts w:ascii="Arial" w:hAnsi="Arial" w:cs="Arial"/>
          <w:sz w:val="20"/>
          <w:szCs w:val="20"/>
        </w:rPr>
        <w:t xml:space="preserve"> RELATOR(A): 3º Gabinete da 5ª Câmara de Direito Privado - Des. Mantovanni Colares </w:t>
      </w:r>
      <w:r w:rsidR="005C2027" w:rsidRPr="00344C55">
        <w:rPr>
          <w:rFonts w:ascii="Arial" w:hAnsi="Arial" w:cs="Arial"/>
          <w:sz w:val="20"/>
          <w:szCs w:val="20"/>
        </w:rPr>
        <w:lastRenderedPageBreak/>
        <w:t xml:space="preserve">Cavalcante. APELANTE: ANTONIO JULIO GONCALVES MOREIRA. APELADO: BANCO DO BRASIL SA. </w:t>
      </w:r>
      <w:r w:rsidR="005C2027" w:rsidRPr="00344C55">
        <w:rPr>
          <w:rFonts w:ascii="Arial" w:hAnsi="Arial" w:cs="Arial"/>
          <w:i/>
          <w:sz w:val="20"/>
          <w:szCs w:val="20"/>
          <w:u w:val="single"/>
        </w:rPr>
        <w:t>Julgadores:</w:t>
      </w:r>
      <w:r w:rsidR="005C2027" w:rsidRPr="00344C55">
        <w:rPr>
          <w:rFonts w:ascii="Arial" w:hAnsi="Arial" w:cs="Arial"/>
          <w:sz w:val="20"/>
          <w:szCs w:val="20"/>
        </w:rPr>
        <w:t xml:space="preserve">  Exmos. Sra. Desa. Maria Regina Oliveira Camara, Des. Mantovanni Colares Cavalcante (relator) e Des. José Krentel Ferreira Filho. </w:t>
      </w:r>
      <w:r w:rsidR="005C2027" w:rsidRPr="00344C55">
        <w:rPr>
          <w:rFonts w:ascii="Arial" w:hAnsi="Arial" w:cs="Arial"/>
          <w:i/>
          <w:sz w:val="20"/>
          <w:szCs w:val="20"/>
          <w:u w:val="single"/>
        </w:rPr>
        <w:t>Decisão:</w:t>
      </w:r>
      <w:r w:rsidR="005C2027" w:rsidRPr="00344C55">
        <w:rPr>
          <w:rFonts w:ascii="Arial" w:hAnsi="Arial" w:cs="Arial"/>
          <w:sz w:val="20"/>
          <w:szCs w:val="20"/>
        </w:rPr>
        <w:t xml:space="preserve">  </w:t>
      </w:r>
      <w:r w:rsidR="003417EB" w:rsidRPr="00344C55">
        <w:rPr>
          <w:rFonts w:ascii="Arial" w:hAnsi="Arial" w:cs="Arial"/>
          <w:sz w:val="20"/>
          <w:szCs w:val="20"/>
        </w:rPr>
        <w:t>O Colegiado, por unanimidade, acordou em conhecer do recurso para, anular a sentença de ofício, nos termos do(a) eminente Relator(a).</w:t>
      </w:r>
      <w:r w:rsidR="003417EB" w:rsidRPr="00344C55">
        <w:rPr>
          <w:rFonts w:ascii="Arial" w:hAnsi="Arial" w:cs="Arial"/>
          <w:sz w:val="20"/>
          <w:szCs w:val="20"/>
        </w:rPr>
        <w:t xml:space="preserve"> </w:t>
      </w:r>
      <w:r w:rsidR="005C2027" w:rsidRPr="00344C55">
        <w:rPr>
          <w:rFonts w:ascii="Arial" w:hAnsi="Arial" w:cs="Arial"/>
          <w:b/>
          <w:sz w:val="20"/>
          <w:szCs w:val="20"/>
        </w:rPr>
        <w:t>116 APELAÇÃO CÍVEL</w:t>
      </w:r>
      <w:r w:rsidR="005C2027" w:rsidRPr="00344C55">
        <w:rPr>
          <w:rFonts w:ascii="Arial" w:hAnsi="Arial" w:cs="Arial"/>
          <w:sz w:val="20"/>
          <w:szCs w:val="20"/>
        </w:rPr>
        <w:t xml:space="preserve"> N </w:t>
      </w:r>
      <w:r w:rsidR="005C2027" w:rsidRPr="00344C55">
        <w:rPr>
          <w:rFonts w:ascii="Arial" w:hAnsi="Arial" w:cs="Arial"/>
          <w:b/>
          <w:sz w:val="20"/>
          <w:szCs w:val="20"/>
        </w:rPr>
        <w:t>0205490-58.2023.8.06.0167</w:t>
      </w:r>
      <w:r w:rsidR="005C2027" w:rsidRPr="00344C55">
        <w:rPr>
          <w:rFonts w:ascii="Arial" w:hAnsi="Arial" w:cs="Arial"/>
          <w:sz w:val="20"/>
          <w:szCs w:val="20"/>
        </w:rPr>
        <w:t xml:space="preserve"> RELATOR(A): 3º Gabinete da 5ª Câmara de Direito Privado - Des. Mantovanni Colares Cavalcante. APELANTE: BANCO BRADESCO S/A. APELADO: MARIA GORETE DOS SANTOS PIRES. </w:t>
      </w:r>
      <w:r w:rsidR="005C2027" w:rsidRPr="00344C55">
        <w:rPr>
          <w:rFonts w:ascii="Arial" w:hAnsi="Arial" w:cs="Arial"/>
          <w:i/>
          <w:sz w:val="20"/>
          <w:szCs w:val="20"/>
          <w:u w:val="single"/>
        </w:rPr>
        <w:t>Síntese:</w:t>
      </w:r>
      <w:r w:rsidR="005C2027" w:rsidRPr="00344C55">
        <w:rPr>
          <w:rFonts w:ascii="Arial" w:hAnsi="Arial" w:cs="Arial"/>
          <w:sz w:val="20"/>
          <w:szCs w:val="20"/>
        </w:rPr>
        <w:t xml:space="preserve">  Adiado.</w:t>
      </w:r>
      <w:r w:rsidR="003417EB" w:rsidRPr="00344C55">
        <w:rPr>
          <w:rFonts w:ascii="Arial" w:hAnsi="Arial" w:cs="Arial"/>
          <w:sz w:val="20"/>
          <w:szCs w:val="20"/>
        </w:rPr>
        <w:t xml:space="preserve"> </w:t>
      </w:r>
      <w:r w:rsidR="005C2027" w:rsidRPr="00344C55">
        <w:rPr>
          <w:rFonts w:ascii="Arial" w:hAnsi="Arial" w:cs="Arial"/>
          <w:b/>
          <w:sz w:val="20"/>
          <w:szCs w:val="20"/>
        </w:rPr>
        <w:t>117 APELAÇÃO CÍVEL</w:t>
      </w:r>
      <w:r w:rsidR="005C2027" w:rsidRPr="00344C55">
        <w:rPr>
          <w:rFonts w:ascii="Arial" w:hAnsi="Arial" w:cs="Arial"/>
          <w:sz w:val="20"/>
          <w:szCs w:val="20"/>
        </w:rPr>
        <w:t xml:space="preserve"> N </w:t>
      </w:r>
      <w:r w:rsidR="005C2027" w:rsidRPr="00344C55">
        <w:rPr>
          <w:rFonts w:ascii="Arial" w:hAnsi="Arial" w:cs="Arial"/>
          <w:b/>
          <w:sz w:val="20"/>
          <w:szCs w:val="20"/>
        </w:rPr>
        <w:t>3001860-16.2024.8.06.0029</w:t>
      </w:r>
      <w:r w:rsidR="005C2027" w:rsidRPr="00344C55">
        <w:rPr>
          <w:rFonts w:ascii="Arial" w:hAnsi="Arial" w:cs="Arial"/>
          <w:sz w:val="20"/>
          <w:szCs w:val="20"/>
        </w:rPr>
        <w:t xml:space="preserve"> RELATOR(A): 3º Gabinete da 5ª Câmara de Direito Privado - Des. Mantovanni Colares Cavalcante. APELANTE: CICERO BATISTA VIEIRA. APELADO: CREFAZ SOCIEDADE DE CREDITO AO MICROEMPREENDEDOR E A EMPRESA DE PEQUENO PORTE LTDA - EPP. </w:t>
      </w:r>
      <w:r w:rsidR="005C2027" w:rsidRPr="00344C55">
        <w:rPr>
          <w:rFonts w:ascii="Arial" w:hAnsi="Arial" w:cs="Arial"/>
          <w:i/>
          <w:sz w:val="20"/>
          <w:szCs w:val="20"/>
          <w:u w:val="single"/>
        </w:rPr>
        <w:t>Julgadores:</w:t>
      </w:r>
      <w:r w:rsidR="005C2027" w:rsidRPr="00344C55">
        <w:rPr>
          <w:rFonts w:ascii="Arial" w:hAnsi="Arial" w:cs="Arial"/>
          <w:sz w:val="20"/>
          <w:szCs w:val="20"/>
        </w:rPr>
        <w:t xml:space="preserve">  Exmos. Sra. Desa. Maria Regina Oliveira Camara, Des. Mantovanni Colares Cavalcante (relator) e Des. José Krentel Ferreira Filho. </w:t>
      </w:r>
      <w:r w:rsidR="005C2027" w:rsidRPr="00344C55">
        <w:rPr>
          <w:rFonts w:ascii="Arial" w:hAnsi="Arial" w:cs="Arial"/>
          <w:i/>
          <w:sz w:val="20"/>
          <w:szCs w:val="20"/>
          <w:u w:val="single"/>
        </w:rPr>
        <w:t>Decisão:</w:t>
      </w:r>
      <w:r w:rsidR="005C2027" w:rsidRPr="00344C55">
        <w:rPr>
          <w:rFonts w:ascii="Arial" w:hAnsi="Arial" w:cs="Arial"/>
          <w:sz w:val="20"/>
          <w:szCs w:val="20"/>
        </w:rPr>
        <w:t xml:space="preserve">  O Colegiado, por unanimidade, acordou em conhecer do recurso para negar-lhe provimento, nos termos do voto do(a) eminente Relator(a).</w:t>
      </w:r>
      <w:r w:rsidR="003417EB" w:rsidRPr="00344C55">
        <w:rPr>
          <w:rFonts w:ascii="Arial" w:hAnsi="Arial" w:cs="Arial"/>
          <w:sz w:val="20"/>
          <w:szCs w:val="20"/>
        </w:rPr>
        <w:t xml:space="preserve"> </w:t>
      </w:r>
      <w:r w:rsidR="005C2027" w:rsidRPr="00344C55">
        <w:rPr>
          <w:rFonts w:ascii="Arial" w:hAnsi="Arial" w:cs="Arial"/>
          <w:b/>
          <w:sz w:val="20"/>
          <w:szCs w:val="20"/>
        </w:rPr>
        <w:t>118 APELAÇÃO CÍVEL</w:t>
      </w:r>
      <w:r w:rsidR="005C2027" w:rsidRPr="00344C55">
        <w:rPr>
          <w:rFonts w:ascii="Arial" w:hAnsi="Arial" w:cs="Arial"/>
          <w:sz w:val="20"/>
          <w:szCs w:val="20"/>
        </w:rPr>
        <w:t xml:space="preserve"> N </w:t>
      </w:r>
      <w:r w:rsidR="005C2027" w:rsidRPr="00344C55">
        <w:rPr>
          <w:rFonts w:ascii="Arial" w:hAnsi="Arial" w:cs="Arial"/>
          <w:b/>
          <w:sz w:val="20"/>
          <w:szCs w:val="20"/>
        </w:rPr>
        <w:t>0200195-45.2023.8.06.0036</w:t>
      </w:r>
      <w:r w:rsidR="005C2027" w:rsidRPr="00344C55">
        <w:rPr>
          <w:rFonts w:ascii="Arial" w:hAnsi="Arial" w:cs="Arial"/>
          <w:sz w:val="20"/>
          <w:szCs w:val="20"/>
        </w:rPr>
        <w:t xml:space="preserve"> RELATOR(A): 3º Gabinete da 5ª Câmara de Direito Privado - Des. Mantovanni Colares Cavalcante. APELANTE: MARIA IRACI DE SOUSA. APELADO: BANCO BMG SA. </w:t>
      </w:r>
      <w:r w:rsidR="005C2027" w:rsidRPr="00344C55">
        <w:rPr>
          <w:rFonts w:ascii="Arial" w:hAnsi="Arial" w:cs="Arial"/>
          <w:i/>
          <w:sz w:val="20"/>
          <w:szCs w:val="20"/>
          <w:u w:val="single"/>
        </w:rPr>
        <w:t>Julgadores:</w:t>
      </w:r>
      <w:r w:rsidR="005C2027" w:rsidRPr="00344C55">
        <w:rPr>
          <w:rFonts w:ascii="Arial" w:hAnsi="Arial" w:cs="Arial"/>
          <w:sz w:val="20"/>
          <w:szCs w:val="20"/>
        </w:rPr>
        <w:t xml:space="preserve">  Exmos. Sra. Desa. Maria Regina Oliveira Camara, Des. Mantovanni Colares Cavalcante (relator) e Des. José Krentel Ferreira Filho. </w:t>
      </w:r>
      <w:r w:rsidR="005C2027" w:rsidRPr="00344C55">
        <w:rPr>
          <w:rFonts w:ascii="Arial" w:hAnsi="Arial" w:cs="Arial"/>
          <w:i/>
          <w:sz w:val="20"/>
          <w:szCs w:val="20"/>
          <w:u w:val="single"/>
        </w:rPr>
        <w:t>Decisão:</w:t>
      </w:r>
      <w:r w:rsidR="005C2027" w:rsidRPr="00344C55">
        <w:rPr>
          <w:rFonts w:ascii="Arial" w:hAnsi="Arial" w:cs="Arial"/>
          <w:sz w:val="20"/>
          <w:szCs w:val="20"/>
        </w:rPr>
        <w:t xml:space="preserve">  O Colegiado, por unanimidade, acordou em conhecer do recurso para dar-lhe parcial provimento, nos termos do voto do(a) eminente Relator(a).</w:t>
      </w:r>
      <w:r w:rsidR="003417EB" w:rsidRPr="00344C55">
        <w:rPr>
          <w:rFonts w:ascii="Arial" w:hAnsi="Arial" w:cs="Arial"/>
          <w:sz w:val="20"/>
          <w:szCs w:val="20"/>
        </w:rPr>
        <w:t xml:space="preserve"> </w:t>
      </w:r>
      <w:r w:rsidR="005C2027" w:rsidRPr="00344C55">
        <w:rPr>
          <w:rFonts w:ascii="Arial" w:hAnsi="Arial" w:cs="Arial"/>
          <w:b/>
          <w:sz w:val="20"/>
          <w:szCs w:val="20"/>
        </w:rPr>
        <w:t>119 APELAÇÃO CÍVEL</w:t>
      </w:r>
      <w:r w:rsidR="005C2027" w:rsidRPr="00344C55">
        <w:rPr>
          <w:rFonts w:ascii="Arial" w:hAnsi="Arial" w:cs="Arial"/>
          <w:sz w:val="20"/>
          <w:szCs w:val="20"/>
        </w:rPr>
        <w:t xml:space="preserve"> N </w:t>
      </w:r>
      <w:r w:rsidR="005C2027" w:rsidRPr="00344C55">
        <w:rPr>
          <w:rFonts w:ascii="Arial" w:hAnsi="Arial" w:cs="Arial"/>
          <w:b/>
          <w:sz w:val="20"/>
          <w:szCs w:val="20"/>
        </w:rPr>
        <w:t>0119816-67.2019.8.06.0001</w:t>
      </w:r>
      <w:r w:rsidR="005C2027" w:rsidRPr="00344C55">
        <w:rPr>
          <w:rFonts w:ascii="Arial" w:hAnsi="Arial" w:cs="Arial"/>
          <w:sz w:val="20"/>
          <w:szCs w:val="20"/>
        </w:rPr>
        <w:t xml:space="preserve"> RELATOR(A): 3º Gabinete da 5ª Câmara de Direito Privado - Des. Mantovanni Colares Cavalcante. APELANTE: JOAO PAULO DA SILVA COSMO. APELADO: AQUARELA INCORPORACOES SPE LTDA. APELADO: MAGIS INCORPORACOES E CONSTRUCOES LTDA. </w:t>
      </w:r>
      <w:r w:rsidR="005C2027" w:rsidRPr="00344C55">
        <w:rPr>
          <w:rFonts w:ascii="Arial" w:hAnsi="Arial" w:cs="Arial"/>
          <w:i/>
          <w:sz w:val="20"/>
          <w:szCs w:val="20"/>
          <w:u w:val="single"/>
        </w:rPr>
        <w:t>Julgadores:</w:t>
      </w:r>
      <w:r w:rsidR="005C2027" w:rsidRPr="00344C55">
        <w:rPr>
          <w:rFonts w:ascii="Arial" w:hAnsi="Arial" w:cs="Arial"/>
          <w:sz w:val="20"/>
          <w:szCs w:val="20"/>
        </w:rPr>
        <w:t xml:space="preserve">  Exmos. Sra. Desa. Maria Regina Oliveira Camara, Des. Mantovanni Colares Cavalcante (relator) e Des. José Krentel Ferreira Filho. </w:t>
      </w:r>
      <w:r w:rsidR="005C2027" w:rsidRPr="00344C55">
        <w:rPr>
          <w:rFonts w:ascii="Arial" w:hAnsi="Arial" w:cs="Arial"/>
          <w:i/>
          <w:sz w:val="20"/>
          <w:szCs w:val="20"/>
          <w:u w:val="single"/>
        </w:rPr>
        <w:t>Decisão:</w:t>
      </w:r>
      <w:r w:rsidR="005C2027" w:rsidRPr="00344C55">
        <w:rPr>
          <w:rFonts w:ascii="Arial" w:hAnsi="Arial" w:cs="Arial"/>
          <w:sz w:val="20"/>
          <w:szCs w:val="20"/>
        </w:rPr>
        <w:t xml:space="preserve">  O Colegiado, por unanimidade, acordou em não conhecer do recurso, nos termos do voto do(a) eminente Relator(a).</w:t>
      </w:r>
      <w:r w:rsidR="003417EB" w:rsidRPr="00344C55">
        <w:rPr>
          <w:rFonts w:ascii="Arial" w:hAnsi="Arial" w:cs="Arial"/>
          <w:sz w:val="20"/>
          <w:szCs w:val="20"/>
        </w:rPr>
        <w:t xml:space="preserve"> </w:t>
      </w:r>
      <w:r w:rsidR="005C2027" w:rsidRPr="00344C55">
        <w:rPr>
          <w:rFonts w:ascii="Arial" w:hAnsi="Arial" w:cs="Arial"/>
          <w:b/>
          <w:sz w:val="20"/>
          <w:szCs w:val="20"/>
        </w:rPr>
        <w:t>120 APELAÇÃO CÍVEL</w:t>
      </w:r>
      <w:r w:rsidR="005C2027" w:rsidRPr="00344C55">
        <w:rPr>
          <w:rFonts w:ascii="Arial" w:hAnsi="Arial" w:cs="Arial"/>
          <w:sz w:val="20"/>
          <w:szCs w:val="20"/>
        </w:rPr>
        <w:t xml:space="preserve"> N </w:t>
      </w:r>
      <w:r w:rsidR="005C2027" w:rsidRPr="00344C55">
        <w:rPr>
          <w:rFonts w:ascii="Arial" w:hAnsi="Arial" w:cs="Arial"/>
          <w:b/>
          <w:sz w:val="20"/>
          <w:szCs w:val="20"/>
        </w:rPr>
        <w:t>0201074-23.2024.8.06.0099</w:t>
      </w:r>
      <w:r w:rsidR="005C2027" w:rsidRPr="00344C55">
        <w:rPr>
          <w:rFonts w:ascii="Arial" w:hAnsi="Arial" w:cs="Arial"/>
          <w:sz w:val="20"/>
          <w:szCs w:val="20"/>
        </w:rPr>
        <w:t xml:space="preserve"> RELATOR(A): 3º Gabinete da 5ª Câmara de Direito Privado - Des. Mantovanni Colares Cavalcante. APELANTE: GILDERVAN DA SILVA MARQUES. APELADO: BANCO PAN S.A. </w:t>
      </w:r>
      <w:r w:rsidR="005C2027" w:rsidRPr="00344C55">
        <w:rPr>
          <w:rFonts w:ascii="Arial" w:hAnsi="Arial" w:cs="Arial"/>
          <w:i/>
          <w:sz w:val="20"/>
          <w:szCs w:val="20"/>
          <w:u w:val="single"/>
        </w:rPr>
        <w:t>Julgadores:</w:t>
      </w:r>
      <w:r w:rsidR="005C2027" w:rsidRPr="00344C55">
        <w:rPr>
          <w:rFonts w:ascii="Arial" w:hAnsi="Arial" w:cs="Arial"/>
          <w:sz w:val="20"/>
          <w:szCs w:val="20"/>
        </w:rPr>
        <w:t xml:space="preserve">  Exmos. Sra. Desa. Maria Regina Oliveira Camara, Des. Mantovanni Colares Cavalcante (relator) e Des. José Krentel Ferreira Filho. </w:t>
      </w:r>
      <w:r w:rsidR="005C2027" w:rsidRPr="00344C55">
        <w:rPr>
          <w:rFonts w:ascii="Arial" w:hAnsi="Arial" w:cs="Arial"/>
          <w:i/>
          <w:sz w:val="20"/>
          <w:szCs w:val="20"/>
          <w:u w:val="single"/>
        </w:rPr>
        <w:t>Decisão:</w:t>
      </w:r>
      <w:r w:rsidR="005C2027" w:rsidRPr="00344C55">
        <w:rPr>
          <w:rFonts w:ascii="Arial" w:hAnsi="Arial" w:cs="Arial"/>
          <w:sz w:val="20"/>
          <w:szCs w:val="20"/>
        </w:rPr>
        <w:t xml:space="preserve">  Recurso O Colegiado, por unanimidade, acordou em conhecer do recurso para dar-lhe parcial provimento, nos termos do voto do(a) eminente Relator(a).</w:t>
      </w:r>
      <w:r w:rsidR="003417EB" w:rsidRPr="00344C55">
        <w:rPr>
          <w:rFonts w:ascii="Arial" w:hAnsi="Arial" w:cs="Arial"/>
          <w:sz w:val="20"/>
          <w:szCs w:val="20"/>
        </w:rPr>
        <w:t xml:space="preserve"> </w:t>
      </w:r>
      <w:r w:rsidR="005C2027" w:rsidRPr="00344C55">
        <w:rPr>
          <w:rFonts w:ascii="Arial" w:hAnsi="Arial" w:cs="Arial"/>
          <w:b/>
          <w:sz w:val="20"/>
          <w:szCs w:val="20"/>
        </w:rPr>
        <w:t>121 AGRAVO DE INSTRUMENTO</w:t>
      </w:r>
      <w:r w:rsidR="005C2027" w:rsidRPr="00344C55">
        <w:rPr>
          <w:rFonts w:ascii="Arial" w:hAnsi="Arial" w:cs="Arial"/>
          <w:sz w:val="20"/>
          <w:szCs w:val="20"/>
        </w:rPr>
        <w:t xml:space="preserve"> N </w:t>
      </w:r>
      <w:r w:rsidR="005C2027" w:rsidRPr="00344C55">
        <w:rPr>
          <w:rFonts w:ascii="Arial" w:hAnsi="Arial" w:cs="Arial"/>
          <w:b/>
          <w:sz w:val="20"/>
          <w:szCs w:val="20"/>
        </w:rPr>
        <w:t>3014224-73.2025.8.06.0000</w:t>
      </w:r>
      <w:r w:rsidR="005C2027" w:rsidRPr="00344C55">
        <w:rPr>
          <w:rFonts w:ascii="Arial" w:hAnsi="Arial" w:cs="Arial"/>
          <w:sz w:val="20"/>
          <w:szCs w:val="20"/>
        </w:rPr>
        <w:t xml:space="preserve"> RELATOR(A): 3º Gabinete da 5ª Câmara de Direito Privado - Des. Mantovanni Colares Cavalcante. AGRAVANTE: MAURICIO LOPES DE OLIVEIRA. AGRAVADO: MR MORADAS DO EUSEBIO LOTEAMENTOS IMOBILIARIOS LTDA. </w:t>
      </w:r>
      <w:r w:rsidR="005C2027" w:rsidRPr="00344C55">
        <w:rPr>
          <w:rFonts w:ascii="Arial" w:hAnsi="Arial" w:cs="Arial"/>
          <w:i/>
          <w:sz w:val="20"/>
          <w:szCs w:val="20"/>
          <w:u w:val="single"/>
        </w:rPr>
        <w:t>Julgadores:</w:t>
      </w:r>
      <w:r w:rsidR="005C2027" w:rsidRPr="00344C55">
        <w:rPr>
          <w:rFonts w:ascii="Arial" w:hAnsi="Arial" w:cs="Arial"/>
          <w:sz w:val="20"/>
          <w:szCs w:val="20"/>
        </w:rPr>
        <w:t xml:space="preserve">  Exmos. Sra. Desa. Maria Regina Oliveira Camara, Des. Mantovanni Colares Cavalcante (relator) e Des. José Krentel Ferreira Filho. </w:t>
      </w:r>
      <w:r w:rsidR="005C2027" w:rsidRPr="00344C55">
        <w:rPr>
          <w:rFonts w:ascii="Arial" w:hAnsi="Arial" w:cs="Arial"/>
          <w:i/>
          <w:sz w:val="20"/>
          <w:szCs w:val="20"/>
          <w:u w:val="single"/>
        </w:rPr>
        <w:t>Decisão:</w:t>
      </w:r>
      <w:r w:rsidR="005C2027" w:rsidRPr="00344C55">
        <w:rPr>
          <w:rFonts w:ascii="Arial" w:hAnsi="Arial" w:cs="Arial"/>
          <w:sz w:val="20"/>
          <w:szCs w:val="20"/>
        </w:rPr>
        <w:t xml:space="preserve">  O Colegiado, por unanimidade, acordou em conhecer do recurso para negar-lhe provimento, nos termos do voto do(a) eminente Relator(a).</w:t>
      </w:r>
      <w:r w:rsidR="003417EB" w:rsidRPr="00344C55">
        <w:rPr>
          <w:rFonts w:ascii="Arial" w:hAnsi="Arial" w:cs="Arial"/>
          <w:sz w:val="20"/>
          <w:szCs w:val="20"/>
        </w:rPr>
        <w:t xml:space="preserve"> </w:t>
      </w:r>
      <w:r w:rsidR="005C2027" w:rsidRPr="00344C55">
        <w:rPr>
          <w:rFonts w:ascii="Arial" w:hAnsi="Arial" w:cs="Arial"/>
          <w:b/>
          <w:sz w:val="20"/>
          <w:szCs w:val="20"/>
        </w:rPr>
        <w:t>122 APELAÇÃO CÍVEL</w:t>
      </w:r>
      <w:r w:rsidR="005C2027" w:rsidRPr="00344C55">
        <w:rPr>
          <w:rFonts w:ascii="Arial" w:hAnsi="Arial" w:cs="Arial"/>
          <w:sz w:val="20"/>
          <w:szCs w:val="20"/>
        </w:rPr>
        <w:t xml:space="preserve"> N </w:t>
      </w:r>
      <w:r w:rsidR="005C2027" w:rsidRPr="00344C55">
        <w:rPr>
          <w:rFonts w:ascii="Arial" w:hAnsi="Arial" w:cs="Arial"/>
          <w:b/>
          <w:sz w:val="20"/>
          <w:szCs w:val="20"/>
        </w:rPr>
        <w:t>0200768-70.2024.8.06.0126</w:t>
      </w:r>
      <w:r w:rsidR="005C2027" w:rsidRPr="00344C55">
        <w:rPr>
          <w:rFonts w:ascii="Arial" w:hAnsi="Arial" w:cs="Arial"/>
          <w:sz w:val="20"/>
          <w:szCs w:val="20"/>
        </w:rPr>
        <w:t xml:space="preserve"> RELATOR(A): 3º Gabinete da 5ª Câmara de Direito Privado - Des. Mantovanni Colares Cavalcante. APELANTE: BANCO DO BRASIL SA. APELADO: ERIKLES CAETANO AZEVEDO. </w:t>
      </w:r>
      <w:r w:rsidR="005C2027" w:rsidRPr="00344C55">
        <w:rPr>
          <w:rFonts w:ascii="Arial" w:hAnsi="Arial" w:cs="Arial"/>
          <w:i/>
          <w:sz w:val="20"/>
          <w:szCs w:val="20"/>
          <w:u w:val="single"/>
        </w:rPr>
        <w:t>Julgadores:</w:t>
      </w:r>
      <w:r w:rsidR="005C2027" w:rsidRPr="00344C55">
        <w:rPr>
          <w:rFonts w:ascii="Arial" w:hAnsi="Arial" w:cs="Arial"/>
          <w:sz w:val="20"/>
          <w:szCs w:val="20"/>
        </w:rPr>
        <w:t xml:space="preserve">  Exmos. Sra. Desa. Maria Regina Oliveira Camara, Des. Mantovanni Colares Cavalcante (relator) e Des. José Krentel Ferreira Filho. </w:t>
      </w:r>
      <w:r w:rsidR="005C2027" w:rsidRPr="00344C55">
        <w:rPr>
          <w:rFonts w:ascii="Arial" w:hAnsi="Arial" w:cs="Arial"/>
          <w:i/>
          <w:sz w:val="20"/>
          <w:szCs w:val="20"/>
          <w:u w:val="single"/>
        </w:rPr>
        <w:t>Decisão:</w:t>
      </w:r>
      <w:r w:rsidR="005C2027" w:rsidRPr="00344C55">
        <w:rPr>
          <w:rFonts w:ascii="Arial" w:hAnsi="Arial" w:cs="Arial"/>
          <w:sz w:val="20"/>
          <w:szCs w:val="20"/>
        </w:rPr>
        <w:t xml:space="preserve">  O Colegiado, por unanimidade, acordou em conhecer do recurso para negar-lhe provimento, nos termos do voto do(a) eminente Relator(a).</w:t>
      </w:r>
      <w:r w:rsidR="003417EB" w:rsidRPr="00344C55">
        <w:rPr>
          <w:rFonts w:ascii="Arial" w:hAnsi="Arial" w:cs="Arial"/>
          <w:sz w:val="20"/>
          <w:szCs w:val="20"/>
        </w:rPr>
        <w:t xml:space="preserve"> </w:t>
      </w:r>
      <w:r w:rsidR="005C2027" w:rsidRPr="00344C55">
        <w:rPr>
          <w:rFonts w:ascii="Arial" w:hAnsi="Arial" w:cs="Arial"/>
          <w:b/>
          <w:sz w:val="20"/>
          <w:szCs w:val="20"/>
        </w:rPr>
        <w:t>123 APELAÇÃO CÍVEL</w:t>
      </w:r>
      <w:r w:rsidR="005C2027" w:rsidRPr="00344C55">
        <w:rPr>
          <w:rFonts w:ascii="Arial" w:hAnsi="Arial" w:cs="Arial"/>
          <w:sz w:val="20"/>
          <w:szCs w:val="20"/>
        </w:rPr>
        <w:t xml:space="preserve"> N </w:t>
      </w:r>
      <w:r w:rsidR="005C2027" w:rsidRPr="00344C55">
        <w:rPr>
          <w:rFonts w:ascii="Arial" w:hAnsi="Arial" w:cs="Arial"/>
          <w:b/>
          <w:sz w:val="20"/>
          <w:szCs w:val="20"/>
        </w:rPr>
        <w:t>0201577-47.2024.8.06.0001</w:t>
      </w:r>
      <w:r w:rsidR="005C2027" w:rsidRPr="00344C55">
        <w:rPr>
          <w:rFonts w:ascii="Arial" w:hAnsi="Arial" w:cs="Arial"/>
          <w:sz w:val="20"/>
          <w:szCs w:val="20"/>
        </w:rPr>
        <w:t xml:space="preserve"> RELATOR(A): 3º Gabinete da 5ª Câmara de Direito Privado - Des. Mantovanni Colares Cavalcante. APELANTE: ARACY MARIA DA COSTA. APELANTE: MARCIA DA COSTA. APELANTE: MARCELO DA COSTA. APELANTE: MARCIO DA COSTA. APELADO: BANCO SANTANDER (BRASIL) S.A. APELADO: BANCO SANTANDER (BRASIL) S.A. </w:t>
      </w:r>
      <w:r w:rsidR="005C2027" w:rsidRPr="00344C55">
        <w:rPr>
          <w:rFonts w:ascii="Arial" w:hAnsi="Arial" w:cs="Arial"/>
          <w:i/>
          <w:sz w:val="20"/>
          <w:szCs w:val="20"/>
          <w:u w:val="single"/>
        </w:rPr>
        <w:t>Julgadores:</w:t>
      </w:r>
      <w:r w:rsidR="005C2027" w:rsidRPr="00344C55">
        <w:rPr>
          <w:rFonts w:ascii="Arial" w:hAnsi="Arial" w:cs="Arial"/>
          <w:sz w:val="20"/>
          <w:szCs w:val="20"/>
        </w:rPr>
        <w:t xml:space="preserve">  Exmos. Sra. Desa. Maria Regina Oliveira Camara, Des. Mantovanni Colares Cavalcante (relator) e Des. José Krentel Ferreira Filho. </w:t>
      </w:r>
      <w:r w:rsidR="005C2027" w:rsidRPr="00344C55">
        <w:rPr>
          <w:rFonts w:ascii="Arial" w:hAnsi="Arial" w:cs="Arial"/>
          <w:i/>
          <w:sz w:val="20"/>
          <w:szCs w:val="20"/>
          <w:u w:val="single"/>
        </w:rPr>
        <w:t>Decisão:</w:t>
      </w:r>
      <w:r w:rsidR="005C2027" w:rsidRPr="00344C55">
        <w:rPr>
          <w:rFonts w:ascii="Arial" w:hAnsi="Arial" w:cs="Arial"/>
          <w:sz w:val="20"/>
          <w:szCs w:val="20"/>
        </w:rPr>
        <w:t xml:space="preserve">  O Colegiado, por unanimidade, acordou em conhecer do recurso para negar-lhe provimento, nos termos do voto do(a) eminente Relator(a).</w:t>
      </w:r>
      <w:r w:rsidR="003417EB" w:rsidRPr="00344C55">
        <w:rPr>
          <w:rFonts w:ascii="Arial" w:hAnsi="Arial" w:cs="Arial"/>
          <w:sz w:val="20"/>
          <w:szCs w:val="20"/>
        </w:rPr>
        <w:t xml:space="preserve"> </w:t>
      </w:r>
      <w:r w:rsidR="005C2027" w:rsidRPr="00344C55">
        <w:rPr>
          <w:rFonts w:ascii="Arial" w:hAnsi="Arial" w:cs="Arial"/>
          <w:b/>
          <w:sz w:val="20"/>
          <w:szCs w:val="20"/>
        </w:rPr>
        <w:t>124 APELAÇÃO CÍVEL</w:t>
      </w:r>
      <w:r w:rsidR="005C2027" w:rsidRPr="00344C55">
        <w:rPr>
          <w:rFonts w:ascii="Arial" w:hAnsi="Arial" w:cs="Arial"/>
          <w:sz w:val="20"/>
          <w:szCs w:val="20"/>
        </w:rPr>
        <w:t xml:space="preserve"> N </w:t>
      </w:r>
      <w:r w:rsidR="005C2027" w:rsidRPr="00344C55">
        <w:rPr>
          <w:rFonts w:ascii="Arial" w:hAnsi="Arial" w:cs="Arial"/>
          <w:b/>
          <w:sz w:val="20"/>
          <w:szCs w:val="20"/>
        </w:rPr>
        <w:t>0052566-18.2020.8.06.0151</w:t>
      </w:r>
      <w:r w:rsidR="005C2027" w:rsidRPr="00344C55">
        <w:rPr>
          <w:rFonts w:ascii="Arial" w:hAnsi="Arial" w:cs="Arial"/>
          <w:sz w:val="20"/>
          <w:szCs w:val="20"/>
        </w:rPr>
        <w:t xml:space="preserve"> RELATOR(A): 3º Gabinete da 5ª Câmara de Direito Privado - Des. Mantovanni Colares Cavalcante. APELANTE: JOAO EUZEBIO PAZ FERREIRA. APELADO: BANCO DO BRASIL SA. </w:t>
      </w:r>
      <w:r w:rsidR="005C2027" w:rsidRPr="00344C55">
        <w:rPr>
          <w:rFonts w:ascii="Arial" w:hAnsi="Arial" w:cs="Arial"/>
          <w:i/>
          <w:sz w:val="20"/>
          <w:szCs w:val="20"/>
          <w:u w:val="single"/>
        </w:rPr>
        <w:t>Julgadores:</w:t>
      </w:r>
      <w:r w:rsidR="005C2027" w:rsidRPr="00344C55">
        <w:rPr>
          <w:rFonts w:ascii="Arial" w:hAnsi="Arial" w:cs="Arial"/>
          <w:sz w:val="20"/>
          <w:szCs w:val="20"/>
        </w:rPr>
        <w:t xml:space="preserve">  Exmos. Sra. Desa. Maria Regina Oliveira Camara, Des. Mantovanni Colares Cavalcante (relator) e Des. José Krentel Ferreira Filho. </w:t>
      </w:r>
      <w:r w:rsidR="005C2027" w:rsidRPr="00344C55">
        <w:rPr>
          <w:rFonts w:ascii="Arial" w:hAnsi="Arial" w:cs="Arial"/>
          <w:i/>
          <w:sz w:val="20"/>
          <w:szCs w:val="20"/>
          <w:u w:val="single"/>
        </w:rPr>
        <w:t>Decisão:</w:t>
      </w:r>
      <w:r w:rsidR="005C2027" w:rsidRPr="00344C55">
        <w:rPr>
          <w:rFonts w:ascii="Arial" w:hAnsi="Arial" w:cs="Arial"/>
          <w:sz w:val="20"/>
          <w:szCs w:val="20"/>
        </w:rPr>
        <w:t xml:space="preserve">  O Colegiado, por unanimidade, acordou em conhecer do recurso para negar-lhe provimento, nos termos do voto do(a) eminente Relator(a).</w:t>
      </w:r>
      <w:r w:rsidR="003417EB" w:rsidRPr="00344C55">
        <w:rPr>
          <w:rFonts w:ascii="Arial" w:hAnsi="Arial" w:cs="Arial"/>
          <w:sz w:val="20"/>
          <w:szCs w:val="20"/>
        </w:rPr>
        <w:t xml:space="preserve"> </w:t>
      </w:r>
      <w:r w:rsidR="005C2027" w:rsidRPr="00344C55">
        <w:rPr>
          <w:rFonts w:ascii="Arial" w:hAnsi="Arial" w:cs="Arial"/>
          <w:b/>
          <w:sz w:val="20"/>
          <w:szCs w:val="20"/>
        </w:rPr>
        <w:t>125 APELAÇÃO CÍVEL</w:t>
      </w:r>
      <w:r w:rsidR="005C2027" w:rsidRPr="00344C55">
        <w:rPr>
          <w:rFonts w:ascii="Arial" w:hAnsi="Arial" w:cs="Arial"/>
          <w:sz w:val="20"/>
          <w:szCs w:val="20"/>
        </w:rPr>
        <w:t xml:space="preserve"> N </w:t>
      </w:r>
      <w:r w:rsidR="005C2027" w:rsidRPr="00344C55">
        <w:rPr>
          <w:rFonts w:ascii="Arial" w:hAnsi="Arial" w:cs="Arial"/>
          <w:b/>
          <w:sz w:val="20"/>
          <w:szCs w:val="20"/>
        </w:rPr>
        <w:t>0157008-44.2013.8.06.0001</w:t>
      </w:r>
      <w:r w:rsidR="005C2027" w:rsidRPr="00344C55">
        <w:rPr>
          <w:rFonts w:ascii="Arial" w:hAnsi="Arial" w:cs="Arial"/>
          <w:sz w:val="20"/>
          <w:szCs w:val="20"/>
        </w:rPr>
        <w:t xml:space="preserve"> RELATOR(A): 3º Gabinete da 5ª Câmara de Direito Privado - Des. Mantovanni Colares Cavalcante. APELANTE: BANCO DO BRASIL SA. APELADO: VIVIANE COELHO DE SOUSA. </w:t>
      </w:r>
      <w:r w:rsidR="005C2027" w:rsidRPr="00344C55">
        <w:rPr>
          <w:rFonts w:ascii="Arial" w:hAnsi="Arial" w:cs="Arial"/>
          <w:i/>
          <w:sz w:val="20"/>
          <w:szCs w:val="20"/>
          <w:u w:val="single"/>
        </w:rPr>
        <w:t>Síntese:</w:t>
      </w:r>
      <w:r w:rsidR="005C2027" w:rsidRPr="00344C55">
        <w:rPr>
          <w:rFonts w:ascii="Arial" w:hAnsi="Arial" w:cs="Arial"/>
          <w:sz w:val="20"/>
          <w:szCs w:val="20"/>
        </w:rPr>
        <w:t xml:space="preserve">  Retirado de Pauta – AUSÊNCIA DE INTIMAÇÃO.</w:t>
      </w:r>
      <w:r w:rsidR="00344C55">
        <w:rPr>
          <w:rFonts w:ascii="Arial" w:hAnsi="Arial" w:cs="Arial"/>
          <w:sz w:val="20"/>
          <w:szCs w:val="20"/>
        </w:rPr>
        <w:t xml:space="preserve"> </w:t>
      </w:r>
      <w:r w:rsidR="005C2027" w:rsidRPr="00344C55">
        <w:rPr>
          <w:rFonts w:ascii="Arial" w:hAnsi="Arial" w:cs="Arial"/>
          <w:b/>
          <w:sz w:val="20"/>
          <w:szCs w:val="20"/>
        </w:rPr>
        <w:t>126 APELAÇÃO CÍVEL</w:t>
      </w:r>
      <w:r w:rsidR="005C2027" w:rsidRPr="00344C55">
        <w:rPr>
          <w:rFonts w:ascii="Arial" w:hAnsi="Arial" w:cs="Arial"/>
          <w:sz w:val="20"/>
          <w:szCs w:val="20"/>
        </w:rPr>
        <w:t xml:space="preserve"> N </w:t>
      </w:r>
      <w:r w:rsidR="005C2027" w:rsidRPr="00344C55">
        <w:rPr>
          <w:rFonts w:ascii="Arial" w:hAnsi="Arial" w:cs="Arial"/>
          <w:b/>
          <w:sz w:val="20"/>
          <w:szCs w:val="20"/>
        </w:rPr>
        <w:t>0056803-66.2021.8.06.0117</w:t>
      </w:r>
      <w:r w:rsidR="005C2027" w:rsidRPr="00344C55">
        <w:rPr>
          <w:rFonts w:ascii="Arial" w:hAnsi="Arial" w:cs="Arial"/>
          <w:sz w:val="20"/>
          <w:szCs w:val="20"/>
        </w:rPr>
        <w:t xml:space="preserve"> RELATOR(A): 3º Gabinete da 5ª Câmara de Direito Privado - Des. Mantovanni Colares Cavalcante. APELANTE: BANCO DO NORDESTE DO BRASIL SA. APELADO: FRANCISCO ERMERSON CORDEIRO ABREU. APELADO: DCR TRANSPORTES, EQUIPAMENTOS E BIOMASSA LTDA. </w:t>
      </w:r>
      <w:r w:rsidR="005C2027" w:rsidRPr="00344C55">
        <w:rPr>
          <w:rFonts w:ascii="Arial" w:hAnsi="Arial" w:cs="Arial"/>
          <w:i/>
          <w:sz w:val="20"/>
          <w:szCs w:val="20"/>
          <w:u w:val="single"/>
        </w:rPr>
        <w:t>Julgadores:</w:t>
      </w:r>
      <w:r w:rsidR="005C2027" w:rsidRPr="00344C55">
        <w:rPr>
          <w:rFonts w:ascii="Arial" w:hAnsi="Arial" w:cs="Arial"/>
          <w:sz w:val="20"/>
          <w:szCs w:val="20"/>
        </w:rPr>
        <w:t xml:space="preserve">  Exmos. Sra. Desa. Maria Regina Oliveira Camara, Des. Mantovanni Colares Cavalcante (relator) e Des. José Krentel Ferreira Filho. </w:t>
      </w:r>
      <w:r w:rsidR="005C2027" w:rsidRPr="00344C55">
        <w:rPr>
          <w:rFonts w:ascii="Arial" w:hAnsi="Arial" w:cs="Arial"/>
          <w:i/>
          <w:sz w:val="20"/>
          <w:szCs w:val="20"/>
          <w:u w:val="single"/>
        </w:rPr>
        <w:t>Decisão:</w:t>
      </w:r>
      <w:r w:rsidR="005C2027" w:rsidRPr="00344C55">
        <w:rPr>
          <w:rFonts w:ascii="Arial" w:hAnsi="Arial" w:cs="Arial"/>
          <w:sz w:val="20"/>
          <w:szCs w:val="20"/>
        </w:rPr>
        <w:t xml:space="preserve">  O Colegiado, por unanimidade, acordou em conhecer do recurso para negar-lhe provimento, nos termos do voto do(a) eminente Relator(a).</w:t>
      </w:r>
      <w:r w:rsidR="003417EB" w:rsidRPr="00344C55">
        <w:rPr>
          <w:rFonts w:ascii="Arial" w:hAnsi="Arial" w:cs="Arial"/>
          <w:sz w:val="20"/>
          <w:szCs w:val="20"/>
        </w:rPr>
        <w:t xml:space="preserve"> </w:t>
      </w:r>
      <w:r w:rsidR="005C2027" w:rsidRPr="00344C55">
        <w:rPr>
          <w:rFonts w:ascii="Arial" w:hAnsi="Arial" w:cs="Arial"/>
          <w:b/>
          <w:sz w:val="20"/>
          <w:szCs w:val="20"/>
        </w:rPr>
        <w:t>127 APELAÇÃO CÍVEL</w:t>
      </w:r>
      <w:r w:rsidR="005C2027" w:rsidRPr="00344C55">
        <w:rPr>
          <w:rFonts w:ascii="Arial" w:hAnsi="Arial" w:cs="Arial"/>
          <w:sz w:val="20"/>
          <w:szCs w:val="20"/>
        </w:rPr>
        <w:t xml:space="preserve"> N </w:t>
      </w:r>
      <w:r w:rsidR="005C2027" w:rsidRPr="00344C55">
        <w:rPr>
          <w:rFonts w:ascii="Arial" w:hAnsi="Arial" w:cs="Arial"/>
          <w:b/>
          <w:sz w:val="20"/>
          <w:szCs w:val="20"/>
        </w:rPr>
        <w:t>3035989-97.2025.8.06.0001</w:t>
      </w:r>
      <w:r w:rsidR="005C2027" w:rsidRPr="00344C55">
        <w:rPr>
          <w:rFonts w:ascii="Arial" w:hAnsi="Arial" w:cs="Arial"/>
          <w:sz w:val="20"/>
          <w:szCs w:val="20"/>
        </w:rPr>
        <w:t xml:space="preserve"> RELATOR(A): 3º Gabinete da 5ª Câmara de Direito Privado - Des. Mantovanni Colares Cavalcante. APELANTE: BANCO HONDA S/A. APELADO: AGLAIRTON ALVES FERREIRA. </w:t>
      </w:r>
      <w:r w:rsidR="005C2027" w:rsidRPr="00344C55">
        <w:rPr>
          <w:rFonts w:ascii="Arial" w:hAnsi="Arial" w:cs="Arial"/>
          <w:i/>
          <w:sz w:val="20"/>
          <w:szCs w:val="20"/>
          <w:u w:val="single"/>
        </w:rPr>
        <w:t>Julgadores:</w:t>
      </w:r>
      <w:r w:rsidR="005C2027" w:rsidRPr="00344C55">
        <w:rPr>
          <w:rFonts w:ascii="Arial" w:hAnsi="Arial" w:cs="Arial"/>
          <w:sz w:val="20"/>
          <w:szCs w:val="20"/>
        </w:rPr>
        <w:t xml:space="preserve">  Exmos. Sra. Desa. Maria Regina Oliveira Camara, Des. Mantovanni Colares Cavalcante (relator) e Des. José Krentel Ferreira Filho. </w:t>
      </w:r>
      <w:r w:rsidR="005C2027" w:rsidRPr="00344C55">
        <w:rPr>
          <w:rFonts w:ascii="Arial" w:hAnsi="Arial" w:cs="Arial"/>
          <w:i/>
          <w:sz w:val="20"/>
          <w:szCs w:val="20"/>
          <w:u w:val="single"/>
        </w:rPr>
        <w:t>Decisão:</w:t>
      </w:r>
      <w:r w:rsidR="005C2027" w:rsidRPr="00344C55">
        <w:rPr>
          <w:rFonts w:ascii="Arial" w:hAnsi="Arial" w:cs="Arial"/>
          <w:sz w:val="20"/>
          <w:szCs w:val="20"/>
        </w:rPr>
        <w:t xml:space="preserve"> </w:t>
      </w:r>
      <w:r w:rsidR="005F0594" w:rsidRPr="00344C55">
        <w:rPr>
          <w:rFonts w:ascii="Arial" w:hAnsi="Arial" w:cs="Arial"/>
          <w:sz w:val="20"/>
          <w:szCs w:val="20"/>
        </w:rPr>
        <w:t xml:space="preserve">O Colegiado, por </w:t>
      </w:r>
      <w:r w:rsidR="005F0594" w:rsidRPr="00344C55">
        <w:rPr>
          <w:rFonts w:ascii="Arial" w:hAnsi="Arial" w:cs="Arial"/>
          <w:sz w:val="20"/>
          <w:szCs w:val="20"/>
        </w:rPr>
        <w:lastRenderedPageBreak/>
        <w:t>unanimidade, acordou em conhecer do recurso para negar-lhe provimento, nos termos do(a) eminente Relator(a).</w:t>
      </w:r>
      <w:r w:rsidR="005F0594" w:rsidRPr="00344C55">
        <w:rPr>
          <w:rFonts w:ascii="Arial" w:hAnsi="Arial" w:cs="Arial"/>
          <w:sz w:val="20"/>
          <w:szCs w:val="20"/>
        </w:rPr>
        <w:t xml:space="preserve"> </w:t>
      </w:r>
      <w:r w:rsidR="005C2027" w:rsidRPr="00344C55">
        <w:rPr>
          <w:rFonts w:ascii="Arial" w:hAnsi="Arial" w:cs="Arial"/>
          <w:b/>
          <w:sz w:val="20"/>
          <w:szCs w:val="20"/>
        </w:rPr>
        <w:t>128 APELAÇÃO CÍVEL</w:t>
      </w:r>
      <w:r w:rsidR="005C2027" w:rsidRPr="00344C55">
        <w:rPr>
          <w:rFonts w:ascii="Arial" w:hAnsi="Arial" w:cs="Arial"/>
          <w:sz w:val="20"/>
          <w:szCs w:val="20"/>
        </w:rPr>
        <w:t xml:space="preserve"> N </w:t>
      </w:r>
      <w:r w:rsidR="005C2027" w:rsidRPr="00344C55">
        <w:rPr>
          <w:rFonts w:ascii="Arial" w:hAnsi="Arial" w:cs="Arial"/>
          <w:b/>
          <w:sz w:val="20"/>
          <w:szCs w:val="20"/>
        </w:rPr>
        <w:t>0247576-28.2021.8.06.0001</w:t>
      </w:r>
      <w:r w:rsidR="005C2027" w:rsidRPr="00344C55">
        <w:rPr>
          <w:rFonts w:ascii="Arial" w:hAnsi="Arial" w:cs="Arial"/>
          <w:sz w:val="20"/>
          <w:szCs w:val="20"/>
        </w:rPr>
        <w:t xml:space="preserve"> RELATOR(A): 3º Gabinete da 5ª Câmara de Direito Privado - Des. Mantovanni Colares Cavalcante. APELANTE: AYMORE CREDITO, FINANCIAMENTO E INVESTIMENTO S.A. APELADO: IZABELLE DA COSTA SILVA. </w:t>
      </w:r>
      <w:r w:rsidR="005C2027" w:rsidRPr="00344C55">
        <w:rPr>
          <w:rFonts w:ascii="Arial" w:hAnsi="Arial" w:cs="Arial"/>
          <w:i/>
          <w:sz w:val="20"/>
          <w:szCs w:val="20"/>
          <w:u w:val="single"/>
        </w:rPr>
        <w:t>Julgadores:</w:t>
      </w:r>
      <w:r w:rsidR="005C2027" w:rsidRPr="00344C55">
        <w:rPr>
          <w:rFonts w:ascii="Arial" w:hAnsi="Arial" w:cs="Arial"/>
          <w:sz w:val="20"/>
          <w:szCs w:val="20"/>
        </w:rPr>
        <w:t xml:space="preserve">  Exmos. Sra. Desa. Maria Regina Oliveira Camara, Des. Mantovanni Colares Cavalcante (relator) e Des. José Krentel Ferreira Filho. </w:t>
      </w:r>
      <w:r w:rsidR="005C2027" w:rsidRPr="00344C55">
        <w:rPr>
          <w:rFonts w:ascii="Arial" w:hAnsi="Arial" w:cs="Arial"/>
          <w:i/>
          <w:sz w:val="20"/>
          <w:szCs w:val="20"/>
          <w:u w:val="single"/>
        </w:rPr>
        <w:t>Decisão:</w:t>
      </w:r>
      <w:r w:rsidR="005C2027" w:rsidRPr="00344C55">
        <w:rPr>
          <w:rFonts w:ascii="Arial" w:hAnsi="Arial" w:cs="Arial"/>
          <w:sz w:val="20"/>
          <w:szCs w:val="20"/>
        </w:rPr>
        <w:t xml:space="preserve">  O Colegiado, por unanimidade, acordou em conhecer do recurso para negar-lhe provimento, nos termos do voto do(a) eminente Relator(a).</w:t>
      </w:r>
      <w:r w:rsidR="005F0594" w:rsidRPr="00344C55">
        <w:rPr>
          <w:rFonts w:ascii="Arial" w:hAnsi="Arial" w:cs="Arial"/>
          <w:sz w:val="20"/>
          <w:szCs w:val="20"/>
        </w:rPr>
        <w:t xml:space="preserve"> </w:t>
      </w:r>
      <w:r w:rsidR="005C2027" w:rsidRPr="00344C55">
        <w:rPr>
          <w:rFonts w:ascii="Arial" w:hAnsi="Arial" w:cs="Arial"/>
          <w:b/>
          <w:sz w:val="20"/>
          <w:szCs w:val="20"/>
        </w:rPr>
        <w:t>129 APELAÇÃO CÍVEL</w:t>
      </w:r>
      <w:r w:rsidR="005C2027" w:rsidRPr="00344C55">
        <w:rPr>
          <w:rFonts w:ascii="Arial" w:hAnsi="Arial" w:cs="Arial"/>
          <w:sz w:val="20"/>
          <w:szCs w:val="20"/>
        </w:rPr>
        <w:t xml:space="preserve"> N </w:t>
      </w:r>
      <w:r w:rsidR="005C2027" w:rsidRPr="00344C55">
        <w:rPr>
          <w:rFonts w:ascii="Arial" w:hAnsi="Arial" w:cs="Arial"/>
          <w:b/>
          <w:sz w:val="20"/>
          <w:szCs w:val="20"/>
        </w:rPr>
        <w:t>3023107-06.2025.8.06.0001</w:t>
      </w:r>
      <w:r w:rsidR="005C2027" w:rsidRPr="00344C55">
        <w:rPr>
          <w:rFonts w:ascii="Arial" w:hAnsi="Arial" w:cs="Arial"/>
          <w:sz w:val="20"/>
          <w:szCs w:val="20"/>
        </w:rPr>
        <w:t xml:space="preserve"> RELATOR(A): 3º Gabinete da 5ª Câmara de Direito Privado - Des. Mantovanni Colares Cavalcante. APELANTE: NATANAEL TORRES DE LIMA. APELADO: BANCO PAN S.A. </w:t>
      </w:r>
      <w:r w:rsidR="005C2027" w:rsidRPr="00344C55">
        <w:rPr>
          <w:rFonts w:ascii="Arial" w:hAnsi="Arial" w:cs="Arial"/>
          <w:i/>
          <w:sz w:val="20"/>
          <w:szCs w:val="20"/>
          <w:u w:val="single"/>
        </w:rPr>
        <w:t>Síntese:</w:t>
      </w:r>
      <w:r w:rsidR="005C2027" w:rsidRPr="00344C55">
        <w:rPr>
          <w:rFonts w:ascii="Arial" w:hAnsi="Arial" w:cs="Arial"/>
          <w:sz w:val="20"/>
          <w:szCs w:val="20"/>
        </w:rPr>
        <w:t xml:space="preserve">  Adiado.</w:t>
      </w:r>
      <w:r w:rsidR="005F0594" w:rsidRPr="00344C55">
        <w:rPr>
          <w:rFonts w:ascii="Arial" w:hAnsi="Arial" w:cs="Arial"/>
          <w:sz w:val="20"/>
          <w:szCs w:val="20"/>
        </w:rPr>
        <w:t xml:space="preserve"> </w:t>
      </w:r>
      <w:r w:rsidR="005C2027" w:rsidRPr="00344C55">
        <w:rPr>
          <w:rFonts w:ascii="Arial" w:hAnsi="Arial" w:cs="Arial"/>
          <w:b/>
          <w:sz w:val="20"/>
          <w:szCs w:val="20"/>
        </w:rPr>
        <w:t>130 APELAÇÃO CÍVEL</w:t>
      </w:r>
      <w:r w:rsidR="005C2027" w:rsidRPr="00344C55">
        <w:rPr>
          <w:rFonts w:ascii="Arial" w:hAnsi="Arial" w:cs="Arial"/>
          <w:sz w:val="20"/>
          <w:szCs w:val="20"/>
        </w:rPr>
        <w:t xml:space="preserve"> N </w:t>
      </w:r>
      <w:r w:rsidR="005C2027" w:rsidRPr="00344C55">
        <w:rPr>
          <w:rFonts w:ascii="Arial" w:hAnsi="Arial" w:cs="Arial"/>
          <w:b/>
          <w:sz w:val="20"/>
          <w:szCs w:val="20"/>
        </w:rPr>
        <w:t>0264140-77.2024.8.06.0001</w:t>
      </w:r>
      <w:r w:rsidR="005C2027" w:rsidRPr="00344C55">
        <w:rPr>
          <w:rFonts w:ascii="Arial" w:hAnsi="Arial" w:cs="Arial"/>
          <w:sz w:val="20"/>
          <w:szCs w:val="20"/>
        </w:rPr>
        <w:t xml:space="preserve"> RELATOR(A): 3º Gabinete da 5ª Câmara de Direito Privado - Des. Mantovanni Colares Cavalcante. APELANTE: VALMIRA GONCALVES DE OLIVEIRA. APELADO: BANCO DO BRASIL SA. </w:t>
      </w:r>
      <w:r w:rsidR="005C2027" w:rsidRPr="00344C55">
        <w:rPr>
          <w:rFonts w:ascii="Arial" w:hAnsi="Arial" w:cs="Arial"/>
          <w:i/>
          <w:sz w:val="20"/>
          <w:szCs w:val="20"/>
          <w:u w:val="single"/>
        </w:rPr>
        <w:t>Julgadores:</w:t>
      </w:r>
      <w:r w:rsidR="005C2027" w:rsidRPr="00344C55">
        <w:rPr>
          <w:rFonts w:ascii="Arial" w:hAnsi="Arial" w:cs="Arial"/>
          <w:sz w:val="20"/>
          <w:szCs w:val="20"/>
        </w:rPr>
        <w:t xml:space="preserve">  Exmos. Sra. Desa. Maria Regina Oliveira Camara, Des. Mantovanni Colares Cavalcante (relator) e Des. José Krentel Ferreira Filho. </w:t>
      </w:r>
      <w:r w:rsidR="005C2027" w:rsidRPr="00344C55">
        <w:rPr>
          <w:rFonts w:ascii="Arial" w:hAnsi="Arial" w:cs="Arial"/>
          <w:i/>
          <w:sz w:val="20"/>
          <w:szCs w:val="20"/>
          <w:u w:val="single"/>
        </w:rPr>
        <w:t>Decisão:</w:t>
      </w:r>
      <w:r w:rsidR="005C2027" w:rsidRPr="00344C55">
        <w:rPr>
          <w:rFonts w:ascii="Arial" w:hAnsi="Arial" w:cs="Arial"/>
          <w:sz w:val="20"/>
          <w:szCs w:val="20"/>
        </w:rPr>
        <w:t xml:space="preserve">  O Colegiado, por unanimidade, acordou em conhecer do recurso para dar-lhe provimento, nos termos do voto do(a) eminente Relator(a).</w:t>
      </w:r>
      <w:r w:rsidR="005F0594" w:rsidRPr="00344C55">
        <w:rPr>
          <w:rFonts w:ascii="Arial" w:hAnsi="Arial" w:cs="Arial"/>
          <w:sz w:val="20"/>
          <w:szCs w:val="20"/>
        </w:rPr>
        <w:t xml:space="preserve"> </w:t>
      </w:r>
      <w:r w:rsidR="005C2027" w:rsidRPr="00344C55">
        <w:rPr>
          <w:rFonts w:ascii="Arial" w:hAnsi="Arial" w:cs="Arial"/>
          <w:b/>
          <w:sz w:val="20"/>
          <w:szCs w:val="20"/>
        </w:rPr>
        <w:t>131 APELAÇÃO CÍVEL</w:t>
      </w:r>
      <w:r w:rsidR="005C2027" w:rsidRPr="00344C55">
        <w:rPr>
          <w:rFonts w:ascii="Arial" w:hAnsi="Arial" w:cs="Arial"/>
          <w:sz w:val="20"/>
          <w:szCs w:val="20"/>
        </w:rPr>
        <w:t xml:space="preserve"> N </w:t>
      </w:r>
      <w:r w:rsidR="005C2027" w:rsidRPr="00344C55">
        <w:rPr>
          <w:rFonts w:ascii="Arial" w:hAnsi="Arial" w:cs="Arial"/>
          <w:b/>
          <w:sz w:val="20"/>
          <w:szCs w:val="20"/>
        </w:rPr>
        <w:t>0201688-73.2024.8.06.0084</w:t>
      </w:r>
      <w:r w:rsidR="005C2027" w:rsidRPr="00344C55">
        <w:rPr>
          <w:rFonts w:ascii="Arial" w:hAnsi="Arial" w:cs="Arial"/>
          <w:sz w:val="20"/>
          <w:szCs w:val="20"/>
        </w:rPr>
        <w:t xml:space="preserve"> RELATOR(A): 3º Gabinete da 5ª Câmara de Direito Privado - Des. Mantovanni Colares Cavalcante. APELANTE: BANCO SANTANDER (BRASIL) S.A. APELADO: ANTONIA DE MARIA ALMEIDA DE MELO. </w:t>
      </w:r>
      <w:r w:rsidR="005C2027" w:rsidRPr="00344C55">
        <w:rPr>
          <w:rFonts w:ascii="Arial" w:hAnsi="Arial" w:cs="Arial"/>
          <w:i/>
          <w:sz w:val="20"/>
          <w:szCs w:val="20"/>
          <w:u w:val="single"/>
        </w:rPr>
        <w:t>Julgadores:</w:t>
      </w:r>
      <w:r w:rsidR="005C2027" w:rsidRPr="00344C55">
        <w:rPr>
          <w:rFonts w:ascii="Arial" w:hAnsi="Arial" w:cs="Arial"/>
          <w:sz w:val="20"/>
          <w:szCs w:val="20"/>
        </w:rPr>
        <w:t xml:space="preserve">  Exmos. Sra. Desa. Maria Regina Oliveira Camara, Des. Mantovanni Colares Cavalcante (relator) e Des. José Krentel Ferreira Filho. </w:t>
      </w:r>
      <w:r w:rsidR="005C2027" w:rsidRPr="00344C55">
        <w:rPr>
          <w:rFonts w:ascii="Arial" w:hAnsi="Arial" w:cs="Arial"/>
          <w:i/>
          <w:sz w:val="20"/>
          <w:szCs w:val="20"/>
          <w:u w:val="single"/>
        </w:rPr>
        <w:t>Decisão:</w:t>
      </w:r>
      <w:r w:rsidR="005C2027" w:rsidRPr="00344C55">
        <w:rPr>
          <w:rFonts w:ascii="Arial" w:hAnsi="Arial" w:cs="Arial"/>
          <w:sz w:val="20"/>
          <w:szCs w:val="20"/>
        </w:rPr>
        <w:t xml:space="preserve">  O Colegiado, por unanimidade, acordou em conhecer do recurso para dar-lhe parcial provimento, nos termos do voto do(a) eminente Relator(a).</w:t>
      </w:r>
      <w:r w:rsidR="005F0594" w:rsidRPr="00344C55">
        <w:rPr>
          <w:rFonts w:ascii="Arial" w:hAnsi="Arial" w:cs="Arial"/>
          <w:sz w:val="20"/>
          <w:szCs w:val="20"/>
        </w:rPr>
        <w:t xml:space="preserve">  </w:t>
      </w:r>
      <w:r w:rsidR="005C2027" w:rsidRPr="00344C55">
        <w:rPr>
          <w:rFonts w:ascii="Arial" w:hAnsi="Arial" w:cs="Arial"/>
          <w:b/>
          <w:sz w:val="20"/>
          <w:szCs w:val="20"/>
        </w:rPr>
        <w:t>132 APELAÇÃO CÍVEL</w:t>
      </w:r>
      <w:r w:rsidR="005C2027" w:rsidRPr="00344C55">
        <w:rPr>
          <w:rFonts w:ascii="Arial" w:hAnsi="Arial" w:cs="Arial"/>
          <w:sz w:val="20"/>
          <w:szCs w:val="20"/>
        </w:rPr>
        <w:t xml:space="preserve"> N </w:t>
      </w:r>
      <w:r w:rsidR="005C2027" w:rsidRPr="00344C55">
        <w:rPr>
          <w:rFonts w:ascii="Arial" w:hAnsi="Arial" w:cs="Arial"/>
          <w:b/>
          <w:sz w:val="20"/>
          <w:szCs w:val="20"/>
        </w:rPr>
        <w:t>0111171-87.2018.8.06.0001</w:t>
      </w:r>
      <w:r w:rsidR="005C2027" w:rsidRPr="00344C55">
        <w:rPr>
          <w:rFonts w:ascii="Arial" w:hAnsi="Arial" w:cs="Arial"/>
          <w:sz w:val="20"/>
          <w:szCs w:val="20"/>
        </w:rPr>
        <w:t xml:space="preserve"> RELATOR(A): 3º Gabinete da 5ª Câmara de Direito Privado - Des. Mantovanni Colares Cavalcante. APELANTE: Otavio Luciano. APELADO: RAIMUNDO KELSON FERREIRA DA SILVA. </w:t>
      </w:r>
      <w:r w:rsidR="005C2027" w:rsidRPr="00344C55">
        <w:rPr>
          <w:rFonts w:ascii="Arial" w:hAnsi="Arial" w:cs="Arial"/>
          <w:i/>
          <w:sz w:val="20"/>
          <w:szCs w:val="20"/>
          <w:u w:val="single"/>
        </w:rPr>
        <w:t>Julgadores:</w:t>
      </w:r>
      <w:r w:rsidR="005C2027" w:rsidRPr="00344C55">
        <w:rPr>
          <w:rFonts w:ascii="Arial" w:hAnsi="Arial" w:cs="Arial"/>
          <w:sz w:val="20"/>
          <w:szCs w:val="20"/>
        </w:rPr>
        <w:t xml:space="preserve">  Exmos. Sra. Desa. Maria Regina Oliveira Camara, Des. Mantovanni Colares Cavalcante (relator) e Des. José Krentel Ferreira Filho. </w:t>
      </w:r>
      <w:r w:rsidR="005C2027" w:rsidRPr="00344C55">
        <w:rPr>
          <w:rFonts w:ascii="Arial" w:hAnsi="Arial" w:cs="Arial"/>
          <w:i/>
          <w:sz w:val="20"/>
          <w:szCs w:val="20"/>
          <w:u w:val="single"/>
        </w:rPr>
        <w:t>Decisão:</w:t>
      </w:r>
      <w:r w:rsidR="005C2027" w:rsidRPr="00344C55">
        <w:rPr>
          <w:rFonts w:ascii="Arial" w:hAnsi="Arial" w:cs="Arial"/>
          <w:sz w:val="20"/>
          <w:szCs w:val="20"/>
        </w:rPr>
        <w:t xml:space="preserve">  Recurso O Colegiado, por unanimidade, acordou em conhecer do recurso para dar-lhe parcial provimento, nos termos do voto do(a) eminente Relator(a).</w:t>
      </w:r>
      <w:r w:rsidR="005F0594" w:rsidRPr="00344C55">
        <w:rPr>
          <w:rFonts w:ascii="Arial" w:hAnsi="Arial" w:cs="Arial"/>
          <w:sz w:val="20"/>
          <w:szCs w:val="20"/>
        </w:rPr>
        <w:t xml:space="preserve"> </w:t>
      </w:r>
      <w:r w:rsidR="005C2027" w:rsidRPr="00344C55">
        <w:rPr>
          <w:rFonts w:ascii="Arial" w:hAnsi="Arial" w:cs="Arial"/>
          <w:b/>
          <w:sz w:val="20"/>
          <w:szCs w:val="20"/>
        </w:rPr>
        <w:t>133 APELAÇÃO CÍVEL</w:t>
      </w:r>
      <w:r w:rsidR="005C2027" w:rsidRPr="00344C55">
        <w:rPr>
          <w:rFonts w:ascii="Arial" w:hAnsi="Arial" w:cs="Arial"/>
          <w:sz w:val="20"/>
          <w:szCs w:val="20"/>
        </w:rPr>
        <w:t xml:space="preserve"> N </w:t>
      </w:r>
      <w:r w:rsidR="005C2027" w:rsidRPr="00344C55">
        <w:rPr>
          <w:rFonts w:ascii="Arial" w:hAnsi="Arial" w:cs="Arial"/>
          <w:b/>
          <w:sz w:val="20"/>
          <w:szCs w:val="20"/>
        </w:rPr>
        <w:t>3000767-37.2024.8.06.0055</w:t>
      </w:r>
      <w:r w:rsidR="005C2027" w:rsidRPr="00344C55">
        <w:rPr>
          <w:rFonts w:ascii="Arial" w:hAnsi="Arial" w:cs="Arial"/>
          <w:sz w:val="20"/>
          <w:szCs w:val="20"/>
        </w:rPr>
        <w:t xml:space="preserve"> RELATOR(A): 3º Gabinete da 5ª Câmara de Direito Privado - Des. Mantovanni Colares Cavalcante. APELANTE: ANTONIO MARREIRO CRUZ. APELADO: COMPANHIA ENERGETICA DO CEARA. </w:t>
      </w:r>
      <w:r w:rsidR="005C2027" w:rsidRPr="00344C55">
        <w:rPr>
          <w:rFonts w:ascii="Arial" w:hAnsi="Arial" w:cs="Arial"/>
          <w:i/>
          <w:sz w:val="20"/>
          <w:szCs w:val="20"/>
          <w:u w:val="single"/>
        </w:rPr>
        <w:t>Julgadores:</w:t>
      </w:r>
      <w:r w:rsidR="005C2027" w:rsidRPr="00344C55">
        <w:rPr>
          <w:rFonts w:ascii="Arial" w:hAnsi="Arial" w:cs="Arial"/>
          <w:sz w:val="20"/>
          <w:szCs w:val="20"/>
        </w:rPr>
        <w:t xml:space="preserve">  Exmos. Sra. Desa. Maria Regina Oliveira Camara, Des. Mantovanni Colares Cavalcante (relator) e Des. José Krentel Ferreira Filho. </w:t>
      </w:r>
      <w:r w:rsidR="005C2027" w:rsidRPr="00344C55">
        <w:rPr>
          <w:rFonts w:ascii="Arial" w:hAnsi="Arial" w:cs="Arial"/>
          <w:i/>
          <w:sz w:val="20"/>
          <w:szCs w:val="20"/>
          <w:u w:val="single"/>
        </w:rPr>
        <w:t>Decisão:</w:t>
      </w:r>
      <w:r w:rsidR="005C2027" w:rsidRPr="00344C55">
        <w:rPr>
          <w:rFonts w:ascii="Arial" w:hAnsi="Arial" w:cs="Arial"/>
          <w:sz w:val="20"/>
          <w:szCs w:val="20"/>
        </w:rPr>
        <w:t xml:space="preserve">  O Colegiado, por unanimidade, acordou em conhecer do recurso para negar-lhe provimento, nos termos do voto do(a) eminente Relator(a).</w:t>
      </w:r>
      <w:r w:rsidR="005F0594" w:rsidRPr="00344C55">
        <w:rPr>
          <w:rFonts w:ascii="Arial" w:hAnsi="Arial" w:cs="Arial"/>
          <w:sz w:val="20"/>
          <w:szCs w:val="20"/>
        </w:rPr>
        <w:t xml:space="preserve"> </w:t>
      </w:r>
      <w:r w:rsidR="005C2027" w:rsidRPr="00344C55">
        <w:rPr>
          <w:rFonts w:ascii="Arial" w:hAnsi="Arial" w:cs="Arial"/>
          <w:b/>
          <w:sz w:val="20"/>
          <w:szCs w:val="20"/>
        </w:rPr>
        <w:t>134 APELAÇÃO CÍVEL</w:t>
      </w:r>
      <w:r w:rsidR="005C2027" w:rsidRPr="00344C55">
        <w:rPr>
          <w:rFonts w:ascii="Arial" w:hAnsi="Arial" w:cs="Arial"/>
          <w:sz w:val="20"/>
          <w:szCs w:val="20"/>
        </w:rPr>
        <w:t xml:space="preserve"> N </w:t>
      </w:r>
      <w:r w:rsidR="005C2027" w:rsidRPr="00344C55">
        <w:rPr>
          <w:rFonts w:ascii="Arial" w:hAnsi="Arial" w:cs="Arial"/>
          <w:b/>
          <w:sz w:val="20"/>
          <w:szCs w:val="20"/>
        </w:rPr>
        <w:t>0139031-29.2019.8.06.0001</w:t>
      </w:r>
      <w:r w:rsidR="005C2027" w:rsidRPr="00344C55">
        <w:rPr>
          <w:rFonts w:ascii="Arial" w:hAnsi="Arial" w:cs="Arial"/>
          <w:sz w:val="20"/>
          <w:szCs w:val="20"/>
        </w:rPr>
        <w:t xml:space="preserve"> RELATOR(A): 3º Gabinete da 5ª Câmara de Direito Privado - Des. Mantovanni Colares Cavalcante. APELANTE: CONDOMINIO SHOPPING ALDEOTA EXPANSAO. APELADO: ALCEU FIGUEIREDO NETO. APELADO: ALCEU FIGUEIREDO NETO. </w:t>
      </w:r>
      <w:r w:rsidR="005C2027" w:rsidRPr="00344C55">
        <w:rPr>
          <w:rFonts w:ascii="Arial" w:hAnsi="Arial" w:cs="Arial"/>
          <w:i/>
          <w:sz w:val="20"/>
          <w:szCs w:val="20"/>
          <w:u w:val="single"/>
        </w:rPr>
        <w:t>Síntese:</w:t>
      </w:r>
      <w:r w:rsidR="005C2027" w:rsidRPr="00344C55">
        <w:rPr>
          <w:rFonts w:ascii="Arial" w:hAnsi="Arial" w:cs="Arial"/>
          <w:sz w:val="20"/>
          <w:szCs w:val="20"/>
        </w:rPr>
        <w:t xml:space="preserve">  Adiado.</w:t>
      </w:r>
      <w:r w:rsidR="005F0594" w:rsidRPr="00344C55">
        <w:rPr>
          <w:rFonts w:ascii="Arial" w:hAnsi="Arial" w:cs="Arial"/>
          <w:sz w:val="20"/>
          <w:szCs w:val="20"/>
        </w:rPr>
        <w:t xml:space="preserve"> </w:t>
      </w:r>
      <w:r w:rsidR="005C2027" w:rsidRPr="00344C55">
        <w:rPr>
          <w:rFonts w:ascii="Arial" w:hAnsi="Arial" w:cs="Arial"/>
          <w:b/>
          <w:sz w:val="20"/>
          <w:szCs w:val="20"/>
        </w:rPr>
        <w:t>135 APELAÇÃO CÍVEL</w:t>
      </w:r>
      <w:r w:rsidR="005C2027" w:rsidRPr="00344C55">
        <w:rPr>
          <w:rFonts w:ascii="Arial" w:hAnsi="Arial" w:cs="Arial"/>
          <w:sz w:val="20"/>
          <w:szCs w:val="20"/>
        </w:rPr>
        <w:t xml:space="preserve"> N </w:t>
      </w:r>
      <w:r w:rsidR="005C2027" w:rsidRPr="00344C55">
        <w:rPr>
          <w:rFonts w:ascii="Arial" w:hAnsi="Arial" w:cs="Arial"/>
          <w:b/>
          <w:sz w:val="20"/>
          <w:szCs w:val="20"/>
        </w:rPr>
        <w:t>0171180-78.2019.8.06.0001</w:t>
      </w:r>
      <w:r w:rsidR="005C2027" w:rsidRPr="00344C55">
        <w:rPr>
          <w:rFonts w:ascii="Arial" w:hAnsi="Arial" w:cs="Arial"/>
          <w:sz w:val="20"/>
          <w:szCs w:val="20"/>
        </w:rPr>
        <w:t xml:space="preserve"> RELATOR(A): 3º Gabinete da 5ª Câmara de Direito Privado - Des. Mantovanni Colares Cavalcante. APELANTE: CONDOMINIO EDIFICIO PALACIO JACAUNA. APELADO: GERHILDE PINTO MENDONCA. </w:t>
      </w:r>
      <w:r w:rsidR="005C2027" w:rsidRPr="00344C55">
        <w:rPr>
          <w:rFonts w:ascii="Arial" w:hAnsi="Arial" w:cs="Arial"/>
          <w:i/>
          <w:sz w:val="20"/>
          <w:szCs w:val="20"/>
          <w:u w:val="single"/>
        </w:rPr>
        <w:t>Síntese:</w:t>
      </w:r>
      <w:r w:rsidR="005C2027" w:rsidRPr="00344C55">
        <w:rPr>
          <w:rFonts w:ascii="Arial" w:hAnsi="Arial" w:cs="Arial"/>
          <w:sz w:val="20"/>
          <w:szCs w:val="20"/>
        </w:rPr>
        <w:t xml:space="preserve">  Adiado.</w:t>
      </w:r>
      <w:r w:rsidR="005F0594" w:rsidRPr="00344C55">
        <w:rPr>
          <w:rFonts w:ascii="Arial" w:hAnsi="Arial" w:cs="Arial"/>
          <w:sz w:val="20"/>
          <w:szCs w:val="20"/>
        </w:rPr>
        <w:t xml:space="preserve"> </w:t>
      </w:r>
      <w:r w:rsidRPr="00344C55">
        <w:rPr>
          <w:rFonts w:ascii="Arial" w:hAnsi="Arial" w:cs="Arial"/>
          <w:b/>
          <w:sz w:val="20"/>
          <w:szCs w:val="20"/>
        </w:rPr>
        <w:t>136 AGRAVO DE INSTRUMENTO</w:t>
      </w:r>
      <w:r w:rsidRPr="00344C55">
        <w:rPr>
          <w:rFonts w:ascii="Arial" w:hAnsi="Arial" w:cs="Arial"/>
          <w:sz w:val="20"/>
          <w:szCs w:val="20"/>
        </w:rPr>
        <w:t xml:space="preserve"> N </w:t>
      </w:r>
      <w:r w:rsidRPr="00344C55">
        <w:rPr>
          <w:rFonts w:ascii="Arial" w:hAnsi="Arial" w:cs="Arial"/>
          <w:b/>
          <w:sz w:val="20"/>
          <w:szCs w:val="20"/>
        </w:rPr>
        <w:t>3005818-63.2025.8.06.0000</w:t>
      </w:r>
      <w:r w:rsidRPr="00344C55">
        <w:rPr>
          <w:rFonts w:ascii="Arial" w:hAnsi="Arial" w:cs="Arial"/>
          <w:sz w:val="20"/>
          <w:szCs w:val="20"/>
        </w:rPr>
        <w:t xml:space="preserve"> (SEGREDO DE JUSTIÇA). RELATOR(A): 1º Gabinete da 5ª Câmara de Direito Privado – Desa. Maria Regina Oliveira Camara. AGRAVANTE: L. DE A. V. HAVIA SIDO SOLICITADA SUSTENTAÇÃO ORAL ADV. AGRAVANTE: Dra. Michele Naiane Fernandes Marinho - OAB/CE Nº34.158-A. AGRAVADO: S. T. V. </w:t>
      </w:r>
      <w:r w:rsidRPr="00344C55">
        <w:rPr>
          <w:rFonts w:ascii="Arial" w:hAnsi="Arial" w:cs="Arial"/>
          <w:i/>
          <w:sz w:val="20"/>
          <w:szCs w:val="20"/>
          <w:u w:val="single"/>
        </w:rPr>
        <w:t>Síntese:</w:t>
      </w:r>
      <w:r w:rsidRPr="00344C55">
        <w:rPr>
          <w:rFonts w:ascii="Arial" w:hAnsi="Arial" w:cs="Arial"/>
          <w:sz w:val="20"/>
          <w:szCs w:val="20"/>
        </w:rPr>
        <w:t xml:space="preserve">  Retirado de Pauta.</w:t>
      </w:r>
      <w:r w:rsidR="005F0594" w:rsidRPr="00344C55">
        <w:rPr>
          <w:rFonts w:ascii="Arial" w:hAnsi="Arial" w:cs="Arial"/>
          <w:sz w:val="20"/>
          <w:szCs w:val="20"/>
        </w:rPr>
        <w:t xml:space="preserve"> </w:t>
      </w:r>
      <w:r w:rsidR="005F0594" w:rsidRPr="00344C55">
        <w:rPr>
          <w:rFonts w:ascii="Arial" w:hAnsi="Arial" w:cs="Arial"/>
          <w:b/>
          <w:sz w:val="20"/>
          <w:szCs w:val="20"/>
        </w:rPr>
        <w:t>137 APELAÇÃO CÍVEL</w:t>
      </w:r>
      <w:r w:rsidR="005F0594" w:rsidRPr="00344C55">
        <w:rPr>
          <w:rFonts w:ascii="Arial" w:hAnsi="Arial" w:cs="Arial"/>
          <w:sz w:val="20"/>
          <w:szCs w:val="20"/>
        </w:rPr>
        <w:t xml:space="preserve"> N </w:t>
      </w:r>
      <w:r w:rsidR="005F0594" w:rsidRPr="00344C55">
        <w:rPr>
          <w:rFonts w:ascii="Arial" w:hAnsi="Arial" w:cs="Arial"/>
          <w:b/>
          <w:sz w:val="20"/>
          <w:szCs w:val="20"/>
        </w:rPr>
        <w:t>0204464-78.2023.8.06.0117</w:t>
      </w:r>
      <w:r w:rsidR="005F0594" w:rsidRPr="00344C55">
        <w:rPr>
          <w:rFonts w:ascii="Arial" w:hAnsi="Arial" w:cs="Arial"/>
          <w:sz w:val="20"/>
          <w:szCs w:val="20"/>
        </w:rPr>
        <w:t xml:space="preserve"> RELATOR(A): 3º Gabinete da 5ª Câmara de Direito Privado - Des. Mantovanni Colares Cavalcante. APELANTE: ESTENIA MARIA PIO DOS SANTOS PINHEIRO. APELADO: BANCO VOLKSWAGEN S.A. </w:t>
      </w:r>
      <w:r w:rsidR="005F0594" w:rsidRPr="00344C55">
        <w:rPr>
          <w:rFonts w:ascii="Arial" w:hAnsi="Arial" w:cs="Arial"/>
          <w:i/>
          <w:sz w:val="20"/>
          <w:szCs w:val="20"/>
          <w:u w:val="single"/>
        </w:rPr>
        <w:t>Síntese:</w:t>
      </w:r>
      <w:r w:rsidR="005F0594" w:rsidRPr="00344C55">
        <w:rPr>
          <w:rFonts w:ascii="Arial" w:hAnsi="Arial" w:cs="Arial"/>
          <w:sz w:val="20"/>
          <w:szCs w:val="20"/>
        </w:rPr>
        <w:t xml:space="preserve">  Retirado de Pauta – AUSÊNCIA DE INTIMAÇÃO.</w:t>
      </w:r>
      <w:r w:rsidR="005F0594" w:rsidRPr="00344C55">
        <w:rPr>
          <w:rFonts w:ascii="Arial" w:hAnsi="Arial" w:cs="Arial"/>
          <w:sz w:val="20"/>
          <w:szCs w:val="20"/>
        </w:rPr>
        <w:t xml:space="preserve"> </w:t>
      </w:r>
      <w:r w:rsidR="005F0594" w:rsidRPr="00344C55">
        <w:rPr>
          <w:rFonts w:ascii="Arial" w:hAnsi="Arial" w:cs="Arial"/>
          <w:b/>
          <w:sz w:val="20"/>
          <w:szCs w:val="20"/>
        </w:rPr>
        <w:t>138 APELAÇÃO CÍVEL</w:t>
      </w:r>
      <w:r w:rsidR="005F0594" w:rsidRPr="00344C55">
        <w:rPr>
          <w:rFonts w:ascii="Arial" w:hAnsi="Arial" w:cs="Arial"/>
          <w:sz w:val="20"/>
          <w:szCs w:val="20"/>
        </w:rPr>
        <w:t xml:space="preserve"> N </w:t>
      </w:r>
      <w:r w:rsidR="005F0594" w:rsidRPr="00344C55">
        <w:rPr>
          <w:rFonts w:ascii="Arial" w:hAnsi="Arial" w:cs="Arial"/>
          <w:b/>
          <w:sz w:val="20"/>
          <w:szCs w:val="20"/>
        </w:rPr>
        <w:t>0200880-67.2024.8.06.0052</w:t>
      </w:r>
      <w:r w:rsidR="005F0594" w:rsidRPr="00344C55">
        <w:rPr>
          <w:rFonts w:ascii="Arial" w:hAnsi="Arial" w:cs="Arial"/>
          <w:sz w:val="20"/>
          <w:szCs w:val="20"/>
        </w:rPr>
        <w:t xml:space="preserve"> RELATOR(A): 3º Gabinete da 5ª Câmara de Direito Privado - Des. Mantovanni Colares Cavalcante. APELANTE: BANCO BRADESCO S/A. APELADO: MARIA DO SOCORRO ROBERTO. </w:t>
      </w:r>
      <w:r w:rsidR="005F0594" w:rsidRPr="00344C55">
        <w:rPr>
          <w:rFonts w:ascii="Arial" w:hAnsi="Arial" w:cs="Arial"/>
          <w:i/>
          <w:sz w:val="20"/>
          <w:szCs w:val="20"/>
          <w:u w:val="single"/>
        </w:rPr>
        <w:t>Julgadores:</w:t>
      </w:r>
      <w:r w:rsidR="005F0594" w:rsidRPr="00344C55">
        <w:rPr>
          <w:rFonts w:ascii="Arial" w:hAnsi="Arial" w:cs="Arial"/>
          <w:sz w:val="20"/>
          <w:szCs w:val="20"/>
        </w:rPr>
        <w:t xml:space="preserve">  Exmos. Sra. Desa. Maria Regina Oliveira Camara, Des. Mantovanni Colares Cavalcante (relator) e Des. José Krentel Ferreira Filho. </w:t>
      </w:r>
      <w:r w:rsidR="005F0594" w:rsidRPr="00344C55">
        <w:rPr>
          <w:rFonts w:ascii="Arial" w:hAnsi="Arial" w:cs="Arial"/>
          <w:i/>
          <w:sz w:val="20"/>
          <w:szCs w:val="20"/>
          <w:u w:val="single"/>
        </w:rPr>
        <w:t>Decisão:</w:t>
      </w:r>
      <w:r w:rsidR="005F0594" w:rsidRPr="00344C55">
        <w:rPr>
          <w:rFonts w:ascii="Arial" w:hAnsi="Arial" w:cs="Arial"/>
          <w:sz w:val="20"/>
          <w:szCs w:val="20"/>
        </w:rPr>
        <w:t xml:space="preserve">  Recurso da autora O Colegiado, por unanimidade, acordou em conhecer do recurso para negar-lhe provimento, nos termos do voto do(a) eminente Relator(a).</w:t>
      </w:r>
      <w:r w:rsidR="00A75938" w:rsidRPr="00344C55">
        <w:rPr>
          <w:rFonts w:ascii="Arial" w:hAnsi="Arial" w:cs="Arial"/>
          <w:sz w:val="20"/>
          <w:szCs w:val="20"/>
        </w:rPr>
        <w:t xml:space="preserve"> </w:t>
      </w:r>
      <w:r w:rsidR="005F0594" w:rsidRPr="00344C55">
        <w:rPr>
          <w:rFonts w:ascii="Arial" w:hAnsi="Arial" w:cs="Arial"/>
          <w:b/>
          <w:sz w:val="20"/>
          <w:szCs w:val="20"/>
        </w:rPr>
        <w:t>139 APELAÇÃO CÍVEL</w:t>
      </w:r>
      <w:r w:rsidR="005F0594" w:rsidRPr="00344C55">
        <w:rPr>
          <w:rFonts w:ascii="Arial" w:hAnsi="Arial" w:cs="Arial"/>
          <w:sz w:val="20"/>
          <w:szCs w:val="20"/>
        </w:rPr>
        <w:t xml:space="preserve"> N </w:t>
      </w:r>
      <w:r w:rsidR="005F0594" w:rsidRPr="00344C55">
        <w:rPr>
          <w:rFonts w:ascii="Arial" w:hAnsi="Arial" w:cs="Arial"/>
          <w:b/>
          <w:sz w:val="20"/>
          <w:szCs w:val="20"/>
        </w:rPr>
        <w:t>0232526-25.2022.8.06.0001</w:t>
      </w:r>
      <w:r w:rsidR="005F0594" w:rsidRPr="00344C55">
        <w:rPr>
          <w:rFonts w:ascii="Arial" w:hAnsi="Arial" w:cs="Arial"/>
          <w:sz w:val="20"/>
          <w:szCs w:val="20"/>
        </w:rPr>
        <w:t xml:space="preserve"> RELATOR(A):4º Gabinete da 5ª Câmara de Direito Privado - Des. José Krentel Ferreira Filho. APELANTE: RICARDO ARAUJO MOREIRA. APELANTE: GERMANA RODRIGUES MARTINS. APELANTE: JOSE MARIA COSTA MARTINS. APELANTE: MARIA DO SOCORRO RODRIGUES MARTINS. APELADO: MARIA DO SOCORRO RODRIGUES MARTINS. APELADO: JOSE MARIA COSTA MARTINS. APELADO: GERMANA RODRIGUES MARTINS. APELADO: RICARDO ARAUJO MOREIRA. </w:t>
      </w:r>
      <w:r w:rsidR="005F0594" w:rsidRPr="00344C55">
        <w:rPr>
          <w:rFonts w:ascii="Arial" w:hAnsi="Arial" w:cs="Arial"/>
          <w:i/>
          <w:sz w:val="20"/>
          <w:szCs w:val="20"/>
          <w:u w:val="single"/>
        </w:rPr>
        <w:t>Julgadores:</w:t>
      </w:r>
      <w:r w:rsidR="005F0594" w:rsidRPr="00344C55">
        <w:rPr>
          <w:rFonts w:ascii="Arial" w:hAnsi="Arial" w:cs="Arial"/>
          <w:sz w:val="20"/>
          <w:szCs w:val="20"/>
        </w:rPr>
        <w:t xml:space="preserve">  Exmos. Srs. Desa. Maria Regina Oliveira Camara, Des. Mantovanni Colares Cavalcante e Des. José Krentel Ferreira Filho (relator). </w:t>
      </w:r>
      <w:r w:rsidR="005F0594" w:rsidRPr="00344C55">
        <w:rPr>
          <w:rFonts w:ascii="Arial" w:hAnsi="Arial" w:cs="Arial"/>
          <w:i/>
          <w:sz w:val="20"/>
          <w:szCs w:val="20"/>
          <w:u w:val="single"/>
        </w:rPr>
        <w:t>Decisão:</w:t>
      </w:r>
      <w:r w:rsidR="005F0594" w:rsidRPr="00344C55">
        <w:rPr>
          <w:rFonts w:ascii="Arial" w:hAnsi="Arial" w:cs="Arial"/>
          <w:sz w:val="20"/>
          <w:szCs w:val="20"/>
        </w:rPr>
        <w:t xml:space="preserve">  </w:t>
      </w:r>
      <w:r w:rsidR="00A75938" w:rsidRPr="00344C55">
        <w:rPr>
          <w:rFonts w:ascii="Arial" w:hAnsi="Arial" w:cs="Arial"/>
          <w:sz w:val="20"/>
          <w:szCs w:val="20"/>
        </w:rPr>
        <w:t>O Colegiado, por unanimidade, acordou em conhecer do recurso para negar-lhe provimento, nos termos do(a) eminente Relator(a).</w:t>
      </w:r>
      <w:r w:rsidR="00A75938" w:rsidRPr="00344C55">
        <w:rPr>
          <w:rFonts w:ascii="Arial" w:hAnsi="Arial" w:cs="Arial"/>
          <w:sz w:val="20"/>
          <w:szCs w:val="20"/>
        </w:rPr>
        <w:t xml:space="preserve"> </w:t>
      </w:r>
      <w:r w:rsidR="005F0594" w:rsidRPr="00344C55">
        <w:rPr>
          <w:rFonts w:ascii="Arial" w:hAnsi="Arial" w:cs="Arial"/>
          <w:b/>
          <w:sz w:val="20"/>
          <w:szCs w:val="20"/>
        </w:rPr>
        <w:t>140 AGRAVO DE INSTRUMENTO</w:t>
      </w:r>
      <w:r w:rsidR="005F0594" w:rsidRPr="00344C55">
        <w:rPr>
          <w:rFonts w:ascii="Arial" w:hAnsi="Arial" w:cs="Arial"/>
          <w:sz w:val="20"/>
          <w:szCs w:val="20"/>
        </w:rPr>
        <w:t xml:space="preserve"> N </w:t>
      </w:r>
      <w:r w:rsidR="005F0594" w:rsidRPr="00344C55">
        <w:rPr>
          <w:rFonts w:ascii="Arial" w:hAnsi="Arial" w:cs="Arial"/>
          <w:b/>
          <w:sz w:val="20"/>
          <w:szCs w:val="20"/>
        </w:rPr>
        <w:t>3000927-96.2025.8.06.0000</w:t>
      </w:r>
      <w:r w:rsidR="005F0594" w:rsidRPr="00344C55">
        <w:rPr>
          <w:rFonts w:ascii="Arial" w:hAnsi="Arial" w:cs="Arial"/>
          <w:sz w:val="20"/>
          <w:szCs w:val="20"/>
        </w:rPr>
        <w:t xml:space="preserve"> RELATOR(A):4º Gabinete da 5ª Câmara de Direito Privado - Des. José Krentel Ferreira Filho. AGRAVANTE: CAIXA DE PREVIDENCIA DOS FUNCIONARIOS DO BANCO DO NORDESTE DO BRASIL - CAPEF. AGRAVADO: MARIA DAS GRACAS LEITE MADEIRA BARROS. </w:t>
      </w:r>
      <w:r w:rsidR="005F0594" w:rsidRPr="00344C55">
        <w:rPr>
          <w:rFonts w:ascii="Arial" w:hAnsi="Arial" w:cs="Arial"/>
          <w:i/>
          <w:sz w:val="20"/>
          <w:szCs w:val="20"/>
          <w:u w:val="single"/>
        </w:rPr>
        <w:t>Julgadores:</w:t>
      </w:r>
      <w:r w:rsidR="005F0594" w:rsidRPr="00344C55">
        <w:rPr>
          <w:rFonts w:ascii="Arial" w:hAnsi="Arial" w:cs="Arial"/>
          <w:sz w:val="20"/>
          <w:szCs w:val="20"/>
        </w:rPr>
        <w:t xml:space="preserve">  Exmos. Srs. Desa. Maria Regina Oliveira Camara, Des. Mantovanni Colares Cavalcante e Des. José Krentel Ferreira Filho (relator). </w:t>
      </w:r>
      <w:r w:rsidR="005F0594" w:rsidRPr="00344C55">
        <w:rPr>
          <w:rFonts w:ascii="Arial" w:hAnsi="Arial" w:cs="Arial"/>
          <w:i/>
          <w:sz w:val="20"/>
          <w:szCs w:val="20"/>
          <w:u w:val="single"/>
        </w:rPr>
        <w:t>Decisão:</w:t>
      </w:r>
      <w:r w:rsidR="005F0594" w:rsidRPr="00344C55">
        <w:rPr>
          <w:rFonts w:ascii="Arial" w:hAnsi="Arial" w:cs="Arial"/>
          <w:sz w:val="20"/>
          <w:szCs w:val="20"/>
        </w:rPr>
        <w:t xml:space="preserve">  O Colegiado, por unanimidade, acordou em conhecer do recurso para negar-lhe provimento, nos termos do voto do(a) eminente Relator(a).</w:t>
      </w:r>
      <w:r w:rsidR="00A75938" w:rsidRPr="00344C55">
        <w:rPr>
          <w:rFonts w:ascii="Arial" w:hAnsi="Arial" w:cs="Arial"/>
          <w:sz w:val="20"/>
          <w:szCs w:val="20"/>
        </w:rPr>
        <w:t xml:space="preserve"> </w:t>
      </w:r>
      <w:r w:rsidR="005F0594" w:rsidRPr="00344C55">
        <w:rPr>
          <w:rFonts w:ascii="Arial" w:hAnsi="Arial" w:cs="Arial"/>
          <w:b/>
          <w:sz w:val="20"/>
          <w:szCs w:val="20"/>
        </w:rPr>
        <w:t>141 APELAÇÃO CÍVEL</w:t>
      </w:r>
      <w:r w:rsidR="005F0594" w:rsidRPr="00344C55">
        <w:rPr>
          <w:rFonts w:ascii="Arial" w:hAnsi="Arial" w:cs="Arial"/>
          <w:sz w:val="20"/>
          <w:szCs w:val="20"/>
        </w:rPr>
        <w:t xml:space="preserve"> N </w:t>
      </w:r>
      <w:r w:rsidR="005F0594" w:rsidRPr="00344C55">
        <w:rPr>
          <w:rFonts w:ascii="Arial" w:hAnsi="Arial" w:cs="Arial"/>
          <w:b/>
          <w:sz w:val="20"/>
          <w:szCs w:val="20"/>
        </w:rPr>
        <w:t>3028048-96.2025.8.06.0001</w:t>
      </w:r>
      <w:r w:rsidR="005F0594" w:rsidRPr="00344C55">
        <w:rPr>
          <w:rFonts w:ascii="Arial" w:hAnsi="Arial" w:cs="Arial"/>
          <w:sz w:val="20"/>
          <w:szCs w:val="20"/>
        </w:rPr>
        <w:t xml:space="preserve"> RELATOR(A):4º Gabinete da 5ª Câmara de Direito Privado - Des. José Krentel Ferreira Filho. APELANTE: </w:t>
      </w:r>
      <w:r w:rsidR="005F0594" w:rsidRPr="00344C55">
        <w:rPr>
          <w:rFonts w:ascii="Arial" w:hAnsi="Arial" w:cs="Arial"/>
          <w:sz w:val="20"/>
          <w:szCs w:val="20"/>
        </w:rPr>
        <w:lastRenderedPageBreak/>
        <w:t xml:space="preserve">FRANCISCO ARI NUNES JOCA. APELADO: BANCO DO BRASIL SA. </w:t>
      </w:r>
      <w:r w:rsidR="005F0594" w:rsidRPr="00344C55">
        <w:rPr>
          <w:rFonts w:ascii="Arial" w:hAnsi="Arial" w:cs="Arial"/>
          <w:i/>
          <w:sz w:val="20"/>
          <w:szCs w:val="20"/>
          <w:u w:val="single"/>
        </w:rPr>
        <w:t>Síntese:</w:t>
      </w:r>
      <w:r w:rsidR="005F0594" w:rsidRPr="00344C55">
        <w:rPr>
          <w:rFonts w:ascii="Arial" w:hAnsi="Arial" w:cs="Arial"/>
          <w:sz w:val="20"/>
          <w:szCs w:val="20"/>
        </w:rPr>
        <w:t xml:space="preserve">  Adiado.</w:t>
      </w:r>
      <w:r w:rsidR="00A75938" w:rsidRPr="00344C55">
        <w:rPr>
          <w:rFonts w:ascii="Arial" w:hAnsi="Arial" w:cs="Arial"/>
          <w:sz w:val="20"/>
          <w:szCs w:val="20"/>
        </w:rPr>
        <w:t xml:space="preserve"> </w:t>
      </w:r>
      <w:r w:rsidR="005F0594" w:rsidRPr="00344C55">
        <w:rPr>
          <w:rFonts w:ascii="Arial" w:hAnsi="Arial" w:cs="Arial"/>
          <w:b/>
          <w:sz w:val="20"/>
          <w:szCs w:val="20"/>
        </w:rPr>
        <w:t>142 APELAÇÃO CÍVEL</w:t>
      </w:r>
      <w:r w:rsidR="005F0594" w:rsidRPr="00344C55">
        <w:rPr>
          <w:rFonts w:ascii="Arial" w:hAnsi="Arial" w:cs="Arial"/>
          <w:sz w:val="20"/>
          <w:szCs w:val="20"/>
        </w:rPr>
        <w:t xml:space="preserve"> N </w:t>
      </w:r>
      <w:r w:rsidR="005F0594" w:rsidRPr="00344C55">
        <w:rPr>
          <w:rFonts w:ascii="Arial" w:hAnsi="Arial" w:cs="Arial"/>
          <w:b/>
          <w:sz w:val="20"/>
          <w:szCs w:val="20"/>
        </w:rPr>
        <w:t>0200172-72.2024.8.06.0066</w:t>
      </w:r>
      <w:r w:rsidR="005F0594" w:rsidRPr="00344C55">
        <w:rPr>
          <w:rFonts w:ascii="Arial" w:hAnsi="Arial" w:cs="Arial"/>
          <w:sz w:val="20"/>
          <w:szCs w:val="20"/>
        </w:rPr>
        <w:t xml:space="preserve"> RELATOR(A):4º Gabinete da 5ª Câmara de Direito Privado - Des. José Krentel Ferreira Filho. APELANTE: BANCO BRADESCO S/A. APELADO: GERALDA GONCALVES PEREIRA. </w:t>
      </w:r>
      <w:r w:rsidR="005F0594" w:rsidRPr="00344C55">
        <w:rPr>
          <w:rFonts w:ascii="Arial" w:hAnsi="Arial" w:cs="Arial"/>
          <w:i/>
          <w:sz w:val="20"/>
          <w:szCs w:val="20"/>
          <w:u w:val="single"/>
        </w:rPr>
        <w:t>Julgadores:</w:t>
      </w:r>
      <w:r w:rsidR="005F0594" w:rsidRPr="00344C55">
        <w:rPr>
          <w:rFonts w:ascii="Arial" w:hAnsi="Arial" w:cs="Arial"/>
          <w:sz w:val="20"/>
          <w:szCs w:val="20"/>
        </w:rPr>
        <w:t xml:space="preserve">  Exmos. Srs. Desa. Maria Regina Oliveira Camara, Des. Mantovanni Colares Cavalcante e Des. José Krentel Ferreira Filho (relator). </w:t>
      </w:r>
      <w:r w:rsidR="005F0594" w:rsidRPr="00344C55">
        <w:rPr>
          <w:rFonts w:ascii="Arial" w:hAnsi="Arial" w:cs="Arial"/>
          <w:i/>
          <w:sz w:val="20"/>
          <w:szCs w:val="20"/>
          <w:u w:val="single"/>
        </w:rPr>
        <w:t>Decisão:</w:t>
      </w:r>
      <w:r w:rsidR="005F0594" w:rsidRPr="00344C55">
        <w:rPr>
          <w:rFonts w:ascii="Arial" w:hAnsi="Arial" w:cs="Arial"/>
          <w:sz w:val="20"/>
          <w:szCs w:val="20"/>
        </w:rPr>
        <w:t xml:space="preserve">  O Colegiado, por unanimidade, acordou em conhecer do recurso para dar-lhe parcial provimento, nos termos do voto do(a) eminente Relator(a).</w:t>
      </w:r>
      <w:r w:rsidR="00A75938" w:rsidRPr="00344C55">
        <w:rPr>
          <w:rFonts w:ascii="Arial" w:hAnsi="Arial" w:cs="Arial"/>
          <w:sz w:val="20"/>
          <w:szCs w:val="20"/>
        </w:rPr>
        <w:t xml:space="preserve"> </w:t>
      </w:r>
      <w:r w:rsidR="005F0594" w:rsidRPr="00344C55">
        <w:rPr>
          <w:rFonts w:ascii="Arial" w:hAnsi="Arial" w:cs="Arial"/>
          <w:b/>
          <w:sz w:val="20"/>
          <w:szCs w:val="20"/>
        </w:rPr>
        <w:t>143 APELAÇÃO CÍVEL</w:t>
      </w:r>
      <w:r w:rsidR="005F0594" w:rsidRPr="00344C55">
        <w:rPr>
          <w:rFonts w:ascii="Arial" w:hAnsi="Arial" w:cs="Arial"/>
          <w:sz w:val="20"/>
          <w:szCs w:val="20"/>
        </w:rPr>
        <w:t xml:space="preserve"> N </w:t>
      </w:r>
      <w:r w:rsidR="005F0594" w:rsidRPr="00344C55">
        <w:rPr>
          <w:rFonts w:ascii="Arial" w:hAnsi="Arial" w:cs="Arial"/>
          <w:b/>
          <w:sz w:val="20"/>
          <w:szCs w:val="20"/>
        </w:rPr>
        <w:t>0203035-57.2024.8.06.0112</w:t>
      </w:r>
      <w:r w:rsidR="005F0594" w:rsidRPr="00344C55">
        <w:rPr>
          <w:rFonts w:ascii="Arial" w:hAnsi="Arial" w:cs="Arial"/>
          <w:sz w:val="20"/>
          <w:szCs w:val="20"/>
        </w:rPr>
        <w:t xml:space="preserve"> RELATOR(A):4º Gabinete da 5ª Câmara de Direito Privado - Des. José Krentel Ferreira Filho. APELANTE: ITAU UNIBANCO S.A. APELADO: ANTONIA ALTINA DE SOUSA. </w:t>
      </w:r>
      <w:r w:rsidR="005F0594" w:rsidRPr="00344C55">
        <w:rPr>
          <w:rFonts w:ascii="Arial" w:hAnsi="Arial" w:cs="Arial"/>
          <w:i/>
          <w:sz w:val="20"/>
          <w:szCs w:val="20"/>
          <w:u w:val="single"/>
        </w:rPr>
        <w:t>Julgadores:</w:t>
      </w:r>
      <w:r w:rsidR="005F0594" w:rsidRPr="00344C55">
        <w:rPr>
          <w:rFonts w:ascii="Arial" w:hAnsi="Arial" w:cs="Arial"/>
          <w:sz w:val="20"/>
          <w:szCs w:val="20"/>
        </w:rPr>
        <w:t xml:space="preserve">  Exmos. Srs. Desa. Maria Regina Oliveira Camara, Des. Mantovanni Colares Cavalcante e Des. José Krentel Ferreira Filho (relator). </w:t>
      </w:r>
      <w:r w:rsidR="005F0594" w:rsidRPr="00344C55">
        <w:rPr>
          <w:rFonts w:ascii="Arial" w:hAnsi="Arial" w:cs="Arial"/>
          <w:i/>
          <w:sz w:val="20"/>
          <w:szCs w:val="20"/>
          <w:u w:val="single"/>
        </w:rPr>
        <w:t>Decisão:</w:t>
      </w:r>
      <w:r w:rsidR="005F0594" w:rsidRPr="00344C55">
        <w:rPr>
          <w:rFonts w:ascii="Arial" w:hAnsi="Arial" w:cs="Arial"/>
          <w:sz w:val="20"/>
          <w:szCs w:val="20"/>
        </w:rPr>
        <w:t xml:space="preserve">  O Colegiado, por unanimidade, acordou em conhecer do recurso para negar-lhe provimento, nos termos do voto do(a) eminente Relator(a).</w:t>
      </w:r>
      <w:r w:rsidR="00A75938" w:rsidRPr="00344C55">
        <w:rPr>
          <w:rFonts w:ascii="Arial" w:hAnsi="Arial" w:cs="Arial"/>
          <w:sz w:val="20"/>
          <w:szCs w:val="20"/>
        </w:rPr>
        <w:t xml:space="preserve"> </w:t>
      </w:r>
      <w:r w:rsidR="005F0594" w:rsidRPr="00344C55">
        <w:rPr>
          <w:rFonts w:ascii="Arial" w:hAnsi="Arial" w:cs="Arial"/>
          <w:b/>
          <w:sz w:val="20"/>
          <w:szCs w:val="20"/>
        </w:rPr>
        <w:t>144 APELAÇÃO CÍVEL</w:t>
      </w:r>
      <w:r w:rsidR="005F0594" w:rsidRPr="00344C55">
        <w:rPr>
          <w:rFonts w:ascii="Arial" w:hAnsi="Arial" w:cs="Arial"/>
          <w:sz w:val="20"/>
          <w:szCs w:val="20"/>
        </w:rPr>
        <w:t xml:space="preserve"> N </w:t>
      </w:r>
      <w:r w:rsidR="005F0594" w:rsidRPr="00344C55">
        <w:rPr>
          <w:rFonts w:ascii="Arial" w:hAnsi="Arial" w:cs="Arial"/>
          <w:b/>
          <w:sz w:val="20"/>
          <w:szCs w:val="20"/>
        </w:rPr>
        <w:t>0201722-19.2024.8.06.0029</w:t>
      </w:r>
      <w:r w:rsidR="005F0594" w:rsidRPr="00344C55">
        <w:rPr>
          <w:rFonts w:ascii="Arial" w:hAnsi="Arial" w:cs="Arial"/>
          <w:sz w:val="20"/>
          <w:szCs w:val="20"/>
        </w:rPr>
        <w:t xml:space="preserve"> RELATOR(A):4º Gabinete da 5ª Câmara de Direito Privado - Des. José Krentel Ferreira Filho. APELANTE: FRANCISCO GARCIA DA SILVA. APELADO: BANCO BMG SA. </w:t>
      </w:r>
      <w:r w:rsidR="005F0594" w:rsidRPr="00344C55">
        <w:rPr>
          <w:rFonts w:ascii="Arial" w:hAnsi="Arial" w:cs="Arial"/>
          <w:i/>
          <w:sz w:val="20"/>
          <w:szCs w:val="20"/>
          <w:u w:val="single"/>
        </w:rPr>
        <w:t>Julgadores:</w:t>
      </w:r>
      <w:r w:rsidR="005F0594" w:rsidRPr="00344C55">
        <w:rPr>
          <w:rFonts w:ascii="Arial" w:hAnsi="Arial" w:cs="Arial"/>
          <w:sz w:val="20"/>
          <w:szCs w:val="20"/>
        </w:rPr>
        <w:t xml:space="preserve">  Exmos. Srs. Desa. Maria Regina Oliveira Camara, Des. Mantovanni Colares Cavalcante e Des. José Krentel Ferreira Filho (relator). </w:t>
      </w:r>
      <w:r w:rsidR="005F0594" w:rsidRPr="00344C55">
        <w:rPr>
          <w:rFonts w:ascii="Arial" w:hAnsi="Arial" w:cs="Arial"/>
          <w:i/>
          <w:sz w:val="20"/>
          <w:szCs w:val="20"/>
          <w:u w:val="single"/>
        </w:rPr>
        <w:t>Decisão:</w:t>
      </w:r>
      <w:r w:rsidR="005F0594" w:rsidRPr="00344C55">
        <w:rPr>
          <w:rFonts w:ascii="Arial" w:hAnsi="Arial" w:cs="Arial"/>
          <w:sz w:val="20"/>
          <w:szCs w:val="20"/>
        </w:rPr>
        <w:t xml:space="preserve">  O Colegiado, por unanimidade, acordou em conhecer do recurso para dar-lhe parcial provimento, nos termos do voto do(a) eminente Relator(a).</w:t>
      </w:r>
      <w:r w:rsidR="00A75938" w:rsidRPr="00344C55">
        <w:rPr>
          <w:rFonts w:ascii="Arial" w:hAnsi="Arial" w:cs="Arial"/>
          <w:sz w:val="20"/>
          <w:szCs w:val="20"/>
        </w:rPr>
        <w:t xml:space="preserve"> </w:t>
      </w:r>
      <w:r w:rsidR="005F0594" w:rsidRPr="00344C55">
        <w:rPr>
          <w:rFonts w:ascii="Arial" w:hAnsi="Arial" w:cs="Arial"/>
          <w:b/>
          <w:sz w:val="20"/>
          <w:szCs w:val="20"/>
        </w:rPr>
        <w:t>145 APELAÇÃO CÍVEL</w:t>
      </w:r>
      <w:r w:rsidR="005F0594" w:rsidRPr="00344C55">
        <w:rPr>
          <w:rFonts w:ascii="Arial" w:hAnsi="Arial" w:cs="Arial"/>
          <w:sz w:val="20"/>
          <w:szCs w:val="20"/>
        </w:rPr>
        <w:t xml:space="preserve"> N </w:t>
      </w:r>
      <w:r w:rsidR="005F0594" w:rsidRPr="00344C55">
        <w:rPr>
          <w:rFonts w:ascii="Arial" w:hAnsi="Arial" w:cs="Arial"/>
          <w:b/>
          <w:sz w:val="20"/>
          <w:szCs w:val="20"/>
        </w:rPr>
        <w:t>0278276-79.2024.8.06.0001</w:t>
      </w:r>
      <w:r w:rsidR="005F0594" w:rsidRPr="00344C55">
        <w:rPr>
          <w:rFonts w:ascii="Arial" w:hAnsi="Arial" w:cs="Arial"/>
          <w:sz w:val="20"/>
          <w:szCs w:val="20"/>
        </w:rPr>
        <w:t xml:space="preserve"> RELATOR(A):4º Gabinete da 5ª Câmara de Direito Privado - Des. José Krentel Ferreira Filho. APELANTE: LEONARDO RODRIGUES TOME. APELADO: BANCO DO BRASIL SA. </w:t>
      </w:r>
      <w:r w:rsidR="005F0594" w:rsidRPr="00344C55">
        <w:rPr>
          <w:rFonts w:ascii="Arial" w:hAnsi="Arial" w:cs="Arial"/>
          <w:i/>
          <w:sz w:val="20"/>
          <w:szCs w:val="20"/>
          <w:u w:val="single"/>
        </w:rPr>
        <w:t>Síntese:</w:t>
      </w:r>
      <w:r w:rsidR="005F0594" w:rsidRPr="00344C55">
        <w:rPr>
          <w:rFonts w:ascii="Arial" w:hAnsi="Arial" w:cs="Arial"/>
          <w:sz w:val="20"/>
          <w:szCs w:val="20"/>
        </w:rPr>
        <w:t xml:space="preserve">  Retirado de Pauta</w:t>
      </w:r>
      <w:r w:rsidR="00A75938" w:rsidRPr="00344C55">
        <w:rPr>
          <w:rFonts w:ascii="Arial" w:hAnsi="Arial" w:cs="Arial"/>
          <w:sz w:val="20"/>
          <w:szCs w:val="20"/>
        </w:rPr>
        <w:t xml:space="preserve">. </w:t>
      </w:r>
      <w:r w:rsidR="005F0594" w:rsidRPr="00344C55">
        <w:rPr>
          <w:rFonts w:ascii="Arial" w:hAnsi="Arial" w:cs="Arial"/>
          <w:b/>
          <w:sz w:val="20"/>
          <w:szCs w:val="20"/>
        </w:rPr>
        <w:t>146 APELAÇÃO CÍVEL</w:t>
      </w:r>
      <w:r w:rsidR="005F0594" w:rsidRPr="00344C55">
        <w:rPr>
          <w:rFonts w:ascii="Arial" w:hAnsi="Arial" w:cs="Arial"/>
          <w:sz w:val="20"/>
          <w:szCs w:val="20"/>
        </w:rPr>
        <w:t xml:space="preserve"> N </w:t>
      </w:r>
      <w:r w:rsidR="005F0594" w:rsidRPr="00344C55">
        <w:rPr>
          <w:rFonts w:ascii="Arial" w:hAnsi="Arial" w:cs="Arial"/>
          <w:b/>
          <w:sz w:val="20"/>
          <w:szCs w:val="20"/>
        </w:rPr>
        <w:t>3003987-87.2025.8.06.0029</w:t>
      </w:r>
      <w:r w:rsidR="005F0594" w:rsidRPr="00344C55">
        <w:rPr>
          <w:rFonts w:ascii="Arial" w:hAnsi="Arial" w:cs="Arial"/>
          <w:sz w:val="20"/>
          <w:szCs w:val="20"/>
        </w:rPr>
        <w:t xml:space="preserve"> RELATOR(A):4º Gabinete da 5ª Câmara de Direito Privado - Des. José Krentel Ferreira Filho. APELANTE: JOSE MARTINS DE ANDRADE. APELADO: FACTA FINANCEIRA S.A. CREDITO, FINANCIAMENTO E INVESTIMENTO. </w:t>
      </w:r>
      <w:r w:rsidR="005F0594" w:rsidRPr="00344C55">
        <w:rPr>
          <w:rFonts w:ascii="Arial" w:hAnsi="Arial" w:cs="Arial"/>
          <w:i/>
          <w:sz w:val="20"/>
          <w:szCs w:val="20"/>
          <w:u w:val="single"/>
        </w:rPr>
        <w:t>Julgadores:</w:t>
      </w:r>
      <w:r w:rsidR="005F0594" w:rsidRPr="00344C55">
        <w:rPr>
          <w:rFonts w:ascii="Arial" w:hAnsi="Arial" w:cs="Arial"/>
          <w:sz w:val="20"/>
          <w:szCs w:val="20"/>
        </w:rPr>
        <w:t xml:space="preserve">  Exmos. Srs. Desa. Maria Regina Oliveira Camara, Des. Mantovanni Colares Cavalcante e Des. José Krentel Ferreira Filho (relator). </w:t>
      </w:r>
      <w:r w:rsidR="005F0594" w:rsidRPr="00344C55">
        <w:rPr>
          <w:rFonts w:ascii="Arial" w:hAnsi="Arial" w:cs="Arial"/>
          <w:i/>
          <w:sz w:val="20"/>
          <w:szCs w:val="20"/>
          <w:u w:val="single"/>
        </w:rPr>
        <w:t>Decisão:</w:t>
      </w:r>
      <w:r w:rsidR="005F0594" w:rsidRPr="00344C55">
        <w:rPr>
          <w:rFonts w:ascii="Arial" w:hAnsi="Arial" w:cs="Arial"/>
          <w:sz w:val="20"/>
          <w:szCs w:val="20"/>
        </w:rPr>
        <w:t xml:space="preserve">  O Colegiado, por unanimidade, acordou em conhecer do recurso para negar-lhe provimento, nos termos do voto do(a) eminente Relator(a).</w:t>
      </w:r>
      <w:r w:rsidR="00A75938" w:rsidRPr="00344C55">
        <w:rPr>
          <w:rFonts w:ascii="Arial" w:hAnsi="Arial" w:cs="Arial"/>
          <w:sz w:val="20"/>
          <w:szCs w:val="20"/>
        </w:rPr>
        <w:t xml:space="preserve"> </w:t>
      </w:r>
      <w:r w:rsidR="00344C55" w:rsidRPr="00344C55">
        <w:rPr>
          <w:rFonts w:ascii="Arial" w:hAnsi="Arial" w:cs="Arial"/>
          <w:b/>
          <w:sz w:val="20"/>
          <w:szCs w:val="20"/>
        </w:rPr>
        <w:t>147 APELAÇÃO CÍVEL</w:t>
      </w:r>
      <w:r w:rsidR="00344C55" w:rsidRPr="00344C55">
        <w:rPr>
          <w:rFonts w:ascii="Arial" w:hAnsi="Arial" w:cs="Arial"/>
          <w:sz w:val="20"/>
          <w:szCs w:val="20"/>
        </w:rPr>
        <w:t xml:space="preserve"> N </w:t>
      </w:r>
      <w:r w:rsidR="00344C55" w:rsidRPr="00344C55">
        <w:rPr>
          <w:rFonts w:ascii="Arial" w:hAnsi="Arial" w:cs="Arial"/>
          <w:b/>
          <w:sz w:val="20"/>
          <w:szCs w:val="20"/>
        </w:rPr>
        <w:t>0200533-18.2024.8.06.0122</w:t>
      </w:r>
      <w:r w:rsidR="00344C55" w:rsidRPr="00344C55">
        <w:rPr>
          <w:rFonts w:ascii="Arial" w:hAnsi="Arial" w:cs="Arial"/>
          <w:sz w:val="20"/>
          <w:szCs w:val="20"/>
        </w:rPr>
        <w:t xml:space="preserve"> RELATOR(A):4º Gabinete da 5ª Câmara de Direito Privado - Des. José Krentel Ferreira Filho. APELANTE: MARIA NEUMA DE ARAUJO. APELADO: BANCO BMG SA. </w:t>
      </w:r>
      <w:r w:rsidR="00344C55" w:rsidRPr="00344C55">
        <w:rPr>
          <w:rFonts w:ascii="Arial" w:hAnsi="Arial" w:cs="Arial"/>
          <w:i/>
          <w:sz w:val="20"/>
          <w:szCs w:val="20"/>
          <w:u w:val="single"/>
        </w:rPr>
        <w:t>Julgadores:</w:t>
      </w:r>
      <w:r w:rsidR="00344C55" w:rsidRPr="00344C55">
        <w:rPr>
          <w:rFonts w:ascii="Arial" w:hAnsi="Arial" w:cs="Arial"/>
          <w:sz w:val="20"/>
          <w:szCs w:val="20"/>
        </w:rPr>
        <w:t xml:space="preserve">  Exmos. Srs. Desa. Maria Regina Oliveira Camara, Des. Mantovanni Colares Cavalcante e Des. José Krentel Ferreira Filho (relator). </w:t>
      </w:r>
      <w:r w:rsidR="00344C55" w:rsidRPr="00344C55">
        <w:rPr>
          <w:rFonts w:ascii="Arial" w:eastAsia="Calibri" w:hAnsi="Arial" w:cs="Arial"/>
          <w:i/>
          <w:iCs/>
          <w:color w:val="000000"/>
          <w:sz w:val="20"/>
          <w:szCs w:val="20"/>
          <w:u w:val="single"/>
        </w:rPr>
        <w:t>S</w:t>
      </w:r>
      <w:r w:rsidR="00344C55" w:rsidRPr="00344C55">
        <w:rPr>
          <w:rFonts w:ascii="Arial" w:hAnsi="Arial" w:cs="Arial"/>
          <w:i/>
          <w:iCs/>
          <w:sz w:val="20"/>
          <w:szCs w:val="20"/>
          <w:u w:val="single"/>
        </w:rPr>
        <w:t>íntese</w:t>
      </w:r>
      <w:r w:rsidR="00344C55" w:rsidRPr="00344C55">
        <w:rPr>
          <w:rFonts w:ascii="Arial" w:hAnsi="Arial" w:cs="Arial"/>
          <w:i/>
          <w:sz w:val="20"/>
          <w:szCs w:val="20"/>
        </w:rPr>
        <w:t xml:space="preserve">: </w:t>
      </w:r>
      <w:r w:rsidR="00344C55" w:rsidRPr="00344C55">
        <w:rPr>
          <w:rFonts w:ascii="Arial" w:eastAsia="Times New Roman" w:hAnsi="Arial" w:cs="Arial"/>
          <w:sz w:val="20"/>
          <w:szCs w:val="20"/>
        </w:rPr>
        <w:t>Após anunciado o(a) advogado(a) do(a) apelante,</w:t>
      </w:r>
      <w:r w:rsidR="00344C55" w:rsidRPr="00344C55">
        <w:rPr>
          <w:rFonts w:ascii="Arial" w:hAnsi="Arial" w:cs="Arial"/>
          <w:color w:val="000000" w:themeColor="text1"/>
          <w:sz w:val="20"/>
          <w:szCs w:val="20"/>
        </w:rPr>
        <w:t xml:space="preserve"> Dra. Débora Belém de Mendonça - OAB/CE Nº34.734, </w:t>
      </w:r>
      <w:r w:rsidR="00344C55" w:rsidRPr="00344C55">
        <w:rPr>
          <w:rFonts w:ascii="Arial" w:eastAsia="Times New Roman" w:hAnsi="Arial" w:cs="Arial"/>
          <w:sz w:val="20"/>
          <w:szCs w:val="20"/>
        </w:rPr>
        <w:t xml:space="preserve">foi constatada a ausência na sala de sessões, presencial e virtual. </w:t>
      </w:r>
      <w:r w:rsidR="00344C55" w:rsidRPr="00344C55">
        <w:rPr>
          <w:rFonts w:ascii="Arial" w:hAnsi="Arial" w:cs="Arial"/>
          <w:i/>
          <w:sz w:val="20"/>
          <w:szCs w:val="20"/>
          <w:u w:val="single"/>
        </w:rPr>
        <w:t>Decisão:</w:t>
      </w:r>
      <w:r w:rsidR="00344C55" w:rsidRPr="00344C55">
        <w:rPr>
          <w:rFonts w:ascii="Arial" w:hAnsi="Arial" w:cs="Arial"/>
          <w:sz w:val="20"/>
          <w:szCs w:val="20"/>
        </w:rPr>
        <w:t xml:space="preserve">  O Colegiado, por unanimidade, acordou em conhecer do recurso para negar-lhe provimento, nos termos do voto do(a) eminente Relator(a).</w:t>
      </w:r>
      <w:r w:rsidR="00344C55" w:rsidRPr="00344C55">
        <w:rPr>
          <w:rFonts w:ascii="Arial" w:hAnsi="Arial" w:cs="Arial"/>
          <w:sz w:val="20"/>
          <w:szCs w:val="20"/>
        </w:rPr>
        <w:t xml:space="preserve"> </w:t>
      </w:r>
      <w:r w:rsidR="005F0594" w:rsidRPr="00344C55">
        <w:rPr>
          <w:rFonts w:ascii="Arial" w:hAnsi="Arial" w:cs="Arial"/>
          <w:b/>
          <w:sz w:val="20"/>
          <w:szCs w:val="20"/>
        </w:rPr>
        <w:t>148 APELAÇÃO CÍVEL</w:t>
      </w:r>
      <w:r w:rsidR="005F0594" w:rsidRPr="00344C55">
        <w:rPr>
          <w:rFonts w:ascii="Arial" w:hAnsi="Arial" w:cs="Arial"/>
          <w:sz w:val="20"/>
          <w:szCs w:val="20"/>
        </w:rPr>
        <w:t xml:space="preserve"> N </w:t>
      </w:r>
      <w:r w:rsidR="005F0594" w:rsidRPr="00344C55">
        <w:rPr>
          <w:rFonts w:ascii="Arial" w:hAnsi="Arial" w:cs="Arial"/>
          <w:b/>
          <w:sz w:val="20"/>
          <w:szCs w:val="20"/>
        </w:rPr>
        <w:t>0050373-45.2021.8.06.0167</w:t>
      </w:r>
      <w:r w:rsidR="005F0594" w:rsidRPr="00344C55">
        <w:rPr>
          <w:rFonts w:ascii="Arial" w:hAnsi="Arial" w:cs="Arial"/>
          <w:sz w:val="20"/>
          <w:szCs w:val="20"/>
        </w:rPr>
        <w:t xml:space="preserve"> RELATOR(A):4º Gabinete da 5ª Câmara de Direito Privado - Des. José Krentel Ferreira Filho. APELANTE: JOSE ROBERTO FROTA GOMES CAPOTE. APELADO: Hozanan Linhares Gomes. APELADO: Lorenna Linhares Gomes. APELADO: Luiz Joviniano Gomes Filho. </w:t>
      </w:r>
      <w:r w:rsidR="005F0594" w:rsidRPr="00344C55">
        <w:rPr>
          <w:rFonts w:ascii="Arial" w:hAnsi="Arial" w:cs="Arial"/>
          <w:i/>
          <w:sz w:val="20"/>
          <w:szCs w:val="20"/>
          <w:u w:val="single"/>
        </w:rPr>
        <w:t>Julgadores:</w:t>
      </w:r>
      <w:r w:rsidR="005F0594" w:rsidRPr="00344C55">
        <w:rPr>
          <w:rFonts w:ascii="Arial" w:hAnsi="Arial" w:cs="Arial"/>
          <w:sz w:val="20"/>
          <w:szCs w:val="20"/>
        </w:rPr>
        <w:t xml:space="preserve">  Exmos. Srs. Desa. Maria Regina Oliveira Camara, Des. Mantovanni Colares Cavalcante e Des. José Krentel Ferreira Filho (relator). </w:t>
      </w:r>
      <w:r w:rsidR="005F0594" w:rsidRPr="00344C55">
        <w:rPr>
          <w:rFonts w:ascii="Arial" w:hAnsi="Arial" w:cs="Arial"/>
          <w:i/>
          <w:sz w:val="20"/>
          <w:szCs w:val="20"/>
          <w:u w:val="single"/>
        </w:rPr>
        <w:t>Decisão:</w:t>
      </w:r>
      <w:r w:rsidR="005F0594" w:rsidRPr="00344C55">
        <w:rPr>
          <w:rFonts w:ascii="Arial" w:hAnsi="Arial" w:cs="Arial"/>
          <w:sz w:val="20"/>
          <w:szCs w:val="20"/>
        </w:rPr>
        <w:t xml:space="preserve">  O Colegiado, por unanimidade, acordou em conhecer do recurso para negar-lhe provimento, nos termos do voto do(a) eminente Relator(a).</w:t>
      </w:r>
      <w:r w:rsidR="00A75938" w:rsidRPr="00344C55">
        <w:rPr>
          <w:rFonts w:ascii="Arial" w:hAnsi="Arial" w:cs="Arial"/>
          <w:sz w:val="20"/>
          <w:szCs w:val="20"/>
        </w:rPr>
        <w:t xml:space="preserve"> </w:t>
      </w:r>
      <w:r w:rsidR="005F0594" w:rsidRPr="00344C55">
        <w:rPr>
          <w:rFonts w:ascii="Arial" w:hAnsi="Arial" w:cs="Arial"/>
          <w:b/>
          <w:sz w:val="20"/>
          <w:szCs w:val="20"/>
        </w:rPr>
        <w:t>149 APELAÇÃO CÍVEL</w:t>
      </w:r>
      <w:r w:rsidR="005F0594" w:rsidRPr="00344C55">
        <w:rPr>
          <w:rFonts w:ascii="Arial" w:hAnsi="Arial" w:cs="Arial"/>
          <w:sz w:val="20"/>
          <w:szCs w:val="20"/>
        </w:rPr>
        <w:t xml:space="preserve"> N </w:t>
      </w:r>
      <w:r w:rsidR="005F0594" w:rsidRPr="00344C55">
        <w:rPr>
          <w:rFonts w:ascii="Arial" w:hAnsi="Arial" w:cs="Arial"/>
          <w:b/>
          <w:sz w:val="20"/>
          <w:szCs w:val="20"/>
        </w:rPr>
        <w:t>0000700-13.2009.8.06.0100</w:t>
      </w:r>
      <w:r w:rsidR="005F0594" w:rsidRPr="00344C55">
        <w:rPr>
          <w:rFonts w:ascii="Arial" w:hAnsi="Arial" w:cs="Arial"/>
          <w:sz w:val="20"/>
          <w:szCs w:val="20"/>
        </w:rPr>
        <w:t xml:space="preserve"> RELATOR(A):4º Gabinete da 5ª Câmara de Direito Privado - Des. José Krentel Ferreira Filho. APELANTE: BANCO DO BRASIL SA. APELADO: FRANCISCO AIRTON MESQUITA CRUZ. </w:t>
      </w:r>
      <w:r w:rsidR="005F0594" w:rsidRPr="00344C55">
        <w:rPr>
          <w:rFonts w:ascii="Arial" w:hAnsi="Arial" w:cs="Arial"/>
          <w:i/>
          <w:sz w:val="20"/>
          <w:szCs w:val="20"/>
          <w:u w:val="single"/>
        </w:rPr>
        <w:t>Julgadores:</w:t>
      </w:r>
      <w:r w:rsidR="005F0594" w:rsidRPr="00344C55">
        <w:rPr>
          <w:rFonts w:ascii="Arial" w:hAnsi="Arial" w:cs="Arial"/>
          <w:sz w:val="20"/>
          <w:szCs w:val="20"/>
        </w:rPr>
        <w:t xml:space="preserve">  Exmos. Srs. Desa. Maria Regina Oliveira Camara, Des. Mantovanni Colares Cavalcante e Des. José Krentel Ferreira Filho (relator). </w:t>
      </w:r>
      <w:r w:rsidR="005F0594" w:rsidRPr="00344C55">
        <w:rPr>
          <w:rFonts w:ascii="Arial" w:hAnsi="Arial" w:cs="Arial"/>
          <w:i/>
          <w:sz w:val="20"/>
          <w:szCs w:val="20"/>
          <w:u w:val="single"/>
        </w:rPr>
        <w:t>Decisão:</w:t>
      </w:r>
      <w:r w:rsidR="005F0594" w:rsidRPr="00344C55">
        <w:rPr>
          <w:rFonts w:ascii="Arial" w:hAnsi="Arial" w:cs="Arial"/>
          <w:sz w:val="20"/>
          <w:szCs w:val="20"/>
        </w:rPr>
        <w:t xml:space="preserve">  O Colegiado, por unanimidade, acordou em conhecer do recurso para negar-lhe provimento, nos termos do voto do(a) eminente Relator(a).</w:t>
      </w:r>
      <w:r w:rsidR="00A75938" w:rsidRPr="00344C55">
        <w:rPr>
          <w:rFonts w:ascii="Arial" w:hAnsi="Arial" w:cs="Arial"/>
          <w:sz w:val="20"/>
          <w:szCs w:val="20"/>
        </w:rPr>
        <w:t xml:space="preserve"> </w:t>
      </w:r>
      <w:r w:rsidR="005F0594" w:rsidRPr="00344C55">
        <w:rPr>
          <w:rFonts w:ascii="Arial" w:hAnsi="Arial" w:cs="Arial"/>
          <w:b/>
          <w:sz w:val="20"/>
          <w:szCs w:val="20"/>
        </w:rPr>
        <w:t>150 APELAÇÃO CÍVEL</w:t>
      </w:r>
      <w:r w:rsidR="005F0594" w:rsidRPr="00344C55">
        <w:rPr>
          <w:rFonts w:ascii="Arial" w:hAnsi="Arial" w:cs="Arial"/>
          <w:sz w:val="20"/>
          <w:szCs w:val="20"/>
        </w:rPr>
        <w:t xml:space="preserve"> N </w:t>
      </w:r>
      <w:r w:rsidR="005F0594" w:rsidRPr="00344C55">
        <w:rPr>
          <w:rFonts w:ascii="Arial" w:hAnsi="Arial" w:cs="Arial"/>
          <w:b/>
          <w:sz w:val="20"/>
          <w:szCs w:val="20"/>
        </w:rPr>
        <w:t>0238869-37.2022.8.06.0001</w:t>
      </w:r>
      <w:r w:rsidR="005F0594" w:rsidRPr="00344C55">
        <w:rPr>
          <w:rFonts w:ascii="Arial" w:hAnsi="Arial" w:cs="Arial"/>
          <w:sz w:val="20"/>
          <w:szCs w:val="20"/>
        </w:rPr>
        <w:t xml:space="preserve"> RELATOR(A):4º Gabinete da 5ª Câmara de Direito Privado - Des. José Krentel Ferreira Filho. APELANTE: JOSE MONTEIRO DE CASTRO. APELADO: MARIA DAS GRACAS DE SOUSA ANCELMO. </w:t>
      </w:r>
      <w:r w:rsidR="005F0594" w:rsidRPr="00344C55">
        <w:rPr>
          <w:rFonts w:ascii="Arial" w:hAnsi="Arial" w:cs="Arial"/>
          <w:i/>
          <w:sz w:val="20"/>
          <w:szCs w:val="20"/>
          <w:u w:val="single"/>
        </w:rPr>
        <w:t>Julgadores:</w:t>
      </w:r>
      <w:r w:rsidR="005F0594" w:rsidRPr="00344C55">
        <w:rPr>
          <w:rFonts w:ascii="Arial" w:hAnsi="Arial" w:cs="Arial"/>
          <w:sz w:val="20"/>
          <w:szCs w:val="20"/>
        </w:rPr>
        <w:t xml:space="preserve">  Exmos. Srs. Desa. Maria Regina Oliveira Camara, Des. Mantovanni Colares Cavalcante e Des. José Krentel Ferreira Filho (relator). </w:t>
      </w:r>
      <w:r w:rsidR="005F0594" w:rsidRPr="00344C55">
        <w:rPr>
          <w:rFonts w:ascii="Arial" w:hAnsi="Arial" w:cs="Arial"/>
          <w:i/>
          <w:sz w:val="20"/>
          <w:szCs w:val="20"/>
          <w:u w:val="single"/>
        </w:rPr>
        <w:t>Decisão:</w:t>
      </w:r>
      <w:r w:rsidR="005F0594" w:rsidRPr="00344C55">
        <w:rPr>
          <w:rFonts w:ascii="Arial" w:hAnsi="Arial" w:cs="Arial"/>
          <w:sz w:val="20"/>
          <w:szCs w:val="20"/>
        </w:rPr>
        <w:t xml:space="preserve">  O Colegiado, por unanimidade, acordou em conhecer do recurso para negar-lhe provimento, nos termos do voto do(a) eminente Relator(a).</w:t>
      </w:r>
      <w:r w:rsidR="00A75938" w:rsidRPr="00344C55">
        <w:rPr>
          <w:rFonts w:ascii="Arial" w:hAnsi="Arial" w:cs="Arial"/>
          <w:sz w:val="20"/>
          <w:szCs w:val="20"/>
        </w:rPr>
        <w:t xml:space="preserve"> </w:t>
      </w:r>
      <w:r w:rsidR="005F0594" w:rsidRPr="00344C55">
        <w:rPr>
          <w:rFonts w:ascii="Arial" w:hAnsi="Arial" w:cs="Arial"/>
          <w:b/>
          <w:sz w:val="20"/>
          <w:szCs w:val="20"/>
        </w:rPr>
        <w:t>151 APELAÇÃO CÍVEL</w:t>
      </w:r>
      <w:r w:rsidR="005F0594" w:rsidRPr="00344C55">
        <w:rPr>
          <w:rFonts w:ascii="Arial" w:hAnsi="Arial" w:cs="Arial"/>
          <w:sz w:val="20"/>
          <w:szCs w:val="20"/>
        </w:rPr>
        <w:t xml:space="preserve"> N </w:t>
      </w:r>
      <w:r w:rsidR="005F0594" w:rsidRPr="00344C55">
        <w:rPr>
          <w:rFonts w:ascii="Arial" w:hAnsi="Arial" w:cs="Arial"/>
          <w:b/>
          <w:sz w:val="20"/>
          <w:szCs w:val="20"/>
        </w:rPr>
        <w:t>0005484-60.2011.8.06.0133</w:t>
      </w:r>
      <w:r w:rsidR="005F0594" w:rsidRPr="00344C55">
        <w:rPr>
          <w:rFonts w:ascii="Arial" w:hAnsi="Arial" w:cs="Arial"/>
          <w:sz w:val="20"/>
          <w:szCs w:val="20"/>
        </w:rPr>
        <w:t xml:space="preserve"> RELATOR(A):4º Gabinete da 5ª Câmara de Direito Privado - Des. José Krentel Ferreira Filho. APELANTE: BANCO DO NORDESTE DO BRASIL SA. APELADO: MARIA MARGARIDA DA COSTA. APELADO: MARIA NILTA MANO ARAGAO. APELADO: MARIA PASTORA DOS SANTOS. </w:t>
      </w:r>
      <w:r w:rsidR="005F0594" w:rsidRPr="00344C55">
        <w:rPr>
          <w:rFonts w:ascii="Arial" w:hAnsi="Arial" w:cs="Arial"/>
          <w:i/>
          <w:sz w:val="20"/>
          <w:szCs w:val="20"/>
          <w:u w:val="single"/>
        </w:rPr>
        <w:t>Julgadores:</w:t>
      </w:r>
      <w:r w:rsidR="005F0594" w:rsidRPr="00344C55">
        <w:rPr>
          <w:rFonts w:ascii="Arial" w:hAnsi="Arial" w:cs="Arial"/>
          <w:sz w:val="20"/>
          <w:szCs w:val="20"/>
        </w:rPr>
        <w:t xml:space="preserve">  Exmos. Srs. Desa. Maria Regina Oliveira Camara, Des. Mantovanni Colares Cavalcante e Des. José Krentel Ferreira Filho (relator). </w:t>
      </w:r>
      <w:r w:rsidR="005F0594" w:rsidRPr="00344C55">
        <w:rPr>
          <w:rFonts w:ascii="Arial" w:hAnsi="Arial" w:cs="Arial"/>
          <w:i/>
          <w:sz w:val="20"/>
          <w:szCs w:val="20"/>
          <w:u w:val="single"/>
        </w:rPr>
        <w:t>Decisão:</w:t>
      </w:r>
      <w:r w:rsidR="005F0594" w:rsidRPr="00344C55">
        <w:rPr>
          <w:rFonts w:ascii="Arial" w:hAnsi="Arial" w:cs="Arial"/>
          <w:sz w:val="20"/>
          <w:szCs w:val="20"/>
        </w:rPr>
        <w:t xml:space="preserve">  O Colegiado, por unanimidade, acordou em conhecer do recurso para negar-lhe provimento, nos termos do voto do(a) eminente Relator(a).</w:t>
      </w:r>
      <w:r w:rsidR="00A75938" w:rsidRPr="00344C55">
        <w:rPr>
          <w:rFonts w:ascii="Arial" w:hAnsi="Arial" w:cs="Arial"/>
          <w:sz w:val="20"/>
          <w:szCs w:val="20"/>
        </w:rPr>
        <w:t xml:space="preserve"> </w:t>
      </w:r>
      <w:r w:rsidR="005F0594" w:rsidRPr="00344C55">
        <w:rPr>
          <w:rFonts w:ascii="Arial" w:hAnsi="Arial" w:cs="Arial"/>
          <w:b/>
          <w:sz w:val="20"/>
          <w:szCs w:val="20"/>
        </w:rPr>
        <w:t>152 APELAÇÃO CÍVEL</w:t>
      </w:r>
      <w:r w:rsidR="005F0594" w:rsidRPr="00344C55">
        <w:rPr>
          <w:rFonts w:ascii="Arial" w:hAnsi="Arial" w:cs="Arial"/>
          <w:sz w:val="20"/>
          <w:szCs w:val="20"/>
        </w:rPr>
        <w:t xml:space="preserve"> N </w:t>
      </w:r>
      <w:r w:rsidR="005F0594" w:rsidRPr="00344C55">
        <w:rPr>
          <w:rFonts w:ascii="Arial" w:hAnsi="Arial" w:cs="Arial"/>
          <w:b/>
          <w:sz w:val="20"/>
          <w:szCs w:val="20"/>
        </w:rPr>
        <w:t>3000368-10.2025.8.06.0043</w:t>
      </w:r>
      <w:r w:rsidR="005F0594" w:rsidRPr="00344C55">
        <w:rPr>
          <w:rFonts w:ascii="Arial" w:hAnsi="Arial" w:cs="Arial"/>
          <w:sz w:val="20"/>
          <w:szCs w:val="20"/>
        </w:rPr>
        <w:t xml:space="preserve"> RELATOR(A):4º Gabinete da 5ª Câmara de Direito Privado - Des. José Krentel Ferreira Filho. APELANTE: MARCOS ANTONIO SA CAVALCANTI. APELADO: BANCO DO ESTADO DO RIO GRANDE DO SUL SA. </w:t>
      </w:r>
      <w:r w:rsidR="005F0594" w:rsidRPr="00344C55">
        <w:rPr>
          <w:rFonts w:ascii="Arial" w:hAnsi="Arial" w:cs="Arial"/>
          <w:i/>
          <w:sz w:val="20"/>
          <w:szCs w:val="20"/>
          <w:u w:val="single"/>
        </w:rPr>
        <w:t>Julgadores:</w:t>
      </w:r>
      <w:r w:rsidR="005F0594" w:rsidRPr="00344C55">
        <w:rPr>
          <w:rFonts w:ascii="Arial" w:hAnsi="Arial" w:cs="Arial"/>
          <w:sz w:val="20"/>
          <w:szCs w:val="20"/>
        </w:rPr>
        <w:t xml:space="preserve">  Exmos. Srs. Desa. Maria Regina Oliveira Camara, Des. Mantovanni Colares Cavalcante e Des. José Krentel Ferreira Filho (relator). </w:t>
      </w:r>
      <w:r w:rsidR="005F0594" w:rsidRPr="00344C55">
        <w:rPr>
          <w:rFonts w:ascii="Arial" w:hAnsi="Arial" w:cs="Arial"/>
          <w:i/>
          <w:sz w:val="20"/>
          <w:szCs w:val="20"/>
          <w:u w:val="single"/>
        </w:rPr>
        <w:t>Decisão:</w:t>
      </w:r>
      <w:r w:rsidR="005F0594" w:rsidRPr="00344C55">
        <w:rPr>
          <w:rFonts w:ascii="Arial" w:hAnsi="Arial" w:cs="Arial"/>
          <w:sz w:val="20"/>
          <w:szCs w:val="20"/>
        </w:rPr>
        <w:t xml:space="preserve">  O Colegiado, por unanimidade, acordou em conhecer do recurso para dar-lhe provimento, nos termos do voto do(a) eminente Relator(a).</w:t>
      </w:r>
      <w:r w:rsidR="00A75938" w:rsidRPr="00344C55">
        <w:rPr>
          <w:rFonts w:ascii="Arial" w:hAnsi="Arial" w:cs="Arial"/>
          <w:sz w:val="20"/>
          <w:szCs w:val="20"/>
        </w:rPr>
        <w:t xml:space="preserve"> </w:t>
      </w:r>
      <w:r w:rsidR="005F0594" w:rsidRPr="00344C55">
        <w:rPr>
          <w:rFonts w:ascii="Arial" w:hAnsi="Arial" w:cs="Arial"/>
          <w:b/>
          <w:sz w:val="20"/>
          <w:szCs w:val="20"/>
        </w:rPr>
        <w:t>153 APELAÇÃO CÍVEL</w:t>
      </w:r>
      <w:r w:rsidR="005F0594" w:rsidRPr="00344C55">
        <w:rPr>
          <w:rFonts w:ascii="Arial" w:hAnsi="Arial" w:cs="Arial"/>
          <w:sz w:val="20"/>
          <w:szCs w:val="20"/>
        </w:rPr>
        <w:t xml:space="preserve"> N </w:t>
      </w:r>
      <w:r w:rsidR="005F0594" w:rsidRPr="00344C55">
        <w:rPr>
          <w:rFonts w:ascii="Arial" w:hAnsi="Arial" w:cs="Arial"/>
          <w:b/>
          <w:sz w:val="20"/>
          <w:szCs w:val="20"/>
        </w:rPr>
        <w:t>0682676-14.2000.8.06.0001</w:t>
      </w:r>
      <w:r w:rsidR="005F0594" w:rsidRPr="00344C55">
        <w:rPr>
          <w:rFonts w:ascii="Arial" w:hAnsi="Arial" w:cs="Arial"/>
          <w:sz w:val="20"/>
          <w:szCs w:val="20"/>
        </w:rPr>
        <w:t xml:space="preserve"> RELATOR(A):4º Gabinete da 5ª Câmara de Direito Privado - Des. José Krentel Ferreira Filho. APELANTE: ANA MARIA MELO OLIVEIRA. APELANTE: ALBERTO OLIVEIRA FREIRE NETO. APELADO: Carlos Henrique da Silva Lessa. APELADO: CARLOS RIBEIRO LESSA. </w:t>
      </w:r>
      <w:r w:rsidR="005F0594" w:rsidRPr="00344C55">
        <w:rPr>
          <w:rFonts w:ascii="Arial" w:hAnsi="Arial" w:cs="Arial"/>
          <w:i/>
          <w:sz w:val="20"/>
          <w:szCs w:val="20"/>
          <w:u w:val="single"/>
        </w:rPr>
        <w:t>Julgadores:</w:t>
      </w:r>
      <w:r w:rsidR="005F0594" w:rsidRPr="00344C55">
        <w:rPr>
          <w:rFonts w:ascii="Arial" w:hAnsi="Arial" w:cs="Arial"/>
          <w:sz w:val="20"/>
          <w:szCs w:val="20"/>
        </w:rPr>
        <w:t xml:space="preserve">  Exmos. Srs. Desa. Maria Regina Oliveira Camara, Des. Mantovanni Colares Cavalcante e Des. José Krentel Ferreira Filho (relator). </w:t>
      </w:r>
      <w:r w:rsidR="005F0594" w:rsidRPr="00344C55">
        <w:rPr>
          <w:rFonts w:ascii="Arial" w:hAnsi="Arial" w:cs="Arial"/>
          <w:i/>
          <w:sz w:val="20"/>
          <w:szCs w:val="20"/>
          <w:u w:val="single"/>
        </w:rPr>
        <w:t>Decisão:</w:t>
      </w:r>
      <w:r w:rsidR="005F0594" w:rsidRPr="00344C55">
        <w:rPr>
          <w:rFonts w:ascii="Arial" w:hAnsi="Arial" w:cs="Arial"/>
          <w:sz w:val="20"/>
          <w:szCs w:val="20"/>
        </w:rPr>
        <w:t xml:space="preserve">  O Colegiado, por </w:t>
      </w:r>
      <w:r w:rsidR="005F0594" w:rsidRPr="00344C55">
        <w:rPr>
          <w:rFonts w:ascii="Arial" w:hAnsi="Arial" w:cs="Arial"/>
          <w:sz w:val="20"/>
          <w:szCs w:val="20"/>
        </w:rPr>
        <w:lastRenderedPageBreak/>
        <w:t>unanimidade, acordou em conhecer do recurso para negar-lhe provimento, nos termos do voto do(a) eminente Relator(a).</w:t>
      </w:r>
      <w:r w:rsidR="00A75938" w:rsidRPr="00344C55">
        <w:rPr>
          <w:rFonts w:ascii="Arial" w:hAnsi="Arial" w:cs="Arial"/>
          <w:sz w:val="20"/>
          <w:szCs w:val="20"/>
        </w:rPr>
        <w:t xml:space="preserve"> </w:t>
      </w:r>
      <w:r w:rsidR="005F0594" w:rsidRPr="00344C55">
        <w:rPr>
          <w:rFonts w:ascii="Arial" w:hAnsi="Arial" w:cs="Arial"/>
          <w:b/>
          <w:sz w:val="20"/>
          <w:szCs w:val="20"/>
        </w:rPr>
        <w:t>154 APELAÇÃO CÍVEL</w:t>
      </w:r>
      <w:r w:rsidR="005F0594" w:rsidRPr="00344C55">
        <w:rPr>
          <w:rFonts w:ascii="Arial" w:hAnsi="Arial" w:cs="Arial"/>
          <w:sz w:val="20"/>
          <w:szCs w:val="20"/>
        </w:rPr>
        <w:t xml:space="preserve"> N </w:t>
      </w:r>
      <w:r w:rsidR="005F0594" w:rsidRPr="00344C55">
        <w:rPr>
          <w:rFonts w:ascii="Arial" w:hAnsi="Arial" w:cs="Arial"/>
          <w:b/>
          <w:sz w:val="20"/>
          <w:szCs w:val="20"/>
        </w:rPr>
        <w:t>0201373-55.2024.8.06.0113</w:t>
      </w:r>
      <w:r w:rsidR="005F0594" w:rsidRPr="00344C55">
        <w:rPr>
          <w:rFonts w:ascii="Arial" w:hAnsi="Arial" w:cs="Arial"/>
          <w:sz w:val="20"/>
          <w:szCs w:val="20"/>
        </w:rPr>
        <w:t xml:space="preserve"> RELATOR(A):4º Gabinete da 5ª Câmara de Direito Privado - Des. José Krentel Ferreira Filho. APELANTE: FRANCISCO FRANCINEUDO DE OLIVEIRA. APELADO: BANCO SANTANDER (BRASIL) S.A. </w:t>
      </w:r>
      <w:r w:rsidR="005F0594" w:rsidRPr="00344C55">
        <w:rPr>
          <w:rFonts w:ascii="Arial" w:hAnsi="Arial" w:cs="Arial"/>
          <w:i/>
          <w:sz w:val="20"/>
          <w:szCs w:val="20"/>
          <w:u w:val="single"/>
        </w:rPr>
        <w:t>Julgadores:</w:t>
      </w:r>
      <w:r w:rsidR="005F0594" w:rsidRPr="00344C55">
        <w:rPr>
          <w:rFonts w:ascii="Arial" w:hAnsi="Arial" w:cs="Arial"/>
          <w:sz w:val="20"/>
          <w:szCs w:val="20"/>
        </w:rPr>
        <w:t xml:space="preserve">  Exmos. Srs. Desa. Maria Regina Oliveira Camara, Des. Mantovanni Colares Cavalcante e Des. José Krentel Ferreira Filho (relator). </w:t>
      </w:r>
      <w:r w:rsidR="005F0594" w:rsidRPr="00344C55">
        <w:rPr>
          <w:rFonts w:ascii="Arial" w:hAnsi="Arial" w:cs="Arial"/>
          <w:i/>
          <w:sz w:val="20"/>
          <w:szCs w:val="20"/>
          <w:u w:val="single"/>
        </w:rPr>
        <w:t>Decisão:</w:t>
      </w:r>
      <w:r w:rsidR="005F0594" w:rsidRPr="00344C55">
        <w:rPr>
          <w:rFonts w:ascii="Arial" w:hAnsi="Arial" w:cs="Arial"/>
          <w:sz w:val="20"/>
          <w:szCs w:val="20"/>
        </w:rPr>
        <w:t xml:space="preserve">  RECURSO O Colegiado, por unanimidade, acordou em conhecer do recurso para dar-lhe parcial provimento, nos termos do voto do(a) eminente Relator(a).</w:t>
      </w:r>
      <w:r w:rsidR="00A75938" w:rsidRPr="00344C55">
        <w:rPr>
          <w:rFonts w:ascii="Arial" w:hAnsi="Arial" w:cs="Arial"/>
          <w:sz w:val="20"/>
          <w:szCs w:val="20"/>
        </w:rPr>
        <w:t xml:space="preserve"> </w:t>
      </w:r>
      <w:r w:rsidR="005F0594" w:rsidRPr="00344C55">
        <w:rPr>
          <w:rFonts w:ascii="Arial" w:hAnsi="Arial" w:cs="Arial"/>
          <w:b/>
          <w:sz w:val="20"/>
          <w:szCs w:val="20"/>
        </w:rPr>
        <w:t>155 APELAÇÃO CÍVEL</w:t>
      </w:r>
      <w:r w:rsidR="005F0594" w:rsidRPr="00344C55">
        <w:rPr>
          <w:rFonts w:ascii="Arial" w:hAnsi="Arial" w:cs="Arial"/>
          <w:sz w:val="20"/>
          <w:szCs w:val="20"/>
        </w:rPr>
        <w:t xml:space="preserve"> N </w:t>
      </w:r>
      <w:r w:rsidR="005F0594" w:rsidRPr="00344C55">
        <w:rPr>
          <w:rFonts w:ascii="Arial" w:hAnsi="Arial" w:cs="Arial"/>
          <w:b/>
          <w:sz w:val="20"/>
          <w:szCs w:val="20"/>
        </w:rPr>
        <w:t>3001240-38.2025.8.06.0071</w:t>
      </w:r>
      <w:r w:rsidR="005F0594" w:rsidRPr="00344C55">
        <w:rPr>
          <w:rFonts w:ascii="Arial" w:hAnsi="Arial" w:cs="Arial"/>
          <w:sz w:val="20"/>
          <w:szCs w:val="20"/>
        </w:rPr>
        <w:t xml:space="preserve"> RELATOR(A):4º Gabinete da 5ª Câmara de Direito Privado - Des. José Krentel Ferreira Filho. APELANTE: BANCO PAN S.A. APELADO: NILZA PAGEU DA SILVA. </w:t>
      </w:r>
      <w:r w:rsidR="005F0594" w:rsidRPr="00344C55">
        <w:rPr>
          <w:rFonts w:ascii="Arial" w:hAnsi="Arial" w:cs="Arial"/>
          <w:i/>
          <w:sz w:val="20"/>
          <w:szCs w:val="20"/>
          <w:u w:val="single"/>
        </w:rPr>
        <w:t>Síntese:</w:t>
      </w:r>
      <w:r w:rsidR="005F0594" w:rsidRPr="00344C55">
        <w:rPr>
          <w:rFonts w:ascii="Arial" w:hAnsi="Arial" w:cs="Arial"/>
          <w:sz w:val="20"/>
          <w:szCs w:val="20"/>
        </w:rPr>
        <w:t xml:space="preserve">  Retirado de Pauta.</w:t>
      </w:r>
      <w:r w:rsidR="00A75938" w:rsidRPr="00344C55">
        <w:rPr>
          <w:rFonts w:ascii="Arial" w:hAnsi="Arial" w:cs="Arial"/>
          <w:sz w:val="20"/>
          <w:szCs w:val="20"/>
        </w:rPr>
        <w:t xml:space="preserve"> </w:t>
      </w:r>
      <w:r w:rsidR="005F0594" w:rsidRPr="00344C55">
        <w:rPr>
          <w:rFonts w:ascii="Arial" w:hAnsi="Arial" w:cs="Arial"/>
          <w:b/>
          <w:sz w:val="20"/>
          <w:szCs w:val="20"/>
        </w:rPr>
        <w:t>156 APELAÇÃO CÍVEL</w:t>
      </w:r>
      <w:r w:rsidR="005F0594" w:rsidRPr="00344C55">
        <w:rPr>
          <w:rFonts w:ascii="Arial" w:hAnsi="Arial" w:cs="Arial"/>
          <w:sz w:val="20"/>
          <w:szCs w:val="20"/>
        </w:rPr>
        <w:t xml:space="preserve"> N </w:t>
      </w:r>
      <w:r w:rsidR="005F0594" w:rsidRPr="00344C55">
        <w:rPr>
          <w:rFonts w:ascii="Arial" w:hAnsi="Arial" w:cs="Arial"/>
          <w:b/>
          <w:sz w:val="20"/>
          <w:szCs w:val="20"/>
        </w:rPr>
        <w:t>3004149-69.2025.8.06.0001</w:t>
      </w:r>
      <w:r w:rsidR="005F0594" w:rsidRPr="00344C55">
        <w:rPr>
          <w:rFonts w:ascii="Arial" w:hAnsi="Arial" w:cs="Arial"/>
          <w:sz w:val="20"/>
          <w:szCs w:val="20"/>
        </w:rPr>
        <w:t xml:space="preserve"> ONESIO. RELATOR(A):4º Gabinete da 5ª Câmara de Direito Privado - Des. José Krentel Ferreira Filho. APELANTE: HAMURABI DUARTE DE CARVALHO. APELADO: ASSOCIACAO DE APOSENTADOS MUTUALISTA PARA BENEFICIOS COLETIVOS - AMBEC. </w:t>
      </w:r>
      <w:r w:rsidR="005F0594" w:rsidRPr="00344C55">
        <w:rPr>
          <w:rFonts w:ascii="Arial" w:hAnsi="Arial" w:cs="Arial"/>
          <w:i/>
          <w:sz w:val="20"/>
          <w:szCs w:val="20"/>
          <w:u w:val="single"/>
        </w:rPr>
        <w:t>Julgadores:</w:t>
      </w:r>
      <w:r w:rsidR="005F0594" w:rsidRPr="00344C55">
        <w:rPr>
          <w:rFonts w:ascii="Arial" w:hAnsi="Arial" w:cs="Arial"/>
          <w:sz w:val="20"/>
          <w:szCs w:val="20"/>
        </w:rPr>
        <w:t xml:space="preserve">  Exmos. Srs. Desa. Maria Regina Oliveira Camara, Des. Mantovanni Colares Cavalcante e Des. José Krentel Ferreira Filho (relator). </w:t>
      </w:r>
      <w:r w:rsidR="005F0594" w:rsidRPr="00344C55">
        <w:rPr>
          <w:rFonts w:ascii="Arial" w:hAnsi="Arial" w:cs="Arial"/>
          <w:i/>
          <w:sz w:val="20"/>
          <w:szCs w:val="20"/>
          <w:u w:val="single"/>
        </w:rPr>
        <w:t>Decisão:</w:t>
      </w:r>
      <w:r w:rsidR="005F0594" w:rsidRPr="00344C55">
        <w:rPr>
          <w:rFonts w:ascii="Arial" w:hAnsi="Arial" w:cs="Arial"/>
          <w:sz w:val="20"/>
          <w:szCs w:val="20"/>
        </w:rPr>
        <w:t xml:space="preserve">  O Colegiado, por unanimidade, acordou em conhecer do recurso para negar-lhe provimento, nos termos do voto do(a) eminente Relator(a).</w:t>
      </w:r>
      <w:r w:rsidR="00A75938" w:rsidRPr="00344C55">
        <w:rPr>
          <w:rFonts w:ascii="Arial" w:hAnsi="Arial" w:cs="Arial"/>
          <w:sz w:val="20"/>
          <w:szCs w:val="20"/>
        </w:rPr>
        <w:t xml:space="preserve"> </w:t>
      </w:r>
      <w:r w:rsidR="005F0594" w:rsidRPr="00344C55">
        <w:rPr>
          <w:rFonts w:ascii="Arial" w:hAnsi="Arial" w:cs="Arial"/>
          <w:b/>
          <w:sz w:val="20"/>
          <w:szCs w:val="20"/>
        </w:rPr>
        <w:t>157 APELAÇÃO CÍVEL</w:t>
      </w:r>
      <w:r w:rsidR="005F0594" w:rsidRPr="00344C55">
        <w:rPr>
          <w:rFonts w:ascii="Arial" w:hAnsi="Arial" w:cs="Arial"/>
          <w:sz w:val="20"/>
          <w:szCs w:val="20"/>
        </w:rPr>
        <w:t xml:space="preserve"> N </w:t>
      </w:r>
      <w:r w:rsidR="005F0594" w:rsidRPr="00344C55">
        <w:rPr>
          <w:rFonts w:ascii="Arial" w:hAnsi="Arial" w:cs="Arial"/>
          <w:b/>
          <w:sz w:val="20"/>
          <w:szCs w:val="20"/>
        </w:rPr>
        <w:t>3000034-24.2025.8.06.0124</w:t>
      </w:r>
      <w:r w:rsidR="005F0594" w:rsidRPr="00344C55">
        <w:rPr>
          <w:rFonts w:ascii="Arial" w:hAnsi="Arial" w:cs="Arial"/>
          <w:sz w:val="20"/>
          <w:szCs w:val="20"/>
        </w:rPr>
        <w:t xml:space="preserve"> RELATOR(A):4º Gabinete da 5ª Câmara de Direito Privado - Des. José Krentel Ferreira Filho. APELANTE: BANCO DO BRASIL SA. APELADO: MARIA ZENEUDA MARTINS PEREIRA. </w:t>
      </w:r>
      <w:r w:rsidR="005F0594" w:rsidRPr="00344C55">
        <w:rPr>
          <w:rFonts w:ascii="Arial" w:hAnsi="Arial" w:cs="Arial"/>
          <w:i/>
          <w:sz w:val="20"/>
          <w:szCs w:val="20"/>
          <w:u w:val="single"/>
        </w:rPr>
        <w:t>Julgadores:</w:t>
      </w:r>
      <w:r w:rsidR="005F0594" w:rsidRPr="00344C55">
        <w:rPr>
          <w:rFonts w:ascii="Arial" w:hAnsi="Arial" w:cs="Arial"/>
          <w:sz w:val="20"/>
          <w:szCs w:val="20"/>
        </w:rPr>
        <w:t xml:space="preserve">  Exmos. Srs. Desa. Maria Regina Oliveira Camara, Des. Mantovanni Colares Cavalcante e Des. José Krentel Ferreira Filho (relator). </w:t>
      </w:r>
      <w:r w:rsidR="005F0594" w:rsidRPr="00344C55">
        <w:rPr>
          <w:rFonts w:ascii="Arial" w:hAnsi="Arial" w:cs="Arial"/>
          <w:i/>
          <w:sz w:val="20"/>
          <w:szCs w:val="20"/>
          <w:u w:val="single"/>
        </w:rPr>
        <w:t>Decisão:</w:t>
      </w:r>
      <w:r w:rsidR="005F0594" w:rsidRPr="00344C55">
        <w:rPr>
          <w:rFonts w:ascii="Arial" w:hAnsi="Arial" w:cs="Arial"/>
          <w:sz w:val="20"/>
          <w:szCs w:val="20"/>
        </w:rPr>
        <w:t xml:space="preserve">  O Colegiado, por unanimidade, acordou em conhecer do recurso para dar-lhe provimento, nos termos do voto do(a) eminente Relator(a).</w:t>
      </w:r>
      <w:r w:rsidR="00A75938" w:rsidRPr="00344C55">
        <w:rPr>
          <w:rFonts w:ascii="Arial" w:hAnsi="Arial" w:cs="Arial"/>
          <w:sz w:val="20"/>
          <w:szCs w:val="20"/>
        </w:rPr>
        <w:t xml:space="preserve"> </w:t>
      </w:r>
      <w:r w:rsidR="005F0594" w:rsidRPr="00344C55">
        <w:rPr>
          <w:rFonts w:ascii="Arial" w:hAnsi="Arial" w:cs="Arial"/>
          <w:b/>
          <w:sz w:val="20"/>
          <w:szCs w:val="20"/>
        </w:rPr>
        <w:t>158 APELAÇÃO CÍVEL</w:t>
      </w:r>
      <w:r w:rsidR="005F0594" w:rsidRPr="00344C55">
        <w:rPr>
          <w:rFonts w:ascii="Arial" w:hAnsi="Arial" w:cs="Arial"/>
          <w:sz w:val="20"/>
          <w:szCs w:val="20"/>
        </w:rPr>
        <w:t xml:space="preserve"> N </w:t>
      </w:r>
      <w:r w:rsidR="005F0594" w:rsidRPr="00344C55">
        <w:rPr>
          <w:rFonts w:ascii="Arial" w:hAnsi="Arial" w:cs="Arial"/>
          <w:b/>
          <w:sz w:val="20"/>
          <w:szCs w:val="20"/>
        </w:rPr>
        <w:t>3000431-02.2025.8.06.0151</w:t>
      </w:r>
      <w:r w:rsidR="005F0594" w:rsidRPr="00344C55">
        <w:rPr>
          <w:rFonts w:ascii="Arial" w:hAnsi="Arial" w:cs="Arial"/>
          <w:sz w:val="20"/>
          <w:szCs w:val="20"/>
        </w:rPr>
        <w:t xml:space="preserve"> RELATOR(A):4º Gabinete da 5ª Câmara de Direito Privado - Des. José Krentel Ferreira Filho. APELANTE: JOSE ROBERTO GERMENO. APELADO: BANCO PAN S.A. </w:t>
      </w:r>
      <w:r w:rsidR="005F0594" w:rsidRPr="00344C55">
        <w:rPr>
          <w:rFonts w:ascii="Arial" w:hAnsi="Arial" w:cs="Arial"/>
          <w:i/>
          <w:sz w:val="20"/>
          <w:szCs w:val="20"/>
          <w:u w:val="single"/>
        </w:rPr>
        <w:t>Julgadores:</w:t>
      </w:r>
      <w:r w:rsidR="005F0594" w:rsidRPr="00344C55">
        <w:rPr>
          <w:rFonts w:ascii="Arial" w:hAnsi="Arial" w:cs="Arial"/>
          <w:sz w:val="20"/>
          <w:szCs w:val="20"/>
        </w:rPr>
        <w:t xml:space="preserve">  Exmos. Srs. Desa. Maria Regina Oliveira Camara, Des. Mantovanni Colares Cavalcante e Des. José Krentel Ferreira Filho (relator). </w:t>
      </w:r>
      <w:r w:rsidR="005F0594" w:rsidRPr="00344C55">
        <w:rPr>
          <w:rFonts w:ascii="Arial" w:hAnsi="Arial" w:cs="Arial"/>
          <w:i/>
          <w:sz w:val="20"/>
          <w:szCs w:val="20"/>
          <w:u w:val="single"/>
        </w:rPr>
        <w:t>Decisão:</w:t>
      </w:r>
      <w:r w:rsidR="005F0594" w:rsidRPr="00344C55">
        <w:rPr>
          <w:rFonts w:ascii="Arial" w:hAnsi="Arial" w:cs="Arial"/>
          <w:sz w:val="20"/>
          <w:szCs w:val="20"/>
        </w:rPr>
        <w:t xml:space="preserve">  O Colegiado, por unanimidade, acordou em conhecer do recurso para dar-lhe provimento, nos termos do voto do(a) eminente Relator(a).</w:t>
      </w:r>
      <w:r w:rsidR="00A75938" w:rsidRPr="00344C55">
        <w:rPr>
          <w:rFonts w:ascii="Arial" w:hAnsi="Arial" w:cs="Arial"/>
          <w:sz w:val="20"/>
          <w:szCs w:val="20"/>
        </w:rPr>
        <w:t xml:space="preserve"> </w:t>
      </w:r>
      <w:r w:rsidR="005F0594" w:rsidRPr="00344C55">
        <w:rPr>
          <w:rFonts w:ascii="Arial" w:hAnsi="Arial" w:cs="Arial"/>
          <w:b/>
          <w:sz w:val="20"/>
          <w:szCs w:val="20"/>
        </w:rPr>
        <w:t>159 APELAÇÃO CÍVEL</w:t>
      </w:r>
      <w:r w:rsidR="005F0594" w:rsidRPr="00344C55">
        <w:rPr>
          <w:rFonts w:ascii="Arial" w:hAnsi="Arial" w:cs="Arial"/>
          <w:sz w:val="20"/>
          <w:szCs w:val="20"/>
        </w:rPr>
        <w:t xml:space="preserve"> N </w:t>
      </w:r>
      <w:r w:rsidR="005F0594" w:rsidRPr="00344C55">
        <w:rPr>
          <w:rFonts w:ascii="Arial" w:hAnsi="Arial" w:cs="Arial"/>
          <w:b/>
          <w:sz w:val="20"/>
          <w:szCs w:val="20"/>
        </w:rPr>
        <w:t>3003061-09.2025.8.06.0029</w:t>
      </w:r>
      <w:r w:rsidR="005F0594" w:rsidRPr="00344C55">
        <w:rPr>
          <w:rFonts w:ascii="Arial" w:hAnsi="Arial" w:cs="Arial"/>
          <w:sz w:val="20"/>
          <w:szCs w:val="20"/>
        </w:rPr>
        <w:t xml:space="preserve"> RELATOR(A):4º Gabinete da 5ª Câmara de Direito Privado - Des. José Krentel Ferreira Filho. APELANTE: MARIA DA PAZ DE ARAUJO LIMA. APELADO: BANCO C6 CONSIGNADO. </w:t>
      </w:r>
      <w:r w:rsidR="005F0594" w:rsidRPr="00344C55">
        <w:rPr>
          <w:rFonts w:ascii="Arial" w:hAnsi="Arial" w:cs="Arial"/>
          <w:i/>
          <w:sz w:val="20"/>
          <w:szCs w:val="20"/>
          <w:u w:val="single"/>
        </w:rPr>
        <w:t>Julgadores:</w:t>
      </w:r>
      <w:r w:rsidR="005F0594" w:rsidRPr="00344C55">
        <w:rPr>
          <w:rFonts w:ascii="Arial" w:hAnsi="Arial" w:cs="Arial"/>
          <w:sz w:val="20"/>
          <w:szCs w:val="20"/>
        </w:rPr>
        <w:t xml:space="preserve">  Exmos. Srs. Desa. Maria Regina Oliveira Camara, Des. Mantovanni Colares Cavalcante e Des. José Krentel Ferreira Filho (relator). </w:t>
      </w:r>
      <w:r w:rsidR="005F0594" w:rsidRPr="00344C55">
        <w:rPr>
          <w:rFonts w:ascii="Arial" w:hAnsi="Arial" w:cs="Arial"/>
          <w:i/>
          <w:sz w:val="20"/>
          <w:szCs w:val="20"/>
          <w:u w:val="single"/>
        </w:rPr>
        <w:t>Decisão:</w:t>
      </w:r>
      <w:r w:rsidR="005F0594" w:rsidRPr="00344C55">
        <w:rPr>
          <w:rFonts w:ascii="Arial" w:hAnsi="Arial" w:cs="Arial"/>
          <w:sz w:val="20"/>
          <w:szCs w:val="20"/>
        </w:rPr>
        <w:t xml:space="preserve">  O Colegiado, por unanimidade, acordou em conhecer do recurso para negar-lhe provimento, nos termos do voto do(a) eminente Relator(a).</w:t>
      </w:r>
      <w:r w:rsidR="00A75938" w:rsidRPr="00344C55">
        <w:rPr>
          <w:rFonts w:ascii="Arial" w:hAnsi="Arial" w:cs="Arial"/>
          <w:sz w:val="20"/>
          <w:szCs w:val="20"/>
        </w:rPr>
        <w:t xml:space="preserve"> </w:t>
      </w:r>
      <w:r w:rsidR="00576247" w:rsidRPr="00344C55">
        <w:rPr>
          <w:rFonts w:ascii="Arial" w:hAnsi="Arial" w:cs="Arial"/>
          <w:b/>
          <w:sz w:val="20"/>
          <w:szCs w:val="20"/>
        </w:rPr>
        <w:t>160 APELAÇÃO CÍVEL</w:t>
      </w:r>
      <w:r w:rsidR="00576247" w:rsidRPr="00344C55">
        <w:rPr>
          <w:rFonts w:ascii="Arial" w:hAnsi="Arial" w:cs="Arial"/>
          <w:sz w:val="20"/>
          <w:szCs w:val="20"/>
        </w:rPr>
        <w:t xml:space="preserve"> N </w:t>
      </w:r>
      <w:r w:rsidR="00576247" w:rsidRPr="00344C55">
        <w:rPr>
          <w:rFonts w:ascii="Arial" w:hAnsi="Arial" w:cs="Arial"/>
          <w:b/>
          <w:sz w:val="20"/>
          <w:szCs w:val="20"/>
        </w:rPr>
        <w:t>3000975-44.2025.8.06.0133</w:t>
      </w:r>
      <w:r w:rsidR="00576247" w:rsidRPr="00344C55">
        <w:rPr>
          <w:rFonts w:ascii="Arial" w:hAnsi="Arial" w:cs="Arial"/>
          <w:sz w:val="20"/>
          <w:szCs w:val="20"/>
        </w:rPr>
        <w:t xml:space="preserve"> RELATOR(A):4º Gabinete da 5ª Câmara de Direito Privado - Des. José Krentel Ferreira Filho. APELANTE: LUIS GONCALO DE CARVALHO. APELADO: FUNDO DE INVESTIMENTO EM DIREITOS CREDITORIOS NAO PADRONIZADOS NPL II. </w:t>
      </w:r>
      <w:r w:rsidR="00576247" w:rsidRPr="00344C55">
        <w:rPr>
          <w:rFonts w:ascii="Arial" w:hAnsi="Arial" w:cs="Arial"/>
          <w:i/>
          <w:sz w:val="20"/>
          <w:szCs w:val="20"/>
          <w:u w:val="single"/>
        </w:rPr>
        <w:t>Julgadores:</w:t>
      </w:r>
      <w:r w:rsidR="00576247" w:rsidRPr="00344C55">
        <w:rPr>
          <w:rFonts w:ascii="Arial" w:hAnsi="Arial" w:cs="Arial"/>
          <w:sz w:val="20"/>
          <w:szCs w:val="20"/>
        </w:rPr>
        <w:t xml:space="preserve">  Exmos. Srs. Desa. Maria Regina Oliveira Camara, Des. Mantovanni Colares Cavalcante e Des. José Krentel Ferreira Filho (relator). </w:t>
      </w:r>
      <w:r w:rsidR="00576247" w:rsidRPr="00344C55">
        <w:rPr>
          <w:rFonts w:ascii="Arial" w:eastAsia="Calibri" w:hAnsi="Arial" w:cs="Arial"/>
          <w:i/>
          <w:iCs/>
          <w:color w:val="000000"/>
          <w:sz w:val="20"/>
          <w:szCs w:val="20"/>
          <w:u w:val="single"/>
        </w:rPr>
        <w:t>S</w:t>
      </w:r>
      <w:r w:rsidR="00576247" w:rsidRPr="00344C55">
        <w:rPr>
          <w:rFonts w:ascii="Arial" w:hAnsi="Arial" w:cs="Arial"/>
          <w:i/>
          <w:iCs/>
          <w:sz w:val="20"/>
          <w:szCs w:val="20"/>
          <w:u w:val="single"/>
        </w:rPr>
        <w:t>íntese</w:t>
      </w:r>
      <w:r w:rsidR="00576247" w:rsidRPr="00344C55">
        <w:rPr>
          <w:rFonts w:ascii="Arial" w:hAnsi="Arial" w:cs="Arial"/>
          <w:i/>
          <w:sz w:val="20"/>
          <w:szCs w:val="20"/>
        </w:rPr>
        <w:t xml:space="preserve">: </w:t>
      </w:r>
      <w:r w:rsidR="00576247" w:rsidRPr="00344C55">
        <w:rPr>
          <w:rFonts w:ascii="Arial" w:eastAsia="Times New Roman" w:hAnsi="Arial" w:cs="Arial"/>
          <w:sz w:val="20"/>
          <w:szCs w:val="20"/>
        </w:rPr>
        <w:t>Após anunciado o(a) advogado(a) do(a) apelante,</w:t>
      </w:r>
      <w:r w:rsidR="00576247" w:rsidRPr="00344C55">
        <w:rPr>
          <w:rFonts w:ascii="Arial" w:hAnsi="Arial" w:cs="Arial"/>
          <w:color w:val="000000" w:themeColor="text1"/>
          <w:sz w:val="20"/>
          <w:szCs w:val="20"/>
        </w:rPr>
        <w:t xml:space="preserve"> Dr. Tales Levi Santana de Morais</w:t>
      </w:r>
      <w:r w:rsidR="0023203C" w:rsidRPr="00344C55">
        <w:rPr>
          <w:rFonts w:ascii="Arial" w:hAnsi="Arial" w:cs="Arial"/>
          <w:color w:val="000000" w:themeColor="text1"/>
          <w:sz w:val="20"/>
          <w:szCs w:val="20"/>
        </w:rPr>
        <w:t xml:space="preserve">, </w:t>
      </w:r>
      <w:r w:rsidR="00576247" w:rsidRPr="00344C55">
        <w:rPr>
          <w:rFonts w:ascii="Arial" w:hAnsi="Arial" w:cs="Arial"/>
          <w:color w:val="000000" w:themeColor="text1"/>
          <w:sz w:val="20"/>
          <w:szCs w:val="20"/>
        </w:rPr>
        <w:t xml:space="preserve">OAB/CE Nº41.842-A, </w:t>
      </w:r>
      <w:r w:rsidR="00576247" w:rsidRPr="00344C55">
        <w:rPr>
          <w:rFonts w:ascii="Arial" w:eastAsia="Times New Roman" w:hAnsi="Arial" w:cs="Arial"/>
          <w:sz w:val="20"/>
          <w:szCs w:val="20"/>
        </w:rPr>
        <w:t xml:space="preserve">foi constatada a ausência na sala de sessões, presencial e virtual. </w:t>
      </w:r>
      <w:r w:rsidR="00576247" w:rsidRPr="00344C55">
        <w:rPr>
          <w:rFonts w:ascii="Arial" w:hAnsi="Arial" w:cs="Arial"/>
          <w:i/>
          <w:sz w:val="20"/>
          <w:szCs w:val="20"/>
          <w:u w:val="single"/>
        </w:rPr>
        <w:t>Decisão:</w:t>
      </w:r>
      <w:r w:rsidR="00576247" w:rsidRPr="00344C55">
        <w:rPr>
          <w:rFonts w:ascii="Arial" w:hAnsi="Arial" w:cs="Arial"/>
          <w:sz w:val="20"/>
          <w:szCs w:val="20"/>
        </w:rPr>
        <w:t xml:space="preserve"> O Colegiado, por unanimidade, acordou em conhecer do recurso para dar-lhe parcial provimento, nos termos do voto do(a) eminente Relator(a). </w:t>
      </w:r>
      <w:r w:rsidR="00576247" w:rsidRPr="00344C55">
        <w:rPr>
          <w:rFonts w:ascii="Arial" w:hAnsi="Arial" w:cs="Arial"/>
          <w:sz w:val="20"/>
          <w:szCs w:val="20"/>
        </w:rPr>
        <w:t xml:space="preserve"> </w:t>
      </w:r>
      <w:r w:rsidR="005F0594" w:rsidRPr="00344C55">
        <w:rPr>
          <w:rFonts w:ascii="Arial" w:hAnsi="Arial" w:cs="Arial"/>
          <w:b/>
          <w:sz w:val="20"/>
          <w:szCs w:val="20"/>
        </w:rPr>
        <w:t>161 APELAÇÃO CÍVEL</w:t>
      </w:r>
      <w:r w:rsidR="005F0594" w:rsidRPr="00344C55">
        <w:rPr>
          <w:rFonts w:ascii="Arial" w:hAnsi="Arial" w:cs="Arial"/>
          <w:sz w:val="20"/>
          <w:szCs w:val="20"/>
        </w:rPr>
        <w:t xml:space="preserve"> N </w:t>
      </w:r>
      <w:r w:rsidR="005F0594" w:rsidRPr="00344C55">
        <w:rPr>
          <w:rFonts w:ascii="Arial" w:hAnsi="Arial" w:cs="Arial"/>
          <w:b/>
          <w:sz w:val="20"/>
          <w:szCs w:val="20"/>
        </w:rPr>
        <w:t>3001818-30.2025.8.06.0029</w:t>
      </w:r>
      <w:r w:rsidR="005F0594" w:rsidRPr="00344C55">
        <w:rPr>
          <w:rFonts w:ascii="Arial" w:hAnsi="Arial" w:cs="Arial"/>
          <w:sz w:val="20"/>
          <w:szCs w:val="20"/>
        </w:rPr>
        <w:t xml:space="preserve"> RELATOR(A):4º Gabinete da 5ª Câmara de Direito Privado - Des. José Krentel Ferreira Filho. APELANTE: JOSEFA NETA DA SILVA LEITE. APELADO: BANCO ITAU CONSIGNADO S.A. </w:t>
      </w:r>
      <w:r w:rsidR="005F0594" w:rsidRPr="00344C55">
        <w:rPr>
          <w:rFonts w:ascii="Arial" w:hAnsi="Arial" w:cs="Arial"/>
          <w:i/>
          <w:sz w:val="20"/>
          <w:szCs w:val="20"/>
          <w:u w:val="single"/>
        </w:rPr>
        <w:t>Julgadores:</w:t>
      </w:r>
      <w:r w:rsidR="005F0594" w:rsidRPr="00344C55">
        <w:rPr>
          <w:rFonts w:ascii="Arial" w:hAnsi="Arial" w:cs="Arial"/>
          <w:sz w:val="20"/>
          <w:szCs w:val="20"/>
        </w:rPr>
        <w:t xml:space="preserve">  Exmos. Srs. Desa. Maria Regina Oliveira Camara, Des. Mantovanni Colares Cavalcante e Des. José Krentel Ferreira Filho (relator). </w:t>
      </w:r>
      <w:r w:rsidR="005F0594" w:rsidRPr="00344C55">
        <w:rPr>
          <w:rFonts w:ascii="Arial" w:hAnsi="Arial" w:cs="Arial"/>
          <w:i/>
          <w:sz w:val="20"/>
          <w:szCs w:val="20"/>
          <w:u w:val="single"/>
        </w:rPr>
        <w:t>Decisão:</w:t>
      </w:r>
      <w:r w:rsidR="005F0594" w:rsidRPr="00344C55">
        <w:rPr>
          <w:rFonts w:ascii="Arial" w:hAnsi="Arial" w:cs="Arial"/>
          <w:sz w:val="20"/>
          <w:szCs w:val="20"/>
        </w:rPr>
        <w:t xml:space="preserve">  O Colegiado, por unanimidade, acordou em conhecer do recurso para negar-lhe provimento, nos termos do voto do(a) eminente Relator(a).</w:t>
      </w:r>
      <w:r w:rsidR="00A75938" w:rsidRPr="00344C55">
        <w:rPr>
          <w:rFonts w:ascii="Arial" w:hAnsi="Arial" w:cs="Arial"/>
          <w:sz w:val="20"/>
          <w:szCs w:val="20"/>
        </w:rPr>
        <w:t xml:space="preserve"> </w:t>
      </w:r>
      <w:r w:rsidR="005F0594" w:rsidRPr="00344C55">
        <w:rPr>
          <w:rFonts w:ascii="Arial" w:hAnsi="Arial" w:cs="Arial"/>
          <w:b/>
          <w:sz w:val="20"/>
          <w:szCs w:val="20"/>
        </w:rPr>
        <w:t>162 APELAÇÃO CÍVEL</w:t>
      </w:r>
      <w:r w:rsidR="005F0594" w:rsidRPr="00344C55">
        <w:rPr>
          <w:rFonts w:ascii="Arial" w:hAnsi="Arial" w:cs="Arial"/>
          <w:sz w:val="20"/>
          <w:szCs w:val="20"/>
        </w:rPr>
        <w:t xml:space="preserve"> N </w:t>
      </w:r>
      <w:r w:rsidR="005F0594" w:rsidRPr="00344C55">
        <w:rPr>
          <w:rFonts w:ascii="Arial" w:hAnsi="Arial" w:cs="Arial"/>
          <w:b/>
          <w:sz w:val="20"/>
          <w:szCs w:val="20"/>
        </w:rPr>
        <w:t>3004395-78.2025.8.06.0029</w:t>
      </w:r>
      <w:r w:rsidR="005F0594" w:rsidRPr="00344C55">
        <w:rPr>
          <w:rFonts w:ascii="Arial" w:hAnsi="Arial" w:cs="Arial"/>
          <w:sz w:val="20"/>
          <w:szCs w:val="20"/>
        </w:rPr>
        <w:t xml:space="preserve"> RELATOR(A):4º Gabinete da 5ª Câmara de Direito Privado - Des. José Krentel Ferreira Filho. APELANTE: FRANCISCO ALVES DE SOUZA. APELADO: BANCO ITAU CONSIGNADO S.A. </w:t>
      </w:r>
      <w:r w:rsidR="005F0594" w:rsidRPr="00344C55">
        <w:rPr>
          <w:rFonts w:ascii="Arial" w:hAnsi="Arial" w:cs="Arial"/>
          <w:i/>
          <w:sz w:val="20"/>
          <w:szCs w:val="20"/>
          <w:u w:val="single"/>
        </w:rPr>
        <w:t>Síntese:</w:t>
      </w:r>
      <w:r w:rsidR="005F0594" w:rsidRPr="00344C55">
        <w:rPr>
          <w:rFonts w:ascii="Arial" w:hAnsi="Arial" w:cs="Arial"/>
          <w:sz w:val="20"/>
          <w:szCs w:val="20"/>
        </w:rPr>
        <w:t xml:space="preserve">  Retirado de Pauta.</w:t>
      </w:r>
      <w:r w:rsidR="00A75938" w:rsidRPr="00344C55">
        <w:rPr>
          <w:rFonts w:ascii="Arial" w:hAnsi="Arial" w:cs="Arial"/>
          <w:sz w:val="20"/>
          <w:szCs w:val="20"/>
        </w:rPr>
        <w:t xml:space="preserve"> </w:t>
      </w:r>
      <w:r w:rsidR="005F0594" w:rsidRPr="00344C55">
        <w:rPr>
          <w:rFonts w:ascii="Arial" w:hAnsi="Arial" w:cs="Arial"/>
          <w:b/>
          <w:sz w:val="20"/>
          <w:szCs w:val="20"/>
        </w:rPr>
        <w:t>163 APELAÇÃO CÍVEL</w:t>
      </w:r>
      <w:r w:rsidR="005F0594" w:rsidRPr="00344C55">
        <w:rPr>
          <w:rFonts w:ascii="Arial" w:hAnsi="Arial" w:cs="Arial"/>
          <w:sz w:val="20"/>
          <w:szCs w:val="20"/>
        </w:rPr>
        <w:t xml:space="preserve"> N </w:t>
      </w:r>
      <w:r w:rsidR="005F0594" w:rsidRPr="00344C55">
        <w:rPr>
          <w:rFonts w:ascii="Arial" w:hAnsi="Arial" w:cs="Arial"/>
          <w:b/>
          <w:sz w:val="20"/>
          <w:szCs w:val="20"/>
        </w:rPr>
        <w:t>3000156-10.2025.8.06.0036</w:t>
      </w:r>
      <w:r w:rsidR="005F0594" w:rsidRPr="00344C55">
        <w:rPr>
          <w:rFonts w:ascii="Arial" w:hAnsi="Arial" w:cs="Arial"/>
          <w:sz w:val="20"/>
          <w:szCs w:val="20"/>
        </w:rPr>
        <w:t xml:space="preserve"> RELATOR(A):4º Gabinete da 5ª Câmara de Direito Privado - Des. José Krentel Ferreira Filho. APELANTE: MARIA LUCIA GOMES FEITOSA. APELADO: BANCO ITAU CONSIGNADO S.A. </w:t>
      </w:r>
      <w:r w:rsidR="005F0594" w:rsidRPr="00344C55">
        <w:rPr>
          <w:rFonts w:ascii="Arial" w:hAnsi="Arial" w:cs="Arial"/>
          <w:i/>
          <w:sz w:val="20"/>
          <w:szCs w:val="20"/>
          <w:u w:val="single"/>
        </w:rPr>
        <w:t>Julgadores:</w:t>
      </w:r>
      <w:r w:rsidR="005F0594" w:rsidRPr="00344C55">
        <w:rPr>
          <w:rFonts w:ascii="Arial" w:hAnsi="Arial" w:cs="Arial"/>
          <w:sz w:val="20"/>
          <w:szCs w:val="20"/>
        </w:rPr>
        <w:t xml:space="preserve">  Exmos. Srs. Desa. Maria Regina Oliveira Camara, Des. Mantovanni Colares Cavalcante e Des. José Krentel Ferreira Filho (relator). </w:t>
      </w:r>
      <w:r w:rsidR="005F0594" w:rsidRPr="00344C55">
        <w:rPr>
          <w:rFonts w:ascii="Arial" w:hAnsi="Arial" w:cs="Arial"/>
          <w:i/>
          <w:sz w:val="20"/>
          <w:szCs w:val="20"/>
          <w:u w:val="single"/>
        </w:rPr>
        <w:t>Decisão:</w:t>
      </w:r>
      <w:r w:rsidR="005F0594" w:rsidRPr="00344C55">
        <w:rPr>
          <w:rFonts w:ascii="Arial" w:hAnsi="Arial" w:cs="Arial"/>
          <w:sz w:val="20"/>
          <w:szCs w:val="20"/>
        </w:rPr>
        <w:t xml:space="preserve">  O Colegiado, por unanimidade, acordou em conhecer do recurso para negar-lhe provimento, nos termos do voto do(a) eminente Relator(a).</w:t>
      </w:r>
      <w:r w:rsidR="00A75938" w:rsidRPr="00344C55">
        <w:rPr>
          <w:rFonts w:ascii="Arial" w:hAnsi="Arial" w:cs="Arial"/>
          <w:sz w:val="20"/>
          <w:szCs w:val="20"/>
        </w:rPr>
        <w:t xml:space="preserve"> </w:t>
      </w:r>
      <w:r w:rsidR="005F0594" w:rsidRPr="00344C55">
        <w:rPr>
          <w:rFonts w:ascii="Arial" w:hAnsi="Arial" w:cs="Arial"/>
          <w:b/>
          <w:sz w:val="20"/>
          <w:szCs w:val="20"/>
        </w:rPr>
        <w:t>164 AGRAVO DE INSTRUMENTO</w:t>
      </w:r>
      <w:r w:rsidR="005F0594" w:rsidRPr="00344C55">
        <w:rPr>
          <w:rFonts w:ascii="Arial" w:hAnsi="Arial" w:cs="Arial"/>
          <w:sz w:val="20"/>
          <w:szCs w:val="20"/>
        </w:rPr>
        <w:t xml:space="preserve"> N </w:t>
      </w:r>
      <w:r w:rsidR="005F0594" w:rsidRPr="00344C55">
        <w:rPr>
          <w:rFonts w:ascii="Arial" w:hAnsi="Arial" w:cs="Arial"/>
          <w:b/>
          <w:sz w:val="20"/>
          <w:szCs w:val="20"/>
        </w:rPr>
        <w:t>3007104-76.2025.8.06.0000</w:t>
      </w:r>
      <w:r w:rsidR="005F0594" w:rsidRPr="00344C55">
        <w:rPr>
          <w:rFonts w:ascii="Arial" w:hAnsi="Arial" w:cs="Arial"/>
          <w:sz w:val="20"/>
          <w:szCs w:val="20"/>
        </w:rPr>
        <w:t xml:space="preserve"> RELATOR(A):4º Gabinete da 5ª Câmara de Direito Privado - Des. José Krentel Ferreira Filho. AGRAVANTE: BANCO DO BRASIL SA. AGRAVADO: FRANCISCO ALVES RAMALHO. </w:t>
      </w:r>
      <w:r w:rsidR="005F0594" w:rsidRPr="00344C55">
        <w:rPr>
          <w:rFonts w:ascii="Arial" w:hAnsi="Arial" w:cs="Arial"/>
          <w:i/>
          <w:sz w:val="20"/>
          <w:szCs w:val="20"/>
          <w:u w:val="single"/>
        </w:rPr>
        <w:t>Julgadores:</w:t>
      </w:r>
      <w:r w:rsidR="005F0594" w:rsidRPr="00344C55">
        <w:rPr>
          <w:rFonts w:ascii="Arial" w:hAnsi="Arial" w:cs="Arial"/>
          <w:sz w:val="20"/>
          <w:szCs w:val="20"/>
        </w:rPr>
        <w:t xml:space="preserve">  Exmos. Srs. Desa. Maria Regina Oliveira Camara, Des. Mantovanni Colares Cavalcante e Des. José Krentel Ferreira Filho (relator). </w:t>
      </w:r>
      <w:r w:rsidR="005F0594" w:rsidRPr="00344C55">
        <w:rPr>
          <w:rFonts w:ascii="Arial" w:hAnsi="Arial" w:cs="Arial"/>
          <w:i/>
          <w:sz w:val="20"/>
          <w:szCs w:val="20"/>
          <w:u w:val="single"/>
        </w:rPr>
        <w:t>Decisão:</w:t>
      </w:r>
      <w:r w:rsidR="005F0594" w:rsidRPr="00344C55">
        <w:rPr>
          <w:rFonts w:ascii="Arial" w:hAnsi="Arial" w:cs="Arial"/>
          <w:sz w:val="20"/>
          <w:szCs w:val="20"/>
        </w:rPr>
        <w:t xml:space="preserve">  O Colegiado, por unanimidade, acordou em não conhecer do recurso, nos termos do voto do(a) eminente Relator(a).</w:t>
      </w:r>
      <w:r w:rsidR="00A75938" w:rsidRPr="00344C55">
        <w:rPr>
          <w:rFonts w:ascii="Arial" w:hAnsi="Arial" w:cs="Arial"/>
          <w:sz w:val="20"/>
          <w:szCs w:val="20"/>
        </w:rPr>
        <w:t xml:space="preserve"> </w:t>
      </w:r>
      <w:r w:rsidR="005F0594" w:rsidRPr="00344C55">
        <w:rPr>
          <w:rFonts w:ascii="Arial" w:hAnsi="Arial" w:cs="Arial"/>
          <w:b/>
          <w:sz w:val="20"/>
          <w:szCs w:val="20"/>
        </w:rPr>
        <w:t>165 APELAÇÃO CÍVEL</w:t>
      </w:r>
      <w:r w:rsidR="005F0594" w:rsidRPr="00344C55">
        <w:rPr>
          <w:rFonts w:ascii="Arial" w:hAnsi="Arial" w:cs="Arial"/>
          <w:sz w:val="20"/>
          <w:szCs w:val="20"/>
        </w:rPr>
        <w:t xml:space="preserve"> N </w:t>
      </w:r>
      <w:r w:rsidR="005F0594" w:rsidRPr="00344C55">
        <w:rPr>
          <w:rFonts w:ascii="Arial" w:hAnsi="Arial" w:cs="Arial"/>
          <w:b/>
          <w:sz w:val="20"/>
          <w:szCs w:val="20"/>
        </w:rPr>
        <w:t>0065651-46.2017.8.06.0064</w:t>
      </w:r>
      <w:r w:rsidR="005F0594" w:rsidRPr="00344C55">
        <w:rPr>
          <w:rFonts w:ascii="Arial" w:hAnsi="Arial" w:cs="Arial"/>
          <w:sz w:val="20"/>
          <w:szCs w:val="20"/>
        </w:rPr>
        <w:t xml:space="preserve"> RELATOR(A):4º Gabinete da 5ª Câmara de Direito Privado - Des. José Krentel Ferreira Filho. APELANTE: Maria Nilce Vale da Costa. APELADO: MARIA VERA NASCIMENTO DIAS. </w:t>
      </w:r>
      <w:r w:rsidR="005F0594" w:rsidRPr="00344C55">
        <w:rPr>
          <w:rFonts w:ascii="Arial" w:hAnsi="Arial" w:cs="Arial"/>
          <w:i/>
          <w:sz w:val="20"/>
          <w:szCs w:val="20"/>
          <w:u w:val="single"/>
        </w:rPr>
        <w:t>Julgadores:</w:t>
      </w:r>
      <w:r w:rsidR="005F0594" w:rsidRPr="00344C55">
        <w:rPr>
          <w:rFonts w:ascii="Arial" w:hAnsi="Arial" w:cs="Arial"/>
          <w:sz w:val="20"/>
          <w:szCs w:val="20"/>
        </w:rPr>
        <w:t xml:space="preserve">  Exmos. Srs. Desa. Maria Regina Oliveira Camara, Des. Mantovanni Colares Cavalcante e Des. José Krentel Ferreira Filho (relator). </w:t>
      </w:r>
      <w:r w:rsidR="005F0594" w:rsidRPr="00344C55">
        <w:rPr>
          <w:rFonts w:ascii="Arial" w:hAnsi="Arial" w:cs="Arial"/>
          <w:i/>
          <w:sz w:val="20"/>
          <w:szCs w:val="20"/>
          <w:u w:val="single"/>
        </w:rPr>
        <w:t>Decisão:</w:t>
      </w:r>
      <w:r w:rsidR="005F0594" w:rsidRPr="00344C55">
        <w:rPr>
          <w:rFonts w:ascii="Arial" w:hAnsi="Arial" w:cs="Arial"/>
          <w:sz w:val="20"/>
          <w:szCs w:val="20"/>
        </w:rPr>
        <w:t xml:space="preserve">  O Colegiado, por unanimidade, acordou em não conhecer do recurso, nos termos do voto do(a) eminente Relator(a).</w:t>
      </w:r>
      <w:r w:rsidR="00A75938" w:rsidRPr="00344C55">
        <w:rPr>
          <w:rFonts w:ascii="Arial" w:hAnsi="Arial" w:cs="Arial"/>
          <w:sz w:val="20"/>
          <w:szCs w:val="20"/>
        </w:rPr>
        <w:t xml:space="preserve"> </w:t>
      </w:r>
      <w:r w:rsidR="005F0594" w:rsidRPr="00344C55">
        <w:rPr>
          <w:rFonts w:ascii="Arial" w:hAnsi="Arial" w:cs="Arial"/>
          <w:b/>
          <w:sz w:val="20"/>
          <w:szCs w:val="20"/>
        </w:rPr>
        <w:t>166 APELAÇÃO CÍVEL</w:t>
      </w:r>
      <w:r w:rsidR="005F0594" w:rsidRPr="00344C55">
        <w:rPr>
          <w:rFonts w:ascii="Arial" w:hAnsi="Arial" w:cs="Arial"/>
          <w:sz w:val="20"/>
          <w:szCs w:val="20"/>
        </w:rPr>
        <w:t xml:space="preserve"> N </w:t>
      </w:r>
      <w:r w:rsidR="005F0594" w:rsidRPr="00344C55">
        <w:rPr>
          <w:rFonts w:ascii="Arial" w:hAnsi="Arial" w:cs="Arial"/>
          <w:b/>
          <w:sz w:val="20"/>
          <w:szCs w:val="20"/>
        </w:rPr>
        <w:t>0009525-83.2016.8.06.0169</w:t>
      </w:r>
      <w:r w:rsidR="005F0594" w:rsidRPr="00344C55">
        <w:rPr>
          <w:rFonts w:ascii="Arial" w:hAnsi="Arial" w:cs="Arial"/>
          <w:sz w:val="20"/>
          <w:szCs w:val="20"/>
        </w:rPr>
        <w:t xml:space="preserve"> RELATOR(A):4º Gabinete da 5ª Câmara de Direito Privado - Des. José Krentel Ferreira Filho. APELANTE: BANCO DO BRASIL SA. APELADO: SAMUEL NETO MALVEIRA SOMBRA. APELADO: ARACI GUERREIRO MAIA PINTO. APELADO: FRANCISCO MARIANO FILHO. </w:t>
      </w:r>
      <w:r w:rsidR="005F0594" w:rsidRPr="00344C55">
        <w:rPr>
          <w:rFonts w:ascii="Arial" w:hAnsi="Arial" w:cs="Arial"/>
          <w:i/>
          <w:sz w:val="20"/>
          <w:szCs w:val="20"/>
          <w:u w:val="single"/>
        </w:rPr>
        <w:t>Julgadores:</w:t>
      </w:r>
      <w:r w:rsidR="005F0594" w:rsidRPr="00344C55">
        <w:rPr>
          <w:rFonts w:ascii="Arial" w:hAnsi="Arial" w:cs="Arial"/>
          <w:sz w:val="20"/>
          <w:szCs w:val="20"/>
        </w:rPr>
        <w:t xml:space="preserve">  Exmos. Srs. Desa. Maria Regina </w:t>
      </w:r>
      <w:r w:rsidR="005F0594" w:rsidRPr="00344C55">
        <w:rPr>
          <w:rFonts w:ascii="Arial" w:hAnsi="Arial" w:cs="Arial"/>
          <w:sz w:val="20"/>
          <w:szCs w:val="20"/>
        </w:rPr>
        <w:lastRenderedPageBreak/>
        <w:t xml:space="preserve">Oliveira Camara, Des. Mantovanni Colares Cavalcante e Des. José Krentel Ferreira Filho (relator). </w:t>
      </w:r>
      <w:r w:rsidR="005F0594" w:rsidRPr="00344C55">
        <w:rPr>
          <w:rFonts w:ascii="Arial" w:hAnsi="Arial" w:cs="Arial"/>
          <w:i/>
          <w:sz w:val="20"/>
          <w:szCs w:val="20"/>
          <w:u w:val="single"/>
        </w:rPr>
        <w:t>Decisão:</w:t>
      </w:r>
      <w:r w:rsidR="005F0594" w:rsidRPr="00344C55">
        <w:rPr>
          <w:rFonts w:ascii="Arial" w:hAnsi="Arial" w:cs="Arial"/>
          <w:sz w:val="20"/>
          <w:szCs w:val="20"/>
        </w:rPr>
        <w:t xml:space="preserve">  O Colegiado, por unanimidade, acordou em conhecer do recurso para negar-lhe provimento, nos termos do voto do(a) eminente Relator(a).</w:t>
      </w:r>
      <w:r w:rsidR="00A75938" w:rsidRPr="00344C55">
        <w:rPr>
          <w:rFonts w:ascii="Arial" w:hAnsi="Arial" w:cs="Arial"/>
          <w:sz w:val="20"/>
          <w:szCs w:val="20"/>
        </w:rPr>
        <w:t xml:space="preserve"> </w:t>
      </w:r>
      <w:r w:rsidR="005F0594" w:rsidRPr="00344C55">
        <w:rPr>
          <w:rFonts w:ascii="Arial" w:hAnsi="Arial" w:cs="Arial"/>
          <w:b/>
          <w:sz w:val="20"/>
          <w:szCs w:val="20"/>
        </w:rPr>
        <w:t>167 APELAÇÃO CÍVEL</w:t>
      </w:r>
      <w:r w:rsidR="005F0594" w:rsidRPr="00344C55">
        <w:rPr>
          <w:rFonts w:ascii="Arial" w:hAnsi="Arial" w:cs="Arial"/>
          <w:sz w:val="20"/>
          <w:szCs w:val="20"/>
        </w:rPr>
        <w:t xml:space="preserve"> N </w:t>
      </w:r>
      <w:r w:rsidR="005F0594" w:rsidRPr="00344C55">
        <w:rPr>
          <w:rFonts w:ascii="Arial" w:hAnsi="Arial" w:cs="Arial"/>
          <w:b/>
          <w:sz w:val="20"/>
          <w:szCs w:val="20"/>
        </w:rPr>
        <w:t>3000540-16.2025.8.06.0151</w:t>
      </w:r>
      <w:r w:rsidR="005F0594" w:rsidRPr="00344C55">
        <w:rPr>
          <w:rFonts w:ascii="Arial" w:hAnsi="Arial" w:cs="Arial"/>
          <w:sz w:val="20"/>
          <w:szCs w:val="20"/>
        </w:rPr>
        <w:t xml:space="preserve"> ONESIO. RELATOR(A):4º Gabinete da 5ª Câmara de Direito Privado - Des. José Krentel Ferreira Filho. APELANTE: MARIA DAS GRACAS GOMES LIMA. APELADO: SUDAMERICA CLUBE DE SERVICOS. APELADO: BANCO BRADESCO S/A. </w:t>
      </w:r>
      <w:r w:rsidR="005F0594" w:rsidRPr="00344C55">
        <w:rPr>
          <w:rFonts w:ascii="Arial" w:hAnsi="Arial" w:cs="Arial"/>
          <w:i/>
          <w:sz w:val="20"/>
          <w:szCs w:val="20"/>
          <w:u w:val="single"/>
        </w:rPr>
        <w:t>Julgadores:</w:t>
      </w:r>
      <w:r w:rsidR="005F0594" w:rsidRPr="00344C55">
        <w:rPr>
          <w:rFonts w:ascii="Arial" w:hAnsi="Arial" w:cs="Arial"/>
          <w:sz w:val="20"/>
          <w:szCs w:val="20"/>
        </w:rPr>
        <w:t xml:space="preserve">  Exmos. Srs. Desa. Maria Regina Oliveira Camara, Des. Mantovanni Colares Cavalcante e Des. José Krentel Ferreira Filho (relator). </w:t>
      </w:r>
      <w:r w:rsidR="005F0594" w:rsidRPr="00344C55">
        <w:rPr>
          <w:rFonts w:ascii="Arial" w:hAnsi="Arial" w:cs="Arial"/>
          <w:i/>
          <w:sz w:val="20"/>
          <w:szCs w:val="20"/>
          <w:u w:val="single"/>
        </w:rPr>
        <w:t>Decisão:</w:t>
      </w:r>
      <w:r w:rsidR="005F0594" w:rsidRPr="00344C55">
        <w:rPr>
          <w:rFonts w:ascii="Arial" w:hAnsi="Arial" w:cs="Arial"/>
          <w:sz w:val="20"/>
          <w:szCs w:val="20"/>
        </w:rPr>
        <w:t xml:space="preserve">  O Colegiado, por unanimidade, acordou em conhecer do recurso para negar-lhe provimento, nos termos do voto do(a) eminente Relator(a).</w:t>
      </w:r>
      <w:r w:rsidR="00A75938" w:rsidRPr="00344C55">
        <w:rPr>
          <w:rFonts w:ascii="Arial" w:hAnsi="Arial" w:cs="Arial"/>
          <w:sz w:val="20"/>
          <w:szCs w:val="20"/>
        </w:rPr>
        <w:t xml:space="preserve"> </w:t>
      </w:r>
      <w:r w:rsidR="005F0594" w:rsidRPr="00344C55">
        <w:rPr>
          <w:rFonts w:ascii="Arial" w:hAnsi="Arial" w:cs="Arial"/>
          <w:b/>
          <w:sz w:val="20"/>
          <w:szCs w:val="20"/>
        </w:rPr>
        <w:t>168 AGRAVO DE INSTRUMENTO</w:t>
      </w:r>
      <w:r w:rsidR="005F0594" w:rsidRPr="00344C55">
        <w:rPr>
          <w:rFonts w:ascii="Arial" w:hAnsi="Arial" w:cs="Arial"/>
          <w:sz w:val="20"/>
          <w:szCs w:val="20"/>
        </w:rPr>
        <w:t xml:space="preserve"> N </w:t>
      </w:r>
      <w:r w:rsidR="005F0594" w:rsidRPr="00344C55">
        <w:rPr>
          <w:rFonts w:ascii="Arial" w:hAnsi="Arial" w:cs="Arial"/>
          <w:b/>
          <w:sz w:val="20"/>
          <w:szCs w:val="20"/>
        </w:rPr>
        <w:t>3009345-23.2025.8.06.0000</w:t>
      </w:r>
      <w:r w:rsidR="005F0594" w:rsidRPr="00344C55">
        <w:rPr>
          <w:rFonts w:ascii="Arial" w:hAnsi="Arial" w:cs="Arial"/>
          <w:sz w:val="20"/>
          <w:szCs w:val="20"/>
        </w:rPr>
        <w:t xml:space="preserve"> RELATOR(A):4º Gabinete da 5ª Câmara de Direito Privado - Des. José Krentel Ferreira Filho. AGRAVANTE: SP INDUSTRIA E DISTRIBUIDORA DE PETROLEO LTDA. AGRAVADO: CLOVIS AMORA &amp; CIA LTDA. AGRAVADO: CLOVIS AMORA VASCONCELOS FILHO. AGRAVADO: SILVANA FURTADO DE FIGUEIREDO VASCONCELOS. </w:t>
      </w:r>
      <w:r w:rsidR="005F0594" w:rsidRPr="00344C55">
        <w:rPr>
          <w:rFonts w:ascii="Arial" w:hAnsi="Arial" w:cs="Arial"/>
          <w:i/>
          <w:sz w:val="20"/>
          <w:szCs w:val="20"/>
          <w:u w:val="single"/>
        </w:rPr>
        <w:t>Julgadores:</w:t>
      </w:r>
      <w:r w:rsidR="005F0594" w:rsidRPr="00344C55">
        <w:rPr>
          <w:rFonts w:ascii="Arial" w:hAnsi="Arial" w:cs="Arial"/>
          <w:sz w:val="20"/>
          <w:szCs w:val="20"/>
        </w:rPr>
        <w:t xml:space="preserve">  Exmos. Srs. Desa. Maria Regina Oliveira Camara, Des. Mantovanni Colares Cavalcante e Des. José Krentel Ferreira Filho (relator). </w:t>
      </w:r>
      <w:r w:rsidR="005F0594" w:rsidRPr="00344C55">
        <w:rPr>
          <w:rFonts w:ascii="Arial" w:hAnsi="Arial" w:cs="Arial"/>
          <w:i/>
          <w:sz w:val="20"/>
          <w:szCs w:val="20"/>
          <w:u w:val="single"/>
        </w:rPr>
        <w:t>Decisão:</w:t>
      </w:r>
      <w:r w:rsidR="005F0594" w:rsidRPr="00344C55">
        <w:rPr>
          <w:rFonts w:ascii="Arial" w:hAnsi="Arial" w:cs="Arial"/>
          <w:sz w:val="20"/>
          <w:szCs w:val="20"/>
        </w:rPr>
        <w:t xml:space="preserve">  </w:t>
      </w:r>
      <w:r w:rsidR="00147A86" w:rsidRPr="00344C55">
        <w:rPr>
          <w:rFonts w:ascii="Arial" w:hAnsi="Arial" w:cs="Arial"/>
          <w:sz w:val="20"/>
          <w:szCs w:val="20"/>
        </w:rPr>
        <w:t>O Colegiado, por unanimidade, acordou em conhecer do recurso para negar-lhe provimento, nos termos do(a) eminente Relator(a).</w:t>
      </w:r>
      <w:r w:rsidR="00147A86" w:rsidRPr="00344C55">
        <w:rPr>
          <w:rFonts w:ascii="Arial" w:hAnsi="Arial" w:cs="Arial"/>
          <w:sz w:val="20"/>
          <w:szCs w:val="20"/>
        </w:rPr>
        <w:t xml:space="preserve"> </w:t>
      </w:r>
      <w:r w:rsidR="005F0594" w:rsidRPr="00344C55">
        <w:rPr>
          <w:rFonts w:ascii="Arial" w:hAnsi="Arial" w:cs="Arial"/>
          <w:b/>
          <w:sz w:val="20"/>
          <w:szCs w:val="20"/>
        </w:rPr>
        <w:t>169 APELAÇÃO CÍVEL</w:t>
      </w:r>
      <w:r w:rsidR="005F0594" w:rsidRPr="00344C55">
        <w:rPr>
          <w:rFonts w:ascii="Arial" w:hAnsi="Arial" w:cs="Arial"/>
          <w:sz w:val="20"/>
          <w:szCs w:val="20"/>
        </w:rPr>
        <w:t xml:space="preserve"> N </w:t>
      </w:r>
      <w:r w:rsidR="005F0594" w:rsidRPr="00344C55">
        <w:rPr>
          <w:rFonts w:ascii="Arial" w:hAnsi="Arial" w:cs="Arial"/>
          <w:b/>
          <w:sz w:val="20"/>
          <w:szCs w:val="20"/>
        </w:rPr>
        <w:t>0039166-53.2007.8.06.0001</w:t>
      </w:r>
      <w:r w:rsidR="005F0594" w:rsidRPr="00344C55">
        <w:rPr>
          <w:rFonts w:ascii="Arial" w:hAnsi="Arial" w:cs="Arial"/>
          <w:sz w:val="20"/>
          <w:szCs w:val="20"/>
        </w:rPr>
        <w:t xml:space="preserve"> ONESIO. RELATOR(A):4º Gabinete da 5ª Câmara de Direito Privado - Des. José Krentel Ferreira Filho. APELANTE: BANCO BRADESCO S/A. APELADO: ESPÓLIO DE JOSÉ FRANCISCO ALVES FERNANDES TÁVORA. </w:t>
      </w:r>
      <w:r w:rsidR="005F0594" w:rsidRPr="00344C55">
        <w:rPr>
          <w:rFonts w:ascii="Arial" w:hAnsi="Arial" w:cs="Arial"/>
          <w:i/>
          <w:sz w:val="20"/>
          <w:szCs w:val="20"/>
          <w:u w:val="single"/>
        </w:rPr>
        <w:t>Julgadores:</w:t>
      </w:r>
      <w:r w:rsidR="005F0594" w:rsidRPr="00344C55">
        <w:rPr>
          <w:rFonts w:ascii="Arial" w:hAnsi="Arial" w:cs="Arial"/>
          <w:sz w:val="20"/>
          <w:szCs w:val="20"/>
        </w:rPr>
        <w:t xml:space="preserve">  Exmos. Srs. Desa. Maria Regina Oliveira Camara, Des. Mantovanni Colares Cavalcante e Des. José Krentel Ferreira Filho (relator). </w:t>
      </w:r>
      <w:r w:rsidR="005F0594" w:rsidRPr="00344C55">
        <w:rPr>
          <w:rFonts w:ascii="Arial" w:hAnsi="Arial" w:cs="Arial"/>
          <w:i/>
          <w:sz w:val="20"/>
          <w:szCs w:val="20"/>
          <w:u w:val="single"/>
        </w:rPr>
        <w:t>Decisão:</w:t>
      </w:r>
      <w:r w:rsidR="005F0594" w:rsidRPr="00344C55">
        <w:rPr>
          <w:rFonts w:ascii="Arial" w:hAnsi="Arial" w:cs="Arial"/>
          <w:sz w:val="20"/>
          <w:szCs w:val="20"/>
        </w:rPr>
        <w:t xml:space="preserve">  O Colegiado, por unanimidade, acordou em conhecer do recurso para negar-lhe provimento, nos termos do voto do(a) eminente Relator(a).</w:t>
      </w:r>
      <w:r w:rsidR="00147A86" w:rsidRPr="00344C55">
        <w:rPr>
          <w:rFonts w:ascii="Arial" w:hAnsi="Arial" w:cs="Arial"/>
          <w:sz w:val="20"/>
          <w:szCs w:val="20"/>
        </w:rPr>
        <w:t xml:space="preserve"> </w:t>
      </w:r>
      <w:r w:rsidR="005F0594" w:rsidRPr="00344C55">
        <w:rPr>
          <w:rFonts w:ascii="Arial" w:hAnsi="Arial" w:cs="Arial"/>
          <w:b/>
          <w:sz w:val="20"/>
          <w:szCs w:val="20"/>
        </w:rPr>
        <w:t>170 APELAÇÃO CÍVEL</w:t>
      </w:r>
      <w:r w:rsidR="005F0594" w:rsidRPr="00344C55">
        <w:rPr>
          <w:rFonts w:ascii="Arial" w:hAnsi="Arial" w:cs="Arial"/>
          <w:sz w:val="20"/>
          <w:szCs w:val="20"/>
        </w:rPr>
        <w:t xml:space="preserve"> N </w:t>
      </w:r>
      <w:r w:rsidR="005F0594" w:rsidRPr="00344C55">
        <w:rPr>
          <w:rFonts w:ascii="Arial" w:hAnsi="Arial" w:cs="Arial"/>
          <w:b/>
          <w:sz w:val="20"/>
          <w:szCs w:val="20"/>
        </w:rPr>
        <w:t>0201191-66.2024.8.06.0114</w:t>
      </w:r>
      <w:r w:rsidR="005F0594" w:rsidRPr="00344C55">
        <w:rPr>
          <w:rFonts w:ascii="Arial" w:hAnsi="Arial" w:cs="Arial"/>
          <w:sz w:val="20"/>
          <w:szCs w:val="20"/>
        </w:rPr>
        <w:t xml:space="preserve"> RELATOR(A):4º Gabinete da 5ª Câmara de Direito Privado - Des. José Krentel Ferreira Filho. APELANTE: MARIA DE FATIMA PEREIRA DOS SANTOS NASCIMENTO. APELADO: BANCO DO BRASIL SA. </w:t>
      </w:r>
      <w:r w:rsidR="005F0594" w:rsidRPr="00344C55">
        <w:rPr>
          <w:rFonts w:ascii="Arial" w:hAnsi="Arial" w:cs="Arial"/>
          <w:i/>
          <w:sz w:val="20"/>
          <w:szCs w:val="20"/>
          <w:u w:val="single"/>
        </w:rPr>
        <w:t>Julgadores:</w:t>
      </w:r>
      <w:r w:rsidR="005F0594" w:rsidRPr="00344C55">
        <w:rPr>
          <w:rFonts w:ascii="Arial" w:hAnsi="Arial" w:cs="Arial"/>
          <w:sz w:val="20"/>
          <w:szCs w:val="20"/>
        </w:rPr>
        <w:t xml:space="preserve">  Exmos. Srs. Desa. Maria Regina Oliveira Camara, Des. Mantovanni Colares Cavalcante e Des. José Krentel Ferreira Filho (relator). </w:t>
      </w:r>
      <w:r w:rsidR="005F0594" w:rsidRPr="00344C55">
        <w:rPr>
          <w:rFonts w:ascii="Arial" w:hAnsi="Arial" w:cs="Arial"/>
          <w:i/>
          <w:sz w:val="20"/>
          <w:szCs w:val="20"/>
          <w:u w:val="single"/>
        </w:rPr>
        <w:t>Decisão:</w:t>
      </w:r>
      <w:r w:rsidR="005F0594" w:rsidRPr="00344C55">
        <w:rPr>
          <w:rFonts w:ascii="Arial" w:hAnsi="Arial" w:cs="Arial"/>
          <w:sz w:val="20"/>
          <w:szCs w:val="20"/>
        </w:rPr>
        <w:t xml:space="preserve">  O Colegiado, por unanimidade, acordou em conhecer do recurso para negar-lhe provimento, nos termos do voto do(a) eminente Relator(a).</w:t>
      </w:r>
      <w:r w:rsidR="00147A86" w:rsidRPr="00344C55">
        <w:rPr>
          <w:rFonts w:ascii="Arial" w:hAnsi="Arial" w:cs="Arial"/>
          <w:sz w:val="20"/>
          <w:szCs w:val="20"/>
        </w:rPr>
        <w:t xml:space="preserve"> </w:t>
      </w:r>
      <w:r w:rsidR="005F0594" w:rsidRPr="00344C55">
        <w:rPr>
          <w:rFonts w:ascii="Arial" w:hAnsi="Arial" w:cs="Arial"/>
          <w:b/>
          <w:sz w:val="20"/>
          <w:szCs w:val="20"/>
        </w:rPr>
        <w:t>171 APELAÇÃO CÍVEL</w:t>
      </w:r>
      <w:r w:rsidR="005F0594" w:rsidRPr="00344C55">
        <w:rPr>
          <w:rFonts w:ascii="Arial" w:hAnsi="Arial" w:cs="Arial"/>
          <w:sz w:val="20"/>
          <w:szCs w:val="20"/>
        </w:rPr>
        <w:t xml:space="preserve"> N </w:t>
      </w:r>
      <w:r w:rsidR="005F0594" w:rsidRPr="00344C55">
        <w:rPr>
          <w:rFonts w:ascii="Arial" w:hAnsi="Arial" w:cs="Arial"/>
          <w:b/>
          <w:sz w:val="20"/>
          <w:szCs w:val="20"/>
        </w:rPr>
        <w:t>0200324-81.2022.8.06.0134</w:t>
      </w:r>
      <w:r w:rsidR="005F0594" w:rsidRPr="00344C55">
        <w:rPr>
          <w:rFonts w:ascii="Arial" w:hAnsi="Arial" w:cs="Arial"/>
          <w:sz w:val="20"/>
          <w:szCs w:val="20"/>
        </w:rPr>
        <w:t xml:space="preserve"> RELATOR(A):4º Gabinete da 5ª Câmara de Direito Privado - Des. José Krentel Ferreira Filho. APELANTE: MARIA DAS GRACAS VIEIRA. APELADO: ROSILDA MACHADO BATISTA. </w:t>
      </w:r>
      <w:r w:rsidR="005F0594" w:rsidRPr="00344C55">
        <w:rPr>
          <w:rFonts w:ascii="Arial" w:hAnsi="Arial" w:cs="Arial"/>
          <w:i/>
          <w:sz w:val="20"/>
          <w:szCs w:val="20"/>
          <w:u w:val="single"/>
        </w:rPr>
        <w:t>Julgadores:</w:t>
      </w:r>
      <w:r w:rsidR="005F0594" w:rsidRPr="00344C55">
        <w:rPr>
          <w:rFonts w:ascii="Arial" w:hAnsi="Arial" w:cs="Arial"/>
          <w:sz w:val="20"/>
          <w:szCs w:val="20"/>
        </w:rPr>
        <w:t xml:space="preserve">  Exmos. Srs. Desa. Maria Regina Oliveira Camara, Des. Mantovanni Colares Cavalcante e Des. José Krentel Ferreira Filho (relator). </w:t>
      </w:r>
      <w:r w:rsidR="005F0594" w:rsidRPr="00344C55">
        <w:rPr>
          <w:rFonts w:ascii="Arial" w:hAnsi="Arial" w:cs="Arial"/>
          <w:i/>
          <w:sz w:val="20"/>
          <w:szCs w:val="20"/>
          <w:u w:val="single"/>
        </w:rPr>
        <w:t>Decisão:</w:t>
      </w:r>
      <w:r w:rsidR="005F0594" w:rsidRPr="00344C55">
        <w:rPr>
          <w:rFonts w:ascii="Arial" w:hAnsi="Arial" w:cs="Arial"/>
          <w:sz w:val="20"/>
          <w:szCs w:val="20"/>
        </w:rPr>
        <w:t xml:space="preserve">  O Colegiado, por unanimidade, acordou em conhecer do recurso para negar-lhe provimento, nos termos do voto do(a) eminente Relator(a).</w:t>
      </w:r>
      <w:r w:rsidR="00147A86" w:rsidRPr="00344C55">
        <w:rPr>
          <w:rFonts w:ascii="Arial" w:hAnsi="Arial" w:cs="Arial"/>
          <w:sz w:val="20"/>
          <w:szCs w:val="20"/>
        </w:rPr>
        <w:t xml:space="preserve"> </w:t>
      </w:r>
      <w:r w:rsidR="005F0594" w:rsidRPr="00344C55">
        <w:rPr>
          <w:rFonts w:ascii="Arial" w:hAnsi="Arial" w:cs="Arial"/>
          <w:b/>
          <w:sz w:val="20"/>
          <w:szCs w:val="20"/>
        </w:rPr>
        <w:t>172 APELAÇÃO CÍVEL</w:t>
      </w:r>
      <w:r w:rsidR="005F0594" w:rsidRPr="00344C55">
        <w:rPr>
          <w:rFonts w:ascii="Arial" w:hAnsi="Arial" w:cs="Arial"/>
          <w:sz w:val="20"/>
          <w:szCs w:val="20"/>
        </w:rPr>
        <w:t xml:space="preserve"> N </w:t>
      </w:r>
      <w:r w:rsidR="005F0594" w:rsidRPr="00344C55">
        <w:rPr>
          <w:rFonts w:ascii="Arial" w:hAnsi="Arial" w:cs="Arial"/>
          <w:b/>
          <w:sz w:val="20"/>
          <w:szCs w:val="20"/>
        </w:rPr>
        <w:t>0200943-86.2024.8.06.0151</w:t>
      </w:r>
      <w:r w:rsidR="005F0594" w:rsidRPr="00344C55">
        <w:rPr>
          <w:rFonts w:ascii="Arial" w:hAnsi="Arial" w:cs="Arial"/>
          <w:sz w:val="20"/>
          <w:szCs w:val="20"/>
        </w:rPr>
        <w:t xml:space="preserve"> RELATOR(A):4º Gabinete da 5ª Câmara de Direito Privado - Des. José Krentel Ferreira Filho. APELANTE: NARA MENEZES BARRETO. APELADO: AYMORE CREDITO, FINANCIAMENTO E INVESTIMENTO S.A. </w:t>
      </w:r>
      <w:r w:rsidR="005F0594" w:rsidRPr="00344C55">
        <w:rPr>
          <w:rFonts w:ascii="Arial" w:hAnsi="Arial" w:cs="Arial"/>
          <w:i/>
          <w:sz w:val="20"/>
          <w:szCs w:val="20"/>
          <w:u w:val="single"/>
        </w:rPr>
        <w:t>Julgadores:</w:t>
      </w:r>
      <w:r w:rsidR="005F0594" w:rsidRPr="00344C55">
        <w:rPr>
          <w:rFonts w:ascii="Arial" w:hAnsi="Arial" w:cs="Arial"/>
          <w:sz w:val="20"/>
          <w:szCs w:val="20"/>
        </w:rPr>
        <w:t xml:space="preserve">  Exmos. Srs. Desa. Maria Regina Oliveira Camara, Des. Mantovanni Colares Cavalcante e Des. José Krentel Ferreira Filho (relator). </w:t>
      </w:r>
      <w:r w:rsidR="005F0594" w:rsidRPr="00344C55">
        <w:rPr>
          <w:rFonts w:ascii="Arial" w:hAnsi="Arial" w:cs="Arial"/>
          <w:i/>
          <w:sz w:val="20"/>
          <w:szCs w:val="20"/>
          <w:u w:val="single"/>
        </w:rPr>
        <w:t>Decisão:</w:t>
      </w:r>
      <w:r w:rsidR="005F0594" w:rsidRPr="00344C55">
        <w:rPr>
          <w:rFonts w:ascii="Arial" w:hAnsi="Arial" w:cs="Arial"/>
          <w:sz w:val="20"/>
          <w:szCs w:val="20"/>
        </w:rPr>
        <w:t xml:space="preserve">  O Colegiado, por unanimidade, acordou em conhecer do recurso para negar-lhe provimento, nos termos do voto do(a) eminente Relator(a).</w:t>
      </w:r>
      <w:r w:rsidR="00147A86" w:rsidRPr="00344C55">
        <w:rPr>
          <w:rFonts w:ascii="Arial" w:hAnsi="Arial" w:cs="Arial"/>
          <w:sz w:val="20"/>
          <w:szCs w:val="20"/>
        </w:rPr>
        <w:t xml:space="preserve"> </w:t>
      </w:r>
      <w:r w:rsidR="005F0594" w:rsidRPr="00344C55">
        <w:rPr>
          <w:rFonts w:ascii="Arial" w:hAnsi="Arial" w:cs="Arial"/>
          <w:b/>
          <w:sz w:val="20"/>
          <w:szCs w:val="20"/>
        </w:rPr>
        <w:t>173 APELAÇÃO CÍVEL</w:t>
      </w:r>
      <w:r w:rsidR="005F0594" w:rsidRPr="00344C55">
        <w:rPr>
          <w:rFonts w:ascii="Arial" w:hAnsi="Arial" w:cs="Arial"/>
          <w:sz w:val="20"/>
          <w:szCs w:val="20"/>
        </w:rPr>
        <w:t xml:space="preserve"> N </w:t>
      </w:r>
      <w:r w:rsidR="005F0594" w:rsidRPr="00344C55">
        <w:rPr>
          <w:rFonts w:ascii="Arial" w:hAnsi="Arial" w:cs="Arial"/>
          <w:b/>
          <w:sz w:val="20"/>
          <w:szCs w:val="20"/>
        </w:rPr>
        <w:t>0282959-96.2023.8.06.0001</w:t>
      </w:r>
      <w:r w:rsidR="005F0594" w:rsidRPr="00344C55">
        <w:rPr>
          <w:rFonts w:ascii="Arial" w:hAnsi="Arial" w:cs="Arial"/>
          <w:sz w:val="20"/>
          <w:szCs w:val="20"/>
        </w:rPr>
        <w:t xml:space="preserve"> RELATOR(A):4º Gabinete da 5ª Câmara de Direito Privado - Des. José Krentel Ferreira Filho. APELANTE: REALIZE CREDITO, FINANCIAMENTO E INVESTIMENTO S.A. APELADO: MICHELINE CORREIA LIMA DE CASTRO. </w:t>
      </w:r>
      <w:r w:rsidR="005F0594" w:rsidRPr="00344C55">
        <w:rPr>
          <w:rFonts w:ascii="Arial" w:hAnsi="Arial" w:cs="Arial"/>
          <w:i/>
          <w:sz w:val="20"/>
          <w:szCs w:val="20"/>
          <w:u w:val="single"/>
        </w:rPr>
        <w:t>Síntese:</w:t>
      </w:r>
      <w:r w:rsidR="005F0594" w:rsidRPr="00344C55">
        <w:rPr>
          <w:rFonts w:ascii="Arial" w:hAnsi="Arial" w:cs="Arial"/>
          <w:sz w:val="20"/>
          <w:szCs w:val="20"/>
        </w:rPr>
        <w:t xml:space="preserve">  Adiado.</w:t>
      </w:r>
      <w:r w:rsidR="00147A86" w:rsidRPr="00344C55">
        <w:rPr>
          <w:rFonts w:ascii="Arial" w:hAnsi="Arial" w:cs="Arial"/>
          <w:sz w:val="20"/>
          <w:szCs w:val="20"/>
        </w:rPr>
        <w:t xml:space="preserve"> </w:t>
      </w:r>
      <w:r w:rsidR="005F0594" w:rsidRPr="00344C55">
        <w:rPr>
          <w:rFonts w:ascii="Arial" w:hAnsi="Arial" w:cs="Arial"/>
          <w:b/>
          <w:sz w:val="20"/>
          <w:szCs w:val="20"/>
        </w:rPr>
        <w:t>174 APELAÇÃO CÍVEL</w:t>
      </w:r>
      <w:r w:rsidR="005F0594" w:rsidRPr="00344C55">
        <w:rPr>
          <w:rFonts w:ascii="Arial" w:hAnsi="Arial" w:cs="Arial"/>
          <w:sz w:val="20"/>
          <w:szCs w:val="20"/>
        </w:rPr>
        <w:t xml:space="preserve"> N </w:t>
      </w:r>
      <w:r w:rsidR="005F0594" w:rsidRPr="00344C55">
        <w:rPr>
          <w:rFonts w:ascii="Arial" w:hAnsi="Arial" w:cs="Arial"/>
          <w:b/>
          <w:sz w:val="20"/>
          <w:szCs w:val="20"/>
        </w:rPr>
        <w:t>0201076-34.2024.8.06.0053</w:t>
      </w:r>
      <w:r w:rsidR="005F0594" w:rsidRPr="00344C55">
        <w:rPr>
          <w:rFonts w:ascii="Arial" w:hAnsi="Arial" w:cs="Arial"/>
          <w:sz w:val="20"/>
          <w:szCs w:val="20"/>
        </w:rPr>
        <w:t xml:space="preserve"> RELATOR(A):4º Gabinete da 5ª Câmara de Direito Privado - Des. José Krentel Ferreira Filho. APELANTE: JOSE RIBAMAR PINHO. APELADO: UNASPUB - UNIAO NACIONAL DE AUXILIO AOS SERVIDORES PUBLICOS. </w:t>
      </w:r>
      <w:r w:rsidR="005F0594" w:rsidRPr="00344C55">
        <w:rPr>
          <w:rFonts w:ascii="Arial" w:hAnsi="Arial" w:cs="Arial"/>
          <w:i/>
          <w:sz w:val="20"/>
          <w:szCs w:val="20"/>
          <w:u w:val="single"/>
        </w:rPr>
        <w:t>Julgadores:</w:t>
      </w:r>
      <w:r w:rsidR="005F0594" w:rsidRPr="00344C55">
        <w:rPr>
          <w:rFonts w:ascii="Arial" w:hAnsi="Arial" w:cs="Arial"/>
          <w:sz w:val="20"/>
          <w:szCs w:val="20"/>
        </w:rPr>
        <w:t xml:space="preserve">  Exmos. Srs. Desa. Maria Regina Oliveira Camara, Des. Mantovanni Colares Cavalcante e Des. José Krentel Ferreira Filho (relator). </w:t>
      </w:r>
      <w:r w:rsidR="005F0594" w:rsidRPr="00344C55">
        <w:rPr>
          <w:rFonts w:ascii="Arial" w:hAnsi="Arial" w:cs="Arial"/>
          <w:i/>
          <w:sz w:val="20"/>
          <w:szCs w:val="20"/>
          <w:u w:val="single"/>
        </w:rPr>
        <w:t>Decisão:</w:t>
      </w:r>
      <w:r w:rsidR="005F0594" w:rsidRPr="00344C55">
        <w:rPr>
          <w:rFonts w:ascii="Arial" w:hAnsi="Arial" w:cs="Arial"/>
          <w:sz w:val="20"/>
          <w:szCs w:val="20"/>
        </w:rPr>
        <w:t xml:space="preserve">  O Colegiado, por unanimidade, acordou em conhecer do recurso para dar-lhe provimento, nos termos do voto do(a) eminente Relator(a).</w:t>
      </w:r>
      <w:r w:rsidR="00147A86" w:rsidRPr="00344C55">
        <w:rPr>
          <w:rFonts w:ascii="Arial" w:hAnsi="Arial" w:cs="Arial"/>
          <w:sz w:val="20"/>
          <w:szCs w:val="20"/>
        </w:rPr>
        <w:t xml:space="preserve"> </w:t>
      </w:r>
      <w:r w:rsidR="005F0594" w:rsidRPr="00344C55">
        <w:rPr>
          <w:rFonts w:ascii="Arial" w:hAnsi="Arial" w:cs="Arial"/>
          <w:b/>
          <w:sz w:val="20"/>
          <w:szCs w:val="20"/>
        </w:rPr>
        <w:t>175 APELAÇÃO CÍVEL</w:t>
      </w:r>
      <w:r w:rsidR="005F0594" w:rsidRPr="00344C55">
        <w:rPr>
          <w:rFonts w:ascii="Arial" w:hAnsi="Arial" w:cs="Arial"/>
          <w:sz w:val="20"/>
          <w:szCs w:val="20"/>
        </w:rPr>
        <w:t xml:space="preserve"> N </w:t>
      </w:r>
      <w:r w:rsidR="005F0594" w:rsidRPr="00344C55">
        <w:rPr>
          <w:rFonts w:ascii="Arial" w:hAnsi="Arial" w:cs="Arial"/>
          <w:b/>
          <w:sz w:val="20"/>
          <w:szCs w:val="20"/>
        </w:rPr>
        <w:t>0200949-82.2024.8.06.0090</w:t>
      </w:r>
      <w:r w:rsidR="005F0594" w:rsidRPr="00344C55">
        <w:rPr>
          <w:rFonts w:ascii="Arial" w:hAnsi="Arial" w:cs="Arial"/>
          <w:sz w:val="20"/>
          <w:szCs w:val="20"/>
        </w:rPr>
        <w:t xml:space="preserve"> RELATOR(A):4º Gabinete da 5ª Câmara de Direito Privado - Des. José Krentel Ferreira Filho. APELANTE: LINDBERG DANTAS DA SILVA. APELADO: BANCO DO NORDESTE DO BRASIL SA. </w:t>
      </w:r>
      <w:r w:rsidR="005F0594" w:rsidRPr="00344C55">
        <w:rPr>
          <w:rFonts w:ascii="Arial" w:hAnsi="Arial" w:cs="Arial"/>
          <w:i/>
          <w:sz w:val="20"/>
          <w:szCs w:val="20"/>
          <w:u w:val="single"/>
        </w:rPr>
        <w:t>Julgadores:</w:t>
      </w:r>
      <w:r w:rsidR="005F0594" w:rsidRPr="00344C55">
        <w:rPr>
          <w:rFonts w:ascii="Arial" w:hAnsi="Arial" w:cs="Arial"/>
          <w:sz w:val="20"/>
          <w:szCs w:val="20"/>
        </w:rPr>
        <w:t xml:space="preserve">  Exmos. Srs. Desa. Maria Regina Oliveira Camara, Des. Mantovanni Colares Cavalcante e Des. José Krentel Ferreira Filho (relator). </w:t>
      </w:r>
      <w:r w:rsidR="005F0594" w:rsidRPr="00344C55">
        <w:rPr>
          <w:rFonts w:ascii="Arial" w:hAnsi="Arial" w:cs="Arial"/>
          <w:i/>
          <w:sz w:val="20"/>
          <w:szCs w:val="20"/>
          <w:u w:val="single"/>
        </w:rPr>
        <w:t>Decisão:</w:t>
      </w:r>
      <w:r w:rsidR="005F0594" w:rsidRPr="00344C55">
        <w:rPr>
          <w:rFonts w:ascii="Arial" w:hAnsi="Arial" w:cs="Arial"/>
          <w:sz w:val="20"/>
          <w:szCs w:val="20"/>
        </w:rPr>
        <w:t xml:space="preserve">  O Colegiado, por unanimidade, acordou em conhecer do recurso para negar-lhe provimento, nos termos do voto do(a) eminente Relator(a).</w:t>
      </w:r>
      <w:r w:rsidR="00147A86" w:rsidRPr="00344C55">
        <w:rPr>
          <w:rFonts w:ascii="Arial" w:hAnsi="Arial" w:cs="Arial"/>
          <w:sz w:val="20"/>
          <w:szCs w:val="20"/>
        </w:rPr>
        <w:t xml:space="preserve"> </w:t>
      </w:r>
      <w:r w:rsidR="005F0594" w:rsidRPr="00344C55">
        <w:rPr>
          <w:rFonts w:ascii="Arial" w:hAnsi="Arial" w:cs="Arial"/>
          <w:b/>
          <w:sz w:val="20"/>
          <w:szCs w:val="20"/>
        </w:rPr>
        <w:t>176 APELAÇÃO CÍVEL</w:t>
      </w:r>
      <w:r w:rsidR="005F0594" w:rsidRPr="00344C55">
        <w:rPr>
          <w:rFonts w:ascii="Arial" w:hAnsi="Arial" w:cs="Arial"/>
          <w:sz w:val="20"/>
          <w:szCs w:val="20"/>
        </w:rPr>
        <w:t xml:space="preserve"> N </w:t>
      </w:r>
      <w:r w:rsidR="005F0594" w:rsidRPr="00344C55">
        <w:rPr>
          <w:rFonts w:ascii="Arial" w:hAnsi="Arial" w:cs="Arial"/>
          <w:b/>
          <w:sz w:val="20"/>
          <w:szCs w:val="20"/>
        </w:rPr>
        <w:t>3000511-16.2024.8.06.0081</w:t>
      </w:r>
      <w:r w:rsidR="005F0594" w:rsidRPr="00344C55">
        <w:rPr>
          <w:rFonts w:ascii="Arial" w:hAnsi="Arial" w:cs="Arial"/>
          <w:sz w:val="20"/>
          <w:szCs w:val="20"/>
        </w:rPr>
        <w:t xml:space="preserve"> RELATOR(A):4º Gabinete da 5ª Câmara de Direito Privado - Des. José Krentel Ferreira Filho. APELANTE: AYMORE CREDITO, FINANCIAMENTO E INVESTIMENTO S.A. APELADO: GESSA DE ARRUDA RODRIGUES CARVALHO. </w:t>
      </w:r>
      <w:r w:rsidR="005F0594" w:rsidRPr="00344C55">
        <w:rPr>
          <w:rFonts w:ascii="Arial" w:hAnsi="Arial" w:cs="Arial"/>
          <w:i/>
          <w:sz w:val="20"/>
          <w:szCs w:val="20"/>
          <w:u w:val="single"/>
        </w:rPr>
        <w:t>Julgadores:</w:t>
      </w:r>
      <w:r w:rsidR="005F0594" w:rsidRPr="00344C55">
        <w:rPr>
          <w:rFonts w:ascii="Arial" w:hAnsi="Arial" w:cs="Arial"/>
          <w:sz w:val="20"/>
          <w:szCs w:val="20"/>
        </w:rPr>
        <w:t xml:space="preserve">  Exmos. Srs. Desa. Maria Regina Oliveira Camara, Des. Mantovanni Colares Cavalcante e Des. José Krentel Ferreira Filho (relator). </w:t>
      </w:r>
      <w:r w:rsidR="005F0594" w:rsidRPr="00344C55">
        <w:rPr>
          <w:rFonts w:ascii="Arial" w:hAnsi="Arial" w:cs="Arial"/>
          <w:i/>
          <w:sz w:val="20"/>
          <w:szCs w:val="20"/>
          <w:u w:val="single"/>
        </w:rPr>
        <w:t>Decisão:</w:t>
      </w:r>
      <w:r w:rsidR="005F0594" w:rsidRPr="00344C55">
        <w:rPr>
          <w:rFonts w:ascii="Arial" w:hAnsi="Arial" w:cs="Arial"/>
          <w:sz w:val="20"/>
          <w:szCs w:val="20"/>
        </w:rPr>
        <w:t xml:space="preserve">  O Colegiado, por unanimidade, acordou em conhecer do recurso para dar-lhe provimento, nos termos do voto do(a) eminente Relator(a).</w:t>
      </w:r>
      <w:r w:rsidR="0002161E" w:rsidRPr="00344C55">
        <w:rPr>
          <w:rFonts w:ascii="Arial" w:hAnsi="Arial" w:cs="Arial"/>
          <w:b/>
          <w:sz w:val="20"/>
          <w:szCs w:val="20"/>
        </w:rPr>
        <w:t xml:space="preserve"> </w:t>
      </w:r>
      <w:r w:rsidR="0002161E" w:rsidRPr="00344C55">
        <w:rPr>
          <w:rFonts w:ascii="Arial" w:hAnsi="Arial" w:cs="Arial"/>
          <w:b/>
          <w:sz w:val="20"/>
          <w:szCs w:val="20"/>
        </w:rPr>
        <w:t>177 APELAÇÃO CÍVEL</w:t>
      </w:r>
      <w:r w:rsidR="0002161E" w:rsidRPr="00344C55">
        <w:rPr>
          <w:rFonts w:ascii="Arial" w:hAnsi="Arial" w:cs="Arial"/>
          <w:sz w:val="20"/>
          <w:szCs w:val="20"/>
        </w:rPr>
        <w:t xml:space="preserve"> N </w:t>
      </w:r>
      <w:r w:rsidR="0002161E" w:rsidRPr="00344C55">
        <w:rPr>
          <w:rFonts w:ascii="Arial" w:hAnsi="Arial" w:cs="Arial"/>
          <w:b/>
          <w:sz w:val="20"/>
          <w:szCs w:val="20"/>
        </w:rPr>
        <w:t>3000024-84.2025.8.06.0057</w:t>
      </w:r>
      <w:r w:rsidR="0002161E" w:rsidRPr="00344C55">
        <w:rPr>
          <w:rFonts w:ascii="Arial" w:hAnsi="Arial" w:cs="Arial"/>
          <w:sz w:val="20"/>
          <w:szCs w:val="20"/>
        </w:rPr>
        <w:t xml:space="preserve"> RELATOR(A):4º Gabinete da 5ª Câmara de Direito Privado - Des. José Krentel Ferreira Filho. APELANTE: ROSA MARIA FERREIRA MARROCOS. APELADO: BANCO DO BRASIL SA. </w:t>
      </w:r>
      <w:r w:rsidR="0002161E" w:rsidRPr="00344C55">
        <w:rPr>
          <w:rFonts w:ascii="Arial" w:hAnsi="Arial" w:cs="Arial"/>
          <w:i/>
          <w:sz w:val="20"/>
          <w:szCs w:val="20"/>
          <w:u w:val="single"/>
        </w:rPr>
        <w:t>Julgadores:</w:t>
      </w:r>
      <w:r w:rsidR="0002161E" w:rsidRPr="00344C55">
        <w:rPr>
          <w:rFonts w:ascii="Arial" w:hAnsi="Arial" w:cs="Arial"/>
          <w:sz w:val="20"/>
          <w:szCs w:val="20"/>
        </w:rPr>
        <w:t xml:space="preserve">  Exmos. Srs. Desa. Maria Regina Oliveira Camara, Des. Mantovanni Colares Cavalcante e Des. José Krentel Ferreira Filho (relator). </w:t>
      </w:r>
      <w:r w:rsidR="0002161E" w:rsidRPr="00344C55">
        <w:rPr>
          <w:rFonts w:ascii="Arial" w:eastAsia="Calibri" w:hAnsi="Arial" w:cs="Arial"/>
          <w:i/>
          <w:iCs/>
          <w:color w:val="000000"/>
          <w:sz w:val="20"/>
          <w:szCs w:val="20"/>
          <w:u w:val="single"/>
        </w:rPr>
        <w:t>S</w:t>
      </w:r>
      <w:r w:rsidR="0002161E" w:rsidRPr="00344C55">
        <w:rPr>
          <w:rFonts w:ascii="Arial" w:hAnsi="Arial" w:cs="Arial"/>
          <w:i/>
          <w:iCs/>
          <w:sz w:val="20"/>
          <w:szCs w:val="20"/>
          <w:u w:val="single"/>
        </w:rPr>
        <w:t>íntese</w:t>
      </w:r>
      <w:r w:rsidR="0002161E" w:rsidRPr="00344C55">
        <w:rPr>
          <w:rFonts w:ascii="Arial" w:hAnsi="Arial" w:cs="Arial"/>
          <w:i/>
          <w:sz w:val="20"/>
          <w:szCs w:val="20"/>
        </w:rPr>
        <w:t xml:space="preserve">: </w:t>
      </w:r>
      <w:r w:rsidR="0002161E" w:rsidRPr="00344C55">
        <w:rPr>
          <w:rFonts w:ascii="Arial" w:eastAsia="Times New Roman" w:hAnsi="Arial" w:cs="Arial"/>
          <w:sz w:val="20"/>
          <w:szCs w:val="20"/>
        </w:rPr>
        <w:t xml:space="preserve">Após anunciado o(a) advogado(a) do(a) apelado(a), </w:t>
      </w:r>
      <w:r w:rsidR="0002161E" w:rsidRPr="00344C55">
        <w:rPr>
          <w:rFonts w:ascii="Arial" w:hAnsi="Arial" w:cs="Arial"/>
          <w:sz w:val="20"/>
          <w:szCs w:val="20"/>
        </w:rPr>
        <w:t>Dr. Italo Hide Freire Guerreiro - OAB/CE Nº25.303-A</w:t>
      </w:r>
      <w:r w:rsidR="0002161E" w:rsidRPr="00344C55">
        <w:rPr>
          <w:rFonts w:ascii="Arial" w:eastAsia="Times New Roman" w:hAnsi="Arial" w:cs="Arial"/>
          <w:sz w:val="20"/>
          <w:szCs w:val="20"/>
        </w:rPr>
        <w:t>, foi constatada a ausência na sala de sessões, presencial e virtual.</w:t>
      </w:r>
      <w:r w:rsidR="0002161E" w:rsidRPr="00344C55">
        <w:rPr>
          <w:rFonts w:ascii="Arial" w:hAnsi="Arial" w:cs="Arial"/>
          <w:sz w:val="20"/>
          <w:szCs w:val="20"/>
        </w:rPr>
        <w:t xml:space="preserve"> </w:t>
      </w:r>
      <w:r w:rsidR="0002161E" w:rsidRPr="00344C55">
        <w:rPr>
          <w:rFonts w:ascii="Arial" w:hAnsi="Arial" w:cs="Arial"/>
          <w:i/>
          <w:sz w:val="20"/>
          <w:szCs w:val="20"/>
          <w:u w:val="single"/>
        </w:rPr>
        <w:t>Decisão:</w:t>
      </w:r>
      <w:r w:rsidR="0002161E" w:rsidRPr="00344C55">
        <w:rPr>
          <w:rFonts w:ascii="Arial" w:hAnsi="Arial" w:cs="Arial"/>
          <w:sz w:val="20"/>
          <w:szCs w:val="20"/>
        </w:rPr>
        <w:t xml:space="preserve">  O Colegiado, por unanimidade, acordou em conhecer do recurso para negar-lhe provimento, nos termos do(a) eminente Relator(a).</w:t>
      </w:r>
      <w:r w:rsidR="0002161E" w:rsidRPr="00344C55">
        <w:rPr>
          <w:rFonts w:ascii="Arial" w:hAnsi="Arial" w:cs="Arial"/>
          <w:sz w:val="20"/>
          <w:szCs w:val="20"/>
        </w:rPr>
        <w:t xml:space="preserve"> </w:t>
      </w:r>
      <w:r w:rsidR="005F0594" w:rsidRPr="00344C55">
        <w:rPr>
          <w:rFonts w:ascii="Arial" w:hAnsi="Arial" w:cs="Arial"/>
          <w:b/>
          <w:sz w:val="20"/>
          <w:szCs w:val="20"/>
        </w:rPr>
        <w:t>178 APELAÇÃO CÍVEL</w:t>
      </w:r>
      <w:r w:rsidR="005F0594" w:rsidRPr="00344C55">
        <w:rPr>
          <w:rFonts w:ascii="Arial" w:hAnsi="Arial" w:cs="Arial"/>
          <w:sz w:val="20"/>
          <w:szCs w:val="20"/>
        </w:rPr>
        <w:t xml:space="preserve"> N </w:t>
      </w:r>
      <w:r w:rsidR="005F0594" w:rsidRPr="00344C55">
        <w:rPr>
          <w:rFonts w:ascii="Arial" w:hAnsi="Arial" w:cs="Arial"/>
          <w:b/>
          <w:sz w:val="20"/>
          <w:szCs w:val="20"/>
        </w:rPr>
        <w:t>0204437-76.2024.8.06.0112</w:t>
      </w:r>
      <w:r w:rsidR="005F0594" w:rsidRPr="00344C55">
        <w:rPr>
          <w:rFonts w:ascii="Arial" w:hAnsi="Arial" w:cs="Arial"/>
          <w:sz w:val="20"/>
          <w:szCs w:val="20"/>
        </w:rPr>
        <w:t xml:space="preserve"> RELATOR(A):4º Gabinete da 5ª Câmara de Direito Privado - Des. José Krentel Ferreira Filho. APELANTE: CENTRO DE ESTUDOS DOS </w:t>
      </w:r>
      <w:r w:rsidR="005F0594" w:rsidRPr="00344C55">
        <w:rPr>
          <w:rFonts w:ascii="Arial" w:hAnsi="Arial" w:cs="Arial"/>
          <w:sz w:val="20"/>
          <w:szCs w:val="20"/>
        </w:rPr>
        <w:lastRenderedPageBreak/>
        <w:t xml:space="preserve">BENEFICIOS DOS APOSENTADOS E PENSIONISTAS. APELADO: JOSEFA DA SILVA. </w:t>
      </w:r>
      <w:r w:rsidR="005F0594" w:rsidRPr="00344C55">
        <w:rPr>
          <w:rFonts w:ascii="Arial" w:hAnsi="Arial" w:cs="Arial"/>
          <w:i/>
          <w:sz w:val="20"/>
          <w:szCs w:val="20"/>
          <w:u w:val="single"/>
        </w:rPr>
        <w:t>Julgadores:</w:t>
      </w:r>
      <w:r w:rsidR="005F0594" w:rsidRPr="00344C55">
        <w:rPr>
          <w:rFonts w:ascii="Arial" w:hAnsi="Arial" w:cs="Arial"/>
          <w:sz w:val="20"/>
          <w:szCs w:val="20"/>
        </w:rPr>
        <w:t xml:space="preserve">  Exmos. Srs. Desa. Maria Regina Oliveira Camara, Des. Mantovanni Colares Cavalcante e Des. José Krentel Ferreira Filho (relator). </w:t>
      </w:r>
      <w:r w:rsidR="005F0594" w:rsidRPr="00344C55">
        <w:rPr>
          <w:rFonts w:ascii="Arial" w:hAnsi="Arial" w:cs="Arial"/>
          <w:i/>
          <w:sz w:val="20"/>
          <w:szCs w:val="20"/>
          <w:u w:val="single"/>
        </w:rPr>
        <w:t>Decisão:</w:t>
      </w:r>
      <w:r w:rsidR="005F0594" w:rsidRPr="00344C55">
        <w:rPr>
          <w:rFonts w:ascii="Arial" w:hAnsi="Arial" w:cs="Arial"/>
          <w:sz w:val="20"/>
          <w:szCs w:val="20"/>
        </w:rPr>
        <w:t xml:space="preserve">  RECURSO O Colegiado, por unanimidade, acordou em conhecer do recurso para dar-lhe parcial provimento, nos termos do voto do(a) eminente Relator(a).</w:t>
      </w:r>
      <w:r w:rsidR="00883AC2" w:rsidRPr="00344C55">
        <w:rPr>
          <w:rFonts w:ascii="Arial" w:hAnsi="Arial" w:cs="Arial"/>
          <w:sz w:val="20"/>
          <w:szCs w:val="20"/>
        </w:rPr>
        <w:t xml:space="preserve"> </w:t>
      </w:r>
      <w:r w:rsidR="005F0594" w:rsidRPr="00344C55">
        <w:rPr>
          <w:rFonts w:ascii="Arial" w:hAnsi="Arial" w:cs="Arial"/>
          <w:b/>
          <w:sz w:val="20"/>
          <w:szCs w:val="20"/>
        </w:rPr>
        <w:t>179 APELAÇÃO CÍVEL</w:t>
      </w:r>
      <w:r w:rsidR="005F0594" w:rsidRPr="00344C55">
        <w:rPr>
          <w:rFonts w:ascii="Arial" w:hAnsi="Arial" w:cs="Arial"/>
          <w:sz w:val="20"/>
          <w:szCs w:val="20"/>
        </w:rPr>
        <w:t xml:space="preserve"> N </w:t>
      </w:r>
      <w:r w:rsidR="005F0594" w:rsidRPr="00344C55">
        <w:rPr>
          <w:rFonts w:ascii="Arial" w:hAnsi="Arial" w:cs="Arial"/>
          <w:b/>
          <w:sz w:val="20"/>
          <w:szCs w:val="20"/>
        </w:rPr>
        <w:t>0202854-70.2023.8.06.0151</w:t>
      </w:r>
      <w:r w:rsidR="005F0594" w:rsidRPr="00344C55">
        <w:rPr>
          <w:rFonts w:ascii="Arial" w:hAnsi="Arial" w:cs="Arial"/>
          <w:sz w:val="20"/>
          <w:szCs w:val="20"/>
        </w:rPr>
        <w:t xml:space="preserve"> RELATOR(A):4º Gabinete da 5ª Câmara de Direito Privado - Des. José Krentel Ferreira Filho. APELANTE: FLAVIO LOPES FERREIRA. APELANTE: BANCO BRADESCO S/A. APELADO: BANCO BRADESCO S/A. APELADO: FLAVIO LOPES FERREIRA. </w:t>
      </w:r>
      <w:r w:rsidR="005F0594" w:rsidRPr="00344C55">
        <w:rPr>
          <w:rFonts w:ascii="Arial" w:hAnsi="Arial" w:cs="Arial"/>
          <w:i/>
          <w:sz w:val="20"/>
          <w:szCs w:val="20"/>
          <w:u w:val="single"/>
        </w:rPr>
        <w:t>Julgadores:</w:t>
      </w:r>
      <w:r w:rsidR="005F0594" w:rsidRPr="00344C55">
        <w:rPr>
          <w:rFonts w:ascii="Arial" w:hAnsi="Arial" w:cs="Arial"/>
          <w:sz w:val="20"/>
          <w:szCs w:val="20"/>
        </w:rPr>
        <w:t xml:space="preserve">  Exmos. Srs. Desa. Maria Regina Oliveira Camara, Des. Mantovanni Colares Cavalcante e Des. José Krentel Ferreira Filho (relator). </w:t>
      </w:r>
      <w:r w:rsidR="005F0594" w:rsidRPr="00344C55">
        <w:rPr>
          <w:rFonts w:ascii="Arial" w:hAnsi="Arial" w:cs="Arial"/>
          <w:i/>
          <w:sz w:val="20"/>
          <w:szCs w:val="20"/>
          <w:u w:val="single"/>
        </w:rPr>
        <w:t>Decisão:</w:t>
      </w:r>
      <w:r w:rsidR="005F0594" w:rsidRPr="00344C55">
        <w:rPr>
          <w:rFonts w:ascii="Arial" w:hAnsi="Arial" w:cs="Arial"/>
          <w:sz w:val="20"/>
          <w:szCs w:val="20"/>
        </w:rPr>
        <w:t xml:space="preserve">  </w:t>
      </w:r>
      <w:r w:rsidR="00883AC2" w:rsidRPr="00344C55">
        <w:rPr>
          <w:rFonts w:ascii="Arial" w:hAnsi="Arial" w:cs="Arial"/>
          <w:sz w:val="20"/>
          <w:szCs w:val="20"/>
        </w:rPr>
        <w:t>O Colegiado, por unanimidade, acordou em conhecer parcialmente do recurso para, na parte conhecida, dar-lhe parcial provimento, nos termos do voto do(a) eminente Relator(a).</w:t>
      </w:r>
      <w:r w:rsidR="00883AC2" w:rsidRPr="00344C55">
        <w:rPr>
          <w:rFonts w:ascii="Arial" w:hAnsi="Arial" w:cs="Arial"/>
          <w:sz w:val="20"/>
          <w:szCs w:val="20"/>
        </w:rPr>
        <w:t xml:space="preserve"> </w:t>
      </w:r>
      <w:r w:rsidR="005F0594" w:rsidRPr="00344C55">
        <w:rPr>
          <w:rFonts w:ascii="Arial" w:hAnsi="Arial" w:cs="Arial"/>
          <w:b/>
          <w:sz w:val="20"/>
          <w:szCs w:val="20"/>
        </w:rPr>
        <w:t>180 APELAÇÃO CÍVEL</w:t>
      </w:r>
      <w:r w:rsidR="005F0594" w:rsidRPr="00344C55">
        <w:rPr>
          <w:rFonts w:ascii="Arial" w:hAnsi="Arial" w:cs="Arial"/>
          <w:sz w:val="20"/>
          <w:szCs w:val="20"/>
        </w:rPr>
        <w:t xml:space="preserve"> N </w:t>
      </w:r>
      <w:r w:rsidR="005F0594" w:rsidRPr="00344C55">
        <w:rPr>
          <w:rFonts w:ascii="Arial" w:hAnsi="Arial" w:cs="Arial"/>
          <w:b/>
          <w:sz w:val="20"/>
          <w:szCs w:val="20"/>
        </w:rPr>
        <w:t>3000551-23.2025.8.06.0029</w:t>
      </w:r>
      <w:r w:rsidR="005F0594" w:rsidRPr="00344C55">
        <w:rPr>
          <w:rFonts w:ascii="Arial" w:hAnsi="Arial" w:cs="Arial"/>
          <w:sz w:val="20"/>
          <w:szCs w:val="20"/>
        </w:rPr>
        <w:t xml:space="preserve"> RELATOR(A):4º Gabinete da 5ª Câmara de Direito Privado - Des. José Krentel Ferreira Filho. APELANTE: FRANCISCA RODRIGUES OLIVEIRA SILVA. APELADO: BANCO ITAU CONSIGNADO S.A. </w:t>
      </w:r>
      <w:r w:rsidR="005F0594" w:rsidRPr="00344C55">
        <w:rPr>
          <w:rFonts w:ascii="Arial" w:hAnsi="Arial" w:cs="Arial"/>
          <w:i/>
          <w:sz w:val="20"/>
          <w:szCs w:val="20"/>
          <w:u w:val="single"/>
        </w:rPr>
        <w:t>Julgadores:</w:t>
      </w:r>
      <w:r w:rsidR="005F0594" w:rsidRPr="00344C55">
        <w:rPr>
          <w:rFonts w:ascii="Arial" w:hAnsi="Arial" w:cs="Arial"/>
          <w:sz w:val="20"/>
          <w:szCs w:val="20"/>
        </w:rPr>
        <w:t xml:space="preserve">  Exmos. Srs. Desa. Maria Regina Oliveira Camara, Des. Mantovanni Colares Cavalcante e Des. José Krentel Ferreira Filho (relator). </w:t>
      </w:r>
      <w:r w:rsidR="005F0594" w:rsidRPr="00344C55">
        <w:rPr>
          <w:rFonts w:ascii="Arial" w:hAnsi="Arial" w:cs="Arial"/>
          <w:i/>
          <w:sz w:val="20"/>
          <w:szCs w:val="20"/>
          <w:u w:val="single"/>
        </w:rPr>
        <w:t>Decisão:</w:t>
      </w:r>
      <w:r w:rsidR="005F0594" w:rsidRPr="00344C55">
        <w:rPr>
          <w:rFonts w:ascii="Arial" w:hAnsi="Arial" w:cs="Arial"/>
          <w:sz w:val="20"/>
          <w:szCs w:val="20"/>
        </w:rPr>
        <w:t xml:space="preserve">  O Colegiado, por unanimidade, acordou em conhecer do recurso para negar-lhe provimento, nos termos do voto do(a) eminente Relator(a).</w:t>
      </w:r>
      <w:r w:rsidR="00883AC2" w:rsidRPr="00344C55">
        <w:rPr>
          <w:rFonts w:ascii="Arial" w:hAnsi="Arial" w:cs="Arial"/>
          <w:sz w:val="20"/>
          <w:szCs w:val="20"/>
        </w:rPr>
        <w:t xml:space="preserve"> </w:t>
      </w:r>
      <w:r w:rsidR="005F0594" w:rsidRPr="00344C55">
        <w:rPr>
          <w:rFonts w:ascii="Arial" w:hAnsi="Arial" w:cs="Arial"/>
          <w:b/>
          <w:sz w:val="20"/>
          <w:szCs w:val="20"/>
        </w:rPr>
        <w:t>181 AGRAVO DE INSTRUMENTO</w:t>
      </w:r>
      <w:r w:rsidR="005F0594" w:rsidRPr="00344C55">
        <w:rPr>
          <w:rFonts w:ascii="Arial" w:hAnsi="Arial" w:cs="Arial"/>
          <w:sz w:val="20"/>
          <w:szCs w:val="20"/>
        </w:rPr>
        <w:t xml:space="preserve"> N </w:t>
      </w:r>
      <w:r w:rsidR="005F0594" w:rsidRPr="00344C55">
        <w:rPr>
          <w:rFonts w:ascii="Arial" w:hAnsi="Arial" w:cs="Arial"/>
          <w:b/>
          <w:sz w:val="20"/>
          <w:szCs w:val="20"/>
        </w:rPr>
        <w:t>3014764-24.2025.8.06.0000</w:t>
      </w:r>
      <w:r w:rsidR="005F0594" w:rsidRPr="00344C55">
        <w:rPr>
          <w:rFonts w:ascii="Arial" w:hAnsi="Arial" w:cs="Arial"/>
          <w:sz w:val="20"/>
          <w:szCs w:val="20"/>
        </w:rPr>
        <w:t xml:space="preserve"> RELATOR(A):4º Gabinete da 5ª Câmara de Direito Privado - Des. José Krentel Ferreira Filho. AGRAVANTE: FRANCISCO LUCIANO FERREIRA FERNANDES DE SOUZA. AGRAVADO: KARINY SILVA VIANA. </w:t>
      </w:r>
      <w:r w:rsidR="005F0594" w:rsidRPr="00344C55">
        <w:rPr>
          <w:rFonts w:ascii="Arial" w:hAnsi="Arial" w:cs="Arial"/>
          <w:i/>
          <w:sz w:val="20"/>
          <w:szCs w:val="20"/>
          <w:u w:val="single"/>
        </w:rPr>
        <w:t>Julgadores:</w:t>
      </w:r>
      <w:r w:rsidR="005F0594" w:rsidRPr="00344C55">
        <w:rPr>
          <w:rFonts w:ascii="Arial" w:hAnsi="Arial" w:cs="Arial"/>
          <w:sz w:val="20"/>
          <w:szCs w:val="20"/>
        </w:rPr>
        <w:t xml:space="preserve">  Exmos. Srs. Desa. Maria Regina Oliveira Camara, Des. Mantovanni Colares Cavalcante e Des. José Krentel Ferreira Filho (relator). </w:t>
      </w:r>
      <w:r w:rsidR="005F0594" w:rsidRPr="00344C55">
        <w:rPr>
          <w:rFonts w:ascii="Arial" w:hAnsi="Arial" w:cs="Arial"/>
          <w:i/>
          <w:sz w:val="20"/>
          <w:szCs w:val="20"/>
          <w:u w:val="single"/>
        </w:rPr>
        <w:t>Decisão:</w:t>
      </w:r>
      <w:r w:rsidR="005F0594" w:rsidRPr="00344C55">
        <w:rPr>
          <w:rFonts w:ascii="Arial" w:hAnsi="Arial" w:cs="Arial"/>
          <w:sz w:val="20"/>
          <w:szCs w:val="20"/>
        </w:rPr>
        <w:t xml:space="preserve">  O Colegiado, por unanimidade, acordou em conhecer do recurso para negar-lhe provimento, nos termos do voto do(a) eminente Relator(a).</w:t>
      </w:r>
      <w:r w:rsidR="00883AC2" w:rsidRPr="00344C55">
        <w:rPr>
          <w:rFonts w:ascii="Arial" w:hAnsi="Arial" w:cs="Arial"/>
          <w:sz w:val="20"/>
          <w:szCs w:val="20"/>
        </w:rPr>
        <w:t xml:space="preserve"> </w:t>
      </w:r>
      <w:r w:rsidR="005F0594" w:rsidRPr="00344C55">
        <w:rPr>
          <w:rFonts w:ascii="Arial" w:hAnsi="Arial" w:cs="Arial"/>
          <w:b/>
          <w:sz w:val="20"/>
          <w:szCs w:val="20"/>
        </w:rPr>
        <w:t>182 APELAÇÃO CÍVEL</w:t>
      </w:r>
      <w:r w:rsidR="005F0594" w:rsidRPr="00344C55">
        <w:rPr>
          <w:rFonts w:ascii="Arial" w:hAnsi="Arial" w:cs="Arial"/>
          <w:sz w:val="20"/>
          <w:szCs w:val="20"/>
        </w:rPr>
        <w:t xml:space="preserve"> N </w:t>
      </w:r>
      <w:r w:rsidR="005F0594" w:rsidRPr="00344C55">
        <w:rPr>
          <w:rFonts w:ascii="Arial" w:hAnsi="Arial" w:cs="Arial"/>
          <w:b/>
          <w:sz w:val="20"/>
          <w:szCs w:val="20"/>
        </w:rPr>
        <w:t>3000502-63.2025.8.06.0099</w:t>
      </w:r>
      <w:r w:rsidR="005F0594" w:rsidRPr="00344C55">
        <w:rPr>
          <w:rFonts w:ascii="Arial" w:hAnsi="Arial" w:cs="Arial"/>
          <w:sz w:val="20"/>
          <w:szCs w:val="20"/>
        </w:rPr>
        <w:t xml:space="preserve"> RELATOR(A):4º Gabinete da 5ª Câmara de Direito Privado - Des. José Krentel Ferreira Filho. APELANTE: SAMUEL ALVES DA SILVA. APELADO: ITAU UNIBANCO S.A. </w:t>
      </w:r>
      <w:r w:rsidR="005F0594" w:rsidRPr="00344C55">
        <w:rPr>
          <w:rFonts w:ascii="Arial" w:hAnsi="Arial" w:cs="Arial"/>
          <w:i/>
          <w:sz w:val="20"/>
          <w:szCs w:val="20"/>
          <w:u w:val="single"/>
        </w:rPr>
        <w:t>Julgadores:</w:t>
      </w:r>
      <w:r w:rsidR="005F0594" w:rsidRPr="00344C55">
        <w:rPr>
          <w:rFonts w:ascii="Arial" w:hAnsi="Arial" w:cs="Arial"/>
          <w:sz w:val="20"/>
          <w:szCs w:val="20"/>
        </w:rPr>
        <w:t xml:space="preserve">  Exmos. Srs. Desa. Maria Regina Oliveira Camara, Des. Mantovanni Colares Cavalcante e Des. José Krentel Ferreira Filho (relator). </w:t>
      </w:r>
      <w:r w:rsidR="005F0594" w:rsidRPr="00344C55">
        <w:rPr>
          <w:rFonts w:ascii="Arial" w:hAnsi="Arial" w:cs="Arial"/>
          <w:i/>
          <w:sz w:val="20"/>
          <w:szCs w:val="20"/>
          <w:u w:val="single"/>
        </w:rPr>
        <w:t>Decisão:</w:t>
      </w:r>
      <w:r w:rsidR="005F0594" w:rsidRPr="00344C55">
        <w:rPr>
          <w:rFonts w:ascii="Arial" w:hAnsi="Arial" w:cs="Arial"/>
          <w:sz w:val="20"/>
          <w:szCs w:val="20"/>
        </w:rPr>
        <w:t xml:space="preserve">  O Colegiado, por unanimidade, acordou em conhecer do recurso para negar-lhe provimento, nos termos do voto do(a) eminente Relator(a).</w:t>
      </w:r>
      <w:r w:rsidR="00883AC2" w:rsidRPr="00344C55">
        <w:rPr>
          <w:rFonts w:ascii="Arial" w:hAnsi="Arial" w:cs="Arial"/>
          <w:sz w:val="20"/>
          <w:szCs w:val="20"/>
        </w:rPr>
        <w:t xml:space="preserve"> </w:t>
      </w:r>
      <w:r w:rsidR="005F0594" w:rsidRPr="00344C55">
        <w:rPr>
          <w:rFonts w:ascii="Arial" w:hAnsi="Arial" w:cs="Arial"/>
          <w:b/>
          <w:sz w:val="20"/>
          <w:szCs w:val="20"/>
        </w:rPr>
        <w:t>183 APELAÇÃO CÍVEL</w:t>
      </w:r>
      <w:r w:rsidR="005F0594" w:rsidRPr="00344C55">
        <w:rPr>
          <w:rFonts w:ascii="Arial" w:hAnsi="Arial" w:cs="Arial"/>
          <w:sz w:val="20"/>
          <w:szCs w:val="20"/>
        </w:rPr>
        <w:t xml:space="preserve"> N </w:t>
      </w:r>
      <w:r w:rsidR="005F0594" w:rsidRPr="00344C55">
        <w:rPr>
          <w:rFonts w:ascii="Arial" w:hAnsi="Arial" w:cs="Arial"/>
          <w:b/>
          <w:sz w:val="20"/>
          <w:szCs w:val="20"/>
        </w:rPr>
        <w:t>0165431-85.2016.8.06.0001</w:t>
      </w:r>
      <w:r w:rsidR="005F0594" w:rsidRPr="00344C55">
        <w:rPr>
          <w:rFonts w:ascii="Arial" w:hAnsi="Arial" w:cs="Arial"/>
          <w:sz w:val="20"/>
          <w:szCs w:val="20"/>
        </w:rPr>
        <w:t xml:space="preserve"> RELATOR(A):4º Gabinete da 5ª Câmara de Direito Privado - Des. José Krentel Ferreira Filho. APELANTE: ATG FACTORING FOMENTO COMERCIAL LTDA. APELADO: CR DUARTE ENGENHARIA LTDA. </w:t>
      </w:r>
      <w:r w:rsidR="005F0594" w:rsidRPr="00344C55">
        <w:rPr>
          <w:rFonts w:ascii="Arial" w:hAnsi="Arial" w:cs="Arial"/>
          <w:i/>
          <w:sz w:val="20"/>
          <w:szCs w:val="20"/>
          <w:u w:val="single"/>
        </w:rPr>
        <w:t>Julgadores:</w:t>
      </w:r>
      <w:r w:rsidR="005F0594" w:rsidRPr="00344C55">
        <w:rPr>
          <w:rFonts w:ascii="Arial" w:hAnsi="Arial" w:cs="Arial"/>
          <w:sz w:val="20"/>
          <w:szCs w:val="20"/>
        </w:rPr>
        <w:t xml:space="preserve">  Exmos. Srs. Desa. Maria Regina Oliveira Camara, Des. Mantovanni Colares Cavalcante e Des. José Krentel Ferreira Filho (relator). </w:t>
      </w:r>
      <w:r w:rsidR="005F0594" w:rsidRPr="00344C55">
        <w:rPr>
          <w:rFonts w:ascii="Arial" w:hAnsi="Arial" w:cs="Arial"/>
          <w:i/>
          <w:sz w:val="20"/>
          <w:szCs w:val="20"/>
          <w:u w:val="single"/>
        </w:rPr>
        <w:t>Decisão:</w:t>
      </w:r>
      <w:r w:rsidR="005F0594" w:rsidRPr="00344C55">
        <w:rPr>
          <w:rFonts w:ascii="Arial" w:hAnsi="Arial" w:cs="Arial"/>
          <w:sz w:val="20"/>
          <w:szCs w:val="20"/>
        </w:rPr>
        <w:t xml:space="preserve">  O Colegiado, por unanimidade, acordou em conhecer do recurso para negar-lhe provimento, nos termos do voto do(a) eminente Relator(a).</w:t>
      </w:r>
      <w:r w:rsidR="00883AC2" w:rsidRPr="00344C55">
        <w:rPr>
          <w:rFonts w:ascii="Arial" w:hAnsi="Arial" w:cs="Arial"/>
          <w:sz w:val="20"/>
          <w:szCs w:val="20"/>
        </w:rPr>
        <w:t xml:space="preserve"> </w:t>
      </w:r>
      <w:r w:rsidR="005F0594" w:rsidRPr="00344C55">
        <w:rPr>
          <w:rFonts w:ascii="Arial" w:hAnsi="Arial" w:cs="Arial"/>
          <w:b/>
          <w:sz w:val="20"/>
          <w:szCs w:val="20"/>
        </w:rPr>
        <w:t>184 AGRAVO DE INSTRUMENTO</w:t>
      </w:r>
      <w:r w:rsidR="005F0594" w:rsidRPr="00344C55">
        <w:rPr>
          <w:rFonts w:ascii="Arial" w:hAnsi="Arial" w:cs="Arial"/>
          <w:sz w:val="20"/>
          <w:szCs w:val="20"/>
        </w:rPr>
        <w:t xml:space="preserve"> N </w:t>
      </w:r>
      <w:r w:rsidR="005F0594" w:rsidRPr="00344C55">
        <w:rPr>
          <w:rFonts w:ascii="Arial" w:hAnsi="Arial" w:cs="Arial"/>
          <w:b/>
          <w:sz w:val="20"/>
          <w:szCs w:val="20"/>
        </w:rPr>
        <w:t>3017720-13.2025.8.06.0000</w:t>
      </w:r>
      <w:r w:rsidR="005F0594" w:rsidRPr="00344C55">
        <w:rPr>
          <w:rFonts w:ascii="Arial" w:hAnsi="Arial" w:cs="Arial"/>
          <w:sz w:val="20"/>
          <w:szCs w:val="20"/>
        </w:rPr>
        <w:t xml:space="preserve"> RELATOR(A):4º Gabinete da 5ª Câmara de Direito Privado - Des. José Krentel Ferreira Filho. AGRAVANTE: JOSE CLEUTON SOUZA RIBEIRO. AGRAVADO: FACTA FINANCEIRA S.A. CREDITO, FINANCIAMENTO E INVESTIMENTO. </w:t>
      </w:r>
      <w:r w:rsidR="005F0594" w:rsidRPr="00344C55">
        <w:rPr>
          <w:rFonts w:ascii="Arial" w:hAnsi="Arial" w:cs="Arial"/>
          <w:i/>
          <w:sz w:val="20"/>
          <w:szCs w:val="20"/>
          <w:u w:val="single"/>
        </w:rPr>
        <w:t>Julgadores:</w:t>
      </w:r>
      <w:r w:rsidR="005F0594" w:rsidRPr="00344C55">
        <w:rPr>
          <w:rFonts w:ascii="Arial" w:hAnsi="Arial" w:cs="Arial"/>
          <w:sz w:val="20"/>
          <w:szCs w:val="20"/>
        </w:rPr>
        <w:t xml:space="preserve">  Exmos. Srs. Desa. Maria Regina Oliveira Camara, Des. Mantovanni Colares Cavalcante e Des. José Krentel Ferreira Filho (relator). </w:t>
      </w:r>
      <w:r w:rsidR="005F0594" w:rsidRPr="00344C55">
        <w:rPr>
          <w:rFonts w:ascii="Arial" w:hAnsi="Arial" w:cs="Arial"/>
          <w:i/>
          <w:sz w:val="20"/>
          <w:szCs w:val="20"/>
          <w:u w:val="single"/>
        </w:rPr>
        <w:t>Decisão:</w:t>
      </w:r>
      <w:r w:rsidR="005F0594" w:rsidRPr="00344C55">
        <w:rPr>
          <w:rFonts w:ascii="Arial" w:hAnsi="Arial" w:cs="Arial"/>
          <w:sz w:val="20"/>
          <w:szCs w:val="20"/>
        </w:rPr>
        <w:t xml:space="preserve">  O Colegiado, por unanimidade, acordou em conhecer do recurso para negar-lhe provimento, nos termos do voto do(a) eminente Relator(a).</w:t>
      </w:r>
      <w:r w:rsidR="00883AC2" w:rsidRPr="00344C55">
        <w:rPr>
          <w:rFonts w:ascii="Arial" w:hAnsi="Arial" w:cs="Arial"/>
          <w:sz w:val="20"/>
          <w:szCs w:val="20"/>
        </w:rPr>
        <w:t xml:space="preserve"> </w:t>
      </w:r>
      <w:r w:rsidR="005F0594" w:rsidRPr="00344C55">
        <w:rPr>
          <w:rFonts w:ascii="Arial" w:hAnsi="Arial" w:cs="Arial"/>
          <w:b/>
          <w:sz w:val="20"/>
          <w:szCs w:val="20"/>
        </w:rPr>
        <w:t>185 APELAÇÃO CÍVEL</w:t>
      </w:r>
      <w:r w:rsidR="005F0594" w:rsidRPr="00344C55">
        <w:rPr>
          <w:rFonts w:ascii="Arial" w:hAnsi="Arial" w:cs="Arial"/>
          <w:sz w:val="20"/>
          <w:szCs w:val="20"/>
        </w:rPr>
        <w:t xml:space="preserve"> N </w:t>
      </w:r>
      <w:r w:rsidR="005F0594" w:rsidRPr="00344C55">
        <w:rPr>
          <w:rFonts w:ascii="Arial" w:hAnsi="Arial" w:cs="Arial"/>
          <w:b/>
          <w:sz w:val="20"/>
          <w:szCs w:val="20"/>
        </w:rPr>
        <w:t>0011912-04.2012.8.06.0075</w:t>
      </w:r>
      <w:r w:rsidR="005F0594" w:rsidRPr="00344C55">
        <w:rPr>
          <w:rFonts w:ascii="Arial" w:hAnsi="Arial" w:cs="Arial"/>
          <w:sz w:val="20"/>
          <w:szCs w:val="20"/>
        </w:rPr>
        <w:t xml:space="preserve"> RELATOR(A):4º Gabinete da 5ª Câmara de Direito Privado - Des. José Krentel Ferreira Filho. APELANTE: JOAO MANUEL MARQUES DA SILVA. APELADO: Manuel da Silva Batista. </w:t>
      </w:r>
      <w:r w:rsidR="005F0594" w:rsidRPr="00344C55">
        <w:rPr>
          <w:rFonts w:ascii="Arial" w:hAnsi="Arial" w:cs="Arial"/>
          <w:i/>
          <w:sz w:val="20"/>
          <w:szCs w:val="20"/>
          <w:u w:val="single"/>
        </w:rPr>
        <w:t>Julgadores:</w:t>
      </w:r>
      <w:r w:rsidR="005F0594" w:rsidRPr="00344C55">
        <w:rPr>
          <w:rFonts w:ascii="Arial" w:hAnsi="Arial" w:cs="Arial"/>
          <w:sz w:val="20"/>
          <w:szCs w:val="20"/>
        </w:rPr>
        <w:t xml:space="preserve">  Exmos. Srs. Desa. Maria Regina Oliveira Camara, Des. Mantovanni Colares Cavalcante e Des. José Krentel Ferreira Filho (relator). </w:t>
      </w:r>
      <w:r w:rsidR="005F0594" w:rsidRPr="00344C55">
        <w:rPr>
          <w:rFonts w:ascii="Arial" w:hAnsi="Arial" w:cs="Arial"/>
          <w:i/>
          <w:sz w:val="20"/>
          <w:szCs w:val="20"/>
          <w:u w:val="single"/>
        </w:rPr>
        <w:t>Decisão:</w:t>
      </w:r>
      <w:r w:rsidR="005F0594" w:rsidRPr="00344C55">
        <w:rPr>
          <w:rFonts w:ascii="Arial" w:hAnsi="Arial" w:cs="Arial"/>
          <w:sz w:val="20"/>
          <w:szCs w:val="20"/>
        </w:rPr>
        <w:t xml:space="preserve">  </w:t>
      </w:r>
      <w:r w:rsidR="0052510D" w:rsidRPr="00344C55">
        <w:rPr>
          <w:rFonts w:ascii="Arial" w:hAnsi="Arial" w:cs="Arial"/>
          <w:sz w:val="20"/>
          <w:szCs w:val="20"/>
        </w:rPr>
        <w:t>O Colegiado, por unanimidade, acordou em conhecer parcialmente do recurso para, na parte conhecida, negar-lhe provimento, nos termos do(a) eminente Relator(a).</w:t>
      </w:r>
      <w:r w:rsidR="0052510D" w:rsidRPr="00344C55">
        <w:rPr>
          <w:rFonts w:ascii="Arial" w:hAnsi="Arial" w:cs="Arial"/>
          <w:b/>
          <w:bCs/>
          <w:sz w:val="20"/>
          <w:szCs w:val="20"/>
        </w:rPr>
        <w:t xml:space="preserve"> </w:t>
      </w:r>
      <w:r w:rsidR="00032270" w:rsidRPr="00344C55">
        <w:rPr>
          <w:rFonts w:ascii="Arial" w:hAnsi="Arial" w:cs="Arial"/>
          <w:b/>
          <w:bCs/>
          <w:sz w:val="20"/>
          <w:szCs w:val="20"/>
        </w:rPr>
        <w:t>1</w:t>
      </w:r>
      <w:r w:rsidR="00032270" w:rsidRPr="00344C55">
        <w:rPr>
          <w:rFonts w:ascii="Arial" w:hAnsi="Arial" w:cs="Arial"/>
          <w:b/>
          <w:sz w:val="20"/>
          <w:szCs w:val="20"/>
        </w:rPr>
        <w:t>86 AGRAVO DE INSTRUMENTO</w:t>
      </w:r>
      <w:r w:rsidR="00032270" w:rsidRPr="00344C55">
        <w:rPr>
          <w:rFonts w:ascii="Arial" w:hAnsi="Arial" w:cs="Arial"/>
          <w:sz w:val="20"/>
          <w:szCs w:val="20"/>
        </w:rPr>
        <w:t xml:space="preserve"> N </w:t>
      </w:r>
      <w:r w:rsidR="00032270" w:rsidRPr="00344C55">
        <w:rPr>
          <w:rFonts w:ascii="Arial" w:hAnsi="Arial" w:cs="Arial"/>
          <w:b/>
          <w:sz w:val="20"/>
          <w:szCs w:val="20"/>
        </w:rPr>
        <w:t>3011782-37.2025.8.06.0000</w:t>
      </w:r>
      <w:r w:rsidR="00032270" w:rsidRPr="00344C55">
        <w:rPr>
          <w:rFonts w:ascii="Arial" w:hAnsi="Arial" w:cs="Arial"/>
          <w:sz w:val="20"/>
          <w:szCs w:val="20"/>
        </w:rPr>
        <w:t xml:space="preserve"> RELATOR(A):4º Gabinete da 5ª Câmara de Direito Privado - Des. José Krentel Ferreira Filho. AGRAVANTE: ITAU UNIBANCO S.A. AGRAVADO: SAULO RODRIGUES DE AZEVEDO. </w:t>
      </w:r>
      <w:r w:rsidR="00032270" w:rsidRPr="00344C55">
        <w:rPr>
          <w:rFonts w:ascii="Arial" w:hAnsi="Arial" w:cs="Arial"/>
          <w:i/>
          <w:sz w:val="20"/>
          <w:szCs w:val="20"/>
          <w:u w:val="single"/>
        </w:rPr>
        <w:t>Julgadores:</w:t>
      </w:r>
      <w:r w:rsidR="00032270" w:rsidRPr="00344C55">
        <w:rPr>
          <w:rFonts w:ascii="Arial" w:hAnsi="Arial" w:cs="Arial"/>
          <w:sz w:val="20"/>
          <w:szCs w:val="20"/>
        </w:rPr>
        <w:t xml:space="preserve">  Exmos. Srs. Desa. Maria Regina Oliveira Camara, Des. Mantovanni Colares Cavalcante e Des. José Krentel Ferreira Filho (relator).  </w:t>
      </w:r>
      <w:r w:rsidR="00032270" w:rsidRPr="00344C55">
        <w:rPr>
          <w:rFonts w:ascii="Arial" w:eastAsia="Calibri" w:hAnsi="Arial" w:cs="Arial"/>
          <w:i/>
          <w:color w:val="000000"/>
          <w:sz w:val="20"/>
          <w:szCs w:val="20"/>
          <w:u w:val="single"/>
        </w:rPr>
        <w:t>Síntese</w:t>
      </w:r>
      <w:r w:rsidR="00032270" w:rsidRPr="00344C55">
        <w:rPr>
          <w:rFonts w:ascii="Arial" w:eastAsia="Calibri" w:hAnsi="Arial" w:cs="Arial"/>
          <w:i/>
          <w:color w:val="000000"/>
          <w:sz w:val="20"/>
          <w:szCs w:val="20"/>
        </w:rPr>
        <w:t xml:space="preserve">: </w:t>
      </w:r>
      <w:r w:rsidR="00032270" w:rsidRPr="00344C55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</w:rPr>
        <w:t>Após anunciado o processo</w:t>
      </w:r>
      <w:r w:rsidR="00032270" w:rsidRPr="00344C55">
        <w:rPr>
          <w:rFonts w:ascii="Arial" w:eastAsia="Times New Roman" w:hAnsi="Arial" w:cs="Arial"/>
          <w:color w:val="000000"/>
          <w:sz w:val="20"/>
          <w:szCs w:val="20"/>
        </w:rPr>
        <w:t xml:space="preserve"> e feitas as ponderações do(a) eminente Relator(a), o(a) advogado(a) do(a) agravante, </w:t>
      </w:r>
      <w:r w:rsidR="00032270" w:rsidRPr="00344C55">
        <w:rPr>
          <w:rFonts w:ascii="Arial" w:hAnsi="Arial" w:cs="Arial"/>
          <w:color w:val="000000" w:themeColor="text1"/>
          <w:sz w:val="20"/>
          <w:szCs w:val="20"/>
        </w:rPr>
        <w:t>Dra. Geovana Raiara Siqueira Sousa - OAB/SP 528.509</w:t>
      </w:r>
      <w:r w:rsidR="00032270" w:rsidRPr="00344C55">
        <w:rPr>
          <w:rFonts w:ascii="Arial" w:eastAsia="Calibri" w:hAnsi="Arial" w:cs="Arial"/>
          <w:color w:val="000000"/>
          <w:sz w:val="20"/>
          <w:szCs w:val="20"/>
        </w:rPr>
        <w:t xml:space="preserve">, </w:t>
      </w:r>
      <w:r w:rsidR="00032270" w:rsidRPr="00344C55">
        <w:rPr>
          <w:rFonts w:ascii="Arial" w:eastAsia="Times New Roman" w:hAnsi="Arial" w:cs="Arial"/>
          <w:color w:val="000000"/>
          <w:sz w:val="20"/>
          <w:szCs w:val="20"/>
        </w:rPr>
        <w:t xml:space="preserve">dispensou a leitura do relatório e declinou da sustentação oral requerida. </w:t>
      </w:r>
      <w:r w:rsidR="00032270" w:rsidRPr="00344C55">
        <w:rPr>
          <w:rFonts w:ascii="Arial" w:hAnsi="Arial" w:cs="Arial"/>
          <w:i/>
          <w:sz w:val="20"/>
          <w:szCs w:val="20"/>
          <w:u w:val="single"/>
        </w:rPr>
        <w:t>Decisão:</w:t>
      </w:r>
      <w:r w:rsidR="00032270" w:rsidRPr="00344C55">
        <w:rPr>
          <w:rFonts w:ascii="Arial" w:hAnsi="Arial" w:cs="Arial"/>
          <w:sz w:val="20"/>
          <w:szCs w:val="20"/>
        </w:rPr>
        <w:t xml:space="preserve">  O Colegiado, por unanimidade, acordou em conhecer do recurso para dar-lhe provimento, nos termos do voto do(a) eminente Relator(a).</w:t>
      </w:r>
      <w:r w:rsidR="00032270" w:rsidRPr="00344C55">
        <w:rPr>
          <w:rFonts w:ascii="Arial" w:hAnsi="Arial" w:cs="Arial"/>
          <w:sz w:val="20"/>
          <w:szCs w:val="20"/>
        </w:rPr>
        <w:t xml:space="preserve"> </w:t>
      </w:r>
      <w:r w:rsidR="005F0594" w:rsidRPr="00344C55">
        <w:rPr>
          <w:rFonts w:ascii="Arial" w:hAnsi="Arial" w:cs="Arial"/>
          <w:b/>
          <w:sz w:val="20"/>
          <w:szCs w:val="20"/>
        </w:rPr>
        <w:t>187 AGRAVO DE INSTRUMENTO</w:t>
      </w:r>
      <w:r w:rsidR="005F0594" w:rsidRPr="00344C55">
        <w:rPr>
          <w:rFonts w:ascii="Arial" w:hAnsi="Arial" w:cs="Arial"/>
          <w:sz w:val="20"/>
          <w:szCs w:val="20"/>
        </w:rPr>
        <w:t xml:space="preserve"> N </w:t>
      </w:r>
      <w:r w:rsidR="005F0594" w:rsidRPr="00344C55">
        <w:rPr>
          <w:rFonts w:ascii="Arial" w:hAnsi="Arial" w:cs="Arial"/>
          <w:b/>
          <w:sz w:val="20"/>
          <w:szCs w:val="20"/>
        </w:rPr>
        <w:t>3018253-69.2025.8.06.0000</w:t>
      </w:r>
      <w:r w:rsidR="005F0594" w:rsidRPr="00344C55">
        <w:rPr>
          <w:rFonts w:ascii="Arial" w:hAnsi="Arial" w:cs="Arial"/>
          <w:sz w:val="20"/>
          <w:szCs w:val="20"/>
        </w:rPr>
        <w:t xml:space="preserve"> RELATOR(A):4º Gabinete da 5ª Câmara de Direito Privado - Des. José Krentel Ferreira Filho. AGRAVANTE: FRANCISCA ELIZIANE LEITE PEREIRA. AGRAVADO: DAVI ABILIO CISNE AGUIAR. </w:t>
      </w:r>
      <w:r w:rsidR="005F0594" w:rsidRPr="00344C55">
        <w:rPr>
          <w:rFonts w:ascii="Arial" w:hAnsi="Arial" w:cs="Arial"/>
          <w:i/>
          <w:sz w:val="20"/>
          <w:szCs w:val="20"/>
          <w:u w:val="single"/>
        </w:rPr>
        <w:t>Julgadores:</w:t>
      </w:r>
      <w:r w:rsidR="005F0594" w:rsidRPr="00344C55">
        <w:rPr>
          <w:rFonts w:ascii="Arial" w:hAnsi="Arial" w:cs="Arial"/>
          <w:sz w:val="20"/>
          <w:szCs w:val="20"/>
        </w:rPr>
        <w:t xml:space="preserve">  Exmos. Srs. Desa. Maria Regina Oliveira Camara, Des. Mantovanni Colares Cavalcante e Des. José Krentel Ferreira Filho (relator). </w:t>
      </w:r>
      <w:r w:rsidR="005F0594" w:rsidRPr="00344C55">
        <w:rPr>
          <w:rFonts w:ascii="Arial" w:hAnsi="Arial" w:cs="Arial"/>
          <w:i/>
          <w:sz w:val="20"/>
          <w:szCs w:val="20"/>
          <w:u w:val="single"/>
        </w:rPr>
        <w:t>Decisão:</w:t>
      </w:r>
      <w:r w:rsidR="005F0594" w:rsidRPr="00344C55">
        <w:rPr>
          <w:rFonts w:ascii="Arial" w:hAnsi="Arial" w:cs="Arial"/>
          <w:sz w:val="20"/>
          <w:szCs w:val="20"/>
        </w:rPr>
        <w:t xml:space="preserve">  O Colegiado, por unanimidade, acordou em conhecer do recurso para negar-lhe provimento, nos termos do voto do(a) eminente Relator(a).</w:t>
      </w:r>
      <w:r w:rsidR="0052510D" w:rsidRPr="00344C55">
        <w:rPr>
          <w:rFonts w:ascii="Arial" w:hAnsi="Arial" w:cs="Arial"/>
          <w:sz w:val="20"/>
          <w:szCs w:val="20"/>
        </w:rPr>
        <w:t xml:space="preserve"> </w:t>
      </w:r>
      <w:r w:rsidR="005F0594" w:rsidRPr="00344C55">
        <w:rPr>
          <w:rFonts w:ascii="Arial" w:hAnsi="Arial" w:cs="Arial"/>
          <w:b/>
          <w:sz w:val="20"/>
          <w:szCs w:val="20"/>
        </w:rPr>
        <w:t>188 APELAÇÃO CÍVEL</w:t>
      </w:r>
      <w:r w:rsidR="005F0594" w:rsidRPr="00344C55">
        <w:rPr>
          <w:rFonts w:ascii="Arial" w:hAnsi="Arial" w:cs="Arial"/>
          <w:sz w:val="20"/>
          <w:szCs w:val="20"/>
        </w:rPr>
        <w:t xml:space="preserve"> N </w:t>
      </w:r>
      <w:r w:rsidR="005F0594" w:rsidRPr="00344C55">
        <w:rPr>
          <w:rFonts w:ascii="Arial" w:hAnsi="Arial" w:cs="Arial"/>
          <w:b/>
          <w:sz w:val="20"/>
          <w:szCs w:val="20"/>
        </w:rPr>
        <w:t>3000175-88.2025.8.06.0109</w:t>
      </w:r>
      <w:r w:rsidR="005F0594" w:rsidRPr="00344C55">
        <w:rPr>
          <w:rFonts w:ascii="Arial" w:hAnsi="Arial" w:cs="Arial"/>
          <w:sz w:val="20"/>
          <w:szCs w:val="20"/>
        </w:rPr>
        <w:t xml:space="preserve"> RELATOR(A):4º Gabinete da 5ª Câmara de Direito Privado - Des. José Krentel Ferreira Filho. APELANTE: JOSE ANTONIO RODRIGUES. APELANTE: REGIANE FREIRE DA CRUZ RODRIGUES. APELADO: BANCO DO BRASIL SA. </w:t>
      </w:r>
      <w:r w:rsidR="005F0594" w:rsidRPr="00344C55">
        <w:rPr>
          <w:rFonts w:ascii="Arial" w:hAnsi="Arial" w:cs="Arial"/>
          <w:i/>
          <w:sz w:val="20"/>
          <w:szCs w:val="20"/>
          <w:u w:val="single"/>
        </w:rPr>
        <w:t>Julgadores:</w:t>
      </w:r>
      <w:r w:rsidR="005F0594" w:rsidRPr="00344C55">
        <w:rPr>
          <w:rFonts w:ascii="Arial" w:hAnsi="Arial" w:cs="Arial"/>
          <w:sz w:val="20"/>
          <w:szCs w:val="20"/>
        </w:rPr>
        <w:t xml:space="preserve">  Exmos. Srs. Desa. Maria Regina Oliveira Camara, Des. Mantovanni Colares Cavalcante e Des. José Krentel Ferreira Filho (relator). </w:t>
      </w:r>
      <w:r w:rsidR="005F0594" w:rsidRPr="00344C55">
        <w:rPr>
          <w:rFonts w:ascii="Arial" w:hAnsi="Arial" w:cs="Arial"/>
          <w:i/>
          <w:sz w:val="20"/>
          <w:szCs w:val="20"/>
          <w:u w:val="single"/>
        </w:rPr>
        <w:t>Decisão:</w:t>
      </w:r>
      <w:r w:rsidR="005F0594" w:rsidRPr="00344C55">
        <w:rPr>
          <w:rFonts w:ascii="Arial" w:hAnsi="Arial" w:cs="Arial"/>
          <w:sz w:val="20"/>
          <w:szCs w:val="20"/>
        </w:rPr>
        <w:t xml:space="preserve">  O Colegiado, por unanimidade, acordou em conhecer do recurso para negar-lhe provimento, nos termos do voto do(a) eminente Relator(a).</w:t>
      </w:r>
      <w:r w:rsidR="0052510D" w:rsidRPr="00344C55">
        <w:rPr>
          <w:rFonts w:ascii="Arial" w:hAnsi="Arial" w:cs="Arial"/>
          <w:sz w:val="20"/>
          <w:szCs w:val="20"/>
        </w:rPr>
        <w:t xml:space="preserve"> </w:t>
      </w:r>
      <w:r w:rsidR="005F0594" w:rsidRPr="00344C55">
        <w:rPr>
          <w:rFonts w:ascii="Arial" w:hAnsi="Arial" w:cs="Arial"/>
          <w:b/>
          <w:sz w:val="20"/>
          <w:szCs w:val="20"/>
        </w:rPr>
        <w:t>189 APELAÇÃO CÍVEL</w:t>
      </w:r>
      <w:r w:rsidR="005F0594" w:rsidRPr="00344C55">
        <w:rPr>
          <w:rFonts w:ascii="Arial" w:hAnsi="Arial" w:cs="Arial"/>
          <w:sz w:val="20"/>
          <w:szCs w:val="20"/>
        </w:rPr>
        <w:t xml:space="preserve"> N </w:t>
      </w:r>
      <w:r w:rsidR="005F0594" w:rsidRPr="00344C55">
        <w:rPr>
          <w:rFonts w:ascii="Arial" w:hAnsi="Arial" w:cs="Arial"/>
          <w:b/>
          <w:sz w:val="20"/>
          <w:szCs w:val="20"/>
        </w:rPr>
        <w:t>0213009-97.2023.8.06.0001</w:t>
      </w:r>
      <w:r w:rsidR="005F0594" w:rsidRPr="00344C55">
        <w:rPr>
          <w:rFonts w:ascii="Arial" w:hAnsi="Arial" w:cs="Arial"/>
          <w:sz w:val="20"/>
          <w:szCs w:val="20"/>
        </w:rPr>
        <w:t xml:space="preserve"> RELATOR(A):4º Gabinete da 5ª Câmara de Direito Privado - Des. José Krentel Ferreira Filho. APELANTE: BEATRIZ DOS SANTOS FREITAS. APELADO: BRANDON MATIAS DE OLIVEIRA. </w:t>
      </w:r>
      <w:r w:rsidR="005F0594" w:rsidRPr="00344C55">
        <w:rPr>
          <w:rFonts w:ascii="Arial" w:hAnsi="Arial" w:cs="Arial"/>
          <w:i/>
          <w:sz w:val="20"/>
          <w:szCs w:val="20"/>
          <w:u w:val="single"/>
        </w:rPr>
        <w:t>Julgadores:</w:t>
      </w:r>
      <w:r w:rsidR="005F0594" w:rsidRPr="00344C55">
        <w:rPr>
          <w:rFonts w:ascii="Arial" w:hAnsi="Arial" w:cs="Arial"/>
          <w:sz w:val="20"/>
          <w:szCs w:val="20"/>
        </w:rPr>
        <w:t xml:space="preserve">  Exmos. Srs. Desa. Maria Regina Oliveira Camara, Des. Mantovanni Colares Cavalcante e Des. </w:t>
      </w:r>
      <w:r w:rsidR="005F0594" w:rsidRPr="00344C55">
        <w:rPr>
          <w:rFonts w:ascii="Arial" w:hAnsi="Arial" w:cs="Arial"/>
          <w:sz w:val="20"/>
          <w:szCs w:val="20"/>
        </w:rPr>
        <w:lastRenderedPageBreak/>
        <w:t xml:space="preserve">José Krentel Ferreira Filho (relator). </w:t>
      </w:r>
      <w:r w:rsidR="005F0594" w:rsidRPr="00344C55">
        <w:rPr>
          <w:rFonts w:ascii="Arial" w:hAnsi="Arial" w:cs="Arial"/>
          <w:i/>
          <w:sz w:val="20"/>
          <w:szCs w:val="20"/>
          <w:u w:val="single"/>
        </w:rPr>
        <w:t>Decisão:</w:t>
      </w:r>
      <w:r w:rsidR="005F0594" w:rsidRPr="00344C55">
        <w:rPr>
          <w:rFonts w:ascii="Arial" w:hAnsi="Arial" w:cs="Arial"/>
          <w:sz w:val="20"/>
          <w:szCs w:val="20"/>
        </w:rPr>
        <w:t xml:space="preserve">  O Colegiado, por unanimidade, acordou em conhecer do recurso para negar-lhe provimento, nos termos do voto do(a) eminente Relator(a).</w:t>
      </w:r>
      <w:r w:rsidR="0052510D" w:rsidRPr="00344C55">
        <w:rPr>
          <w:rFonts w:ascii="Arial" w:hAnsi="Arial" w:cs="Arial"/>
          <w:sz w:val="20"/>
          <w:szCs w:val="20"/>
        </w:rPr>
        <w:t xml:space="preserve"> </w:t>
      </w:r>
      <w:r w:rsidR="005F0594" w:rsidRPr="00344C55">
        <w:rPr>
          <w:rFonts w:ascii="Arial" w:hAnsi="Arial" w:cs="Arial"/>
          <w:b/>
          <w:sz w:val="20"/>
          <w:szCs w:val="20"/>
        </w:rPr>
        <w:t>190 APELAÇÃO CÍVEL</w:t>
      </w:r>
      <w:r w:rsidR="005F0594" w:rsidRPr="00344C55">
        <w:rPr>
          <w:rFonts w:ascii="Arial" w:hAnsi="Arial" w:cs="Arial"/>
          <w:sz w:val="20"/>
          <w:szCs w:val="20"/>
        </w:rPr>
        <w:t xml:space="preserve"> N </w:t>
      </w:r>
      <w:r w:rsidR="005F0594" w:rsidRPr="00344C55">
        <w:rPr>
          <w:rFonts w:ascii="Arial" w:hAnsi="Arial" w:cs="Arial"/>
          <w:b/>
          <w:sz w:val="20"/>
          <w:szCs w:val="20"/>
        </w:rPr>
        <w:t>0201106-55.2024.8.06.0090</w:t>
      </w:r>
      <w:r w:rsidR="005F0594" w:rsidRPr="00344C55">
        <w:rPr>
          <w:rFonts w:ascii="Arial" w:hAnsi="Arial" w:cs="Arial"/>
          <w:sz w:val="20"/>
          <w:szCs w:val="20"/>
        </w:rPr>
        <w:t xml:space="preserve"> RELATOR(A):4º Gabinete da 5ª Câmara de Direito Privado - Des. José Krentel Ferreira Filho. APELANTE: LUCIANO MONTE DE CASTRO. APELADO: LUIZASEG SEGUROS S.A. </w:t>
      </w:r>
      <w:r w:rsidR="005F0594" w:rsidRPr="00344C55">
        <w:rPr>
          <w:rFonts w:ascii="Arial" w:hAnsi="Arial" w:cs="Arial"/>
          <w:i/>
          <w:sz w:val="20"/>
          <w:szCs w:val="20"/>
          <w:u w:val="single"/>
        </w:rPr>
        <w:t>Julgadores:</w:t>
      </w:r>
      <w:r w:rsidR="005F0594" w:rsidRPr="00344C55">
        <w:rPr>
          <w:rFonts w:ascii="Arial" w:hAnsi="Arial" w:cs="Arial"/>
          <w:sz w:val="20"/>
          <w:szCs w:val="20"/>
        </w:rPr>
        <w:t xml:space="preserve">  Exmos. Srs. Desa. Maria Regina Oliveira Camara, Des. Mantovanni Colares Cavalcante e Des. José Krentel Ferreira Filho (relator). </w:t>
      </w:r>
      <w:r w:rsidR="005F0594" w:rsidRPr="00344C55">
        <w:rPr>
          <w:rFonts w:ascii="Arial" w:hAnsi="Arial" w:cs="Arial"/>
          <w:i/>
          <w:sz w:val="20"/>
          <w:szCs w:val="20"/>
          <w:u w:val="single"/>
        </w:rPr>
        <w:t>Decisão:</w:t>
      </w:r>
      <w:r w:rsidR="005F0594" w:rsidRPr="00344C55">
        <w:rPr>
          <w:rFonts w:ascii="Arial" w:hAnsi="Arial" w:cs="Arial"/>
          <w:sz w:val="20"/>
          <w:szCs w:val="20"/>
        </w:rPr>
        <w:t xml:space="preserve">  O Colegiado, por unanimidade, acordou em conhecer do recurso para negar-lhe provimento, nos termos do voto do(a) eminente Relator(a).</w:t>
      </w:r>
      <w:r w:rsidR="0052510D" w:rsidRPr="00344C55">
        <w:rPr>
          <w:rFonts w:ascii="Arial" w:hAnsi="Arial" w:cs="Arial"/>
          <w:sz w:val="20"/>
          <w:szCs w:val="20"/>
        </w:rPr>
        <w:t xml:space="preserve"> </w:t>
      </w:r>
      <w:r w:rsidR="005F0594" w:rsidRPr="00344C55">
        <w:rPr>
          <w:rFonts w:ascii="Arial" w:hAnsi="Arial" w:cs="Arial"/>
          <w:b/>
          <w:sz w:val="20"/>
          <w:szCs w:val="20"/>
        </w:rPr>
        <w:t>191 APELAÇÃO CÍVEL</w:t>
      </w:r>
      <w:r w:rsidR="005F0594" w:rsidRPr="00344C55">
        <w:rPr>
          <w:rFonts w:ascii="Arial" w:hAnsi="Arial" w:cs="Arial"/>
          <w:sz w:val="20"/>
          <w:szCs w:val="20"/>
        </w:rPr>
        <w:t xml:space="preserve"> N </w:t>
      </w:r>
      <w:r w:rsidR="005F0594" w:rsidRPr="00344C55">
        <w:rPr>
          <w:rFonts w:ascii="Arial" w:hAnsi="Arial" w:cs="Arial"/>
          <w:b/>
          <w:sz w:val="20"/>
          <w:szCs w:val="20"/>
        </w:rPr>
        <w:t>0201004-28.2024.8.06.0124</w:t>
      </w:r>
      <w:r w:rsidR="005F0594" w:rsidRPr="00344C55">
        <w:rPr>
          <w:rFonts w:ascii="Arial" w:hAnsi="Arial" w:cs="Arial"/>
          <w:sz w:val="20"/>
          <w:szCs w:val="20"/>
        </w:rPr>
        <w:t xml:space="preserve"> RELATOR(A):4º Gabinete da 5ª Câmara de Direito Privado - Des. José Krentel Ferreira Filho. APELANTE: MARIA CRISTINA DOS SANTOS. APELADO: COMPANHIA ENERGETICA DO CEARA. </w:t>
      </w:r>
      <w:r w:rsidR="005F0594" w:rsidRPr="00344C55">
        <w:rPr>
          <w:rFonts w:ascii="Arial" w:hAnsi="Arial" w:cs="Arial"/>
          <w:i/>
          <w:sz w:val="20"/>
          <w:szCs w:val="20"/>
          <w:u w:val="single"/>
        </w:rPr>
        <w:t>Julgadores:</w:t>
      </w:r>
      <w:r w:rsidR="005F0594" w:rsidRPr="00344C55">
        <w:rPr>
          <w:rFonts w:ascii="Arial" w:hAnsi="Arial" w:cs="Arial"/>
          <w:sz w:val="20"/>
          <w:szCs w:val="20"/>
        </w:rPr>
        <w:t xml:space="preserve">  Exmos. Srs. Desa. Maria Regina Oliveira Camara, Des. Mantovanni Colares Cavalcante e Des. José Krentel Ferreira Filho (relator). </w:t>
      </w:r>
      <w:r w:rsidR="005F0594" w:rsidRPr="00344C55">
        <w:rPr>
          <w:rFonts w:ascii="Arial" w:hAnsi="Arial" w:cs="Arial"/>
          <w:i/>
          <w:sz w:val="20"/>
          <w:szCs w:val="20"/>
          <w:u w:val="single"/>
        </w:rPr>
        <w:t>Decisão:</w:t>
      </w:r>
      <w:r w:rsidR="005F0594" w:rsidRPr="00344C55">
        <w:rPr>
          <w:rFonts w:ascii="Arial" w:hAnsi="Arial" w:cs="Arial"/>
          <w:sz w:val="20"/>
          <w:szCs w:val="20"/>
        </w:rPr>
        <w:t xml:space="preserve">  O Colegiado, por unanimidade, acordou em conhecer de ambas as apelações, contudo NEGAR PROVIMENTO ao recurso da COMPANHIA ENERGÉTICA DO CEARÁ – ENEL DISTRIBUIÇÃO CEARÁ, e DAR PROVIMENTO ao recurso adesivo apresentado por MARIA CRISTINA DOS SANTOS, , nos termos do voto do(a) eminente Relator(a).</w:t>
      </w:r>
      <w:r w:rsidR="0052510D" w:rsidRPr="00344C55">
        <w:rPr>
          <w:rFonts w:ascii="Arial" w:hAnsi="Arial" w:cs="Arial"/>
          <w:sz w:val="20"/>
          <w:szCs w:val="20"/>
        </w:rPr>
        <w:t xml:space="preserve"> </w:t>
      </w:r>
      <w:r w:rsidR="005F0594" w:rsidRPr="00344C55">
        <w:rPr>
          <w:rFonts w:ascii="Arial" w:hAnsi="Arial" w:cs="Arial"/>
          <w:b/>
          <w:sz w:val="20"/>
          <w:szCs w:val="20"/>
        </w:rPr>
        <w:t>192 APELAÇÃO CÍVEL</w:t>
      </w:r>
      <w:r w:rsidR="005F0594" w:rsidRPr="00344C55">
        <w:rPr>
          <w:rFonts w:ascii="Arial" w:hAnsi="Arial" w:cs="Arial"/>
          <w:sz w:val="20"/>
          <w:szCs w:val="20"/>
        </w:rPr>
        <w:t xml:space="preserve"> N </w:t>
      </w:r>
      <w:r w:rsidR="005F0594" w:rsidRPr="00344C55">
        <w:rPr>
          <w:rFonts w:ascii="Arial" w:hAnsi="Arial" w:cs="Arial"/>
          <w:b/>
          <w:sz w:val="20"/>
          <w:szCs w:val="20"/>
        </w:rPr>
        <w:t>0244989-62.2023.8.06.0001</w:t>
      </w:r>
      <w:r w:rsidR="005F0594" w:rsidRPr="00344C55">
        <w:rPr>
          <w:rFonts w:ascii="Arial" w:hAnsi="Arial" w:cs="Arial"/>
          <w:sz w:val="20"/>
          <w:szCs w:val="20"/>
        </w:rPr>
        <w:t xml:space="preserve"> RELATOR(A):4º Gabinete da 5ª Câmara de Direito Privado - Des. José Krentel Ferreira Filho. APELANTE: RAFAELLA ARAGAO SOUZA. APELADO: UNIMED DO CE FED DAS COOP DE TRAB MED DO EST DO CE LTDA. </w:t>
      </w:r>
      <w:r w:rsidR="005F0594" w:rsidRPr="00344C55">
        <w:rPr>
          <w:rFonts w:ascii="Arial" w:hAnsi="Arial" w:cs="Arial"/>
          <w:i/>
          <w:sz w:val="20"/>
          <w:szCs w:val="20"/>
          <w:u w:val="single"/>
        </w:rPr>
        <w:t>Julgadores:</w:t>
      </w:r>
      <w:r w:rsidR="005F0594" w:rsidRPr="00344C55">
        <w:rPr>
          <w:rFonts w:ascii="Arial" w:hAnsi="Arial" w:cs="Arial"/>
          <w:sz w:val="20"/>
          <w:szCs w:val="20"/>
        </w:rPr>
        <w:t xml:space="preserve">  Exmos. Srs. Desa. Maria Regina Oliveira Camara, Des. Mantovanni Colares Cavalcante e Des. José Krentel Ferreira Filho (relator). </w:t>
      </w:r>
      <w:r w:rsidR="005F0594" w:rsidRPr="00344C55">
        <w:rPr>
          <w:rFonts w:ascii="Arial" w:hAnsi="Arial" w:cs="Arial"/>
          <w:i/>
          <w:sz w:val="20"/>
          <w:szCs w:val="20"/>
          <w:u w:val="single"/>
        </w:rPr>
        <w:t>Decisão:</w:t>
      </w:r>
      <w:r w:rsidR="005F0594" w:rsidRPr="00344C55">
        <w:rPr>
          <w:rFonts w:ascii="Arial" w:hAnsi="Arial" w:cs="Arial"/>
          <w:sz w:val="20"/>
          <w:szCs w:val="20"/>
        </w:rPr>
        <w:t xml:space="preserve">  O Colegiado, por unanimidade, acordou em conhecer do recurso para negar-lhe provimento, nos termos do voto do(a) eminente Relator(a).</w:t>
      </w:r>
      <w:r w:rsidR="0052510D" w:rsidRPr="00344C55">
        <w:rPr>
          <w:rFonts w:ascii="Arial" w:hAnsi="Arial" w:cs="Arial"/>
          <w:sz w:val="20"/>
          <w:szCs w:val="20"/>
        </w:rPr>
        <w:t xml:space="preserve"> </w:t>
      </w:r>
      <w:r w:rsidR="005F0594" w:rsidRPr="00344C55">
        <w:rPr>
          <w:rFonts w:ascii="Arial" w:hAnsi="Arial" w:cs="Arial"/>
          <w:b/>
          <w:sz w:val="20"/>
          <w:szCs w:val="20"/>
        </w:rPr>
        <w:t>193 AGRAVO DE INSTRUMENTO</w:t>
      </w:r>
      <w:r w:rsidR="005F0594" w:rsidRPr="00344C55">
        <w:rPr>
          <w:rFonts w:ascii="Arial" w:hAnsi="Arial" w:cs="Arial"/>
          <w:sz w:val="20"/>
          <w:szCs w:val="20"/>
        </w:rPr>
        <w:t xml:space="preserve"> N </w:t>
      </w:r>
      <w:r w:rsidR="005F0594" w:rsidRPr="00344C55">
        <w:rPr>
          <w:rFonts w:ascii="Arial" w:hAnsi="Arial" w:cs="Arial"/>
          <w:b/>
          <w:sz w:val="20"/>
          <w:szCs w:val="20"/>
        </w:rPr>
        <w:t>3007173-11.2025.8.06.0000</w:t>
      </w:r>
      <w:r w:rsidR="005F0594" w:rsidRPr="00344C55">
        <w:rPr>
          <w:rFonts w:ascii="Arial" w:hAnsi="Arial" w:cs="Arial"/>
          <w:sz w:val="20"/>
          <w:szCs w:val="20"/>
        </w:rPr>
        <w:t xml:space="preserve"> RELATOR(A):4º Gabinete da 5ª Câmara de Direito Privado - Des. José Krentel Ferreira Filho. AGRAVANTE: ANA GILMAR SALDANHA DIOGENES. AGRAVADO: BANCO VOLKSWAGEN S.A. </w:t>
      </w:r>
      <w:r w:rsidR="005F0594" w:rsidRPr="00344C55">
        <w:rPr>
          <w:rFonts w:ascii="Arial" w:hAnsi="Arial" w:cs="Arial"/>
          <w:i/>
          <w:sz w:val="20"/>
          <w:szCs w:val="20"/>
          <w:u w:val="single"/>
        </w:rPr>
        <w:t>Julgadores:</w:t>
      </w:r>
      <w:r w:rsidR="005F0594" w:rsidRPr="00344C55">
        <w:rPr>
          <w:rFonts w:ascii="Arial" w:hAnsi="Arial" w:cs="Arial"/>
          <w:sz w:val="20"/>
          <w:szCs w:val="20"/>
        </w:rPr>
        <w:t xml:space="preserve">  Exmos. Srs. Desa. Maria Regina Oliveira Camara, Des. Mantovanni Colares Cavalcante e Des. José Krentel Ferreira Filho (relator). </w:t>
      </w:r>
      <w:r w:rsidR="005F0594" w:rsidRPr="00344C55">
        <w:rPr>
          <w:rFonts w:ascii="Arial" w:hAnsi="Arial" w:cs="Arial"/>
          <w:i/>
          <w:sz w:val="20"/>
          <w:szCs w:val="20"/>
          <w:u w:val="single"/>
        </w:rPr>
        <w:t>Decisão:</w:t>
      </w:r>
      <w:r w:rsidR="005F0594" w:rsidRPr="00344C55">
        <w:rPr>
          <w:rFonts w:ascii="Arial" w:hAnsi="Arial" w:cs="Arial"/>
          <w:sz w:val="20"/>
          <w:szCs w:val="20"/>
        </w:rPr>
        <w:t xml:space="preserve">  O Colegiado, por unanimidade, acordou em conhecer do recurso para negar-lhe provimento, nos termos do voto do(a) eminente Relator(a).</w:t>
      </w:r>
      <w:r w:rsidR="0052510D" w:rsidRPr="00344C55">
        <w:rPr>
          <w:rFonts w:ascii="Arial" w:hAnsi="Arial" w:cs="Arial"/>
          <w:sz w:val="20"/>
          <w:szCs w:val="20"/>
        </w:rPr>
        <w:t xml:space="preserve"> </w:t>
      </w:r>
      <w:r w:rsidR="005F0594" w:rsidRPr="00344C55">
        <w:rPr>
          <w:rFonts w:ascii="Arial" w:hAnsi="Arial" w:cs="Arial"/>
          <w:b/>
          <w:sz w:val="20"/>
          <w:szCs w:val="20"/>
        </w:rPr>
        <w:t>194 APELAÇÃO CÍVEL</w:t>
      </w:r>
      <w:r w:rsidR="005F0594" w:rsidRPr="00344C55">
        <w:rPr>
          <w:rFonts w:ascii="Arial" w:hAnsi="Arial" w:cs="Arial"/>
          <w:sz w:val="20"/>
          <w:szCs w:val="20"/>
        </w:rPr>
        <w:t xml:space="preserve"> N </w:t>
      </w:r>
      <w:r w:rsidR="005F0594" w:rsidRPr="00344C55">
        <w:rPr>
          <w:rFonts w:ascii="Arial" w:hAnsi="Arial" w:cs="Arial"/>
          <w:b/>
          <w:sz w:val="20"/>
          <w:szCs w:val="20"/>
        </w:rPr>
        <w:t>3001896-32.2025.8.06.0091</w:t>
      </w:r>
      <w:r w:rsidR="005F0594" w:rsidRPr="00344C55">
        <w:rPr>
          <w:rFonts w:ascii="Arial" w:hAnsi="Arial" w:cs="Arial"/>
          <w:sz w:val="20"/>
          <w:szCs w:val="20"/>
        </w:rPr>
        <w:t xml:space="preserve"> RELATOR(A):4º Gabinete da 5ª Câmara de Direito Privado - Des. José Krentel Ferreira Filho. APELANTE: MARIA LUCIA LIRA. APELADO: BOA VISTA SERVICOS S.A. </w:t>
      </w:r>
      <w:r w:rsidR="005F0594" w:rsidRPr="00344C55">
        <w:rPr>
          <w:rFonts w:ascii="Arial" w:hAnsi="Arial" w:cs="Arial"/>
          <w:i/>
          <w:sz w:val="20"/>
          <w:szCs w:val="20"/>
          <w:u w:val="single"/>
        </w:rPr>
        <w:t>Julgadores:</w:t>
      </w:r>
      <w:r w:rsidR="005F0594" w:rsidRPr="00344C55">
        <w:rPr>
          <w:rFonts w:ascii="Arial" w:hAnsi="Arial" w:cs="Arial"/>
          <w:sz w:val="20"/>
          <w:szCs w:val="20"/>
        </w:rPr>
        <w:t xml:space="preserve">  Exmos. Srs. Desa. Maria Regina Oliveira Camara, Des. Mantovanni Colares Cavalcante e Des. José Krentel Ferreira Filho (relator). </w:t>
      </w:r>
      <w:r w:rsidR="005F0594" w:rsidRPr="00344C55">
        <w:rPr>
          <w:rFonts w:ascii="Arial" w:hAnsi="Arial" w:cs="Arial"/>
          <w:i/>
          <w:sz w:val="20"/>
          <w:szCs w:val="20"/>
          <w:u w:val="single"/>
        </w:rPr>
        <w:t>Decisão:</w:t>
      </w:r>
      <w:r w:rsidR="005F0594" w:rsidRPr="00344C55">
        <w:rPr>
          <w:rFonts w:ascii="Arial" w:hAnsi="Arial" w:cs="Arial"/>
          <w:sz w:val="20"/>
          <w:szCs w:val="20"/>
        </w:rPr>
        <w:t xml:space="preserve">  O Colegiado, por unanimidade, acordou em conhecer do recurso para dar-lhe provimento, nos termos do voto do(a) eminente Relator(a).</w:t>
      </w:r>
      <w:r w:rsidR="0052510D" w:rsidRPr="00344C55">
        <w:rPr>
          <w:rFonts w:ascii="Arial" w:hAnsi="Arial" w:cs="Arial"/>
          <w:sz w:val="20"/>
          <w:szCs w:val="20"/>
        </w:rPr>
        <w:t xml:space="preserve"> </w:t>
      </w:r>
      <w:r w:rsidR="005F0594" w:rsidRPr="00344C55">
        <w:rPr>
          <w:rFonts w:ascii="Arial" w:hAnsi="Arial" w:cs="Arial"/>
          <w:b/>
          <w:sz w:val="20"/>
          <w:szCs w:val="20"/>
        </w:rPr>
        <w:t>195 APELAÇÃO CÍVEL</w:t>
      </w:r>
      <w:r w:rsidR="005F0594" w:rsidRPr="00344C55">
        <w:rPr>
          <w:rFonts w:ascii="Arial" w:hAnsi="Arial" w:cs="Arial"/>
          <w:sz w:val="20"/>
          <w:szCs w:val="20"/>
        </w:rPr>
        <w:t xml:space="preserve"> N </w:t>
      </w:r>
      <w:r w:rsidR="005F0594" w:rsidRPr="00344C55">
        <w:rPr>
          <w:rFonts w:ascii="Arial" w:hAnsi="Arial" w:cs="Arial"/>
          <w:b/>
          <w:sz w:val="20"/>
          <w:szCs w:val="20"/>
        </w:rPr>
        <w:t>0005799-58.2019.8.06.0117</w:t>
      </w:r>
      <w:r w:rsidR="005F0594" w:rsidRPr="00344C55">
        <w:rPr>
          <w:rFonts w:ascii="Arial" w:hAnsi="Arial" w:cs="Arial"/>
          <w:sz w:val="20"/>
          <w:szCs w:val="20"/>
        </w:rPr>
        <w:t xml:space="preserve"> RELATOR(A):4º Gabinete da 5ª Câmara de Direito Privado - Des. José Krentel Ferreira Filho. APELANTE: VALERIA GONCALVES TRECE. APELADO: CENTRAIS DE ABASTECIMENTO DO CEARA SA CEASA CE. </w:t>
      </w:r>
      <w:r w:rsidR="005F0594" w:rsidRPr="00344C55">
        <w:rPr>
          <w:rFonts w:ascii="Arial" w:hAnsi="Arial" w:cs="Arial"/>
          <w:i/>
          <w:sz w:val="20"/>
          <w:szCs w:val="20"/>
          <w:u w:val="single"/>
        </w:rPr>
        <w:t>Julgadores:</w:t>
      </w:r>
      <w:r w:rsidR="005F0594" w:rsidRPr="00344C55">
        <w:rPr>
          <w:rFonts w:ascii="Arial" w:hAnsi="Arial" w:cs="Arial"/>
          <w:sz w:val="20"/>
          <w:szCs w:val="20"/>
        </w:rPr>
        <w:t xml:space="preserve">  Exmos. Srs. Desa. Maria Regina Oliveira Camara, Des. Mantovanni Colares Cavalcante e Des. José Krentel Ferreira Filho (relator). </w:t>
      </w:r>
      <w:r w:rsidR="005F0594" w:rsidRPr="00344C55">
        <w:rPr>
          <w:rFonts w:ascii="Arial" w:hAnsi="Arial" w:cs="Arial"/>
          <w:i/>
          <w:sz w:val="20"/>
          <w:szCs w:val="20"/>
          <w:u w:val="single"/>
        </w:rPr>
        <w:t>Decisão:</w:t>
      </w:r>
      <w:r w:rsidR="005F0594" w:rsidRPr="00344C55">
        <w:rPr>
          <w:rFonts w:ascii="Arial" w:hAnsi="Arial" w:cs="Arial"/>
          <w:sz w:val="20"/>
          <w:szCs w:val="20"/>
        </w:rPr>
        <w:t xml:space="preserve">  O Colegiado, por unanimidade, acordou em conhecer do recurso para negar-lhe provimento, nos termos do voto do(a) eminente Relator(a).</w:t>
      </w:r>
      <w:r w:rsidR="0052510D" w:rsidRPr="00344C55">
        <w:rPr>
          <w:rFonts w:ascii="Arial" w:hAnsi="Arial" w:cs="Arial"/>
          <w:sz w:val="20"/>
          <w:szCs w:val="20"/>
        </w:rPr>
        <w:t xml:space="preserve"> </w:t>
      </w:r>
      <w:r w:rsidR="005F0594" w:rsidRPr="00344C55">
        <w:rPr>
          <w:rFonts w:ascii="Arial" w:hAnsi="Arial" w:cs="Arial"/>
          <w:b/>
          <w:sz w:val="20"/>
          <w:szCs w:val="20"/>
        </w:rPr>
        <w:t>196 APELAÇÃO CÍVEL</w:t>
      </w:r>
      <w:r w:rsidR="005F0594" w:rsidRPr="00344C55">
        <w:rPr>
          <w:rFonts w:ascii="Arial" w:hAnsi="Arial" w:cs="Arial"/>
          <w:sz w:val="20"/>
          <w:szCs w:val="20"/>
        </w:rPr>
        <w:t xml:space="preserve"> N </w:t>
      </w:r>
      <w:r w:rsidR="005F0594" w:rsidRPr="00344C55">
        <w:rPr>
          <w:rFonts w:ascii="Arial" w:hAnsi="Arial" w:cs="Arial"/>
          <w:b/>
          <w:sz w:val="20"/>
          <w:szCs w:val="20"/>
        </w:rPr>
        <w:t>0294787-26.2022.8.06.0001</w:t>
      </w:r>
      <w:r w:rsidR="005F0594" w:rsidRPr="00344C55">
        <w:rPr>
          <w:rFonts w:ascii="Arial" w:hAnsi="Arial" w:cs="Arial"/>
          <w:sz w:val="20"/>
          <w:szCs w:val="20"/>
        </w:rPr>
        <w:t xml:space="preserve"> RELATOR(A):4º Gabinete da 5ª Câmara de Direito Privado - Des. José Krentel Ferreira Filho. APELANTE: MICAEL LIMA NOBRE. APELADO: RODAN ENGENHARIA S/A. </w:t>
      </w:r>
      <w:r w:rsidR="005F0594" w:rsidRPr="00344C55">
        <w:rPr>
          <w:rFonts w:ascii="Arial" w:hAnsi="Arial" w:cs="Arial"/>
          <w:i/>
          <w:sz w:val="20"/>
          <w:szCs w:val="20"/>
          <w:u w:val="single"/>
        </w:rPr>
        <w:t>Julgadores:</w:t>
      </w:r>
      <w:r w:rsidR="005F0594" w:rsidRPr="00344C55">
        <w:rPr>
          <w:rFonts w:ascii="Arial" w:hAnsi="Arial" w:cs="Arial"/>
          <w:sz w:val="20"/>
          <w:szCs w:val="20"/>
        </w:rPr>
        <w:t xml:space="preserve">  Exmos. Srs. Desa. Maria Regina Oliveira Camara, Des. Mantovanni Colares Cavalcante e Des. José Krentel Ferreira Filho (relator). </w:t>
      </w:r>
      <w:r w:rsidR="005F0594" w:rsidRPr="00344C55">
        <w:rPr>
          <w:rFonts w:ascii="Arial" w:hAnsi="Arial" w:cs="Arial"/>
          <w:i/>
          <w:sz w:val="20"/>
          <w:szCs w:val="20"/>
          <w:u w:val="single"/>
        </w:rPr>
        <w:t>Decisão:</w:t>
      </w:r>
      <w:r w:rsidR="005F0594" w:rsidRPr="00344C55">
        <w:rPr>
          <w:rFonts w:ascii="Arial" w:hAnsi="Arial" w:cs="Arial"/>
          <w:sz w:val="20"/>
          <w:szCs w:val="20"/>
        </w:rPr>
        <w:t xml:space="preserve">  </w:t>
      </w:r>
      <w:r w:rsidR="008E02A1" w:rsidRPr="00344C55">
        <w:rPr>
          <w:rFonts w:ascii="Arial" w:hAnsi="Arial" w:cs="Arial"/>
          <w:sz w:val="20"/>
          <w:szCs w:val="20"/>
        </w:rPr>
        <w:t>O Colegiado, por unanimidade, acordou em conhecer dos recursos para negar-lhes provimento, nos termos do(a) eminente Relator(a).</w:t>
      </w:r>
      <w:r w:rsidR="008E02A1" w:rsidRPr="00344C55">
        <w:rPr>
          <w:rFonts w:ascii="Arial" w:hAnsi="Arial" w:cs="Arial"/>
          <w:sz w:val="20"/>
          <w:szCs w:val="20"/>
        </w:rPr>
        <w:t xml:space="preserve"> </w:t>
      </w:r>
      <w:r w:rsidR="005F0594" w:rsidRPr="00344C55">
        <w:rPr>
          <w:rFonts w:ascii="Arial" w:hAnsi="Arial" w:cs="Arial"/>
          <w:b/>
          <w:sz w:val="20"/>
          <w:szCs w:val="20"/>
        </w:rPr>
        <w:t>197 APELAÇÃO CÍVEL</w:t>
      </w:r>
      <w:r w:rsidR="005F0594" w:rsidRPr="00344C55">
        <w:rPr>
          <w:rFonts w:ascii="Arial" w:hAnsi="Arial" w:cs="Arial"/>
          <w:sz w:val="20"/>
          <w:szCs w:val="20"/>
        </w:rPr>
        <w:t xml:space="preserve"> N </w:t>
      </w:r>
      <w:r w:rsidR="005F0594" w:rsidRPr="00344C55">
        <w:rPr>
          <w:rFonts w:ascii="Arial" w:hAnsi="Arial" w:cs="Arial"/>
          <w:b/>
          <w:sz w:val="20"/>
          <w:szCs w:val="20"/>
        </w:rPr>
        <w:t>0222092-69.2025.8.06.0001</w:t>
      </w:r>
      <w:r w:rsidR="005F0594" w:rsidRPr="00344C55">
        <w:rPr>
          <w:rFonts w:ascii="Arial" w:hAnsi="Arial" w:cs="Arial"/>
          <w:sz w:val="20"/>
          <w:szCs w:val="20"/>
        </w:rPr>
        <w:t xml:space="preserve"> RELATOR(A):4º Gabinete da 5ª Câmara de Direito Privado - Des. José Krentel Ferreira Filho. APELANTE: Delegacia da Criança e do Adolescente (DCA). APELANTE: MINISTERIO PUBLICO DO ESTADO DO CEARA. APELADO: J. M. D. S. C. D. S. </w:t>
      </w:r>
      <w:r w:rsidR="005F0594" w:rsidRPr="00344C55">
        <w:rPr>
          <w:rFonts w:ascii="Arial" w:hAnsi="Arial" w:cs="Arial"/>
          <w:i/>
          <w:sz w:val="20"/>
          <w:szCs w:val="20"/>
          <w:u w:val="single"/>
        </w:rPr>
        <w:t>Síntese:</w:t>
      </w:r>
      <w:r w:rsidR="005F0594" w:rsidRPr="00344C55">
        <w:rPr>
          <w:rFonts w:ascii="Arial" w:hAnsi="Arial" w:cs="Arial"/>
          <w:sz w:val="20"/>
          <w:szCs w:val="20"/>
        </w:rPr>
        <w:t xml:space="preserve">  Retirado de Pauta – AUSÊNCIA DE INTIMAÇÃO.</w:t>
      </w:r>
      <w:r w:rsidR="008E02A1" w:rsidRPr="00344C55">
        <w:rPr>
          <w:rFonts w:ascii="Arial" w:hAnsi="Arial" w:cs="Arial"/>
          <w:sz w:val="20"/>
          <w:szCs w:val="20"/>
        </w:rPr>
        <w:t xml:space="preserve"> </w:t>
      </w:r>
      <w:r w:rsidR="005F0594" w:rsidRPr="00344C55">
        <w:rPr>
          <w:rFonts w:ascii="Arial" w:hAnsi="Arial" w:cs="Arial"/>
          <w:b/>
          <w:sz w:val="20"/>
          <w:szCs w:val="20"/>
        </w:rPr>
        <w:t>198 APELAÇÃO CÍVEL</w:t>
      </w:r>
      <w:r w:rsidR="005F0594" w:rsidRPr="00344C55">
        <w:rPr>
          <w:rFonts w:ascii="Arial" w:hAnsi="Arial" w:cs="Arial"/>
          <w:sz w:val="20"/>
          <w:szCs w:val="20"/>
        </w:rPr>
        <w:t xml:space="preserve"> N </w:t>
      </w:r>
      <w:r w:rsidR="005F0594" w:rsidRPr="00344C55">
        <w:rPr>
          <w:rFonts w:ascii="Arial" w:hAnsi="Arial" w:cs="Arial"/>
          <w:b/>
          <w:sz w:val="20"/>
          <w:szCs w:val="20"/>
        </w:rPr>
        <w:t>3039017-73.2025.8.06.0001</w:t>
      </w:r>
      <w:r w:rsidR="005F0594" w:rsidRPr="00344C55">
        <w:rPr>
          <w:rFonts w:ascii="Arial" w:hAnsi="Arial" w:cs="Arial"/>
          <w:sz w:val="20"/>
          <w:szCs w:val="20"/>
        </w:rPr>
        <w:t xml:space="preserve"> RELATOR(A):4º Gabinete da 5ª Câmara de Direito Privado - Des. José Krentel Ferreira Filho. APELANTE: MARIA DO SOCORRO MENDES DA SILVA. APELADO: BANCO BMG SA. </w:t>
      </w:r>
      <w:r w:rsidR="005F0594" w:rsidRPr="00344C55">
        <w:rPr>
          <w:rFonts w:ascii="Arial" w:hAnsi="Arial" w:cs="Arial"/>
          <w:i/>
          <w:sz w:val="20"/>
          <w:szCs w:val="20"/>
          <w:u w:val="single"/>
        </w:rPr>
        <w:t>Julgadores:</w:t>
      </w:r>
      <w:r w:rsidR="005F0594" w:rsidRPr="00344C55">
        <w:rPr>
          <w:rFonts w:ascii="Arial" w:hAnsi="Arial" w:cs="Arial"/>
          <w:sz w:val="20"/>
          <w:szCs w:val="20"/>
        </w:rPr>
        <w:t xml:space="preserve">  Exmos. Srs. Desa. Maria Regina Oliveira Camara, Des. Mantovanni Colares Cavalcante e Des. José Krentel Ferreira Filho (relator). </w:t>
      </w:r>
      <w:r w:rsidR="005F0594" w:rsidRPr="00344C55">
        <w:rPr>
          <w:rFonts w:ascii="Arial" w:hAnsi="Arial" w:cs="Arial"/>
          <w:i/>
          <w:sz w:val="20"/>
          <w:szCs w:val="20"/>
          <w:u w:val="single"/>
        </w:rPr>
        <w:t>Decisão:</w:t>
      </w:r>
      <w:r w:rsidR="005F0594" w:rsidRPr="00344C55">
        <w:rPr>
          <w:rFonts w:ascii="Arial" w:hAnsi="Arial" w:cs="Arial"/>
          <w:sz w:val="20"/>
          <w:szCs w:val="20"/>
        </w:rPr>
        <w:t xml:space="preserve">  O Colegiado, por unanimidade, acordou em conhecer do recurso para dar-lhe provimento, nos termos do voto do(a) eminente Relator(a).</w:t>
      </w:r>
      <w:r w:rsidR="008E02A1" w:rsidRPr="00344C55">
        <w:rPr>
          <w:rFonts w:ascii="Arial" w:hAnsi="Arial" w:cs="Arial"/>
          <w:sz w:val="20"/>
          <w:szCs w:val="20"/>
        </w:rPr>
        <w:t xml:space="preserve"> </w:t>
      </w:r>
      <w:r w:rsidR="00F05E87" w:rsidRPr="00344C55">
        <w:rPr>
          <w:rFonts w:ascii="Arial" w:hAnsi="Arial" w:cs="Arial"/>
          <w:b/>
          <w:sz w:val="20"/>
          <w:szCs w:val="20"/>
        </w:rPr>
        <w:t>199 AGRAVO DE INSTRUMENTO</w:t>
      </w:r>
      <w:r w:rsidR="00F05E87" w:rsidRPr="00344C55">
        <w:rPr>
          <w:rFonts w:ascii="Arial" w:hAnsi="Arial" w:cs="Arial"/>
          <w:sz w:val="20"/>
          <w:szCs w:val="20"/>
        </w:rPr>
        <w:t xml:space="preserve"> N </w:t>
      </w:r>
      <w:r w:rsidR="00F05E87" w:rsidRPr="00344C55">
        <w:rPr>
          <w:rFonts w:ascii="Arial" w:hAnsi="Arial" w:cs="Arial"/>
          <w:b/>
          <w:sz w:val="20"/>
          <w:szCs w:val="20"/>
        </w:rPr>
        <w:t>3008066-36.2024.8.06.0000</w:t>
      </w:r>
      <w:r w:rsidR="00F05E87" w:rsidRPr="00344C55">
        <w:rPr>
          <w:rFonts w:ascii="Arial" w:hAnsi="Arial" w:cs="Arial"/>
          <w:sz w:val="20"/>
          <w:szCs w:val="20"/>
        </w:rPr>
        <w:t xml:space="preserve"> RELATOR(A):4º Gabinete da 5ª Câmara de Direito Privado - Des. José Krentel Ferreira Filho. AGRAVANTE: INDUSTRIA NAVAL DO CEARA SA. AGRAVADO: ITAU UNIBANCO S.A. </w:t>
      </w:r>
      <w:r w:rsidR="00F05E87" w:rsidRPr="00344C55">
        <w:rPr>
          <w:rFonts w:ascii="Arial" w:hAnsi="Arial" w:cs="Arial"/>
          <w:i/>
          <w:sz w:val="20"/>
          <w:szCs w:val="20"/>
          <w:u w:val="single"/>
        </w:rPr>
        <w:t>Julgadores:</w:t>
      </w:r>
      <w:r w:rsidR="00F05E87" w:rsidRPr="00344C55">
        <w:rPr>
          <w:rFonts w:ascii="Arial" w:hAnsi="Arial" w:cs="Arial"/>
          <w:sz w:val="20"/>
          <w:szCs w:val="20"/>
        </w:rPr>
        <w:t xml:space="preserve">  Exmos. Srs. Desa. Maria Regina Oliveira Camara, Des. Mantovanni Colares Cavalcante e Des. José Krentel Ferreira Filho (relator). </w:t>
      </w:r>
      <w:r w:rsidR="00F05E87" w:rsidRPr="00344C55">
        <w:rPr>
          <w:rFonts w:ascii="Arial" w:eastAsia="Calibri" w:hAnsi="Arial" w:cs="Arial"/>
          <w:i/>
          <w:color w:val="000000"/>
          <w:sz w:val="20"/>
          <w:szCs w:val="20"/>
          <w:u w:val="single"/>
        </w:rPr>
        <w:t>Síntese</w:t>
      </w:r>
      <w:r w:rsidR="00F05E87" w:rsidRPr="00344C55">
        <w:rPr>
          <w:rFonts w:ascii="Arial" w:eastAsia="Calibri" w:hAnsi="Arial" w:cs="Arial"/>
          <w:i/>
          <w:color w:val="000000"/>
          <w:sz w:val="20"/>
          <w:szCs w:val="20"/>
        </w:rPr>
        <w:t xml:space="preserve">: </w:t>
      </w:r>
      <w:r w:rsidR="00F05E87" w:rsidRPr="00344C55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</w:rPr>
        <w:t>Após anunciado o processo</w:t>
      </w:r>
      <w:r w:rsidR="00F05E87" w:rsidRPr="00344C55">
        <w:rPr>
          <w:rFonts w:ascii="Arial" w:eastAsia="Times New Roman" w:hAnsi="Arial" w:cs="Arial"/>
          <w:color w:val="000000"/>
          <w:sz w:val="20"/>
          <w:szCs w:val="20"/>
        </w:rPr>
        <w:t xml:space="preserve"> e feitas as ponderações do(a) eminente Relator(a), o(a) advogado(a) do(a) agravado, </w:t>
      </w:r>
      <w:r w:rsidR="00F05E87" w:rsidRPr="00344C55">
        <w:rPr>
          <w:rFonts w:ascii="Arial" w:hAnsi="Arial" w:cs="Arial"/>
          <w:color w:val="000000" w:themeColor="text1"/>
          <w:sz w:val="20"/>
          <w:szCs w:val="20"/>
        </w:rPr>
        <w:t xml:space="preserve">Dr. Matheus Souza Farias - OAB/RJ Nº231.013, </w:t>
      </w:r>
      <w:r w:rsidR="00F05E87" w:rsidRPr="00344C55">
        <w:rPr>
          <w:rFonts w:ascii="Arial" w:eastAsia="Times New Roman" w:hAnsi="Arial" w:cs="Arial"/>
          <w:color w:val="000000"/>
          <w:sz w:val="20"/>
          <w:szCs w:val="20"/>
        </w:rPr>
        <w:t xml:space="preserve">dispensou a leitura do relatório e declinou da sustentação oral requerida. </w:t>
      </w:r>
      <w:r w:rsidR="00F05E87" w:rsidRPr="00344C55">
        <w:rPr>
          <w:rFonts w:ascii="Arial" w:hAnsi="Arial" w:cs="Arial"/>
          <w:i/>
          <w:sz w:val="20"/>
          <w:szCs w:val="20"/>
          <w:u w:val="single"/>
        </w:rPr>
        <w:t>Decisão:</w:t>
      </w:r>
      <w:r w:rsidR="00F05E87" w:rsidRPr="00344C55">
        <w:rPr>
          <w:rFonts w:ascii="Arial" w:hAnsi="Arial" w:cs="Arial"/>
          <w:sz w:val="20"/>
          <w:szCs w:val="20"/>
        </w:rPr>
        <w:t xml:space="preserve">  O Colegiado, por unanimidade, acordou em conhecer do recurso para negar-lhe provimento, nos termos do voto do(a) eminente Relator(a).</w:t>
      </w:r>
      <w:r w:rsidR="00F05E87" w:rsidRPr="00344C55">
        <w:rPr>
          <w:rFonts w:ascii="Arial" w:hAnsi="Arial" w:cs="Arial"/>
          <w:sz w:val="20"/>
          <w:szCs w:val="20"/>
        </w:rPr>
        <w:t xml:space="preserve"> </w:t>
      </w:r>
      <w:r w:rsidR="005F0594" w:rsidRPr="00344C55">
        <w:rPr>
          <w:rFonts w:ascii="Arial" w:hAnsi="Arial" w:cs="Arial"/>
          <w:b/>
          <w:sz w:val="20"/>
          <w:szCs w:val="20"/>
        </w:rPr>
        <w:t>200 AGRAVO DE INSTRUMENTO</w:t>
      </w:r>
      <w:r w:rsidR="005F0594" w:rsidRPr="00344C55">
        <w:rPr>
          <w:rFonts w:ascii="Arial" w:hAnsi="Arial" w:cs="Arial"/>
          <w:sz w:val="20"/>
          <w:szCs w:val="20"/>
        </w:rPr>
        <w:t xml:space="preserve"> N </w:t>
      </w:r>
      <w:r w:rsidR="005F0594" w:rsidRPr="00344C55">
        <w:rPr>
          <w:rFonts w:ascii="Arial" w:hAnsi="Arial" w:cs="Arial"/>
          <w:b/>
          <w:sz w:val="20"/>
          <w:szCs w:val="20"/>
        </w:rPr>
        <w:t>3008611-72.2025.8.06.0000</w:t>
      </w:r>
      <w:r w:rsidR="005F0594" w:rsidRPr="00344C55">
        <w:rPr>
          <w:rFonts w:ascii="Arial" w:hAnsi="Arial" w:cs="Arial"/>
          <w:sz w:val="20"/>
          <w:szCs w:val="20"/>
        </w:rPr>
        <w:t xml:space="preserve"> RELATOR(A):4º Gabinete da 5ª Câmara de Direito Privado - Des. José Krentel Ferreira Filho. AGRAVANTE: Liv - Linhas Inteligentes de Atencao A Vida S.a. AGRAVADO: ALICE GOMES LOURENCO. </w:t>
      </w:r>
      <w:r w:rsidR="005F0594" w:rsidRPr="00344C55">
        <w:rPr>
          <w:rFonts w:ascii="Arial" w:hAnsi="Arial" w:cs="Arial"/>
          <w:i/>
          <w:sz w:val="20"/>
          <w:szCs w:val="20"/>
          <w:u w:val="single"/>
        </w:rPr>
        <w:t>Julgadores:</w:t>
      </w:r>
      <w:r w:rsidR="005F0594" w:rsidRPr="00344C55">
        <w:rPr>
          <w:rFonts w:ascii="Arial" w:hAnsi="Arial" w:cs="Arial"/>
          <w:sz w:val="20"/>
          <w:szCs w:val="20"/>
        </w:rPr>
        <w:t xml:space="preserve">  Exmos. Srs. Desa. Maria Regina Oliveira Camara, Des. Mantovanni Colares Cavalcante e Des. José Krentel Ferreira Filho (relator). </w:t>
      </w:r>
      <w:r w:rsidR="005F0594" w:rsidRPr="00344C55">
        <w:rPr>
          <w:rFonts w:ascii="Arial" w:hAnsi="Arial" w:cs="Arial"/>
          <w:i/>
          <w:sz w:val="20"/>
          <w:szCs w:val="20"/>
          <w:u w:val="single"/>
        </w:rPr>
        <w:t>Decisão:</w:t>
      </w:r>
      <w:r w:rsidR="005F0594" w:rsidRPr="00344C55">
        <w:rPr>
          <w:rFonts w:ascii="Arial" w:hAnsi="Arial" w:cs="Arial"/>
          <w:sz w:val="20"/>
          <w:szCs w:val="20"/>
        </w:rPr>
        <w:t xml:space="preserve">  O Colegiado, por unanimidade, acordou em conhecer do recurso para dar-lhe provimento, nos termos do voto do(a) eminente Relator(a).</w:t>
      </w:r>
      <w:r w:rsidR="008E02A1" w:rsidRPr="00344C55">
        <w:rPr>
          <w:rFonts w:ascii="Arial" w:hAnsi="Arial" w:cs="Arial"/>
          <w:sz w:val="20"/>
          <w:szCs w:val="20"/>
        </w:rPr>
        <w:t xml:space="preserve"> </w:t>
      </w:r>
      <w:r w:rsidR="005F0594" w:rsidRPr="00344C55">
        <w:rPr>
          <w:rFonts w:ascii="Arial" w:hAnsi="Arial" w:cs="Arial"/>
          <w:b/>
          <w:sz w:val="20"/>
          <w:szCs w:val="20"/>
        </w:rPr>
        <w:t>201 APELAÇÃO CÍVEL</w:t>
      </w:r>
      <w:r w:rsidR="005F0594" w:rsidRPr="00344C55">
        <w:rPr>
          <w:rFonts w:ascii="Arial" w:hAnsi="Arial" w:cs="Arial"/>
          <w:sz w:val="20"/>
          <w:szCs w:val="20"/>
        </w:rPr>
        <w:t xml:space="preserve"> N </w:t>
      </w:r>
      <w:r w:rsidR="005F0594" w:rsidRPr="00344C55">
        <w:rPr>
          <w:rFonts w:ascii="Arial" w:hAnsi="Arial" w:cs="Arial"/>
          <w:b/>
          <w:sz w:val="20"/>
          <w:szCs w:val="20"/>
        </w:rPr>
        <w:t>0051038-79.2021.8.06.0161</w:t>
      </w:r>
      <w:r w:rsidR="005F0594" w:rsidRPr="00344C55">
        <w:rPr>
          <w:rFonts w:ascii="Arial" w:hAnsi="Arial" w:cs="Arial"/>
          <w:sz w:val="20"/>
          <w:szCs w:val="20"/>
        </w:rPr>
        <w:t xml:space="preserve"> RELATOR(A):4º Gabinete da 5ª Câmara de Direito Privado - Des. José Krentel Ferreira Filho. APELANTE: MARGARIDA MARIA CAVALCANTE. APELADO: MARIA IZABEL </w:t>
      </w:r>
      <w:r w:rsidR="005F0594" w:rsidRPr="00344C55">
        <w:rPr>
          <w:rFonts w:ascii="Arial" w:hAnsi="Arial" w:cs="Arial"/>
          <w:sz w:val="20"/>
          <w:szCs w:val="20"/>
        </w:rPr>
        <w:lastRenderedPageBreak/>
        <w:t xml:space="preserve">CRISTINA DE LIMA SILVA. APELADO: RAIMUNDO VALDENIR SILVA. </w:t>
      </w:r>
      <w:r w:rsidR="005F0594" w:rsidRPr="00344C55">
        <w:rPr>
          <w:rFonts w:ascii="Arial" w:hAnsi="Arial" w:cs="Arial"/>
          <w:i/>
          <w:sz w:val="20"/>
          <w:szCs w:val="20"/>
          <w:u w:val="single"/>
        </w:rPr>
        <w:t>Julgadores:</w:t>
      </w:r>
      <w:r w:rsidR="005F0594" w:rsidRPr="00344C55">
        <w:rPr>
          <w:rFonts w:ascii="Arial" w:hAnsi="Arial" w:cs="Arial"/>
          <w:sz w:val="20"/>
          <w:szCs w:val="20"/>
        </w:rPr>
        <w:t xml:space="preserve">  Exmos. Srs. Desa. Maria Regina Oliveira Camara, Des. Mantovanni Colares Cavalcante e Des. José Krentel Ferreira Filho (relator). </w:t>
      </w:r>
      <w:r w:rsidR="005F0594" w:rsidRPr="00344C55">
        <w:rPr>
          <w:rFonts w:ascii="Arial" w:hAnsi="Arial" w:cs="Arial"/>
          <w:i/>
          <w:sz w:val="20"/>
          <w:szCs w:val="20"/>
          <w:u w:val="single"/>
        </w:rPr>
        <w:t>Decisão:</w:t>
      </w:r>
      <w:r w:rsidR="005F0594" w:rsidRPr="00344C55">
        <w:rPr>
          <w:rFonts w:ascii="Arial" w:hAnsi="Arial" w:cs="Arial"/>
          <w:sz w:val="20"/>
          <w:szCs w:val="20"/>
        </w:rPr>
        <w:t xml:space="preserve">  O Colegiado, por unanimidade, acordou em conhecer do recurso para negar-lhe provimento, nos termos do voto do(a) eminente Relator(a).</w:t>
      </w:r>
      <w:r w:rsidR="008E02A1" w:rsidRPr="00344C55">
        <w:rPr>
          <w:rFonts w:ascii="Arial" w:hAnsi="Arial" w:cs="Arial"/>
          <w:sz w:val="20"/>
          <w:szCs w:val="20"/>
        </w:rPr>
        <w:t xml:space="preserve"> </w:t>
      </w:r>
      <w:r w:rsidR="00F47513" w:rsidRPr="00344C55">
        <w:rPr>
          <w:rFonts w:ascii="Arial" w:hAnsi="Arial" w:cs="Arial"/>
          <w:b/>
          <w:bCs/>
          <w:sz w:val="20"/>
          <w:szCs w:val="20"/>
        </w:rPr>
        <w:t xml:space="preserve">202 APELAÇÃO CÍVEL N 0283762-16.2022.8.06.0001. </w:t>
      </w:r>
      <w:r w:rsidR="00F47513" w:rsidRPr="00344C55">
        <w:rPr>
          <w:rFonts w:ascii="Arial" w:hAnsi="Arial" w:cs="Arial"/>
          <w:sz w:val="20"/>
          <w:szCs w:val="20"/>
        </w:rPr>
        <w:t xml:space="preserve">RELATOR(A):4º Gabinete da 5ª Câmara de Direito Privado - Des. José Krentel Ferreira Filho. APELANTE: JOAO LUIZ AGUIAR CUNHA. APELADO: Paula Luiza Barros Bevilaqua.  </w:t>
      </w:r>
      <w:r w:rsidR="00F47513" w:rsidRPr="00344C55">
        <w:rPr>
          <w:rFonts w:ascii="Arial" w:hAnsi="Arial" w:cs="Arial"/>
          <w:sz w:val="20"/>
          <w:szCs w:val="20"/>
          <w:u w:val="single"/>
        </w:rPr>
        <w:t>Julgadores</w:t>
      </w:r>
      <w:r w:rsidR="00F47513" w:rsidRPr="00344C55">
        <w:rPr>
          <w:rFonts w:ascii="Arial" w:hAnsi="Arial" w:cs="Arial"/>
          <w:sz w:val="20"/>
          <w:szCs w:val="20"/>
        </w:rPr>
        <w:t xml:space="preserve">: Des. Regina Maria Oliveira Camara, Des Mantovanni Colares Cavalcante e Des. José Krentel Ferreira Filho (Relator).  </w:t>
      </w:r>
      <w:r w:rsidR="00F47513" w:rsidRPr="00344C55">
        <w:rPr>
          <w:rFonts w:ascii="Arial" w:eastAsia="Calibri" w:hAnsi="Arial" w:cs="Arial"/>
          <w:i/>
          <w:color w:val="000000"/>
          <w:sz w:val="20"/>
          <w:szCs w:val="20"/>
          <w:u w:val="single"/>
        </w:rPr>
        <w:t>Síntese</w:t>
      </w:r>
      <w:r w:rsidR="00F47513" w:rsidRPr="00344C55">
        <w:rPr>
          <w:rFonts w:ascii="Arial" w:eastAsia="Calibri" w:hAnsi="Arial" w:cs="Arial"/>
          <w:i/>
          <w:color w:val="000000"/>
          <w:sz w:val="20"/>
          <w:szCs w:val="20"/>
        </w:rPr>
        <w:t xml:space="preserve">: </w:t>
      </w:r>
      <w:r w:rsidR="00F47513" w:rsidRPr="00344C55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</w:rPr>
        <w:t>Após anunciado o processo</w:t>
      </w:r>
      <w:r w:rsidR="00F47513" w:rsidRPr="00344C55">
        <w:rPr>
          <w:rFonts w:ascii="Arial" w:eastAsia="Times New Roman" w:hAnsi="Arial" w:cs="Arial"/>
          <w:color w:val="000000"/>
          <w:sz w:val="20"/>
          <w:szCs w:val="20"/>
        </w:rPr>
        <w:t xml:space="preserve"> e feitas as ponderações do(a) eminente Relator(a), o(a) advogado(a) do(a) apelado(a), </w:t>
      </w:r>
      <w:r w:rsidR="00F47513" w:rsidRPr="00344C55">
        <w:rPr>
          <w:rFonts w:ascii="Arial" w:hAnsi="Arial" w:cs="Arial"/>
          <w:sz w:val="20"/>
          <w:szCs w:val="20"/>
        </w:rPr>
        <w:t>Dra. Paula Luiza Barros Bevilaqua,  OAB/CE nº 48455</w:t>
      </w:r>
      <w:r w:rsidR="00F47513" w:rsidRPr="00344C55">
        <w:rPr>
          <w:rFonts w:ascii="Arial" w:eastAsia="Calibri" w:hAnsi="Arial" w:cs="Arial"/>
          <w:color w:val="000000"/>
          <w:sz w:val="20"/>
          <w:szCs w:val="20"/>
        </w:rPr>
        <w:t xml:space="preserve">, </w:t>
      </w:r>
      <w:r w:rsidR="00F47513" w:rsidRPr="00344C55">
        <w:rPr>
          <w:rFonts w:ascii="Arial" w:eastAsia="Times New Roman" w:hAnsi="Arial" w:cs="Arial"/>
          <w:color w:val="000000"/>
          <w:sz w:val="20"/>
          <w:szCs w:val="20"/>
        </w:rPr>
        <w:t xml:space="preserve">dispensou a leitura do relatório e declinou da sustentação oral requerida. </w:t>
      </w:r>
      <w:r w:rsidR="00F47513" w:rsidRPr="00344C55">
        <w:rPr>
          <w:rStyle w:val="Forte1"/>
          <w:rFonts w:ascii="Arial" w:hAnsi="Arial" w:cs="Arial"/>
          <w:b w:val="0"/>
          <w:bCs w:val="0"/>
          <w:i/>
          <w:iCs/>
          <w:sz w:val="20"/>
          <w:szCs w:val="20"/>
          <w:u w:val="single"/>
        </w:rPr>
        <w:t>Decisão</w:t>
      </w:r>
      <w:r w:rsidR="00F47513" w:rsidRPr="00344C55">
        <w:rPr>
          <w:rStyle w:val="Forte1"/>
          <w:rFonts w:ascii="Arial" w:hAnsi="Arial" w:cs="Arial"/>
          <w:sz w:val="20"/>
          <w:szCs w:val="20"/>
        </w:rPr>
        <w:t xml:space="preserve">: </w:t>
      </w:r>
      <w:r w:rsidR="00F47513" w:rsidRPr="00344C55">
        <w:rPr>
          <w:rStyle w:val="Forte1"/>
          <w:rFonts w:ascii="Arial" w:hAnsi="Arial" w:cs="Arial"/>
          <w:b w:val="0"/>
          <w:bCs w:val="0"/>
          <w:sz w:val="20"/>
          <w:szCs w:val="20"/>
        </w:rPr>
        <w:t>O Colegiado, por unanimidade, conheceu do recurso para NEGAR-LHE provimento, nos termos do voto do(a) eminente Relator(a).</w:t>
      </w:r>
      <w:r w:rsidR="00F47513" w:rsidRPr="00344C55">
        <w:rPr>
          <w:rStyle w:val="Forte1"/>
          <w:rFonts w:ascii="Arial" w:hAnsi="Arial" w:cs="Arial"/>
          <w:b w:val="0"/>
          <w:bCs w:val="0"/>
          <w:sz w:val="20"/>
          <w:szCs w:val="20"/>
        </w:rPr>
        <w:t xml:space="preserve"> </w:t>
      </w:r>
      <w:r w:rsidR="008E02A1" w:rsidRPr="00344C55">
        <w:rPr>
          <w:rFonts w:ascii="Arial" w:hAnsi="Arial" w:cs="Arial"/>
          <w:sz w:val="20"/>
          <w:szCs w:val="20"/>
        </w:rPr>
        <w:t xml:space="preserve"> </w:t>
      </w:r>
      <w:r w:rsidR="005F0594" w:rsidRPr="00344C55">
        <w:rPr>
          <w:rFonts w:ascii="Arial" w:hAnsi="Arial" w:cs="Arial"/>
          <w:b/>
          <w:sz w:val="20"/>
          <w:szCs w:val="20"/>
        </w:rPr>
        <w:t>203 APELAÇÃO CÍVEL</w:t>
      </w:r>
      <w:r w:rsidR="005F0594" w:rsidRPr="00344C55">
        <w:rPr>
          <w:rFonts w:ascii="Arial" w:hAnsi="Arial" w:cs="Arial"/>
          <w:sz w:val="20"/>
          <w:szCs w:val="20"/>
        </w:rPr>
        <w:t xml:space="preserve"> N </w:t>
      </w:r>
      <w:r w:rsidR="005F0594" w:rsidRPr="00344C55">
        <w:rPr>
          <w:rFonts w:ascii="Arial" w:hAnsi="Arial" w:cs="Arial"/>
          <w:b/>
          <w:sz w:val="20"/>
          <w:szCs w:val="20"/>
        </w:rPr>
        <w:t>0200365-43.2024.8.06.0113</w:t>
      </w:r>
      <w:r w:rsidR="005F0594" w:rsidRPr="00344C55">
        <w:rPr>
          <w:rFonts w:ascii="Arial" w:hAnsi="Arial" w:cs="Arial"/>
          <w:sz w:val="20"/>
          <w:szCs w:val="20"/>
        </w:rPr>
        <w:t xml:space="preserve"> RELATOR(A):4º Gabinete da 5ª Câmara de Direito Privado - Des. José Krentel Ferreira Filho. APELANTE: RAIMUNDA FERREIRA DE SOUZA. APELANTE: BANCO BMG SA. APELADO: BANCO BMG SA. APELADO: RAIMUNDA FERREIRA DE SOUZA. </w:t>
      </w:r>
      <w:r w:rsidR="005F0594" w:rsidRPr="00344C55">
        <w:rPr>
          <w:rFonts w:ascii="Arial" w:hAnsi="Arial" w:cs="Arial"/>
          <w:i/>
          <w:sz w:val="20"/>
          <w:szCs w:val="20"/>
          <w:u w:val="single"/>
        </w:rPr>
        <w:t>Julgadores:</w:t>
      </w:r>
      <w:r w:rsidR="005F0594" w:rsidRPr="00344C55">
        <w:rPr>
          <w:rFonts w:ascii="Arial" w:hAnsi="Arial" w:cs="Arial"/>
          <w:sz w:val="20"/>
          <w:szCs w:val="20"/>
        </w:rPr>
        <w:t xml:space="preserve">  Exmos. Srs. Desa. Maria Regina Oliveira Camara, Des. Mantovanni Colares Cavalcante e Des. José Krentel Ferreira Filho (relator). </w:t>
      </w:r>
      <w:r w:rsidR="005F0594" w:rsidRPr="00344C55">
        <w:rPr>
          <w:rFonts w:ascii="Arial" w:hAnsi="Arial" w:cs="Arial"/>
          <w:i/>
          <w:sz w:val="20"/>
          <w:szCs w:val="20"/>
          <w:u w:val="single"/>
        </w:rPr>
        <w:t>Decisão:</w:t>
      </w:r>
      <w:r w:rsidR="005F0594" w:rsidRPr="00344C55">
        <w:rPr>
          <w:rFonts w:ascii="Arial" w:hAnsi="Arial" w:cs="Arial"/>
          <w:sz w:val="20"/>
          <w:szCs w:val="20"/>
        </w:rPr>
        <w:t xml:space="preserve">  O Colegiado, por unanimidade, acordou em conhecer do recurso para negar-lhe provimento, nos termos do voto do(a) eminente Relator(a).</w:t>
      </w:r>
      <w:r w:rsidR="008E02A1" w:rsidRPr="00344C55">
        <w:rPr>
          <w:rFonts w:ascii="Arial" w:hAnsi="Arial" w:cs="Arial"/>
          <w:sz w:val="20"/>
          <w:szCs w:val="20"/>
        </w:rPr>
        <w:t xml:space="preserve"> </w:t>
      </w:r>
      <w:r w:rsidR="005F0594" w:rsidRPr="00344C55">
        <w:rPr>
          <w:rFonts w:ascii="Arial" w:hAnsi="Arial" w:cs="Arial"/>
          <w:b/>
          <w:sz w:val="20"/>
          <w:szCs w:val="20"/>
        </w:rPr>
        <w:t>204 APELAÇÃO CÍVEL</w:t>
      </w:r>
      <w:r w:rsidR="005F0594" w:rsidRPr="00344C55">
        <w:rPr>
          <w:rFonts w:ascii="Arial" w:hAnsi="Arial" w:cs="Arial"/>
          <w:sz w:val="20"/>
          <w:szCs w:val="20"/>
        </w:rPr>
        <w:t xml:space="preserve"> N </w:t>
      </w:r>
      <w:r w:rsidR="005F0594" w:rsidRPr="00344C55">
        <w:rPr>
          <w:rFonts w:ascii="Arial" w:hAnsi="Arial" w:cs="Arial"/>
          <w:b/>
          <w:sz w:val="20"/>
          <w:szCs w:val="20"/>
        </w:rPr>
        <w:t>0200601-90.2023.8.06.0028</w:t>
      </w:r>
      <w:r w:rsidR="005F0594" w:rsidRPr="00344C55">
        <w:rPr>
          <w:rFonts w:ascii="Arial" w:hAnsi="Arial" w:cs="Arial"/>
          <w:sz w:val="20"/>
          <w:szCs w:val="20"/>
        </w:rPr>
        <w:t xml:space="preserve"> RELATOR(A):4º Gabinete da 5ª Câmara de Direito Privado - Des. José Krentel Ferreira Filho. APELANTE: MARIA VILANI DOS SANTOS. APELADO: Raimundo Joaquim do Nascimento. </w:t>
      </w:r>
      <w:r w:rsidR="005F0594" w:rsidRPr="00344C55">
        <w:rPr>
          <w:rFonts w:ascii="Arial" w:hAnsi="Arial" w:cs="Arial"/>
          <w:i/>
          <w:sz w:val="20"/>
          <w:szCs w:val="20"/>
          <w:u w:val="single"/>
        </w:rPr>
        <w:t>Síntese:</w:t>
      </w:r>
      <w:r w:rsidR="005F0594" w:rsidRPr="00344C55">
        <w:rPr>
          <w:rFonts w:ascii="Arial" w:hAnsi="Arial" w:cs="Arial"/>
          <w:sz w:val="20"/>
          <w:szCs w:val="20"/>
        </w:rPr>
        <w:t xml:space="preserve">  Retirado de Pauta – AUSÊNCIA DE INTIMAÇÃO.</w:t>
      </w:r>
      <w:r w:rsidR="008E02A1" w:rsidRPr="00344C55">
        <w:rPr>
          <w:rFonts w:ascii="Arial" w:hAnsi="Arial" w:cs="Arial"/>
          <w:sz w:val="20"/>
          <w:szCs w:val="20"/>
        </w:rPr>
        <w:t xml:space="preserve"> </w:t>
      </w:r>
      <w:r w:rsidR="005F0594" w:rsidRPr="00344C55">
        <w:rPr>
          <w:rFonts w:ascii="Arial" w:hAnsi="Arial" w:cs="Arial"/>
          <w:b/>
          <w:sz w:val="20"/>
          <w:szCs w:val="20"/>
        </w:rPr>
        <w:t>205 APELAÇÃO CÍVEL</w:t>
      </w:r>
      <w:r w:rsidR="005F0594" w:rsidRPr="00344C55">
        <w:rPr>
          <w:rFonts w:ascii="Arial" w:hAnsi="Arial" w:cs="Arial"/>
          <w:sz w:val="20"/>
          <w:szCs w:val="20"/>
        </w:rPr>
        <w:t xml:space="preserve"> N </w:t>
      </w:r>
      <w:r w:rsidR="005F0594" w:rsidRPr="00344C55">
        <w:rPr>
          <w:rFonts w:ascii="Arial" w:hAnsi="Arial" w:cs="Arial"/>
          <w:b/>
          <w:sz w:val="20"/>
          <w:szCs w:val="20"/>
        </w:rPr>
        <w:t>3000877-66.2025.8.06.0066</w:t>
      </w:r>
      <w:r w:rsidR="005F0594" w:rsidRPr="00344C55">
        <w:rPr>
          <w:rFonts w:ascii="Arial" w:hAnsi="Arial" w:cs="Arial"/>
          <w:sz w:val="20"/>
          <w:szCs w:val="20"/>
        </w:rPr>
        <w:t xml:space="preserve">. RELATOR(A): 1º Gabinete da 5ª Câmara de Direito Privado – Desa. Maria Regina Oliveira Camara. APELANTE: MARIA ROSIMAR DE OLIVEIRA BARBOZA. APELADO: QI SOCIEDADE DE CREDITO DIRETO S.A. </w:t>
      </w:r>
      <w:r w:rsidR="005F0594" w:rsidRPr="00344C55">
        <w:rPr>
          <w:rFonts w:ascii="Arial" w:hAnsi="Arial" w:cs="Arial"/>
          <w:i/>
          <w:sz w:val="20"/>
          <w:szCs w:val="20"/>
          <w:u w:val="single"/>
        </w:rPr>
        <w:t>Julgadores:</w:t>
      </w:r>
      <w:r w:rsidR="005F0594" w:rsidRPr="00344C55">
        <w:rPr>
          <w:rFonts w:ascii="Arial" w:hAnsi="Arial" w:cs="Arial"/>
          <w:sz w:val="20"/>
          <w:szCs w:val="20"/>
        </w:rPr>
        <w:t xml:space="preserve">  Exmos. Sra. Desa. Maria Regina Oliveira Camara (relatora), Des. Mantovanni Colares Cavalcante e Des. José Krentel Ferreira Filho. </w:t>
      </w:r>
      <w:r w:rsidR="005F0594" w:rsidRPr="00344C55">
        <w:rPr>
          <w:rFonts w:ascii="Arial" w:hAnsi="Arial" w:cs="Arial"/>
          <w:i/>
          <w:sz w:val="20"/>
          <w:szCs w:val="20"/>
          <w:u w:val="single"/>
        </w:rPr>
        <w:t>Decisão:</w:t>
      </w:r>
      <w:r w:rsidR="005F0594" w:rsidRPr="00344C55">
        <w:rPr>
          <w:rFonts w:ascii="Arial" w:hAnsi="Arial" w:cs="Arial"/>
          <w:sz w:val="20"/>
          <w:szCs w:val="20"/>
        </w:rPr>
        <w:t xml:space="preserve">  O Colegiado, por unanimidade, acordou em conhecer do recurso para dar-lhe provimento, nos termos do voto do(a) eminente Relator(a).</w:t>
      </w:r>
      <w:r w:rsidR="008E02A1" w:rsidRPr="00344C55">
        <w:rPr>
          <w:rFonts w:ascii="Arial" w:hAnsi="Arial" w:cs="Arial"/>
          <w:sz w:val="20"/>
          <w:szCs w:val="20"/>
        </w:rPr>
        <w:t xml:space="preserve"> </w:t>
      </w:r>
      <w:r w:rsidR="005F0594" w:rsidRPr="00344C55">
        <w:rPr>
          <w:rFonts w:ascii="Arial" w:hAnsi="Arial" w:cs="Arial"/>
          <w:b/>
          <w:sz w:val="20"/>
          <w:szCs w:val="20"/>
        </w:rPr>
        <w:t>206 APELAÇÃO CÍVEL</w:t>
      </w:r>
      <w:r w:rsidR="005F0594" w:rsidRPr="00344C55">
        <w:rPr>
          <w:rFonts w:ascii="Arial" w:hAnsi="Arial" w:cs="Arial"/>
          <w:sz w:val="20"/>
          <w:szCs w:val="20"/>
        </w:rPr>
        <w:t xml:space="preserve"> N </w:t>
      </w:r>
      <w:r w:rsidR="005F0594" w:rsidRPr="00344C55">
        <w:rPr>
          <w:rFonts w:ascii="Arial" w:hAnsi="Arial" w:cs="Arial"/>
          <w:b/>
          <w:sz w:val="20"/>
          <w:szCs w:val="20"/>
        </w:rPr>
        <w:t>0280763-27.2021.8.06.0001</w:t>
      </w:r>
      <w:r w:rsidR="005F0594" w:rsidRPr="00344C55">
        <w:rPr>
          <w:rFonts w:ascii="Arial" w:hAnsi="Arial" w:cs="Arial"/>
          <w:sz w:val="20"/>
          <w:szCs w:val="20"/>
        </w:rPr>
        <w:t xml:space="preserve"> RELATOR(A): 3º Gabinete da 5ª Câmara de Direito Privado - Des. Mantovanni Colares Cavalcante. APELANTE: BANCO VOLKSWAGEN S.A. APELADO: LUIS LUCAS PEREIRA CHAGAS. </w:t>
      </w:r>
      <w:r w:rsidR="005F0594" w:rsidRPr="00344C55">
        <w:rPr>
          <w:rFonts w:ascii="Arial" w:hAnsi="Arial" w:cs="Arial"/>
          <w:i/>
          <w:sz w:val="20"/>
          <w:szCs w:val="20"/>
          <w:u w:val="single"/>
        </w:rPr>
        <w:t>Síntese:</w:t>
      </w:r>
      <w:r w:rsidR="005F0594" w:rsidRPr="00344C55">
        <w:rPr>
          <w:rFonts w:ascii="Arial" w:hAnsi="Arial" w:cs="Arial"/>
          <w:sz w:val="20"/>
          <w:szCs w:val="20"/>
        </w:rPr>
        <w:t xml:space="preserve">  Retirado de Pauta.</w:t>
      </w:r>
      <w:r w:rsidR="008E02A1" w:rsidRPr="00344C55">
        <w:rPr>
          <w:rFonts w:ascii="Arial" w:hAnsi="Arial" w:cs="Arial"/>
          <w:sz w:val="20"/>
          <w:szCs w:val="20"/>
        </w:rPr>
        <w:t xml:space="preserve"> </w:t>
      </w:r>
      <w:r w:rsidR="005F0594" w:rsidRPr="00344C55">
        <w:rPr>
          <w:rFonts w:ascii="Arial" w:hAnsi="Arial" w:cs="Arial"/>
          <w:b/>
          <w:sz w:val="20"/>
          <w:szCs w:val="20"/>
        </w:rPr>
        <w:t>207 APELAÇÃO CÍVEL</w:t>
      </w:r>
      <w:r w:rsidR="005F0594" w:rsidRPr="00344C55">
        <w:rPr>
          <w:rFonts w:ascii="Arial" w:hAnsi="Arial" w:cs="Arial"/>
          <w:sz w:val="20"/>
          <w:szCs w:val="20"/>
        </w:rPr>
        <w:t xml:space="preserve"> N </w:t>
      </w:r>
      <w:r w:rsidR="005F0594" w:rsidRPr="00344C55">
        <w:rPr>
          <w:rFonts w:ascii="Arial" w:hAnsi="Arial" w:cs="Arial"/>
          <w:b/>
          <w:sz w:val="20"/>
          <w:szCs w:val="20"/>
        </w:rPr>
        <w:t>0268877-94.2022.8.06.0001</w:t>
      </w:r>
      <w:r w:rsidR="005F0594" w:rsidRPr="00344C55">
        <w:rPr>
          <w:rFonts w:ascii="Arial" w:hAnsi="Arial" w:cs="Arial"/>
          <w:sz w:val="20"/>
          <w:szCs w:val="20"/>
        </w:rPr>
        <w:t xml:space="preserve"> RELATOR(A): 4º Gabinete da 5ª Câmara de Direito Privado - Des. José Krentel Ferreira Filho. APELANTE: UNIMED DE FORTALEZA COOPERATIVA DE TRABALHO MEDICO LTDA. APELADO: ANA PAULA PRAXEDES RODRIGUES DE CARVALHO ROCHA. </w:t>
      </w:r>
      <w:r w:rsidR="005F0594" w:rsidRPr="00344C55">
        <w:rPr>
          <w:rFonts w:ascii="Arial" w:hAnsi="Arial" w:cs="Arial"/>
          <w:i/>
          <w:sz w:val="20"/>
          <w:szCs w:val="20"/>
          <w:u w:val="single"/>
        </w:rPr>
        <w:t>Julgadores:</w:t>
      </w:r>
      <w:r w:rsidR="005F0594" w:rsidRPr="00344C55">
        <w:rPr>
          <w:rFonts w:ascii="Arial" w:hAnsi="Arial" w:cs="Arial"/>
          <w:sz w:val="20"/>
          <w:szCs w:val="20"/>
        </w:rPr>
        <w:t xml:space="preserve">  Exmos. Srs. Desa. Maria Regina Oliveira Camara, Des. Mantovanni Colares Cavalcante e Des. José Krentel Ferreira Filho (relator). </w:t>
      </w:r>
      <w:r w:rsidR="005F0594" w:rsidRPr="00344C55">
        <w:rPr>
          <w:rFonts w:ascii="Arial" w:hAnsi="Arial" w:cs="Arial"/>
          <w:i/>
          <w:sz w:val="20"/>
          <w:szCs w:val="20"/>
          <w:u w:val="single"/>
        </w:rPr>
        <w:t>Decisão:</w:t>
      </w:r>
      <w:r w:rsidR="005F0594" w:rsidRPr="00344C55">
        <w:rPr>
          <w:rFonts w:ascii="Arial" w:hAnsi="Arial" w:cs="Arial"/>
          <w:sz w:val="20"/>
          <w:szCs w:val="20"/>
        </w:rPr>
        <w:t xml:space="preserve">  </w:t>
      </w:r>
      <w:r w:rsidR="0046521E" w:rsidRPr="00344C55">
        <w:rPr>
          <w:rFonts w:ascii="Arial" w:hAnsi="Arial" w:cs="Arial"/>
          <w:sz w:val="20"/>
          <w:szCs w:val="20"/>
        </w:rPr>
        <w:t>O Colegiado, por unanimidade, acordou em conhecer do recurso para dar-lhe parcial provimento, nos termos do voto do(a) eminente Relator(a).</w:t>
      </w:r>
      <w:r w:rsidR="0046521E" w:rsidRPr="00344C55">
        <w:rPr>
          <w:rFonts w:ascii="Arial" w:hAnsi="Arial" w:cs="Arial"/>
          <w:sz w:val="20"/>
          <w:szCs w:val="20"/>
        </w:rPr>
        <w:t xml:space="preserve"> </w:t>
      </w:r>
      <w:r w:rsidR="005F0594" w:rsidRPr="00344C55">
        <w:rPr>
          <w:rFonts w:ascii="Arial" w:hAnsi="Arial" w:cs="Arial"/>
          <w:b/>
          <w:sz w:val="20"/>
          <w:szCs w:val="20"/>
        </w:rPr>
        <w:t>208 APELAÇÃO CÍVEL</w:t>
      </w:r>
      <w:r w:rsidR="005F0594" w:rsidRPr="00344C55">
        <w:rPr>
          <w:rFonts w:ascii="Arial" w:hAnsi="Arial" w:cs="Arial"/>
          <w:sz w:val="20"/>
          <w:szCs w:val="20"/>
        </w:rPr>
        <w:t xml:space="preserve"> N </w:t>
      </w:r>
      <w:r w:rsidR="005F0594" w:rsidRPr="00344C55">
        <w:rPr>
          <w:rFonts w:ascii="Arial" w:hAnsi="Arial" w:cs="Arial"/>
          <w:b/>
          <w:sz w:val="20"/>
          <w:szCs w:val="20"/>
        </w:rPr>
        <w:t>0213201-98.2021.8.06.0001</w:t>
      </w:r>
      <w:r w:rsidR="005F0594" w:rsidRPr="00344C55">
        <w:rPr>
          <w:rFonts w:ascii="Arial" w:hAnsi="Arial" w:cs="Arial"/>
          <w:sz w:val="20"/>
          <w:szCs w:val="20"/>
        </w:rPr>
        <w:t xml:space="preserve"> RELATOR(A): 4º Gabinete da 5ª Câmara de Direito Privado - Des. José Krentel Ferreira Filho. APELANTE: IZABEL CRISTINA DE OLIVEIRA. APELADO: JOSE EUGENIO PEREIRA DE PAIVA. APELADO: APSA - ADMINISTRACAO PREDIAL E NEGOCIOS IMOBILIARIOS S/A. </w:t>
      </w:r>
      <w:r w:rsidR="005F0594" w:rsidRPr="00344C55">
        <w:rPr>
          <w:rFonts w:ascii="Arial" w:hAnsi="Arial" w:cs="Arial"/>
          <w:i/>
          <w:sz w:val="20"/>
          <w:szCs w:val="20"/>
          <w:u w:val="single"/>
        </w:rPr>
        <w:t>Julgadores:</w:t>
      </w:r>
      <w:r w:rsidR="005F0594" w:rsidRPr="00344C55">
        <w:rPr>
          <w:rFonts w:ascii="Arial" w:hAnsi="Arial" w:cs="Arial"/>
          <w:sz w:val="20"/>
          <w:szCs w:val="20"/>
        </w:rPr>
        <w:t xml:space="preserve">  Exmos. Srs. Desa. Maria Regina Oliveira Camara, Des. Mantovanni Colares Cavalcante e Des. José Krentel Ferreira Filho (relator). </w:t>
      </w:r>
      <w:r w:rsidR="005F0594" w:rsidRPr="00344C55">
        <w:rPr>
          <w:rFonts w:ascii="Arial" w:hAnsi="Arial" w:cs="Arial"/>
          <w:i/>
          <w:sz w:val="20"/>
          <w:szCs w:val="20"/>
          <w:u w:val="single"/>
        </w:rPr>
        <w:t>Decisão:</w:t>
      </w:r>
      <w:r w:rsidR="005F0594" w:rsidRPr="00344C55">
        <w:rPr>
          <w:rFonts w:ascii="Arial" w:hAnsi="Arial" w:cs="Arial"/>
          <w:sz w:val="20"/>
          <w:szCs w:val="20"/>
        </w:rPr>
        <w:t xml:space="preserve">  O Colegiado, por unanimidade, acordou em conhecer do recurso para dar-lhe provimento, nos termos do voto do(a) eminente Relator(a).</w:t>
      </w:r>
      <w:r w:rsidR="0046521E" w:rsidRPr="00344C55">
        <w:rPr>
          <w:rFonts w:ascii="Arial" w:hAnsi="Arial" w:cs="Arial"/>
          <w:sz w:val="20"/>
          <w:szCs w:val="20"/>
        </w:rPr>
        <w:t xml:space="preserve"> </w:t>
      </w:r>
      <w:r w:rsidR="005F0594" w:rsidRPr="00344C55">
        <w:rPr>
          <w:rFonts w:ascii="Arial" w:hAnsi="Arial" w:cs="Arial"/>
          <w:b/>
          <w:sz w:val="20"/>
          <w:szCs w:val="20"/>
        </w:rPr>
        <w:t>209 APELAÇÃO CÍVEL</w:t>
      </w:r>
      <w:r w:rsidR="005F0594" w:rsidRPr="00344C55">
        <w:rPr>
          <w:rFonts w:ascii="Arial" w:hAnsi="Arial" w:cs="Arial"/>
          <w:sz w:val="20"/>
          <w:szCs w:val="20"/>
        </w:rPr>
        <w:t xml:space="preserve"> N </w:t>
      </w:r>
      <w:r w:rsidR="005F0594" w:rsidRPr="00344C55">
        <w:rPr>
          <w:rFonts w:ascii="Arial" w:hAnsi="Arial" w:cs="Arial"/>
          <w:b/>
          <w:sz w:val="20"/>
          <w:szCs w:val="20"/>
        </w:rPr>
        <w:t>0153343-10.2019.8.06.0001</w:t>
      </w:r>
      <w:r w:rsidR="005F0594" w:rsidRPr="00344C55">
        <w:rPr>
          <w:rFonts w:ascii="Arial" w:hAnsi="Arial" w:cs="Arial"/>
          <w:sz w:val="20"/>
          <w:szCs w:val="20"/>
        </w:rPr>
        <w:t xml:space="preserve"> RELATOR(A): 4º Gabinete da 5ª Câmara de Direito Privado - Des. José Krentel Ferreira Filho. APELANTE: FRANCIMAR LOPES DA COSTA. APELADO: AIRTON XAVIER DE OLIVEIRA. APELADO: TRANSAGUA TRANSPORTES DE AGUA LTDA. </w:t>
      </w:r>
      <w:r w:rsidR="005F0594" w:rsidRPr="00344C55">
        <w:rPr>
          <w:rFonts w:ascii="Arial" w:hAnsi="Arial" w:cs="Arial"/>
          <w:i/>
          <w:sz w:val="20"/>
          <w:szCs w:val="20"/>
          <w:u w:val="single"/>
        </w:rPr>
        <w:t>Síntese:</w:t>
      </w:r>
      <w:r w:rsidR="005F0594" w:rsidRPr="00344C55">
        <w:rPr>
          <w:rFonts w:ascii="Arial" w:hAnsi="Arial" w:cs="Arial"/>
          <w:sz w:val="20"/>
          <w:szCs w:val="20"/>
        </w:rPr>
        <w:t xml:space="preserve">  Adiado.</w:t>
      </w:r>
      <w:r w:rsidR="0046521E" w:rsidRPr="00344C55">
        <w:rPr>
          <w:rFonts w:ascii="Arial" w:hAnsi="Arial" w:cs="Arial"/>
          <w:sz w:val="20"/>
          <w:szCs w:val="20"/>
        </w:rPr>
        <w:t xml:space="preserve"> </w:t>
      </w:r>
      <w:r w:rsidR="005F0594" w:rsidRPr="00344C55">
        <w:rPr>
          <w:rFonts w:ascii="Arial" w:hAnsi="Arial" w:cs="Arial"/>
          <w:b/>
          <w:sz w:val="20"/>
          <w:szCs w:val="20"/>
        </w:rPr>
        <w:t>210 APELAÇÃO CÍVEL</w:t>
      </w:r>
      <w:r w:rsidR="005F0594" w:rsidRPr="00344C55">
        <w:rPr>
          <w:rFonts w:ascii="Arial" w:hAnsi="Arial" w:cs="Arial"/>
          <w:sz w:val="20"/>
          <w:szCs w:val="20"/>
        </w:rPr>
        <w:t xml:space="preserve"> N </w:t>
      </w:r>
      <w:r w:rsidR="005F0594" w:rsidRPr="00344C55">
        <w:rPr>
          <w:rFonts w:ascii="Arial" w:hAnsi="Arial" w:cs="Arial"/>
          <w:b/>
          <w:sz w:val="20"/>
          <w:szCs w:val="20"/>
        </w:rPr>
        <w:t>0037141-91.2015.8.06.0064</w:t>
      </w:r>
      <w:r w:rsidR="005F0594" w:rsidRPr="00344C55">
        <w:rPr>
          <w:rFonts w:ascii="Arial" w:hAnsi="Arial" w:cs="Arial"/>
          <w:sz w:val="20"/>
          <w:szCs w:val="20"/>
        </w:rPr>
        <w:t xml:space="preserve"> RELATOR(A): 4º Gabinete da 5ª Câmara de Direito Privado - Des. José Krentel Ferreira Filho. APELANTE: ANDREW JASON CORLEY. APELADO: Jean Camille Rene Duran. </w:t>
      </w:r>
      <w:r w:rsidR="005F0594" w:rsidRPr="00344C55">
        <w:rPr>
          <w:rFonts w:ascii="Arial" w:hAnsi="Arial" w:cs="Arial"/>
          <w:i/>
          <w:sz w:val="20"/>
          <w:szCs w:val="20"/>
          <w:u w:val="single"/>
        </w:rPr>
        <w:t>Julgadores:</w:t>
      </w:r>
      <w:r w:rsidR="005F0594" w:rsidRPr="00344C55">
        <w:rPr>
          <w:rFonts w:ascii="Arial" w:hAnsi="Arial" w:cs="Arial"/>
          <w:sz w:val="20"/>
          <w:szCs w:val="20"/>
        </w:rPr>
        <w:t xml:space="preserve">  Exmos. Srs. Desa. Maria Regina Oliveira Camara, Des. Mantovanni Colares Cavalcante e Des. José Krentel Ferreira Filho (relator). </w:t>
      </w:r>
      <w:r w:rsidR="005F0594" w:rsidRPr="00344C55">
        <w:rPr>
          <w:rFonts w:ascii="Arial" w:hAnsi="Arial" w:cs="Arial"/>
          <w:i/>
          <w:sz w:val="20"/>
          <w:szCs w:val="20"/>
          <w:u w:val="single"/>
        </w:rPr>
        <w:t>Decisão:</w:t>
      </w:r>
      <w:r w:rsidR="005F0594" w:rsidRPr="00344C55">
        <w:rPr>
          <w:rFonts w:ascii="Arial" w:hAnsi="Arial" w:cs="Arial"/>
          <w:sz w:val="20"/>
          <w:szCs w:val="20"/>
        </w:rPr>
        <w:t xml:space="preserve">  </w:t>
      </w:r>
      <w:r w:rsidR="0046521E" w:rsidRPr="00344C55">
        <w:rPr>
          <w:rFonts w:ascii="Arial" w:hAnsi="Arial" w:cs="Arial"/>
          <w:sz w:val="20"/>
          <w:szCs w:val="20"/>
        </w:rPr>
        <w:t>O Colegiado, por unanimidade, acordou em conhecer do recurso para dar-lhe provimento, nos termos do voto do(a) eminente Relator(a).</w:t>
      </w:r>
      <w:r w:rsidR="0046521E" w:rsidRPr="00344C55">
        <w:rPr>
          <w:rFonts w:ascii="Arial" w:hAnsi="Arial" w:cs="Arial"/>
          <w:sz w:val="20"/>
          <w:szCs w:val="20"/>
        </w:rPr>
        <w:t xml:space="preserve"> </w:t>
      </w:r>
      <w:r w:rsidR="005F0594" w:rsidRPr="00344C55">
        <w:rPr>
          <w:rFonts w:ascii="Arial" w:hAnsi="Arial" w:cs="Arial"/>
          <w:b/>
          <w:sz w:val="20"/>
          <w:szCs w:val="20"/>
        </w:rPr>
        <w:t>211 APELAÇÃO CÍVEL</w:t>
      </w:r>
      <w:r w:rsidR="005F0594" w:rsidRPr="00344C55">
        <w:rPr>
          <w:rFonts w:ascii="Arial" w:hAnsi="Arial" w:cs="Arial"/>
          <w:sz w:val="20"/>
          <w:szCs w:val="20"/>
        </w:rPr>
        <w:t xml:space="preserve"> N </w:t>
      </w:r>
      <w:r w:rsidR="005F0594" w:rsidRPr="00344C55">
        <w:rPr>
          <w:rFonts w:ascii="Arial" w:hAnsi="Arial" w:cs="Arial"/>
          <w:b/>
          <w:sz w:val="20"/>
          <w:szCs w:val="20"/>
        </w:rPr>
        <w:t>0000410-23.2005.8.06.0137</w:t>
      </w:r>
      <w:r w:rsidR="005F0594" w:rsidRPr="00344C55">
        <w:rPr>
          <w:rFonts w:ascii="Arial" w:hAnsi="Arial" w:cs="Arial"/>
          <w:sz w:val="20"/>
          <w:szCs w:val="20"/>
        </w:rPr>
        <w:t xml:space="preserve"> RELATOR(A): 4º Gabinete da 5ª Câmara de Direito Privado - Des. José Krentel Ferreira Filho. APELANTE: STN - SISTEMA DE TRANSMISSAO NORDESTE S. A. APELADO: VANIA MARIA PORTELA DE HOLANDA. APELADO: HEITOR CLAUDIO COSTA DE HOLANDA. </w:t>
      </w:r>
      <w:r w:rsidR="005F0594" w:rsidRPr="00344C55">
        <w:rPr>
          <w:rFonts w:ascii="Arial" w:hAnsi="Arial" w:cs="Arial"/>
          <w:i/>
          <w:sz w:val="20"/>
          <w:szCs w:val="20"/>
          <w:u w:val="single"/>
        </w:rPr>
        <w:t>Julgadores:</w:t>
      </w:r>
      <w:r w:rsidR="005F0594" w:rsidRPr="00344C55">
        <w:rPr>
          <w:rFonts w:ascii="Arial" w:hAnsi="Arial" w:cs="Arial"/>
          <w:sz w:val="20"/>
          <w:szCs w:val="20"/>
        </w:rPr>
        <w:t xml:space="preserve">  Exmos. Srs. Desa. Maria Regina Oliveira Camara, Des. Mantovanni Colares Cavalcante e Des. José Krentel Ferreira Filho (relator). </w:t>
      </w:r>
      <w:r w:rsidR="005F0594" w:rsidRPr="00344C55">
        <w:rPr>
          <w:rFonts w:ascii="Arial" w:hAnsi="Arial" w:cs="Arial"/>
          <w:i/>
          <w:sz w:val="20"/>
          <w:szCs w:val="20"/>
          <w:u w:val="single"/>
        </w:rPr>
        <w:t>Decisão:</w:t>
      </w:r>
      <w:r w:rsidR="005F0594" w:rsidRPr="00344C55">
        <w:rPr>
          <w:rFonts w:ascii="Arial" w:hAnsi="Arial" w:cs="Arial"/>
          <w:sz w:val="20"/>
          <w:szCs w:val="20"/>
        </w:rPr>
        <w:t xml:space="preserve">  O Colegiado, por unanimidade, acordou em conhecer dos recursos de apelação, para negar provimento à apelação autoral, dando provimento ao recurso da parte promovida, nos termos do voto do(a) eminente Relator(a).</w:t>
      </w:r>
      <w:r w:rsidR="0046521E" w:rsidRPr="00344C55">
        <w:rPr>
          <w:rFonts w:ascii="Arial" w:hAnsi="Arial" w:cs="Arial"/>
          <w:sz w:val="20"/>
          <w:szCs w:val="20"/>
        </w:rPr>
        <w:t xml:space="preserve"> </w:t>
      </w:r>
      <w:r w:rsidR="005F0594" w:rsidRPr="00344C55">
        <w:rPr>
          <w:rFonts w:ascii="Arial" w:hAnsi="Arial" w:cs="Arial"/>
          <w:b/>
          <w:sz w:val="20"/>
          <w:szCs w:val="20"/>
        </w:rPr>
        <w:t>212 APELAÇÃO CÍVEL</w:t>
      </w:r>
      <w:r w:rsidR="005F0594" w:rsidRPr="00344C55">
        <w:rPr>
          <w:rFonts w:ascii="Arial" w:hAnsi="Arial" w:cs="Arial"/>
          <w:sz w:val="20"/>
          <w:szCs w:val="20"/>
        </w:rPr>
        <w:t xml:space="preserve"> N </w:t>
      </w:r>
      <w:r w:rsidR="005F0594" w:rsidRPr="00344C55">
        <w:rPr>
          <w:rFonts w:ascii="Arial" w:hAnsi="Arial" w:cs="Arial"/>
          <w:b/>
          <w:sz w:val="20"/>
          <w:szCs w:val="20"/>
        </w:rPr>
        <w:t>0201330-12.2022.8.06.0171</w:t>
      </w:r>
      <w:r w:rsidR="005F0594" w:rsidRPr="00344C55">
        <w:rPr>
          <w:rFonts w:ascii="Arial" w:hAnsi="Arial" w:cs="Arial"/>
          <w:sz w:val="20"/>
          <w:szCs w:val="20"/>
        </w:rPr>
        <w:t xml:space="preserve"> RELATOR(A): 4º Gabinete da 5ª Câmara de Direito Privado - Des. José Krentel Ferreira Filho. APELANTE: STONE PAGAMENTOS S.A. APELADO: LOJA DO SMARTPHONE LTDA. </w:t>
      </w:r>
      <w:r w:rsidR="005F0594" w:rsidRPr="00344C55">
        <w:rPr>
          <w:rFonts w:ascii="Arial" w:hAnsi="Arial" w:cs="Arial"/>
          <w:i/>
          <w:sz w:val="20"/>
          <w:szCs w:val="20"/>
          <w:u w:val="single"/>
        </w:rPr>
        <w:t>Julgadores:</w:t>
      </w:r>
      <w:r w:rsidR="005F0594" w:rsidRPr="00344C55">
        <w:rPr>
          <w:rFonts w:ascii="Arial" w:hAnsi="Arial" w:cs="Arial"/>
          <w:sz w:val="20"/>
          <w:szCs w:val="20"/>
        </w:rPr>
        <w:t xml:space="preserve">  Exmos. Srs. Desa. Maria Regina Oliveira Camara, Des. Mantovanni Colares Cavalcante e Des. José Krentel Ferreira Filho (relator). </w:t>
      </w:r>
      <w:r w:rsidR="005F0594" w:rsidRPr="00344C55">
        <w:rPr>
          <w:rFonts w:ascii="Arial" w:hAnsi="Arial" w:cs="Arial"/>
          <w:i/>
          <w:sz w:val="20"/>
          <w:szCs w:val="20"/>
          <w:u w:val="single"/>
        </w:rPr>
        <w:t>Decisão:</w:t>
      </w:r>
      <w:r w:rsidR="005F0594" w:rsidRPr="00344C55">
        <w:rPr>
          <w:rFonts w:ascii="Arial" w:hAnsi="Arial" w:cs="Arial"/>
          <w:sz w:val="20"/>
          <w:szCs w:val="20"/>
        </w:rPr>
        <w:t xml:space="preserve">  O Colegiado, por unanimidade, acordou em não conhecer do recurso, nos termos do voto do(a) eminente Relator(a).</w:t>
      </w:r>
      <w:r w:rsidR="0046521E" w:rsidRPr="00344C55">
        <w:rPr>
          <w:rFonts w:ascii="Arial" w:hAnsi="Arial" w:cs="Arial"/>
          <w:sz w:val="20"/>
          <w:szCs w:val="20"/>
        </w:rPr>
        <w:t xml:space="preserve"> </w:t>
      </w:r>
      <w:r w:rsidR="005F0594" w:rsidRPr="00344C55">
        <w:rPr>
          <w:rFonts w:ascii="Arial" w:hAnsi="Arial" w:cs="Arial"/>
          <w:b/>
          <w:sz w:val="20"/>
          <w:szCs w:val="20"/>
        </w:rPr>
        <w:t>213 AGRAVO DE INSTRUMENTO</w:t>
      </w:r>
      <w:r w:rsidR="005F0594" w:rsidRPr="00344C55">
        <w:rPr>
          <w:rFonts w:ascii="Arial" w:hAnsi="Arial" w:cs="Arial"/>
          <w:sz w:val="20"/>
          <w:szCs w:val="20"/>
        </w:rPr>
        <w:t xml:space="preserve"> N </w:t>
      </w:r>
      <w:r w:rsidR="005F0594" w:rsidRPr="00344C55">
        <w:rPr>
          <w:rFonts w:ascii="Arial" w:hAnsi="Arial" w:cs="Arial"/>
          <w:b/>
          <w:sz w:val="20"/>
          <w:szCs w:val="20"/>
        </w:rPr>
        <w:t>3014522-65.2025.8.06.0000</w:t>
      </w:r>
      <w:r w:rsidR="005F0594" w:rsidRPr="00344C55">
        <w:rPr>
          <w:rFonts w:ascii="Arial" w:hAnsi="Arial" w:cs="Arial"/>
          <w:sz w:val="20"/>
          <w:szCs w:val="20"/>
        </w:rPr>
        <w:t xml:space="preserve"> RELATOR(A): 4º Gabinete da 5ª Câmara de Direito Privado - Des. José Krentel Ferreira Filho. AGRAVANTE: ALPHA ADMINISTRADORA DE CONSORCIO LTDA. AGRAVADO: WILSON PEREIRA ROCHA. </w:t>
      </w:r>
      <w:r w:rsidR="005F0594" w:rsidRPr="00344C55">
        <w:rPr>
          <w:rFonts w:ascii="Arial" w:hAnsi="Arial" w:cs="Arial"/>
          <w:i/>
          <w:sz w:val="20"/>
          <w:szCs w:val="20"/>
          <w:u w:val="single"/>
        </w:rPr>
        <w:t>Julgadores:</w:t>
      </w:r>
      <w:r w:rsidR="005F0594" w:rsidRPr="00344C55">
        <w:rPr>
          <w:rFonts w:ascii="Arial" w:hAnsi="Arial" w:cs="Arial"/>
          <w:sz w:val="20"/>
          <w:szCs w:val="20"/>
        </w:rPr>
        <w:t xml:space="preserve">  Exmos. Srs. Desa. Maria Regina Oliveira Camara, Des. Mantovanni Colares Cavalcante e Des. José Krentel Ferreira Filho (relator). </w:t>
      </w:r>
      <w:r w:rsidR="005F0594" w:rsidRPr="00344C55">
        <w:rPr>
          <w:rFonts w:ascii="Arial" w:hAnsi="Arial" w:cs="Arial"/>
          <w:i/>
          <w:sz w:val="20"/>
          <w:szCs w:val="20"/>
          <w:u w:val="single"/>
        </w:rPr>
        <w:t>Decisão:</w:t>
      </w:r>
      <w:r w:rsidR="005F0594" w:rsidRPr="00344C55">
        <w:rPr>
          <w:rFonts w:ascii="Arial" w:hAnsi="Arial" w:cs="Arial"/>
          <w:sz w:val="20"/>
          <w:szCs w:val="20"/>
        </w:rPr>
        <w:t xml:space="preserve">  O Colegiado, por unanimidade, acordou em conhecer </w:t>
      </w:r>
      <w:r w:rsidR="005F0594" w:rsidRPr="00344C55">
        <w:rPr>
          <w:rFonts w:ascii="Arial" w:hAnsi="Arial" w:cs="Arial"/>
          <w:sz w:val="20"/>
          <w:szCs w:val="20"/>
        </w:rPr>
        <w:lastRenderedPageBreak/>
        <w:t>do recurso para negar-lhe provimento, nos termos do voto do(a) eminente Relator(a).</w:t>
      </w:r>
      <w:r w:rsidR="0046521E" w:rsidRPr="00344C55">
        <w:rPr>
          <w:rFonts w:ascii="Arial" w:hAnsi="Arial" w:cs="Arial"/>
          <w:sz w:val="20"/>
          <w:szCs w:val="20"/>
        </w:rPr>
        <w:t xml:space="preserve"> </w:t>
      </w:r>
      <w:r w:rsidR="005F0594" w:rsidRPr="00344C55">
        <w:rPr>
          <w:rFonts w:ascii="Arial" w:hAnsi="Arial" w:cs="Arial"/>
          <w:b/>
          <w:sz w:val="20"/>
          <w:szCs w:val="20"/>
        </w:rPr>
        <w:t>214 APELAÇÃO CÍVEL</w:t>
      </w:r>
      <w:r w:rsidR="005F0594" w:rsidRPr="00344C55">
        <w:rPr>
          <w:rFonts w:ascii="Arial" w:hAnsi="Arial" w:cs="Arial"/>
          <w:sz w:val="20"/>
          <w:szCs w:val="20"/>
        </w:rPr>
        <w:t xml:space="preserve"> N </w:t>
      </w:r>
      <w:r w:rsidR="005F0594" w:rsidRPr="00344C55">
        <w:rPr>
          <w:rFonts w:ascii="Arial" w:hAnsi="Arial" w:cs="Arial"/>
          <w:b/>
          <w:sz w:val="20"/>
          <w:szCs w:val="20"/>
        </w:rPr>
        <w:t>0017261-72.2017.8.06.0055</w:t>
      </w:r>
      <w:r w:rsidR="005F0594" w:rsidRPr="00344C55">
        <w:rPr>
          <w:rFonts w:ascii="Arial" w:hAnsi="Arial" w:cs="Arial"/>
          <w:sz w:val="20"/>
          <w:szCs w:val="20"/>
        </w:rPr>
        <w:t xml:space="preserve"> RELATOR(A): 4º Gabinete da 5ª Câmara de Direito Privado - Des. José Krentel Ferreira Filho. APELANTE: BANCO DO NORDESTE DO BRASIL SA. APELADO: MARIA EVIENE FREIRE ROCHA. APELADO: ANTONIO EVANGELISTA FREITAS ROCHA. </w:t>
      </w:r>
      <w:r w:rsidR="005F0594" w:rsidRPr="00344C55">
        <w:rPr>
          <w:rFonts w:ascii="Arial" w:hAnsi="Arial" w:cs="Arial"/>
          <w:i/>
          <w:sz w:val="20"/>
          <w:szCs w:val="20"/>
          <w:u w:val="single"/>
        </w:rPr>
        <w:t>Julgadores:</w:t>
      </w:r>
      <w:r w:rsidR="005F0594" w:rsidRPr="00344C55">
        <w:rPr>
          <w:rFonts w:ascii="Arial" w:hAnsi="Arial" w:cs="Arial"/>
          <w:sz w:val="20"/>
          <w:szCs w:val="20"/>
        </w:rPr>
        <w:t xml:space="preserve">  Exmos. Srs. Desa. Maria Regina Oliveira Camara, Des. Mantovanni Colares Cavalcante e Des. José Krentel Ferreira Filho (relator). </w:t>
      </w:r>
      <w:r w:rsidR="005F0594" w:rsidRPr="00344C55">
        <w:rPr>
          <w:rFonts w:ascii="Arial" w:hAnsi="Arial" w:cs="Arial"/>
          <w:i/>
          <w:sz w:val="20"/>
          <w:szCs w:val="20"/>
          <w:u w:val="single"/>
        </w:rPr>
        <w:t>Decisão:</w:t>
      </w:r>
      <w:r w:rsidR="005F0594" w:rsidRPr="00344C55">
        <w:rPr>
          <w:rFonts w:ascii="Arial" w:hAnsi="Arial" w:cs="Arial"/>
          <w:sz w:val="20"/>
          <w:szCs w:val="20"/>
        </w:rPr>
        <w:t xml:space="preserve">  O Colegiado, por unanimidade, acordou em conhecer do recurso para dar-lhe provimento, nos termos do voto do(a) eminente Relator(a).</w:t>
      </w:r>
      <w:r w:rsidR="0046521E" w:rsidRPr="00344C55">
        <w:rPr>
          <w:rFonts w:ascii="Arial" w:hAnsi="Arial" w:cs="Arial"/>
          <w:sz w:val="20"/>
          <w:szCs w:val="20"/>
        </w:rPr>
        <w:t xml:space="preserve"> </w:t>
      </w:r>
      <w:r w:rsidR="005C2027" w:rsidRPr="00344C55">
        <w:rPr>
          <w:rFonts w:ascii="Arial" w:hAnsi="Arial" w:cs="Arial"/>
          <w:b/>
          <w:bCs/>
          <w:sz w:val="20"/>
          <w:szCs w:val="20"/>
        </w:rPr>
        <w:t>215 CONFLITO DE COMPETÊNCIA N 3013276-34.2025.8.06.0000</w:t>
      </w:r>
      <w:r w:rsidRPr="00344C55">
        <w:rPr>
          <w:rFonts w:ascii="Arial" w:hAnsi="Arial" w:cs="Arial"/>
          <w:sz w:val="20"/>
          <w:szCs w:val="20"/>
        </w:rPr>
        <w:t xml:space="preserve"> SUSCITANTE: JUÍZO DE DIREITO DA 38ª VARA CÍVEL DA COMARCA DE FORTALEZA SUSCITADO: JUÍZO DE DIREITO DA 11ª VARA CÍVEL DA COMARCA DE FORTALEZA. </w:t>
      </w:r>
      <w:r w:rsidR="005C2027" w:rsidRPr="00344C55">
        <w:rPr>
          <w:rFonts w:ascii="Arial" w:hAnsi="Arial" w:cs="Arial"/>
          <w:i/>
          <w:sz w:val="20"/>
          <w:szCs w:val="20"/>
          <w:u w:val="single"/>
        </w:rPr>
        <w:t>Julgadores:</w:t>
      </w:r>
      <w:r w:rsidR="005C2027" w:rsidRPr="00344C55">
        <w:rPr>
          <w:rFonts w:ascii="Arial" w:hAnsi="Arial" w:cs="Arial"/>
          <w:sz w:val="20"/>
          <w:szCs w:val="20"/>
        </w:rPr>
        <w:t xml:space="preserve">  Exmos. Sra. Desa. Maria Regina Oliveira Camara (relatora), Des. Mantovanni Colares Cavalcante e Des. José Krentel Ferreira Filho.</w:t>
      </w:r>
      <w:r w:rsidR="005C2027" w:rsidRPr="00344C55">
        <w:rPr>
          <w:rFonts w:ascii="Arial" w:hAnsi="Arial" w:cs="Arial"/>
          <w:sz w:val="20"/>
          <w:szCs w:val="20"/>
        </w:rPr>
        <w:t xml:space="preserve"> </w:t>
      </w:r>
      <w:r w:rsidRPr="00344C55">
        <w:rPr>
          <w:rFonts w:ascii="Arial" w:hAnsi="Arial" w:cs="Arial"/>
          <w:i/>
          <w:sz w:val="20"/>
          <w:szCs w:val="20"/>
          <w:u w:val="single"/>
        </w:rPr>
        <w:t>Decisão:</w:t>
      </w:r>
      <w:r w:rsidRPr="00344C55">
        <w:rPr>
          <w:rFonts w:ascii="Arial" w:hAnsi="Arial" w:cs="Arial"/>
          <w:sz w:val="20"/>
          <w:szCs w:val="20"/>
        </w:rPr>
        <w:t xml:space="preserve">  O Colegiado, por unanimidade, acordou em conhecer do conflito para julgá-lo procedente e declarar a competência da 11ª Vara Cível da Comarca de Fortaleza para processar e julgar a Ação de Obrigação de Fazer c/c indenização por danos morais e pedido liminar (Processo nº 3047889-77.2025.8.06.0001), nos termos do voto do(a) eminente Relator(a).</w:t>
      </w:r>
      <w:r w:rsidR="005F0594" w:rsidRPr="00344C55">
        <w:rPr>
          <w:rFonts w:ascii="Arial" w:hAnsi="Arial" w:cs="Arial"/>
          <w:sz w:val="20"/>
          <w:szCs w:val="20"/>
        </w:rPr>
        <w:t xml:space="preserve"> </w:t>
      </w:r>
      <w:r w:rsidR="003C7D68" w:rsidRPr="00344C55">
        <w:rPr>
          <w:rFonts w:ascii="Arial" w:hAnsi="Arial" w:cs="Arial"/>
          <w:b/>
          <w:sz w:val="20"/>
          <w:szCs w:val="20"/>
        </w:rPr>
        <w:t>216 APELAÇÃO CÍVEL</w:t>
      </w:r>
      <w:r w:rsidR="003C7D68" w:rsidRPr="00344C55">
        <w:rPr>
          <w:rFonts w:ascii="Arial" w:hAnsi="Arial" w:cs="Arial"/>
          <w:sz w:val="20"/>
          <w:szCs w:val="20"/>
        </w:rPr>
        <w:t xml:space="preserve"> N </w:t>
      </w:r>
      <w:r w:rsidR="003C7D68" w:rsidRPr="00344C55">
        <w:rPr>
          <w:rFonts w:ascii="Arial" w:hAnsi="Arial" w:cs="Arial"/>
          <w:b/>
          <w:sz w:val="20"/>
          <w:szCs w:val="20"/>
        </w:rPr>
        <w:t>3000541-16.2024.8.06.0028</w:t>
      </w:r>
      <w:r w:rsidR="003C7D68" w:rsidRPr="00344C55">
        <w:rPr>
          <w:rFonts w:ascii="Arial" w:hAnsi="Arial" w:cs="Arial"/>
          <w:sz w:val="20"/>
          <w:szCs w:val="20"/>
        </w:rPr>
        <w:t xml:space="preserve"> RELATOR(A): 3º Gabinete da 5ª Câmara de Direito Privado - Des. Mantovanni Colares Cavalcante e. APELANTE: ADMINISTRADORA DE CONSORCIO NACIONAL HONDA LTDA. APELADO: EMANUEL BRAGA DE SENA. </w:t>
      </w:r>
      <w:r w:rsidR="003C7D68" w:rsidRPr="00344C55">
        <w:rPr>
          <w:rFonts w:ascii="Arial" w:hAnsi="Arial" w:cs="Arial"/>
          <w:i/>
          <w:sz w:val="20"/>
          <w:szCs w:val="20"/>
          <w:u w:val="single"/>
        </w:rPr>
        <w:t>Síntese:</w:t>
      </w:r>
      <w:r w:rsidR="003C7D68" w:rsidRPr="00344C55">
        <w:rPr>
          <w:rFonts w:ascii="Arial" w:hAnsi="Arial" w:cs="Arial"/>
          <w:sz w:val="20"/>
          <w:szCs w:val="20"/>
        </w:rPr>
        <w:t xml:space="preserve">  Retirado de Pauta.</w:t>
      </w:r>
      <w:r w:rsidR="0046521E" w:rsidRPr="00344C55">
        <w:rPr>
          <w:rFonts w:ascii="Arial" w:hAnsi="Arial" w:cs="Arial"/>
          <w:sz w:val="20"/>
          <w:szCs w:val="20"/>
        </w:rPr>
        <w:t xml:space="preserve"> </w:t>
      </w:r>
      <w:r w:rsidR="006A412A" w:rsidRPr="00344C55">
        <w:rPr>
          <w:rFonts w:ascii="Arial" w:hAnsi="Arial" w:cs="Arial"/>
          <w:sz w:val="20"/>
          <w:szCs w:val="20"/>
        </w:rPr>
        <w:t>Nada mais havendo a tratar, a Presidente declarou encerrada a sessão. Lavrou-se a presente ata, que foi submetida à aprovação na sessão subsequente, e segue assinada.</w:t>
      </w:r>
    </w:p>
    <w:p w14:paraId="52467432" w14:textId="77777777" w:rsidR="006A412A" w:rsidRPr="00344C55" w:rsidRDefault="006A412A" w:rsidP="00344C55">
      <w:pPr>
        <w:pStyle w:val="Corpodetexto"/>
        <w:ind w:left="0"/>
        <w:rPr>
          <w:rFonts w:ascii="Arial" w:hAnsi="Arial" w:cs="Arial"/>
          <w:bCs/>
          <w:sz w:val="20"/>
          <w:szCs w:val="20"/>
        </w:rPr>
      </w:pPr>
    </w:p>
    <w:p w14:paraId="73E4927B" w14:textId="77777777" w:rsidR="006A412A" w:rsidRPr="00344C55" w:rsidRDefault="006A412A" w:rsidP="00344C55">
      <w:pPr>
        <w:pStyle w:val="Corpodetexto"/>
        <w:ind w:left="0"/>
        <w:rPr>
          <w:rFonts w:ascii="Arial" w:hAnsi="Arial" w:cs="Arial"/>
          <w:bCs/>
          <w:sz w:val="20"/>
          <w:szCs w:val="20"/>
        </w:rPr>
      </w:pPr>
    </w:p>
    <w:p w14:paraId="22D45D3D" w14:textId="77777777" w:rsidR="006A412A" w:rsidRPr="00344C55" w:rsidRDefault="006A412A" w:rsidP="00344C55">
      <w:pPr>
        <w:ind w:left="2"/>
        <w:jc w:val="both"/>
        <w:rPr>
          <w:rFonts w:ascii="Arial" w:hAnsi="Arial" w:cs="Arial"/>
          <w:bCs/>
          <w:sz w:val="20"/>
          <w:szCs w:val="20"/>
        </w:rPr>
      </w:pPr>
      <w:r w:rsidRPr="00344C55">
        <w:rPr>
          <w:rFonts w:ascii="Arial" w:hAnsi="Arial" w:cs="Arial"/>
          <w:b/>
          <w:sz w:val="20"/>
          <w:szCs w:val="20"/>
        </w:rPr>
        <w:t xml:space="preserve">Dra. LAIS CABRAL BACHÁ QUEIROZ </w:t>
      </w:r>
      <w:r w:rsidRPr="00344C55">
        <w:rPr>
          <w:rFonts w:ascii="Arial" w:hAnsi="Arial" w:cs="Arial"/>
          <w:bCs/>
          <w:sz w:val="20"/>
          <w:szCs w:val="20"/>
        </w:rPr>
        <w:t xml:space="preserve">– Coordenadora </w:t>
      </w:r>
    </w:p>
    <w:p w14:paraId="4809BE02" w14:textId="77777777" w:rsidR="006A412A" w:rsidRPr="00344C55" w:rsidRDefault="006A412A" w:rsidP="00344C55">
      <w:pPr>
        <w:jc w:val="both"/>
        <w:rPr>
          <w:rFonts w:ascii="Arial" w:hAnsi="Arial" w:cs="Arial"/>
          <w:bCs/>
          <w:sz w:val="20"/>
          <w:szCs w:val="20"/>
        </w:rPr>
      </w:pPr>
    </w:p>
    <w:p w14:paraId="38CB2C31" w14:textId="77777777" w:rsidR="006A412A" w:rsidRPr="00344C55" w:rsidRDefault="006A412A" w:rsidP="00344C55">
      <w:pPr>
        <w:pStyle w:val="Corpodetexto"/>
        <w:ind w:left="0"/>
        <w:rPr>
          <w:rFonts w:ascii="Arial" w:hAnsi="Arial" w:cs="Arial"/>
          <w:bCs/>
          <w:sz w:val="20"/>
          <w:szCs w:val="20"/>
        </w:rPr>
      </w:pPr>
    </w:p>
    <w:p w14:paraId="656B28FE" w14:textId="77777777" w:rsidR="006A412A" w:rsidRPr="00344C55" w:rsidRDefault="006A412A" w:rsidP="00344C55">
      <w:pPr>
        <w:pStyle w:val="Corpodetexto"/>
        <w:ind w:left="0"/>
        <w:rPr>
          <w:rFonts w:ascii="Arial" w:hAnsi="Arial" w:cs="Arial"/>
          <w:bCs/>
          <w:sz w:val="20"/>
          <w:szCs w:val="20"/>
        </w:rPr>
      </w:pPr>
    </w:p>
    <w:p w14:paraId="5B108644" w14:textId="77777777" w:rsidR="006A412A" w:rsidRPr="00344C55" w:rsidRDefault="006A412A" w:rsidP="00344C55">
      <w:pPr>
        <w:ind w:left="2"/>
        <w:jc w:val="both"/>
        <w:rPr>
          <w:rFonts w:ascii="Arial" w:hAnsi="Arial" w:cs="Arial"/>
          <w:bCs/>
          <w:sz w:val="20"/>
          <w:szCs w:val="20"/>
        </w:rPr>
      </w:pPr>
      <w:r w:rsidRPr="00344C55">
        <w:rPr>
          <w:rFonts w:ascii="Arial" w:hAnsi="Arial" w:cs="Arial"/>
          <w:b/>
          <w:sz w:val="20"/>
          <w:szCs w:val="20"/>
        </w:rPr>
        <w:t>Desa.</w:t>
      </w:r>
      <w:r w:rsidRPr="00344C55">
        <w:rPr>
          <w:rFonts w:ascii="Arial" w:hAnsi="Arial" w:cs="Arial"/>
          <w:b/>
          <w:spacing w:val="-7"/>
          <w:sz w:val="20"/>
          <w:szCs w:val="20"/>
        </w:rPr>
        <w:t xml:space="preserve"> </w:t>
      </w:r>
      <w:r w:rsidRPr="00344C55">
        <w:rPr>
          <w:rFonts w:ascii="Arial" w:hAnsi="Arial" w:cs="Arial"/>
          <w:b/>
          <w:sz w:val="20"/>
          <w:szCs w:val="20"/>
        </w:rPr>
        <w:t>MARIA REGINA OLIVEIRA CAMARA</w:t>
      </w:r>
      <w:r w:rsidRPr="00344C55">
        <w:rPr>
          <w:rFonts w:ascii="Arial" w:hAnsi="Arial" w:cs="Arial"/>
          <w:bCs/>
          <w:sz w:val="20"/>
          <w:szCs w:val="20"/>
        </w:rPr>
        <w:t xml:space="preserve"> –</w:t>
      </w:r>
      <w:r w:rsidRPr="00344C55">
        <w:rPr>
          <w:rFonts w:ascii="Arial" w:hAnsi="Arial" w:cs="Arial"/>
          <w:bCs/>
          <w:spacing w:val="-3"/>
          <w:sz w:val="20"/>
          <w:szCs w:val="20"/>
        </w:rPr>
        <w:t xml:space="preserve"> </w:t>
      </w:r>
      <w:r w:rsidRPr="00344C55">
        <w:rPr>
          <w:rFonts w:ascii="Arial" w:hAnsi="Arial" w:cs="Arial"/>
          <w:bCs/>
          <w:spacing w:val="-2"/>
          <w:sz w:val="20"/>
          <w:szCs w:val="20"/>
        </w:rPr>
        <w:t xml:space="preserve">Presidente </w:t>
      </w:r>
    </w:p>
    <w:p w14:paraId="23FBD16C" w14:textId="77777777" w:rsidR="005917EB" w:rsidRPr="00344C55" w:rsidRDefault="005917EB" w:rsidP="00344C55">
      <w:pPr>
        <w:jc w:val="both"/>
        <w:rPr>
          <w:rFonts w:ascii="Arial" w:hAnsi="Arial" w:cs="Arial"/>
          <w:sz w:val="20"/>
          <w:szCs w:val="20"/>
        </w:rPr>
      </w:pPr>
    </w:p>
    <w:sectPr w:rsidR="005917EB" w:rsidRPr="00344C55" w:rsidSect="006A412A">
      <w:headerReference w:type="default" r:id="rId8"/>
      <w:footerReference w:type="default" r:id="rId9"/>
      <w:pgSz w:w="11906" w:h="16838"/>
      <w:pgMar w:top="993" w:right="1133" w:bottom="1135" w:left="1133" w:header="284" w:footer="0" w:gutter="0"/>
      <w:cols w:space="720"/>
      <w:formProt w:val="0"/>
      <w:docGrid w:linePitch="10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53EEF7" w14:textId="77777777" w:rsidR="00344C55" w:rsidRDefault="00344C55">
      <w:r>
        <w:separator/>
      </w:r>
    </w:p>
  </w:endnote>
  <w:endnote w:type="continuationSeparator" w:id="0">
    <w:p w14:paraId="6F650A80" w14:textId="77777777" w:rsidR="00344C55" w:rsidRDefault="00344C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MT">
    <w:altName w:val="Arial"/>
    <w:charset w:val="00"/>
    <w:family w:val="roman"/>
    <w:pitch w:val="variable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iberation Sans"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F, Calibri"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DD13B5" w14:textId="77777777" w:rsidR="006A412A" w:rsidRDefault="006A412A">
    <w:pPr>
      <w:pStyle w:val="Rodap"/>
    </w:pPr>
  </w:p>
  <w:p w14:paraId="6749D7F9" w14:textId="77777777" w:rsidR="006A412A" w:rsidRDefault="006A412A">
    <w:pPr>
      <w:pStyle w:val="Rodap"/>
    </w:pPr>
  </w:p>
  <w:p w14:paraId="16EF67C4" w14:textId="77777777" w:rsidR="006A412A" w:rsidRDefault="006A412A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F68A00" w14:textId="77777777" w:rsidR="00344C55" w:rsidRDefault="00344C55">
      <w:r>
        <w:separator/>
      </w:r>
    </w:p>
  </w:footnote>
  <w:footnote w:type="continuationSeparator" w:id="0">
    <w:p w14:paraId="6AC738C0" w14:textId="77777777" w:rsidR="00344C55" w:rsidRDefault="00344C5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071A2F" w14:textId="77777777" w:rsidR="006A412A" w:rsidRPr="00DC1EF7" w:rsidRDefault="006A412A" w:rsidP="00161FA5">
    <w:pPr>
      <w:jc w:val="center"/>
      <w:rPr>
        <w:rFonts w:asciiTheme="minorHAnsi" w:hAnsiTheme="minorHAnsi" w:cstheme="minorHAnsi"/>
        <w:b/>
      </w:rPr>
    </w:pPr>
  </w:p>
  <w:p w14:paraId="36843126" w14:textId="77777777" w:rsidR="006A412A" w:rsidRDefault="006A412A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3" w15:restartNumberingAfterBreak="0">
    <w:nsid w:val="00894877"/>
    <w:multiLevelType w:val="multilevel"/>
    <w:tmpl w:val="8812AECC"/>
    <w:lvl w:ilvl="0">
      <w:start w:val="1"/>
      <w:numFmt w:val="decimal"/>
      <w:pStyle w:val="Numerada2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11E10FD3"/>
    <w:multiLevelType w:val="multilevel"/>
    <w:tmpl w:val="73F881A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5" w15:restartNumberingAfterBreak="0">
    <w:nsid w:val="4CA805AA"/>
    <w:multiLevelType w:val="multilevel"/>
    <w:tmpl w:val="E4E24166"/>
    <w:lvl w:ilvl="0">
      <w:start w:val="1"/>
      <w:numFmt w:val="decimal"/>
      <w:pStyle w:val="Numerada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" w15:restartNumberingAfterBreak="0">
    <w:nsid w:val="4CE7006D"/>
    <w:multiLevelType w:val="multilevel"/>
    <w:tmpl w:val="0C2EAFF6"/>
    <w:lvl w:ilvl="0">
      <w:start w:val="1"/>
      <w:numFmt w:val="bullet"/>
      <w:pStyle w:val="Commarcadores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7" w15:restartNumberingAfterBreak="0">
    <w:nsid w:val="54550985"/>
    <w:multiLevelType w:val="multilevel"/>
    <w:tmpl w:val="EEE460E2"/>
    <w:lvl w:ilvl="0">
      <w:start w:val="1"/>
      <w:numFmt w:val="decimal"/>
      <w:pStyle w:val="Numerada3"/>
      <w:lvlText w:val="%1."/>
      <w:lvlJc w:val="left"/>
      <w:pPr>
        <w:tabs>
          <w:tab w:val="num" w:pos="1080"/>
        </w:tabs>
        <w:ind w:left="108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8" w15:restartNumberingAfterBreak="0">
    <w:nsid w:val="54C263B1"/>
    <w:multiLevelType w:val="multilevel"/>
    <w:tmpl w:val="72A6EB9C"/>
    <w:lvl w:ilvl="0">
      <w:start w:val="1"/>
      <w:numFmt w:val="bullet"/>
      <w:pStyle w:val="Commarcadores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9" w15:restartNumberingAfterBreak="0">
    <w:nsid w:val="5C016148"/>
    <w:multiLevelType w:val="multilevel"/>
    <w:tmpl w:val="ACBACB3C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 w16cid:durableId="945507629">
    <w:abstractNumId w:val="9"/>
  </w:num>
  <w:num w:numId="2" w16cid:durableId="1033727744">
    <w:abstractNumId w:val="8"/>
  </w:num>
  <w:num w:numId="3" w16cid:durableId="1087381903">
    <w:abstractNumId w:val="6"/>
  </w:num>
  <w:num w:numId="4" w16cid:durableId="1443837489">
    <w:abstractNumId w:val="5"/>
  </w:num>
  <w:num w:numId="5" w16cid:durableId="232278505">
    <w:abstractNumId w:val="3"/>
  </w:num>
  <w:num w:numId="6" w16cid:durableId="733309277">
    <w:abstractNumId w:val="7"/>
  </w:num>
  <w:num w:numId="7" w16cid:durableId="1927499115">
    <w:abstractNumId w:val="4"/>
  </w:num>
  <w:num w:numId="8" w16cid:durableId="155733188">
    <w:abstractNumId w:val="2"/>
  </w:num>
  <w:num w:numId="9" w16cid:durableId="1409811989">
    <w:abstractNumId w:val="1"/>
  </w:num>
  <w:num w:numId="10" w16cid:durableId="4506349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412A"/>
    <w:rsid w:val="0002161E"/>
    <w:rsid w:val="00032270"/>
    <w:rsid w:val="0006047C"/>
    <w:rsid w:val="000D641E"/>
    <w:rsid w:val="00140BFB"/>
    <w:rsid w:val="00147A86"/>
    <w:rsid w:val="00156C3F"/>
    <w:rsid w:val="001579B0"/>
    <w:rsid w:val="00161FAE"/>
    <w:rsid w:val="0023203C"/>
    <w:rsid w:val="00251865"/>
    <w:rsid w:val="002A7081"/>
    <w:rsid w:val="00323366"/>
    <w:rsid w:val="003417EB"/>
    <w:rsid w:val="00344C55"/>
    <w:rsid w:val="003538E2"/>
    <w:rsid w:val="003A5C58"/>
    <w:rsid w:val="003C7D68"/>
    <w:rsid w:val="0046521E"/>
    <w:rsid w:val="004864E1"/>
    <w:rsid w:val="004E3BBD"/>
    <w:rsid w:val="00501BBA"/>
    <w:rsid w:val="0052510D"/>
    <w:rsid w:val="00556F04"/>
    <w:rsid w:val="00571433"/>
    <w:rsid w:val="00576247"/>
    <w:rsid w:val="005917EB"/>
    <w:rsid w:val="005A7463"/>
    <w:rsid w:val="005B38EB"/>
    <w:rsid w:val="005B7771"/>
    <w:rsid w:val="005C2027"/>
    <w:rsid w:val="005F0594"/>
    <w:rsid w:val="006402F2"/>
    <w:rsid w:val="00647159"/>
    <w:rsid w:val="006772DF"/>
    <w:rsid w:val="006A412A"/>
    <w:rsid w:val="00865C87"/>
    <w:rsid w:val="00883AC2"/>
    <w:rsid w:val="008B533C"/>
    <w:rsid w:val="008C6FC4"/>
    <w:rsid w:val="008E02A1"/>
    <w:rsid w:val="0091343B"/>
    <w:rsid w:val="00932210"/>
    <w:rsid w:val="0096679B"/>
    <w:rsid w:val="009F4DEB"/>
    <w:rsid w:val="00A14B23"/>
    <w:rsid w:val="00A75938"/>
    <w:rsid w:val="00AB0250"/>
    <w:rsid w:val="00BA4662"/>
    <w:rsid w:val="00C02EE0"/>
    <w:rsid w:val="00C540D4"/>
    <w:rsid w:val="00C915BC"/>
    <w:rsid w:val="00D24B43"/>
    <w:rsid w:val="00D722E6"/>
    <w:rsid w:val="00DD781A"/>
    <w:rsid w:val="00E275AE"/>
    <w:rsid w:val="00EB250A"/>
    <w:rsid w:val="00EF7174"/>
    <w:rsid w:val="00F05E87"/>
    <w:rsid w:val="00F47513"/>
    <w:rsid w:val="00FD71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902400"/>
  <w15:chartTrackingRefBased/>
  <w15:docId w15:val="{65BB1CDD-DAA7-42BF-BF5D-B9233D977A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iPriority="0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 w:qFormat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 w:qFormat="1"/>
    <w:lsdException w:name="List 3" w:semiHidden="1" w:unhideWhenUsed="1" w:qFormat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 w:qFormat="1"/>
    <w:lsdException w:name="Body Text 3" w:semiHidden="1" w:unhideWhenUsed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 w:qFormat="1"/>
    <w:lsdException w:name="Smart Link" w:semiHidden="1" w:unhideWhenUsed="1"/>
  </w:latentStyles>
  <w:style w:type="paragraph" w:default="1" w:styleId="Normal">
    <w:name w:val="Normal"/>
    <w:qFormat/>
    <w:rsid w:val="006A412A"/>
    <w:pPr>
      <w:widowControl w:val="0"/>
      <w:suppressAutoHyphens/>
      <w:spacing w:after="0" w:line="240" w:lineRule="auto"/>
    </w:pPr>
    <w:rPr>
      <w:rFonts w:ascii="Arial MT" w:eastAsia="Arial MT" w:hAnsi="Arial MT" w:cs="Arial MT"/>
      <w:kern w:val="0"/>
      <w:lang w:val="pt-PT"/>
      <w14:ligatures w14:val="none"/>
    </w:rPr>
  </w:style>
  <w:style w:type="paragraph" w:styleId="Ttulo1">
    <w:name w:val="heading 1"/>
    <w:basedOn w:val="Normal"/>
    <w:next w:val="Normal"/>
    <w:link w:val="Ttulo1Char"/>
    <w:uiPriority w:val="9"/>
    <w:qFormat/>
    <w:rsid w:val="006A412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6A412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6A412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6A412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6A412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6A412A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6A412A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6A412A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6A412A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qFormat/>
    <w:rsid w:val="006A412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qFormat/>
    <w:rsid w:val="006A412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qFormat/>
    <w:rsid w:val="006A412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qFormat/>
    <w:rsid w:val="006A412A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qFormat/>
    <w:rsid w:val="006A412A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qFormat/>
    <w:rsid w:val="006A412A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qFormat/>
    <w:rsid w:val="006A412A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qFormat/>
    <w:rsid w:val="006A412A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qFormat/>
    <w:rsid w:val="006A412A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6A412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qFormat/>
    <w:rsid w:val="006A412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6A412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qFormat/>
    <w:rsid w:val="006A412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6A412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qFormat/>
    <w:rsid w:val="006A412A"/>
    <w:rPr>
      <w:i/>
      <w:iCs/>
      <w:color w:val="404040" w:themeColor="text1" w:themeTint="BF"/>
    </w:rPr>
  </w:style>
  <w:style w:type="paragraph" w:styleId="PargrafodaLista">
    <w:name w:val="List Paragraph"/>
    <w:basedOn w:val="Normal"/>
    <w:link w:val="PargrafodaListaChar"/>
    <w:uiPriority w:val="34"/>
    <w:qFormat/>
    <w:rsid w:val="006A412A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6A412A"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6A412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qFormat/>
    <w:rsid w:val="006A412A"/>
    <w:rPr>
      <w:i/>
      <w:iCs/>
      <w:color w:val="2F5496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6A412A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Fontepargpadro"/>
    <w:uiPriority w:val="99"/>
    <w:unhideWhenUsed/>
    <w:rsid w:val="006A412A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qFormat/>
    <w:rsid w:val="006A412A"/>
    <w:rPr>
      <w:color w:val="605E5C"/>
      <w:shd w:val="clear" w:color="auto" w:fill="E1DFDD"/>
    </w:rPr>
  </w:style>
  <w:style w:type="character" w:customStyle="1" w:styleId="PargrafodaListaChar">
    <w:name w:val="Parágrafo da Lista Char"/>
    <w:basedOn w:val="Fontepargpadro"/>
    <w:link w:val="PargrafodaLista"/>
    <w:uiPriority w:val="34"/>
    <w:qFormat/>
    <w:rsid w:val="006A412A"/>
  </w:style>
  <w:style w:type="character" w:styleId="Forte">
    <w:name w:val="Strong"/>
    <w:uiPriority w:val="22"/>
    <w:qFormat/>
    <w:rsid w:val="006A412A"/>
    <w:rPr>
      <w:b/>
      <w:bCs/>
    </w:rPr>
  </w:style>
  <w:style w:type="character" w:customStyle="1" w:styleId="StrongEmphasis">
    <w:name w:val="Strong Emphasis"/>
    <w:qFormat/>
    <w:rsid w:val="006A412A"/>
    <w:rPr>
      <w:b/>
      <w:bCs/>
    </w:rPr>
  </w:style>
  <w:style w:type="character" w:styleId="nfase">
    <w:name w:val="Emphasis"/>
    <w:uiPriority w:val="20"/>
    <w:qFormat/>
    <w:rsid w:val="006A412A"/>
    <w:rPr>
      <w:i/>
      <w:iCs/>
    </w:rPr>
  </w:style>
  <w:style w:type="character" w:customStyle="1" w:styleId="CabealhoChar">
    <w:name w:val="Cabeçalho Char"/>
    <w:basedOn w:val="Fontepargpadro"/>
    <w:link w:val="Cabealho"/>
    <w:uiPriority w:val="99"/>
    <w:qFormat/>
    <w:rsid w:val="006A412A"/>
    <w:rPr>
      <w:rFonts w:eastAsiaTheme="minorEastAsia"/>
    </w:rPr>
  </w:style>
  <w:style w:type="character" w:customStyle="1" w:styleId="RodapChar">
    <w:name w:val="Rodapé Char"/>
    <w:basedOn w:val="Fontepargpadro"/>
    <w:link w:val="Rodap"/>
    <w:uiPriority w:val="99"/>
    <w:qFormat/>
    <w:rsid w:val="006A412A"/>
    <w:rPr>
      <w:rFonts w:eastAsiaTheme="minorEastAsia"/>
    </w:rPr>
  </w:style>
  <w:style w:type="character" w:customStyle="1" w:styleId="CorpodetextoChar">
    <w:name w:val="Corpo de texto Char"/>
    <w:basedOn w:val="Fontepargpadro"/>
    <w:link w:val="Corpodetexto"/>
    <w:uiPriority w:val="99"/>
    <w:qFormat/>
    <w:rsid w:val="006A412A"/>
    <w:rPr>
      <w:rFonts w:ascii="Arial MT" w:eastAsia="Arial MT" w:hAnsi="Arial MT" w:cs="Arial MT"/>
      <w:sz w:val="24"/>
      <w:szCs w:val="24"/>
      <w:lang w:val="pt-PT"/>
    </w:rPr>
  </w:style>
  <w:style w:type="character" w:customStyle="1" w:styleId="Corpodetexto2Char">
    <w:name w:val="Corpo de texto 2 Char"/>
    <w:basedOn w:val="Fontepargpadro"/>
    <w:link w:val="Corpodetexto2"/>
    <w:uiPriority w:val="99"/>
    <w:qFormat/>
    <w:rsid w:val="006A412A"/>
    <w:rPr>
      <w:rFonts w:eastAsiaTheme="minorEastAsia"/>
    </w:rPr>
  </w:style>
  <w:style w:type="character" w:customStyle="1" w:styleId="Corpodetexto3Char">
    <w:name w:val="Corpo de texto 3 Char"/>
    <w:basedOn w:val="Fontepargpadro"/>
    <w:link w:val="Corpodetexto3"/>
    <w:uiPriority w:val="99"/>
    <w:qFormat/>
    <w:rsid w:val="006A412A"/>
    <w:rPr>
      <w:rFonts w:eastAsiaTheme="minorEastAsia"/>
      <w:sz w:val="16"/>
      <w:szCs w:val="16"/>
    </w:rPr>
  </w:style>
  <w:style w:type="character" w:customStyle="1" w:styleId="TextodemacroChar">
    <w:name w:val="Texto de macro Char"/>
    <w:basedOn w:val="Fontepargpadro"/>
    <w:link w:val="Textodemacro"/>
    <w:uiPriority w:val="99"/>
    <w:qFormat/>
    <w:rsid w:val="006A412A"/>
    <w:rPr>
      <w:rFonts w:ascii="Courier" w:eastAsiaTheme="minorEastAsia" w:hAnsi="Courier"/>
      <w:sz w:val="20"/>
      <w:szCs w:val="20"/>
    </w:rPr>
  </w:style>
  <w:style w:type="character" w:styleId="nfaseSutil">
    <w:name w:val="Subtle Emphasis"/>
    <w:basedOn w:val="Fontepargpadro"/>
    <w:uiPriority w:val="19"/>
    <w:qFormat/>
    <w:rsid w:val="006A412A"/>
    <w:rPr>
      <w:i/>
      <w:iCs/>
      <w:color w:val="808080" w:themeColor="text1" w:themeTint="7F"/>
    </w:rPr>
  </w:style>
  <w:style w:type="character" w:styleId="RefernciaSutil">
    <w:name w:val="Subtle Reference"/>
    <w:basedOn w:val="Fontepargpadro"/>
    <w:uiPriority w:val="31"/>
    <w:qFormat/>
    <w:rsid w:val="006A412A"/>
    <w:rPr>
      <w:smallCaps/>
      <w:color w:val="ED7D31" w:themeColor="accent2"/>
      <w:u w:val="single"/>
    </w:rPr>
  </w:style>
  <w:style w:type="character" w:styleId="TtulodoLivro">
    <w:name w:val="Book Title"/>
    <w:basedOn w:val="Fontepargpadro"/>
    <w:uiPriority w:val="33"/>
    <w:qFormat/>
    <w:rsid w:val="006A412A"/>
    <w:rPr>
      <w:b/>
      <w:bCs/>
      <w:smallCaps/>
      <w:spacing w:val="5"/>
    </w:rPr>
  </w:style>
  <w:style w:type="paragraph" w:styleId="Corpodetexto">
    <w:name w:val="Body Text"/>
    <w:basedOn w:val="Normal"/>
    <w:link w:val="CorpodetextoChar"/>
    <w:uiPriority w:val="99"/>
    <w:qFormat/>
    <w:rsid w:val="006A412A"/>
    <w:pPr>
      <w:ind w:left="2"/>
      <w:jc w:val="both"/>
    </w:pPr>
    <w:rPr>
      <w:kern w:val="2"/>
      <w:sz w:val="24"/>
      <w:szCs w:val="24"/>
      <w14:ligatures w14:val="standardContextual"/>
    </w:rPr>
  </w:style>
  <w:style w:type="character" w:customStyle="1" w:styleId="CorpodetextoChar1">
    <w:name w:val="Corpo de texto Char1"/>
    <w:basedOn w:val="Fontepargpadro"/>
    <w:uiPriority w:val="99"/>
    <w:semiHidden/>
    <w:rsid w:val="006A412A"/>
    <w:rPr>
      <w:rFonts w:ascii="Arial MT" w:eastAsia="Arial MT" w:hAnsi="Arial MT" w:cs="Arial MT"/>
      <w:kern w:val="0"/>
      <w:lang w:val="pt-PT"/>
      <w14:ligatures w14:val="none"/>
    </w:rPr>
  </w:style>
  <w:style w:type="paragraph" w:styleId="Lista">
    <w:name w:val="List"/>
    <w:basedOn w:val="Normal"/>
    <w:uiPriority w:val="99"/>
    <w:unhideWhenUsed/>
    <w:rsid w:val="006A412A"/>
    <w:pPr>
      <w:widowControl/>
      <w:spacing w:after="200" w:line="276" w:lineRule="auto"/>
      <w:ind w:left="360" w:hanging="360"/>
      <w:contextualSpacing/>
    </w:pPr>
    <w:rPr>
      <w:rFonts w:asciiTheme="minorHAnsi" w:eastAsiaTheme="minorEastAsia" w:hAnsiTheme="minorHAnsi" w:cstheme="minorBidi"/>
      <w:lang w:val="en-US"/>
    </w:rPr>
  </w:style>
  <w:style w:type="paragraph" w:styleId="Legenda">
    <w:name w:val="caption"/>
    <w:basedOn w:val="Normal"/>
    <w:uiPriority w:val="35"/>
    <w:qFormat/>
    <w:rsid w:val="006A412A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ndice">
    <w:name w:val="Índice"/>
    <w:basedOn w:val="Normal"/>
    <w:qFormat/>
    <w:rsid w:val="006A412A"/>
    <w:pPr>
      <w:suppressLineNumbers/>
    </w:pPr>
    <w:rPr>
      <w:rFonts w:cs="Arial"/>
    </w:rPr>
  </w:style>
  <w:style w:type="paragraph" w:customStyle="1" w:styleId="TableParagraph">
    <w:name w:val="Table Paragraph"/>
    <w:basedOn w:val="Normal"/>
    <w:uiPriority w:val="1"/>
    <w:qFormat/>
    <w:rsid w:val="006A412A"/>
  </w:style>
  <w:style w:type="paragraph" w:customStyle="1" w:styleId="Legenda1">
    <w:name w:val="Legenda1"/>
    <w:basedOn w:val="Normal"/>
    <w:qFormat/>
    <w:rsid w:val="006A412A"/>
    <w:pPr>
      <w:suppressLineNumbers/>
      <w:spacing w:before="120" w:after="120"/>
    </w:pPr>
    <w:rPr>
      <w:rFonts w:ascii="Arial" w:eastAsia="Arial" w:hAnsi="Arial" w:cs="Tahoma"/>
      <w:i/>
      <w:iCs/>
      <w:sz w:val="24"/>
      <w:szCs w:val="24"/>
      <w:lang w:val="pt-BR"/>
    </w:rPr>
  </w:style>
  <w:style w:type="paragraph" w:customStyle="1" w:styleId="Standard">
    <w:name w:val="Standard"/>
    <w:qFormat/>
    <w:rsid w:val="006A412A"/>
    <w:pPr>
      <w:widowControl w:val="0"/>
      <w:suppressAutoHyphens/>
      <w:spacing w:after="0" w:line="240" w:lineRule="auto"/>
      <w:textAlignment w:val="baseline"/>
    </w:pPr>
    <w:rPr>
      <w:rFonts w:ascii="Arial" w:eastAsia="Arial" w:hAnsi="Arial" w:cs="Arial"/>
      <w:kern w:val="0"/>
      <w14:ligatures w14:val="none"/>
    </w:rPr>
  </w:style>
  <w:style w:type="paragraph" w:customStyle="1" w:styleId="CabealhoeRodap">
    <w:name w:val="Cabeçalho e Rodapé"/>
    <w:basedOn w:val="Normal"/>
    <w:qFormat/>
    <w:rsid w:val="006A412A"/>
  </w:style>
  <w:style w:type="paragraph" w:styleId="Cabealho">
    <w:name w:val="header"/>
    <w:basedOn w:val="Normal"/>
    <w:link w:val="CabealhoChar"/>
    <w:uiPriority w:val="99"/>
    <w:unhideWhenUsed/>
    <w:rsid w:val="006A412A"/>
    <w:pPr>
      <w:widowControl/>
      <w:tabs>
        <w:tab w:val="center" w:pos="4680"/>
        <w:tab w:val="right" w:pos="9360"/>
      </w:tabs>
    </w:pPr>
    <w:rPr>
      <w:rFonts w:asciiTheme="minorHAnsi" w:eastAsiaTheme="minorEastAsia" w:hAnsiTheme="minorHAnsi" w:cstheme="minorBidi"/>
      <w:kern w:val="2"/>
      <w:lang w:val="pt-BR"/>
      <w14:ligatures w14:val="standardContextual"/>
    </w:rPr>
  </w:style>
  <w:style w:type="character" w:customStyle="1" w:styleId="CabealhoChar1">
    <w:name w:val="Cabeçalho Char1"/>
    <w:basedOn w:val="Fontepargpadro"/>
    <w:uiPriority w:val="99"/>
    <w:semiHidden/>
    <w:rsid w:val="006A412A"/>
    <w:rPr>
      <w:rFonts w:ascii="Arial MT" w:eastAsia="Arial MT" w:hAnsi="Arial MT" w:cs="Arial MT"/>
      <w:kern w:val="0"/>
      <w:lang w:val="pt-PT"/>
      <w14:ligatures w14:val="none"/>
    </w:rPr>
  </w:style>
  <w:style w:type="paragraph" w:styleId="Rodap">
    <w:name w:val="footer"/>
    <w:basedOn w:val="Normal"/>
    <w:link w:val="RodapChar"/>
    <w:uiPriority w:val="99"/>
    <w:unhideWhenUsed/>
    <w:rsid w:val="006A412A"/>
    <w:pPr>
      <w:widowControl/>
      <w:tabs>
        <w:tab w:val="center" w:pos="4680"/>
        <w:tab w:val="right" w:pos="9360"/>
      </w:tabs>
    </w:pPr>
    <w:rPr>
      <w:rFonts w:asciiTheme="minorHAnsi" w:eastAsiaTheme="minorEastAsia" w:hAnsiTheme="minorHAnsi" w:cstheme="minorBidi"/>
      <w:kern w:val="2"/>
      <w:lang w:val="pt-BR"/>
      <w14:ligatures w14:val="standardContextual"/>
    </w:rPr>
  </w:style>
  <w:style w:type="character" w:customStyle="1" w:styleId="RodapChar1">
    <w:name w:val="Rodapé Char1"/>
    <w:basedOn w:val="Fontepargpadro"/>
    <w:uiPriority w:val="99"/>
    <w:semiHidden/>
    <w:rsid w:val="006A412A"/>
    <w:rPr>
      <w:rFonts w:ascii="Arial MT" w:eastAsia="Arial MT" w:hAnsi="Arial MT" w:cs="Arial MT"/>
      <w:kern w:val="0"/>
      <w:lang w:val="pt-PT"/>
      <w14:ligatures w14:val="none"/>
    </w:rPr>
  </w:style>
  <w:style w:type="paragraph" w:styleId="SemEspaamento">
    <w:name w:val="No Spacing"/>
    <w:uiPriority w:val="1"/>
    <w:qFormat/>
    <w:rsid w:val="006A412A"/>
    <w:pPr>
      <w:suppressAutoHyphens/>
      <w:spacing w:after="0" w:line="240" w:lineRule="auto"/>
    </w:pPr>
    <w:rPr>
      <w:rFonts w:ascii="Calibri" w:eastAsiaTheme="minorEastAsia" w:hAnsi="Calibri"/>
      <w:kern w:val="0"/>
      <w:lang w:val="en-US"/>
      <w14:ligatures w14:val="none"/>
    </w:rPr>
  </w:style>
  <w:style w:type="paragraph" w:styleId="Corpodetexto2">
    <w:name w:val="Body Text 2"/>
    <w:basedOn w:val="Normal"/>
    <w:link w:val="Corpodetexto2Char"/>
    <w:uiPriority w:val="99"/>
    <w:unhideWhenUsed/>
    <w:qFormat/>
    <w:rsid w:val="006A412A"/>
    <w:pPr>
      <w:widowControl/>
      <w:spacing w:after="120" w:line="480" w:lineRule="auto"/>
    </w:pPr>
    <w:rPr>
      <w:rFonts w:asciiTheme="minorHAnsi" w:eastAsiaTheme="minorEastAsia" w:hAnsiTheme="minorHAnsi" w:cstheme="minorBidi"/>
      <w:kern w:val="2"/>
      <w:lang w:val="pt-BR"/>
      <w14:ligatures w14:val="standardContextual"/>
    </w:rPr>
  </w:style>
  <w:style w:type="character" w:customStyle="1" w:styleId="Corpodetexto2Char1">
    <w:name w:val="Corpo de texto 2 Char1"/>
    <w:basedOn w:val="Fontepargpadro"/>
    <w:uiPriority w:val="99"/>
    <w:semiHidden/>
    <w:rsid w:val="006A412A"/>
    <w:rPr>
      <w:rFonts w:ascii="Arial MT" w:eastAsia="Arial MT" w:hAnsi="Arial MT" w:cs="Arial MT"/>
      <w:kern w:val="0"/>
      <w:lang w:val="pt-PT"/>
      <w14:ligatures w14:val="none"/>
    </w:rPr>
  </w:style>
  <w:style w:type="paragraph" w:styleId="Corpodetexto3">
    <w:name w:val="Body Text 3"/>
    <w:basedOn w:val="Normal"/>
    <w:link w:val="Corpodetexto3Char"/>
    <w:uiPriority w:val="99"/>
    <w:unhideWhenUsed/>
    <w:qFormat/>
    <w:rsid w:val="006A412A"/>
    <w:pPr>
      <w:widowControl/>
      <w:spacing w:after="120" w:line="276" w:lineRule="auto"/>
    </w:pPr>
    <w:rPr>
      <w:rFonts w:asciiTheme="minorHAnsi" w:eastAsiaTheme="minorEastAsia" w:hAnsiTheme="minorHAnsi" w:cstheme="minorBidi"/>
      <w:kern w:val="2"/>
      <w:sz w:val="16"/>
      <w:szCs w:val="16"/>
      <w:lang w:val="pt-BR"/>
      <w14:ligatures w14:val="standardContextual"/>
    </w:rPr>
  </w:style>
  <w:style w:type="character" w:customStyle="1" w:styleId="Corpodetexto3Char1">
    <w:name w:val="Corpo de texto 3 Char1"/>
    <w:basedOn w:val="Fontepargpadro"/>
    <w:uiPriority w:val="99"/>
    <w:semiHidden/>
    <w:rsid w:val="006A412A"/>
    <w:rPr>
      <w:rFonts w:ascii="Arial MT" w:eastAsia="Arial MT" w:hAnsi="Arial MT" w:cs="Arial MT"/>
      <w:kern w:val="0"/>
      <w:sz w:val="16"/>
      <w:szCs w:val="16"/>
      <w:lang w:val="pt-PT"/>
      <w14:ligatures w14:val="none"/>
    </w:rPr>
  </w:style>
  <w:style w:type="paragraph" w:styleId="Lista2">
    <w:name w:val="List 2"/>
    <w:basedOn w:val="Normal"/>
    <w:uiPriority w:val="99"/>
    <w:unhideWhenUsed/>
    <w:qFormat/>
    <w:rsid w:val="006A412A"/>
    <w:pPr>
      <w:widowControl/>
      <w:spacing w:after="200" w:line="276" w:lineRule="auto"/>
      <w:ind w:left="720" w:hanging="360"/>
      <w:contextualSpacing/>
    </w:pPr>
    <w:rPr>
      <w:rFonts w:asciiTheme="minorHAnsi" w:eastAsiaTheme="minorEastAsia" w:hAnsiTheme="minorHAnsi" w:cstheme="minorBidi"/>
      <w:lang w:val="en-US"/>
    </w:rPr>
  </w:style>
  <w:style w:type="paragraph" w:styleId="Lista3">
    <w:name w:val="List 3"/>
    <w:basedOn w:val="Normal"/>
    <w:uiPriority w:val="99"/>
    <w:unhideWhenUsed/>
    <w:qFormat/>
    <w:rsid w:val="006A412A"/>
    <w:pPr>
      <w:widowControl/>
      <w:spacing w:after="200" w:line="276" w:lineRule="auto"/>
      <w:ind w:left="1080" w:hanging="360"/>
      <w:contextualSpacing/>
    </w:pPr>
    <w:rPr>
      <w:rFonts w:asciiTheme="minorHAnsi" w:eastAsiaTheme="minorEastAsia" w:hAnsiTheme="minorHAnsi" w:cstheme="minorBidi"/>
      <w:lang w:val="en-US"/>
    </w:rPr>
  </w:style>
  <w:style w:type="paragraph" w:styleId="Commarcadores">
    <w:name w:val="List Bullet"/>
    <w:basedOn w:val="Normal"/>
    <w:uiPriority w:val="99"/>
    <w:unhideWhenUsed/>
    <w:rsid w:val="006A412A"/>
    <w:pPr>
      <w:widowControl/>
      <w:numPr>
        <w:numId w:val="1"/>
      </w:numPr>
      <w:tabs>
        <w:tab w:val="clear" w:pos="360"/>
      </w:tabs>
      <w:spacing w:after="200" w:line="276" w:lineRule="auto"/>
      <w:ind w:left="0" w:firstLine="0"/>
      <w:contextualSpacing/>
    </w:pPr>
    <w:rPr>
      <w:rFonts w:asciiTheme="minorHAnsi" w:eastAsiaTheme="minorEastAsia" w:hAnsiTheme="minorHAnsi" w:cstheme="minorBidi"/>
      <w:lang w:val="en-US"/>
    </w:rPr>
  </w:style>
  <w:style w:type="paragraph" w:styleId="Commarcadores2">
    <w:name w:val="List Bullet 2"/>
    <w:basedOn w:val="Normal"/>
    <w:uiPriority w:val="99"/>
    <w:unhideWhenUsed/>
    <w:rsid w:val="006A412A"/>
    <w:pPr>
      <w:widowControl/>
      <w:numPr>
        <w:numId w:val="2"/>
      </w:numPr>
      <w:tabs>
        <w:tab w:val="clear" w:pos="720"/>
      </w:tabs>
      <w:spacing w:after="200" w:line="276" w:lineRule="auto"/>
      <w:ind w:left="0" w:firstLine="0"/>
      <w:contextualSpacing/>
    </w:pPr>
    <w:rPr>
      <w:rFonts w:asciiTheme="minorHAnsi" w:eastAsiaTheme="minorEastAsia" w:hAnsiTheme="minorHAnsi" w:cstheme="minorBidi"/>
      <w:lang w:val="en-US"/>
    </w:rPr>
  </w:style>
  <w:style w:type="paragraph" w:styleId="Commarcadores3">
    <w:name w:val="List Bullet 3"/>
    <w:basedOn w:val="Normal"/>
    <w:uiPriority w:val="99"/>
    <w:unhideWhenUsed/>
    <w:rsid w:val="006A412A"/>
    <w:pPr>
      <w:widowControl/>
      <w:numPr>
        <w:numId w:val="3"/>
      </w:numPr>
      <w:tabs>
        <w:tab w:val="clear" w:pos="1080"/>
      </w:tabs>
      <w:spacing w:after="200" w:line="276" w:lineRule="auto"/>
      <w:ind w:left="0" w:firstLine="0"/>
      <w:contextualSpacing/>
    </w:pPr>
    <w:rPr>
      <w:rFonts w:asciiTheme="minorHAnsi" w:eastAsiaTheme="minorEastAsia" w:hAnsiTheme="minorHAnsi" w:cstheme="minorBidi"/>
      <w:lang w:val="en-US"/>
    </w:rPr>
  </w:style>
  <w:style w:type="paragraph" w:styleId="Numerada">
    <w:name w:val="List Number"/>
    <w:basedOn w:val="Normal"/>
    <w:uiPriority w:val="99"/>
    <w:unhideWhenUsed/>
    <w:rsid w:val="006A412A"/>
    <w:pPr>
      <w:widowControl/>
      <w:numPr>
        <w:numId w:val="4"/>
      </w:numPr>
      <w:tabs>
        <w:tab w:val="clear" w:pos="360"/>
      </w:tabs>
      <w:spacing w:after="200" w:line="276" w:lineRule="auto"/>
      <w:ind w:left="0" w:firstLine="0"/>
      <w:contextualSpacing/>
    </w:pPr>
    <w:rPr>
      <w:rFonts w:asciiTheme="minorHAnsi" w:eastAsiaTheme="minorEastAsia" w:hAnsiTheme="minorHAnsi" w:cstheme="minorBidi"/>
      <w:lang w:val="en-US"/>
    </w:rPr>
  </w:style>
  <w:style w:type="paragraph" w:styleId="Numerada2">
    <w:name w:val="List Number 2"/>
    <w:basedOn w:val="Normal"/>
    <w:uiPriority w:val="99"/>
    <w:unhideWhenUsed/>
    <w:rsid w:val="006A412A"/>
    <w:pPr>
      <w:widowControl/>
      <w:numPr>
        <w:numId w:val="5"/>
      </w:numPr>
      <w:tabs>
        <w:tab w:val="clear" w:pos="720"/>
      </w:tabs>
      <w:spacing w:after="200" w:line="276" w:lineRule="auto"/>
      <w:ind w:left="0" w:firstLine="0"/>
      <w:contextualSpacing/>
    </w:pPr>
    <w:rPr>
      <w:rFonts w:asciiTheme="minorHAnsi" w:eastAsiaTheme="minorEastAsia" w:hAnsiTheme="minorHAnsi" w:cstheme="minorBidi"/>
      <w:lang w:val="en-US"/>
    </w:rPr>
  </w:style>
  <w:style w:type="paragraph" w:styleId="Numerada3">
    <w:name w:val="List Number 3"/>
    <w:basedOn w:val="Normal"/>
    <w:uiPriority w:val="99"/>
    <w:unhideWhenUsed/>
    <w:rsid w:val="006A412A"/>
    <w:pPr>
      <w:widowControl/>
      <w:numPr>
        <w:numId w:val="6"/>
      </w:numPr>
      <w:tabs>
        <w:tab w:val="clear" w:pos="1080"/>
      </w:tabs>
      <w:spacing w:after="200" w:line="276" w:lineRule="auto"/>
      <w:ind w:left="0" w:firstLine="0"/>
      <w:contextualSpacing/>
    </w:pPr>
    <w:rPr>
      <w:rFonts w:asciiTheme="minorHAnsi" w:eastAsiaTheme="minorEastAsia" w:hAnsiTheme="minorHAnsi" w:cstheme="minorBidi"/>
      <w:lang w:val="en-US"/>
    </w:rPr>
  </w:style>
  <w:style w:type="paragraph" w:styleId="Listadecontinuao">
    <w:name w:val="List Continue"/>
    <w:basedOn w:val="Normal"/>
    <w:uiPriority w:val="99"/>
    <w:unhideWhenUsed/>
    <w:rsid w:val="006A412A"/>
    <w:pPr>
      <w:widowControl/>
      <w:spacing w:after="120" w:line="276" w:lineRule="auto"/>
      <w:ind w:left="360"/>
      <w:contextualSpacing/>
    </w:pPr>
    <w:rPr>
      <w:rFonts w:asciiTheme="minorHAnsi" w:eastAsiaTheme="minorEastAsia" w:hAnsiTheme="minorHAnsi" w:cstheme="minorBidi"/>
      <w:lang w:val="en-US"/>
    </w:rPr>
  </w:style>
  <w:style w:type="paragraph" w:styleId="Listadecontinuao2">
    <w:name w:val="List Continue 2"/>
    <w:basedOn w:val="Normal"/>
    <w:uiPriority w:val="99"/>
    <w:unhideWhenUsed/>
    <w:rsid w:val="006A412A"/>
    <w:pPr>
      <w:widowControl/>
      <w:spacing w:after="120" w:line="276" w:lineRule="auto"/>
      <w:ind w:left="720"/>
      <w:contextualSpacing/>
    </w:pPr>
    <w:rPr>
      <w:rFonts w:asciiTheme="minorHAnsi" w:eastAsiaTheme="minorEastAsia" w:hAnsiTheme="minorHAnsi" w:cstheme="minorBidi"/>
      <w:lang w:val="en-US"/>
    </w:rPr>
  </w:style>
  <w:style w:type="paragraph" w:styleId="Listadecontinuao3">
    <w:name w:val="List Continue 3"/>
    <w:basedOn w:val="Normal"/>
    <w:uiPriority w:val="99"/>
    <w:unhideWhenUsed/>
    <w:rsid w:val="006A412A"/>
    <w:pPr>
      <w:widowControl/>
      <w:spacing w:after="120" w:line="276" w:lineRule="auto"/>
      <w:ind w:left="1080"/>
      <w:contextualSpacing/>
    </w:pPr>
    <w:rPr>
      <w:rFonts w:asciiTheme="minorHAnsi" w:eastAsiaTheme="minorEastAsia" w:hAnsiTheme="minorHAnsi" w:cstheme="minorBidi"/>
      <w:lang w:val="en-US"/>
    </w:rPr>
  </w:style>
  <w:style w:type="paragraph" w:styleId="Textodemacro">
    <w:name w:val="macro"/>
    <w:link w:val="TextodemacroChar"/>
    <w:uiPriority w:val="99"/>
    <w:unhideWhenUsed/>
    <w:qFormat/>
    <w:rsid w:val="006A412A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  <w:suppressAutoHyphens/>
      <w:spacing w:after="200" w:line="276" w:lineRule="auto"/>
    </w:pPr>
    <w:rPr>
      <w:rFonts w:ascii="Courier" w:eastAsiaTheme="minorEastAsia" w:hAnsi="Courier"/>
      <w:sz w:val="20"/>
      <w:szCs w:val="20"/>
    </w:rPr>
  </w:style>
  <w:style w:type="character" w:customStyle="1" w:styleId="TextodemacroChar1">
    <w:name w:val="Texto de macro Char1"/>
    <w:basedOn w:val="Fontepargpadro"/>
    <w:uiPriority w:val="99"/>
    <w:semiHidden/>
    <w:rsid w:val="006A412A"/>
    <w:rPr>
      <w:rFonts w:ascii="Consolas" w:eastAsia="Arial MT" w:hAnsi="Consolas" w:cs="Arial MT"/>
      <w:kern w:val="0"/>
      <w:sz w:val="20"/>
      <w:szCs w:val="20"/>
      <w:lang w:val="pt-PT"/>
      <w14:ligatures w14:val="none"/>
    </w:rPr>
  </w:style>
  <w:style w:type="paragraph" w:customStyle="1" w:styleId="caption1">
    <w:name w:val="caption1"/>
    <w:basedOn w:val="Normal"/>
    <w:next w:val="Normal"/>
    <w:uiPriority w:val="35"/>
    <w:semiHidden/>
    <w:unhideWhenUsed/>
    <w:qFormat/>
    <w:rsid w:val="006A412A"/>
    <w:pPr>
      <w:widowControl/>
      <w:spacing w:after="200"/>
    </w:pPr>
    <w:rPr>
      <w:rFonts w:asciiTheme="minorHAnsi" w:eastAsiaTheme="minorEastAsia" w:hAnsiTheme="minorHAnsi" w:cstheme="minorBidi"/>
      <w:b/>
      <w:bCs/>
      <w:color w:val="4472C4" w:themeColor="accent1"/>
      <w:sz w:val="18"/>
      <w:szCs w:val="18"/>
      <w:lang w:val="en-US"/>
    </w:rPr>
  </w:style>
  <w:style w:type="paragraph" w:styleId="Remissivo1">
    <w:name w:val="index 1"/>
    <w:basedOn w:val="Normal"/>
    <w:next w:val="Normal"/>
    <w:autoRedefine/>
    <w:uiPriority w:val="99"/>
    <w:semiHidden/>
    <w:unhideWhenUsed/>
    <w:rsid w:val="006A412A"/>
    <w:pPr>
      <w:ind w:left="220" w:hanging="220"/>
    </w:pPr>
  </w:style>
  <w:style w:type="paragraph" w:styleId="Ttulodendiceremissivo">
    <w:name w:val="index heading"/>
    <w:basedOn w:val="Ttulo"/>
    <w:rsid w:val="006A412A"/>
    <w:pPr>
      <w:pBdr>
        <w:bottom w:val="single" w:sz="8" w:space="4" w:color="4472C4" w:themeColor="accent1"/>
      </w:pBdr>
      <w:spacing w:after="300"/>
    </w:pPr>
    <w:rPr>
      <w:color w:val="323E4F" w:themeColor="text2" w:themeShade="BF"/>
      <w:spacing w:val="5"/>
      <w:kern w:val="2"/>
      <w:sz w:val="52"/>
      <w:szCs w:val="52"/>
      <w:lang w:val="en-US"/>
    </w:rPr>
  </w:style>
  <w:style w:type="paragraph" w:styleId="CabealhodoSumrio">
    <w:name w:val="TOC Heading"/>
    <w:basedOn w:val="Ttulo1"/>
    <w:next w:val="Normal"/>
    <w:uiPriority w:val="39"/>
    <w:semiHidden/>
    <w:unhideWhenUsed/>
    <w:qFormat/>
    <w:rsid w:val="006A412A"/>
    <w:pPr>
      <w:spacing w:before="480" w:after="0" w:line="276" w:lineRule="auto"/>
      <w:outlineLvl w:val="9"/>
    </w:pPr>
    <w:rPr>
      <w:b/>
      <w:bCs/>
      <w:sz w:val="28"/>
      <w:szCs w:val="28"/>
      <w:lang w:val="en-US"/>
    </w:rPr>
  </w:style>
  <w:style w:type="table" w:customStyle="1" w:styleId="TableNormal1">
    <w:name w:val="Table Normal1"/>
    <w:uiPriority w:val="2"/>
    <w:semiHidden/>
    <w:unhideWhenUsed/>
    <w:qFormat/>
    <w:rsid w:val="006A412A"/>
    <w:pPr>
      <w:suppressAutoHyphens/>
      <w:spacing w:after="0" w:line="240" w:lineRule="auto"/>
    </w:pPr>
    <w:rPr>
      <w:kern w:val="0"/>
      <w:lang w:val="en-US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elacomgrade">
    <w:name w:val="Table Grid"/>
    <w:basedOn w:val="Tabelanormal"/>
    <w:uiPriority w:val="59"/>
    <w:rsid w:val="006A412A"/>
    <w:pPr>
      <w:suppressAutoHyphens/>
      <w:spacing w:after="0" w:line="240" w:lineRule="auto"/>
    </w:pPr>
    <w:rPr>
      <w:rFonts w:eastAsiaTheme="minorEastAsia"/>
      <w:kern w:val="0"/>
      <w:lang w:val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ombreamentoClaro">
    <w:name w:val="Light Shading"/>
    <w:basedOn w:val="Tabelanormal"/>
    <w:uiPriority w:val="60"/>
    <w:rsid w:val="006A412A"/>
    <w:pPr>
      <w:suppressAutoHyphens/>
      <w:spacing w:after="0" w:line="240" w:lineRule="auto"/>
    </w:pPr>
    <w:rPr>
      <w:rFonts w:eastAsiaTheme="minorEastAsia"/>
      <w:color w:val="000000" w:themeColor="text1" w:themeShade="BF"/>
      <w:kern w:val="0"/>
      <w:lang w:val="en-US"/>
      <w14:ligatures w14:val="none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ombreamentoClaro-nfase1">
    <w:name w:val="Light Shading Accent 1"/>
    <w:basedOn w:val="Tabelanormal"/>
    <w:uiPriority w:val="60"/>
    <w:rsid w:val="006A412A"/>
    <w:pPr>
      <w:suppressAutoHyphens/>
      <w:spacing w:after="0" w:line="240" w:lineRule="auto"/>
    </w:pPr>
    <w:rPr>
      <w:rFonts w:eastAsiaTheme="minorEastAsia"/>
      <w:color w:val="2F5496" w:themeColor="accent1" w:themeShade="BF"/>
      <w:kern w:val="0"/>
      <w:lang w:val="en-US"/>
      <w14:ligatures w14:val="none"/>
    </w:rPr>
    <w:tblPr>
      <w:tblStyleRowBandSize w:val="1"/>
      <w:tblStyleColBandSize w:val="1"/>
      <w:tblBorders>
        <w:top w:val="single" w:sz="8" w:space="0" w:color="4472C4" w:themeColor="accent1"/>
        <w:bottom w:val="single" w:sz="8" w:space="0" w:color="4472C4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1"/>
          <w:left w:val="nil"/>
          <w:bottom w:val="single" w:sz="8" w:space="0" w:color="4472C4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1"/>
          <w:left w:val="nil"/>
          <w:bottom w:val="single" w:sz="8" w:space="0" w:color="4472C4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1" w:themeFillTint="3F"/>
      </w:tcPr>
    </w:tblStylePr>
  </w:style>
  <w:style w:type="table" w:styleId="SombreamentoClaro-nfase2">
    <w:name w:val="Light Shading Accent 2"/>
    <w:basedOn w:val="Tabelanormal"/>
    <w:uiPriority w:val="60"/>
    <w:rsid w:val="006A412A"/>
    <w:pPr>
      <w:suppressAutoHyphens/>
      <w:spacing w:after="0" w:line="240" w:lineRule="auto"/>
    </w:pPr>
    <w:rPr>
      <w:rFonts w:eastAsiaTheme="minorEastAsia"/>
      <w:color w:val="C45911" w:themeColor="accent2" w:themeShade="BF"/>
      <w:kern w:val="0"/>
      <w:lang w:val="en-US"/>
      <w14:ligatures w14:val="none"/>
    </w:rPr>
    <w:tblPr>
      <w:tblStyleRowBandSize w:val="1"/>
      <w:tblStyleColBandSize w:val="1"/>
      <w:tblBorders>
        <w:top w:val="single" w:sz="8" w:space="0" w:color="ED7D31" w:themeColor="accent2"/>
        <w:bottom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 w:themeColor="accent2"/>
          <w:left w:val="nil"/>
          <w:bottom w:val="single" w:sz="8" w:space="0" w:color="ED7D31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 w:themeColor="accent2"/>
          <w:left w:val="nil"/>
          <w:bottom w:val="single" w:sz="8" w:space="0" w:color="ED7D31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</w:style>
  <w:style w:type="table" w:styleId="SombreamentoClaro-nfase3">
    <w:name w:val="Light Shading Accent 3"/>
    <w:basedOn w:val="Tabelanormal"/>
    <w:uiPriority w:val="60"/>
    <w:rsid w:val="006A412A"/>
    <w:pPr>
      <w:suppressAutoHyphens/>
      <w:spacing w:after="0" w:line="240" w:lineRule="auto"/>
    </w:pPr>
    <w:rPr>
      <w:rFonts w:eastAsiaTheme="minorEastAsia"/>
      <w:color w:val="7B7B7B" w:themeColor="accent3" w:themeShade="BF"/>
      <w:kern w:val="0"/>
      <w:lang w:val="en-US"/>
      <w14:ligatures w14:val="none"/>
    </w:rPr>
    <w:tblPr>
      <w:tblStyleRowBandSize w:val="1"/>
      <w:tblStyleColBandSize w:val="1"/>
      <w:tblBorders>
        <w:top w:val="single" w:sz="8" w:space="0" w:color="A5A5A5" w:themeColor="accent3"/>
        <w:bottom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</w:style>
  <w:style w:type="table" w:styleId="SombreamentoClaro-nfase4">
    <w:name w:val="Light Shading Accent 4"/>
    <w:basedOn w:val="Tabelanormal"/>
    <w:uiPriority w:val="60"/>
    <w:rsid w:val="006A412A"/>
    <w:pPr>
      <w:suppressAutoHyphens/>
      <w:spacing w:after="0" w:line="240" w:lineRule="auto"/>
    </w:pPr>
    <w:rPr>
      <w:rFonts w:eastAsiaTheme="minorEastAsia"/>
      <w:color w:val="BF8F00" w:themeColor="accent4" w:themeShade="BF"/>
      <w:kern w:val="0"/>
      <w:lang w:val="en-US"/>
      <w14:ligatures w14:val="none"/>
    </w:rPr>
    <w:tblPr>
      <w:tblStyleRowBandSize w:val="1"/>
      <w:tblStyleColBandSize w:val="1"/>
      <w:tblBorders>
        <w:top w:val="single" w:sz="8" w:space="0" w:color="FFC000" w:themeColor="accent4"/>
        <w:bottom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000" w:themeColor="accent4"/>
          <w:left w:val="nil"/>
          <w:bottom w:val="single" w:sz="8" w:space="0" w:color="FFC000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000" w:themeColor="accent4"/>
          <w:left w:val="nil"/>
          <w:bottom w:val="single" w:sz="8" w:space="0" w:color="FFC000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</w:style>
  <w:style w:type="table" w:styleId="SombreamentoClaro-nfase5">
    <w:name w:val="Light Shading Accent 5"/>
    <w:basedOn w:val="Tabelanormal"/>
    <w:uiPriority w:val="60"/>
    <w:rsid w:val="006A412A"/>
    <w:pPr>
      <w:suppressAutoHyphens/>
      <w:spacing w:after="0" w:line="240" w:lineRule="auto"/>
    </w:pPr>
    <w:rPr>
      <w:rFonts w:eastAsiaTheme="minorEastAsia"/>
      <w:color w:val="2E74B5" w:themeColor="accent5" w:themeShade="BF"/>
      <w:kern w:val="0"/>
      <w:lang w:val="en-US"/>
      <w14:ligatures w14:val="none"/>
    </w:rPr>
    <w:tblPr>
      <w:tblStyleRowBandSize w:val="1"/>
      <w:tblStyleColBandSize w:val="1"/>
      <w:tblBorders>
        <w:top w:val="single" w:sz="8" w:space="0" w:color="5B9BD5" w:themeColor="accent5"/>
        <w:bottom w:val="single" w:sz="8" w:space="0" w:color="5B9BD5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5"/>
          <w:left w:val="nil"/>
          <w:bottom w:val="single" w:sz="8" w:space="0" w:color="5B9BD5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5"/>
          <w:left w:val="nil"/>
          <w:bottom w:val="single" w:sz="8" w:space="0" w:color="5B9BD5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5" w:themeFillTint="3F"/>
      </w:tcPr>
    </w:tblStylePr>
  </w:style>
  <w:style w:type="table" w:styleId="SombreamentoClaro-nfase6">
    <w:name w:val="Light Shading Accent 6"/>
    <w:basedOn w:val="Tabelanormal"/>
    <w:uiPriority w:val="60"/>
    <w:rsid w:val="006A412A"/>
    <w:pPr>
      <w:suppressAutoHyphens/>
      <w:spacing w:after="0" w:line="240" w:lineRule="auto"/>
    </w:pPr>
    <w:rPr>
      <w:rFonts w:eastAsiaTheme="minorEastAsia"/>
      <w:color w:val="538135" w:themeColor="accent6" w:themeShade="BF"/>
      <w:kern w:val="0"/>
      <w:lang w:val="en-US"/>
      <w14:ligatures w14:val="none"/>
    </w:rPr>
    <w:tblPr>
      <w:tblStyleRowBandSize w:val="1"/>
      <w:tblStyleColBandSize w:val="1"/>
      <w:tblBorders>
        <w:top w:val="single" w:sz="8" w:space="0" w:color="70AD47" w:themeColor="accent6"/>
        <w:bottom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0AD47" w:themeColor="accent6"/>
          <w:left w:val="nil"/>
          <w:bottom w:val="single" w:sz="8" w:space="0" w:color="70AD47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0AD47" w:themeColor="accent6"/>
          <w:left w:val="nil"/>
          <w:bottom w:val="single" w:sz="8" w:space="0" w:color="70AD47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</w:style>
  <w:style w:type="table" w:styleId="ListaClara">
    <w:name w:val="Light List"/>
    <w:basedOn w:val="Tabelanormal"/>
    <w:uiPriority w:val="61"/>
    <w:rsid w:val="006A412A"/>
    <w:pPr>
      <w:suppressAutoHyphens/>
      <w:spacing w:after="0" w:line="240" w:lineRule="auto"/>
    </w:pPr>
    <w:rPr>
      <w:rFonts w:eastAsiaTheme="minorEastAsia"/>
      <w:kern w:val="0"/>
      <w:lang w:val="en-US"/>
      <w14:ligatures w14:val="none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staClara-nfase1">
    <w:name w:val="Light List Accent 1"/>
    <w:basedOn w:val="Tabelanormal"/>
    <w:uiPriority w:val="61"/>
    <w:rsid w:val="006A412A"/>
    <w:pPr>
      <w:suppressAutoHyphens/>
      <w:spacing w:after="0" w:line="240" w:lineRule="auto"/>
    </w:pPr>
    <w:rPr>
      <w:rFonts w:eastAsiaTheme="minorEastAsia"/>
      <w:kern w:val="0"/>
      <w:lang w:val="en-US"/>
      <w14:ligatures w14:val="none"/>
    </w:rPr>
    <w:tblPr>
      <w:tblStyleRowBandSize w:val="1"/>
      <w:tblStyleColBandSize w:val="1"/>
      <w:tblBorders>
        <w:top w:val="single" w:sz="8" w:space="0" w:color="4472C4" w:themeColor="accent1"/>
        <w:left w:val="single" w:sz="8" w:space="0" w:color="4472C4" w:themeColor="accent1"/>
        <w:bottom w:val="single" w:sz="8" w:space="0" w:color="4472C4" w:themeColor="accent1"/>
        <w:right w:val="single" w:sz="8" w:space="0" w:color="4472C4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472C4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</w:tcBorders>
      </w:tcPr>
    </w:tblStylePr>
    <w:tblStylePr w:type="band1Horz">
      <w:tblPr/>
      <w:tcPr>
        <w:tcBorders>
          <w:top w:val="single" w:sz="8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</w:tcBorders>
      </w:tcPr>
    </w:tblStylePr>
  </w:style>
  <w:style w:type="table" w:styleId="ListaClara-nfase2">
    <w:name w:val="Light List Accent 2"/>
    <w:basedOn w:val="Tabelanormal"/>
    <w:uiPriority w:val="61"/>
    <w:rsid w:val="006A412A"/>
    <w:pPr>
      <w:suppressAutoHyphens/>
      <w:spacing w:after="0" w:line="240" w:lineRule="auto"/>
    </w:pPr>
    <w:rPr>
      <w:rFonts w:eastAsiaTheme="minorEastAsia"/>
      <w:kern w:val="0"/>
      <w:lang w:val="en-US"/>
      <w14:ligatures w14:val="none"/>
    </w:r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band1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</w:style>
  <w:style w:type="table" w:styleId="ListaClara-nfase3">
    <w:name w:val="Light List Accent 3"/>
    <w:basedOn w:val="Tabelanormal"/>
    <w:uiPriority w:val="61"/>
    <w:rsid w:val="006A412A"/>
    <w:pPr>
      <w:suppressAutoHyphens/>
      <w:spacing w:after="0" w:line="240" w:lineRule="auto"/>
    </w:pPr>
    <w:rPr>
      <w:rFonts w:eastAsiaTheme="minorEastAsia"/>
      <w:kern w:val="0"/>
      <w:lang w:val="en-US"/>
      <w14:ligatures w14:val="none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</w:style>
  <w:style w:type="table" w:styleId="ListaClara-nfase4">
    <w:name w:val="Light List Accent 4"/>
    <w:basedOn w:val="Tabelanormal"/>
    <w:uiPriority w:val="61"/>
    <w:rsid w:val="006A412A"/>
    <w:pPr>
      <w:suppressAutoHyphens/>
      <w:spacing w:after="0" w:line="240" w:lineRule="auto"/>
    </w:pPr>
    <w:rPr>
      <w:rFonts w:eastAsiaTheme="minorEastAsia"/>
      <w:kern w:val="0"/>
      <w:lang w:val="en-US"/>
      <w14:ligatures w14:val="none"/>
    </w:r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band1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</w:style>
  <w:style w:type="table" w:styleId="ListaClara-nfase5">
    <w:name w:val="Light List Accent 5"/>
    <w:basedOn w:val="Tabelanormal"/>
    <w:uiPriority w:val="61"/>
    <w:rsid w:val="006A412A"/>
    <w:pPr>
      <w:suppressAutoHyphens/>
      <w:spacing w:after="0" w:line="240" w:lineRule="auto"/>
    </w:pPr>
    <w:rPr>
      <w:rFonts w:eastAsiaTheme="minorEastAsia"/>
      <w:kern w:val="0"/>
      <w:lang w:val="en-US"/>
      <w14:ligatures w14:val="none"/>
    </w:rPr>
    <w:tblPr>
      <w:tblStyleRowBandSize w:val="1"/>
      <w:tblStyleColBandSize w:val="1"/>
      <w:tblBorders>
        <w:top w:val="single" w:sz="8" w:space="0" w:color="5B9BD5" w:themeColor="accent5"/>
        <w:left w:val="single" w:sz="8" w:space="0" w:color="5B9BD5" w:themeColor="accent5"/>
        <w:bottom w:val="single" w:sz="8" w:space="0" w:color="5B9BD5" w:themeColor="accent5"/>
        <w:right w:val="single" w:sz="8" w:space="0" w:color="5B9BD5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5B9BD5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B9BD5" w:themeColor="accent5"/>
          <w:left w:val="single" w:sz="8" w:space="0" w:color="5B9BD5" w:themeColor="accent5"/>
          <w:bottom w:val="single" w:sz="8" w:space="0" w:color="5B9BD5" w:themeColor="accent5"/>
          <w:right w:val="single" w:sz="8" w:space="0" w:color="5B9BD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B9BD5" w:themeColor="accent5"/>
          <w:left w:val="single" w:sz="8" w:space="0" w:color="5B9BD5" w:themeColor="accent5"/>
          <w:bottom w:val="single" w:sz="8" w:space="0" w:color="5B9BD5" w:themeColor="accent5"/>
          <w:right w:val="single" w:sz="8" w:space="0" w:color="5B9BD5" w:themeColor="accent5"/>
        </w:tcBorders>
      </w:tcPr>
    </w:tblStylePr>
    <w:tblStylePr w:type="band1Horz">
      <w:tblPr/>
      <w:tcPr>
        <w:tcBorders>
          <w:top w:val="single" w:sz="8" w:space="0" w:color="5B9BD5" w:themeColor="accent5"/>
          <w:left w:val="single" w:sz="8" w:space="0" w:color="5B9BD5" w:themeColor="accent5"/>
          <w:bottom w:val="single" w:sz="8" w:space="0" w:color="5B9BD5" w:themeColor="accent5"/>
          <w:right w:val="single" w:sz="8" w:space="0" w:color="5B9BD5" w:themeColor="accent5"/>
        </w:tcBorders>
      </w:tcPr>
    </w:tblStylePr>
  </w:style>
  <w:style w:type="table" w:styleId="ListaClara-nfase6">
    <w:name w:val="Light List Accent 6"/>
    <w:basedOn w:val="Tabelanormal"/>
    <w:uiPriority w:val="61"/>
    <w:rsid w:val="006A412A"/>
    <w:pPr>
      <w:suppressAutoHyphens/>
      <w:spacing w:after="0" w:line="240" w:lineRule="auto"/>
    </w:pPr>
    <w:rPr>
      <w:rFonts w:eastAsiaTheme="minorEastAsia"/>
      <w:kern w:val="0"/>
      <w:lang w:val="en-US"/>
      <w14:ligatures w14:val="none"/>
    </w:r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band1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</w:style>
  <w:style w:type="table" w:styleId="GradeClara">
    <w:name w:val="Light Grid"/>
    <w:basedOn w:val="Tabelanormal"/>
    <w:uiPriority w:val="62"/>
    <w:rsid w:val="006A412A"/>
    <w:pPr>
      <w:suppressAutoHyphens/>
      <w:spacing w:after="0" w:line="240" w:lineRule="auto"/>
    </w:pPr>
    <w:rPr>
      <w:rFonts w:eastAsiaTheme="minorEastAsia"/>
      <w:kern w:val="0"/>
      <w:lang w:val="en-US"/>
      <w14:ligatures w14:val="none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GradeClara-nfase1">
    <w:name w:val="Light Grid Accent 1"/>
    <w:basedOn w:val="Tabelanormal"/>
    <w:uiPriority w:val="62"/>
    <w:rsid w:val="006A412A"/>
    <w:pPr>
      <w:suppressAutoHyphens/>
      <w:spacing w:after="0" w:line="240" w:lineRule="auto"/>
    </w:pPr>
    <w:rPr>
      <w:rFonts w:eastAsiaTheme="minorEastAsia"/>
      <w:kern w:val="0"/>
      <w:lang w:val="en-US"/>
      <w14:ligatures w14:val="none"/>
    </w:rPr>
    <w:tblPr>
      <w:tblStyleRowBandSize w:val="1"/>
      <w:tblStyleColBandSize w:val="1"/>
      <w:tblBorders>
        <w:top w:val="single" w:sz="8" w:space="0" w:color="4472C4" w:themeColor="accent1"/>
        <w:left w:val="single" w:sz="8" w:space="0" w:color="4472C4" w:themeColor="accent1"/>
        <w:bottom w:val="single" w:sz="8" w:space="0" w:color="4472C4" w:themeColor="accent1"/>
        <w:right w:val="single" w:sz="8" w:space="0" w:color="4472C4" w:themeColor="accent1"/>
        <w:insideH w:val="single" w:sz="8" w:space="0" w:color="4472C4" w:themeColor="accent1"/>
        <w:insideV w:val="single" w:sz="8" w:space="0" w:color="4472C4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1"/>
          <w:left w:val="single" w:sz="8" w:space="0" w:color="4472C4" w:themeColor="accent1"/>
          <w:bottom w:val="single" w:sz="18" w:space="0" w:color="4472C4" w:themeColor="accent1"/>
          <w:right w:val="single" w:sz="8" w:space="0" w:color="4472C4" w:themeColor="accent1"/>
          <w:insideH w:val="nil"/>
          <w:insideV w:val="single" w:sz="8" w:space="0" w:color="4472C4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  <w:insideH w:val="nil"/>
          <w:insideV w:val="single" w:sz="8" w:space="0" w:color="4472C4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</w:tcBorders>
      </w:tcPr>
    </w:tblStylePr>
    <w:tblStylePr w:type="band1Vert">
      <w:tblPr/>
      <w:tcPr>
        <w:tcBorders>
          <w:top w:val="single" w:sz="8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</w:tcBorders>
        <w:shd w:val="clear" w:color="auto" w:fill="D0DBF0" w:themeFill="accent1" w:themeFillTint="3F"/>
      </w:tcPr>
    </w:tblStylePr>
    <w:tblStylePr w:type="band1Horz">
      <w:tblPr/>
      <w:tcPr>
        <w:tcBorders>
          <w:top w:val="single" w:sz="8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  <w:insideV w:val="single" w:sz="8" w:space="0" w:color="4472C4" w:themeColor="accent1"/>
        </w:tcBorders>
        <w:shd w:val="clear" w:color="auto" w:fill="D0DBF0" w:themeFill="accent1" w:themeFillTint="3F"/>
      </w:tcPr>
    </w:tblStylePr>
    <w:tblStylePr w:type="band2Horz">
      <w:tblPr/>
      <w:tcPr>
        <w:tcBorders>
          <w:top w:val="single" w:sz="8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  <w:insideV w:val="single" w:sz="8" w:space="0" w:color="4472C4" w:themeColor="accent1"/>
        </w:tcBorders>
      </w:tcPr>
    </w:tblStylePr>
  </w:style>
  <w:style w:type="table" w:styleId="GradeClara-nfase2">
    <w:name w:val="Light Grid Accent 2"/>
    <w:basedOn w:val="Tabelanormal"/>
    <w:uiPriority w:val="62"/>
    <w:rsid w:val="006A412A"/>
    <w:pPr>
      <w:suppressAutoHyphens/>
      <w:spacing w:after="0" w:line="240" w:lineRule="auto"/>
    </w:pPr>
    <w:rPr>
      <w:rFonts w:eastAsiaTheme="minorEastAsia"/>
      <w:kern w:val="0"/>
      <w:lang w:val="en-US"/>
      <w14:ligatures w14:val="none"/>
    </w:r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  <w:insideH w:val="single" w:sz="8" w:space="0" w:color="ED7D31" w:themeColor="accent2"/>
        <w:insideV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18" w:space="0" w:color="ED7D31" w:themeColor="accent2"/>
          <w:right w:val="single" w:sz="8" w:space="0" w:color="ED7D31" w:themeColor="accent2"/>
          <w:insideH w:val="nil"/>
          <w:insideV w:val="single" w:sz="8" w:space="0" w:color="ED7D31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H w:val="nil"/>
          <w:insideV w:val="single" w:sz="8" w:space="0" w:color="ED7D31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band1Vert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  <w:shd w:val="clear" w:color="auto" w:fill="FADECB" w:themeFill="accent2" w:themeFillTint="3F"/>
      </w:tcPr>
    </w:tblStylePr>
    <w:tblStylePr w:type="band1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V w:val="single" w:sz="8" w:space="0" w:color="ED7D31" w:themeColor="accent2"/>
        </w:tcBorders>
        <w:shd w:val="clear" w:color="auto" w:fill="FADECB" w:themeFill="accent2" w:themeFillTint="3F"/>
      </w:tcPr>
    </w:tblStylePr>
    <w:tblStylePr w:type="band2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V w:val="single" w:sz="8" w:space="0" w:color="ED7D31" w:themeColor="accent2"/>
        </w:tcBorders>
      </w:tcPr>
    </w:tblStylePr>
  </w:style>
  <w:style w:type="table" w:styleId="GradeClara-nfase3">
    <w:name w:val="Light Grid Accent 3"/>
    <w:basedOn w:val="Tabelanormal"/>
    <w:uiPriority w:val="62"/>
    <w:rsid w:val="006A412A"/>
    <w:pPr>
      <w:suppressAutoHyphens/>
      <w:spacing w:after="0" w:line="240" w:lineRule="auto"/>
    </w:pPr>
    <w:rPr>
      <w:rFonts w:eastAsiaTheme="minorEastAsia"/>
      <w:kern w:val="0"/>
      <w:lang w:val="en-US"/>
      <w14:ligatures w14:val="none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  <w:insideH w:val="single" w:sz="8" w:space="0" w:color="A5A5A5" w:themeColor="accent3"/>
        <w:insideV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18" w:space="0" w:color="A5A5A5" w:themeColor="accent3"/>
          <w:right w:val="single" w:sz="8" w:space="0" w:color="A5A5A5" w:themeColor="accent3"/>
          <w:insideH w:val="nil"/>
          <w:insideV w:val="single" w:sz="8" w:space="0" w:color="A5A5A5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H w:val="nil"/>
          <w:insideV w:val="single" w:sz="8" w:space="0" w:color="A5A5A5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  <w:shd w:val="clear" w:color="auto" w:fill="E8E8E8" w:themeFill="accent3" w:themeFillTint="3F"/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V w:val="single" w:sz="8" w:space="0" w:color="A5A5A5" w:themeColor="accent3"/>
        </w:tcBorders>
        <w:shd w:val="clear" w:color="auto" w:fill="E8E8E8" w:themeFill="accent3" w:themeFillTint="3F"/>
      </w:tcPr>
    </w:tblStylePr>
    <w:tblStylePr w:type="band2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V w:val="single" w:sz="8" w:space="0" w:color="A5A5A5" w:themeColor="accent3"/>
        </w:tcBorders>
      </w:tcPr>
    </w:tblStylePr>
  </w:style>
  <w:style w:type="table" w:styleId="GradeClara-nfase4">
    <w:name w:val="Light Grid Accent 4"/>
    <w:basedOn w:val="Tabelanormal"/>
    <w:uiPriority w:val="62"/>
    <w:rsid w:val="006A412A"/>
    <w:pPr>
      <w:suppressAutoHyphens/>
      <w:spacing w:after="0" w:line="240" w:lineRule="auto"/>
    </w:pPr>
    <w:rPr>
      <w:rFonts w:eastAsiaTheme="minorEastAsia"/>
      <w:kern w:val="0"/>
      <w:lang w:val="en-US"/>
      <w14:ligatures w14:val="none"/>
    </w:r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  <w:insideH w:val="single" w:sz="8" w:space="0" w:color="FFC000" w:themeColor="accent4"/>
        <w:insideV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18" w:space="0" w:color="FFC000" w:themeColor="accent4"/>
          <w:right w:val="single" w:sz="8" w:space="0" w:color="FFC000" w:themeColor="accent4"/>
          <w:insideH w:val="nil"/>
          <w:insideV w:val="single" w:sz="8" w:space="0" w:color="FFC000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H w:val="nil"/>
          <w:insideV w:val="single" w:sz="8" w:space="0" w:color="FFC000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band1Vert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  <w:shd w:val="clear" w:color="auto" w:fill="FFEFC0" w:themeFill="accent4" w:themeFillTint="3F"/>
      </w:tcPr>
    </w:tblStylePr>
    <w:tblStylePr w:type="band1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V w:val="single" w:sz="8" w:space="0" w:color="FFC000" w:themeColor="accent4"/>
        </w:tcBorders>
        <w:shd w:val="clear" w:color="auto" w:fill="FFEFC0" w:themeFill="accent4" w:themeFillTint="3F"/>
      </w:tcPr>
    </w:tblStylePr>
    <w:tblStylePr w:type="band2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V w:val="single" w:sz="8" w:space="0" w:color="FFC000" w:themeColor="accent4"/>
        </w:tcBorders>
      </w:tcPr>
    </w:tblStylePr>
  </w:style>
  <w:style w:type="table" w:styleId="GradeClara-nfase5">
    <w:name w:val="Light Grid Accent 5"/>
    <w:basedOn w:val="Tabelanormal"/>
    <w:uiPriority w:val="62"/>
    <w:rsid w:val="006A412A"/>
    <w:pPr>
      <w:suppressAutoHyphens/>
      <w:spacing w:after="0" w:line="240" w:lineRule="auto"/>
    </w:pPr>
    <w:rPr>
      <w:rFonts w:eastAsiaTheme="minorEastAsia"/>
      <w:kern w:val="0"/>
      <w:lang w:val="en-US"/>
      <w14:ligatures w14:val="none"/>
    </w:rPr>
    <w:tblPr>
      <w:tblStyleRowBandSize w:val="1"/>
      <w:tblStyleColBandSize w:val="1"/>
      <w:tblBorders>
        <w:top w:val="single" w:sz="8" w:space="0" w:color="5B9BD5" w:themeColor="accent5"/>
        <w:left w:val="single" w:sz="8" w:space="0" w:color="5B9BD5" w:themeColor="accent5"/>
        <w:bottom w:val="single" w:sz="8" w:space="0" w:color="5B9BD5" w:themeColor="accent5"/>
        <w:right w:val="single" w:sz="8" w:space="0" w:color="5B9BD5" w:themeColor="accent5"/>
        <w:insideH w:val="single" w:sz="8" w:space="0" w:color="5B9BD5" w:themeColor="accent5"/>
        <w:insideV w:val="single" w:sz="8" w:space="0" w:color="5B9BD5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B9BD5" w:themeColor="accent5"/>
          <w:left w:val="single" w:sz="8" w:space="0" w:color="5B9BD5" w:themeColor="accent5"/>
          <w:bottom w:val="single" w:sz="18" w:space="0" w:color="5B9BD5" w:themeColor="accent5"/>
          <w:right w:val="single" w:sz="8" w:space="0" w:color="5B9BD5" w:themeColor="accent5"/>
          <w:insideH w:val="nil"/>
          <w:insideV w:val="single" w:sz="8" w:space="0" w:color="5B9BD5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5B9BD5" w:themeColor="accent5"/>
          <w:left w:val="single" w:sz="8" w:space="0" w:color="5B9BD5" w:themeColor="accent5"/>
          <w:bottom w:val="single" w:sz="8" w:space="0" w:color="5B9BD5" w:themeColor="accent5"/>
          <w:right w:val="single" w:sz="8" w:space="0" w:color="5B9BD5" w:themeColor="accent5"/>
          <w:insideH w:val="nil"/>
          <w:insideV w:val="single" w:sz="8" w:space="0" w:color="5B9BD5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B9BD5" w:themeColor="accent5"/>
          <w:left w:val="single" w:sz="8" w:space="0" w:color="5B9BD5" w:themeColor="accent5"/>
          <w:bottom w:val="single" w:sz="8" w:space="0" w:color="5B9BD5" w:themeColor="accent5"/>
          <w:right w:val="single" w:sz="8" w:space="0" w:color="5B9BD5" w:themeColor="accent5"/>
        </w:tcBorders>
      </w:tcPr>
    </w:tblStylePr>
    <w:tblStylePr w:type="band1Vert">
      <w:tblPr/>
      <w:tcPr>
        <w:tcBorders>
          <w:top w:val="single" w:sz="8" w:space="0" w:color="5B9BD5" w:themeColor="accent5"/>
          <w:left w:val="single" w:sz="8" w:space="0" w:color="5B9BD5" w:themeColor="accent5"/>
          <w:bottom w:val="single" w:sz="8" w:space="0" w:color="5B9BD5" w:themeColor="accent5"/>
          <w:right w:val="single" w:sz="8" w:space="0" w:color="5B9BD5" w:themeColor="accent5"/>
        </w:tcBorders>
        <w:shd w:val="clear" w:color="auto" w:fill="D6E6F4" w:themeFill="accent5" w:themeFillTint="3F"/>
      </w:tcPr>
    </w:tblStylePr>
    <w:tblStylePr w:type="band1Horz">
      <w:tblPr/>
      <w:tcPr>
        <w:tcBorders>
          <w:top w:val="single" w:sz="8" w:space="0" w:color="5B9BD5" w:themeColor="accent5"/>
          <w:left w:val="single" w:sz="8" w:space="0" w:color="5B9BD5" w:themeColor="accent5"/>
          <w:bottom w:val="single" w:sz="8" w:space="0" w:color="5B9BD5" w:themeColor="accent5"/>
          <w:right w:val="single" w:sz="8" w:space="0" w:color="5B9BD5" w:themeColor="accent5"/>
          <w:insideV w:val="single" w:sz="8" w:space="0" w:color="5B9BD5" w:themeColor="accent5"/>
        </w:tcBorders>
        <w:shd w:val="clear" w:color="auto" w:fill="D6E6F4" w:themeFill="accent5" w:themeFillTint="3F"/>
      </w:tcPr>
    </w:tblStylePr>
    <w:tblStylePr w:type="band2Horz">
      <w:tblPr/>
      <w:tcPr>
        <w:tcBorders>
          <w:top w:val="single" w:sz="8" w:space="0" w:color="5B9BD5" w:themeColor="accent5"/>
          <w:left w:val="single" w:sz="8" w:space="0" w:color="5B9BD5" w:themeColor="accent5"/>
          <w:bottom w:val="single" w:sz="8" w:space="0" w:color="5B9BD5" w:themeColor="accent5"/>
          <w:right w:val="single" w:sz="8" w:space="0" w:color="5B9BD5" w:themeColor="accent5"/>
          <w:insideV w:val="single" w:sz="8" w:space="0" w:color="5B9BD5" w:themeColor="accent5"/>
        </w:tcBorders>
      </w:tcPr>
    </w:tblStylePr>
  </w:style>
  <w:style w:type="table" w:styleId="GradeClara-nfase6">
    <w:name w:val="Light Grid Accent 6"/>
    <w:basedOn w:val="Tabelanormal"/>
    <w:uiPriority w:val="62"/>
    <w:rsid w:val="006A412A"/>
    <w:pPr>
      <w:suppressAutoHyphens/>
      <w:spacing w:after="0" w:line="240" w:lineRule="auto"/>
    </w:pPr>
    <w:rPr>
      <w:rFonts w:eastAsiaTheme="minorEastAsia"/>
      <w:kern w:val="0"/>
      <w:lang w:val="en-US"/>
      <w14:ligatures w14:val="none"/>
    </w:r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  <w:insideH w:val="single" w:sz="8" w:space="0" w:color="70AD47" w:themeColor="accent6"/>
        <w:insideV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18" w:space="0" w:color="70AD47" w:themeColor="accent6"/>
          <w:right w:val="single" w:sz="8" w:space="0" w:color="70AD47" w:themeColor="accent6"/>
          <w:insideH w:val="nil"/>
          <w:insideV w:val="single" w:sz="8" w:space="0" w:color="70AD47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H w:val="nil"/>
          <w:insideV w:val="single" w:sz="8" w:space="0" w:color="70AD47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band1Vert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  <w:shd w:val="clear" w:color="auto" w:fill="DBEBD0" w:themeFill="accent6" w:themeFillTint="3F"/>
      </w:tcPr>
    </w:tblStylePr>
    <w:tblStylePr w:type="band1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V w:val="single" w:sz="8" w:space="0" w:color="70AD47" w:themeColor="accent6"/>
        </w:tcBorders>
        <w:shd w:val="clear" w:color="auto" w:fill="DBEBD0" w:themeFill="accent6" w:themeFillTint="3F"/>
      </w:tcPr>
    </w:tblStylePr>
    <w:tblStylePr w:type="band2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V w:val="single" w:sz="8" w:space="0" w:color="70AD47" w:themeColor="accent6"/>
        </w:tcBorders>
      </w:tcPr>
    </w:tblStylePr>
  </w:style>
  <w:style w:type="table" w:styleId="SombreamentoMdio1">
    <w:name w:val="Medium Shading 1"/>
    <w:basedOn w:val="Tabelanormal"/>
    <w:uiPriority w:val="63"/>
    <w:rsid w:val="006A412A"/>
    <w:pPr>
      <w:suppressAutoHyphens/>
      <w:spacing w:after="0" w:line="240" w:lineRule="auto"/>
    </w:pPr>
    <w:rPr>
      <w:rFonts w:eastAsiaTheme="minorEastAsia"/>
      <w:kern w:val="0"/>
      <w:lang w:val="en-US"/>
      <w14:ligatures w14:val="none"/>
    </w:r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1">
    <w:name w:val="Medium Shading 1 Accent 1"/>
    <w:basedOn w:val="Tabelanormal"/>
    <w:uiPriority w:val="63"/>
    <w:rsid w:val="006A412A"/>
    <w:pPr>
      <w:suppressAutoHyphens/>
      <w:spacing w:after="0" w:line="240" w:lineRule="auto"/>
    </w:pPr>
    <w:rPr>
      <w:rFonts w:eastAsiaTheme="minorEastAsia"/>
      <w:kern w:val="0"/>
      <w:lang w:val="en-US"/>
      <w14:ligatures w14:val="none"/>
    </w:rPr>
    <w:tblPr>
      <w:tblStyleRowBandSize w:val="1"/>
      <w:tblStyleColBandSize w:val="1"/>
      <w:tblBorders>
        <w:top w:val="single" w:sz="8" w:space="0" w:color="7295D2" w:themeColor="accent1" w:themeTint="BF"/>
        <w:left w:val="single" w:sz="8" w:space="0" w:color="7295D2" w:themeColor="accent1" w:themeTint="BF"/>
        <w:bottom w:val="single" w:sz="8" w:space="0" w:color="7295D2" w:themeColor="accent1" w:themeTint="BF"/>
        <w:right w:val="single" w:sz="8" w:space="0" w:color="7295D2" w:themeColor="accent1" w:themeTint="BF"/>
        <w:insideH w:val="single" w:sz="8" w:space="0" w:color="7295D2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  <w:insideH w:val="nil"/>
          <w:insideV w:val="nil"/>
        </w:tcBorders>
        <w:shd w:val="clear" w:color="auto" w:fill="4472C4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DBF0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0DBF0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2">
    <w:name w:val="Medium Shading 1 Accent 2"/>
    <w:basedOn w:val="Tabelanormal"/>
    <w:uiPriority w:val="63"/>
    <w:rsid w:val="006A412A"/>
    <w:pPr>
      <w:suppressAutoHyphens/>
      <w:spacing w:after="0" w:line="240" w:lineRule="auto"/>
    </w:pPr>
    <w:rPr>
      <w:rFonts w:eastAsiaTheme="minorEastAsia"/>
      <w:kern w:val="0"/>
      <w:lang w:val="en-US"/>
      <w14:ligatures w14:val="none"/>
    </w:rPr>
    <w:tblPr>
      <w:tblStyleRowBandSize w:val="1"/>
      <w:tblStyleColBandSize w:val="1"/>
      <w:tblBorders>
        <w:top w:val="single" w:sz="8" w:space="0" w:color="F19D64" w:themeColor="accent2" w:themeTint="BF"/>
        <w:left w:val="single" w:sz="8" w:space="0" w:color="F19D64" w:themeColor="accent2" w:themeTint="BF"/>
        <w:bottom w:val="single" w:sz="8" w:space="0" w:color="F19D64" w:themeColor="accent2" w:themeTint="BF"/>
        <w:right w:val="single" w:sz="8" w:space="0" w:color="F19D64" w:themeColor="accent2" w:themeTint="BF"/>
        <w:insideH w:val="single" w:sz="8" w:space="0" w:color="F19D64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DECB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ADECB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3">
    <w:name w:val="Medium Shading 1 Accent 3"/>
    <w:basedOn w:val="Tabelanormal"/>
    <w:uiPriority w:val="63"/>
    <w:rsid w:val="006A412A"/>
    <w:pPr>
      <w:suppressAutoHyphens/>
      <w:spacing w:after="0" w:line="240" w:lineRule="auto"/>
    </w:pPr>
    <w:rPr>
      <w:rFonts w:eastAsiaTheme="minorEastAsia"/>
      <w:kern w:val="0"/>
      <w:lang w:val="en-US"/>
      <w14:ligatures w14:val="none"/>
    </w:rPr>
    <w:tblPr>
      <w:tblStyleRowBandSize w:val="1"/>
      <w:tblStyleColBandSize w:val="1"/>
      <w:tblBorders>
        <w:top w:val="single" w:sz="8" w:space="0" w:color="BBBBBB" w:themeColor="accent3" w:themeTint="BF"/>
        <w:left w:val="single" w:sz="8" w:space="0" w:color="BBBBBB" w:themeColor="accent3" w:themeTint="BF"/>
        <w:bottom w:val="single" w:sz="8" w:space="0" w:color="BBBBBB" w:themeColor="accent3" w:themeTint="BF"/>
        <w:right w:val="single" w:sz="8" w:space="0" w:color="BBBBBB" w:themeColor="accent3" w:themeTint="BF"/>
        <w:insideH w:val="single" w:sz="8" w:space="0" w:color="BBBB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H w:val="nil"/>
          <w:insideV w:val="nil"/>
        </w:tcBorders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E8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8E8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4">
    <w:name w:val="Medium Shading 1 Accent 4"/>
    <w:basedOn w:val="Tabelanormal"/>
    <w:uiPriority w:val="63"/>
    <w:rsid w:val="006A412A"/>
    <w:pPr>
      <w:suppressAutoHyphens/>
      <w:spacing w:after="0" w:line="240" w:lineRule="auto"/>
    </w:pPr>
    <w:rPr>
      <w:rFonts w:eastAsiaTheme="minorEastAsia"/>
      <w:kern w:val="0"/>
      <w:lang w:val="en-US"/>
      <w14:ligatures w14:val="none"/>
    </w:rPr>
    <w:tblPr>
      <w:tblStyleRowBandSize w:val="1"/>
      <w:tblStyleColBandSize w:val="1"/>
      <w:tblBorders>
        <w:top w:val="single" w:sz="8" w:space="0" w:color="FFCF40" w:themeColor="accent4" w:themeTint="BF"/>
        <w:left w:val="single" w:sz="8" w:space="0" w:color="FFCF40" w:themeColor="accent4" w:themeTint="BF"/>
        <w:bottom w:val="single" w:sz="8" w:space="0" w:color="FFCF40" w:themeColor="accent4" w:themeTint="BF"/>
        <w:right w:val="single" w:sz="8" w:space="0" w:color="FFCF40" w:themeColor="accent4" w:themeTint="BF"/>
        <w:insideH w:val="single" w:sz="8" w:space="0" w:color="FFCF40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H w:val="nil"/>
          <w:insideV w:val="nil"/>
        </w:tcBorders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FC0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EFC0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5">
    <w:name w:val="Medium Shading 1 Accent 5"/>
    <w:basedOn w:val="Tabelanormal"/>
    <w:uiPriority w:val="63"/>
    <w:rsid w:val="006A412A"/>
    <w:pPr>
      <w:suppressAutoHyphens/>
      <w:spacing w:after="0" w:line="240" w:lineRule="auto"/>
    </w:pPr>
    <w:rPr>
      <w:rFonts w:eastAsiaTheme="minorEastAsia"/>
      <w:kern w:val="0"/>
      <w:lang w:val="en-US"/>
      <w14:ligatures w14:val="none"/>
    </w:rPr>
    <w:tblPr>
      <w:tblStyleRowBandSize w:val="1"/>
      <w:tblStyleColBandSize w:val="1"/>
      <w:tblBorders>
        <w:top w:val="single" w:sz="8" w:space="0" w:color="84B3DF" w:themeColor="accent5" w:themeTint="BF"/>
        <w:left w:val="single" w:sz="8" w:space="0" w:color="84B3DF" w:themeColor="accent5" w:themeTint="BF"/>
        <w:bottom w:val="single" w:sz="8" w:space="0" w:color="84B3DF" w:themeColor="accent5" w:themeTint="BF"/>
        <w:right w:val="single" w:sz="8" w:space="0" w:color="84B3DF" w:themeColor="accent5" w:themeTint="BF"/>
        <w:insideH w:val="single" w:sz="8" w:space="0" w:color="84B3DF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5B9BD5" w:themeColor="accent5"/>
          <w:left w:val="single" w:sz="8" w:space="0" w:color="5B9BD5" w:themeColor="accent5"/>
          <w:bottom w:val="single" w:sz="8" w:space="0" w:color="5B9BD5" w:themeColor="accent5"/>
          <w:right w:val="single" w:sz="8" w:space="0" w:color="5B9BD5" w:themeColor="accent5"/>
          <w:insideH w:val="nil"/>
          <w:insideV w:val="nil"/>
        </w:tcBorders>
        <w:shd w:val="clear" w:color="auto" w:fill="5B9BD5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B9BD5" w:themeColor="accent5"/>
          <w:left w:val="single" w:sz="8" w:space="0" w:color="5B9BD5" w:themeColor="accent5"/>
          <w:bottom w:val="single" w:sz="8" w:space="0" w:color="5B9BD5" w:themeColor="accent5"/>
          <w:right w:val="single" w:sz="8" w:space="0" w:color="5B9BD5" w:themeColor="accent5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6E6F4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6E6F4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6">
    <w:name w:val="Medium Shading 1 Accent 6"/>
    <w:basedOn w:val="Tabelanormal"/>
    <w:uiPriority w:val="63"/>
    <w:rsid w:val="006A412A"/>
    <w:pPr>
      <w:suppressAutoHyphens/>
      <w:spacing w:after="0" w:line="240" w:lineRule="auto"/>
    </w:pPr>
    <w:rPr>
      <w:rFonts w:eastAsiaTheme="minorEastAsia"/>
      <w:kern w:val="0"/>
      <w:lang w:val="en-US"/>
      <w14:ligatures w14:val="none"/>
    </w:rPr>
    <w:tblPr>
      <w:tblStyleRowBandSize w:val="1"/>
      <w:tblStyleColBandSize w:val="1"/>
      <w:tblBorders>
        <w:top w:val="single" w:sz="8" w:space="0" w:color="93C571" w:themeColor="accent6" w:themeTint="BF"/>
        <w:left w:val="single" w:sz="8" w:space="0" w:color="93C571" w:themeColor="accent6" w:themeTint="BF"/>
        <w:bottom w:val="single" w:sz="8" w:space="0" w:color="93C571" w:themeColor="accent6" w:themeTint="BF"/>
        <w:right w:val="single" w:sz="8" w:space="0" w:color="93C571" w:themeColor="accent6" w:themeTint="BF"/>
        <w:insideH w:val="single" w:sz="8" w:space="0" w:color="93C571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H w:val="nil"/>
          <w:insideV w:val="nil"/>
        </w:tcBorders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B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BEB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2">
    <w:name w:val="Medium Shading 2"/>
    <w:basedOn w:val="Tabelanormal"/>
    <w:uiPriority w:val="64"/>
    <w:rsid w:val="006A412A"/>
    <w:pPr>
      <w:suppressAutoHyphens/>
      <w:spacing w:after="0" w:line="240" w:lineRule="auto"/>
    </w:pPr>
    <w:rPr>
      <w:rFonts w:eastAsiaTheme="minorEastAsia"/>
      <w:kern w:val="0"/>
      <w:lang w:val="en-US"/>
      <w14:ligatures w14:val="none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1">
    <w:name w:val="Medium Shading 2 Accent 1"/>
    <w:basedOn w:val="Tabelanormal"/>
    <w:uiPriority w:val="64"/>
    <w:rsid w:val="006A412A"/>
    <w:pPr>
      <w:suppressAutoHyphens/>
      <w:spacing w:after="0" w:line="240" w:lineRule="auto"/>
    </w:pPr>
    <w:rPr>
      <w:rFonts w:eastAsiaTheme="minorEastAsia"/>
      <w:kern w:val="0"/>
      <w:lang w:val="en-US"/>
      <w14:ligatures w14:val="none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472C4" w:themeFill="accent1"/>
      </w:tcPr>
    </w:tblStylePr>
    <w:tblStylePr w:type="lastRow">
      <w:pPr>
        <w:spacing w:before="0" w:after="0" w:line="240" w:lineRule="auto"/>
      </w:p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472C4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472C4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2">
    <w:name w:val="Medium Shading 2 Accent 2"/>
    <w:basedOn w:val="Tabelanormal"/>
    <w:uiPriority w:val="64"/>
    <w:rsid w:val="006A412A"/>
    <w:pPr>
      <w:suppressAutoHyphens/>
      <w:spacing w:after="0" w:line="240" w:lineRule="auto"/>
    </w:pPr>
    <w:rPr>
      <w:rFonts w:eastAsiaTheme="minorEastAsia"/>
      <w:kern w:val="0"/>
      <w:lang w:val="en-US"/>
      <w14:ligatures w14:val="none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D7D31" w:themeFill="accent2"/>
      </w:tcPr>
    </w:tblStylePr>
    <w:tblStylePr w:type="lastRow">
      <w:pPr>
        <w:spacing w:before="0" w:after="0" w:line="240" w:lineRule="auto"/>
      </w:p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3">
    <w:name w:val="Medium Shading 2 Accent 3"/>
    <w:basedOn w:val="Tabelanormal"/>
    <w:uiPriority w:val="64"/>
    <w:rsid w:val="006A412A"/>
    <w:pPr>
      <w:suppressAutoHyphens/>
      <w:spacing w:after="0" w:line="240" w:lineRule="auto"/>
    </w:pPr>
    <w:rPr>
      <w:rFonts w:eastAsiaTheme="minorEastAsia"/>
      <w:kern w:val="0"/>
      <w:lang w:val="en-US"/>
      <w14:ligatures w14:val="none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5A5A5" w:themeFill="accent3"/>
      </w:tcPr>
    </w:tblStylePr>
    <w:tblStylePr w:type="lastRow">
      <w:pPr>
        <w:spacing w:before="0" w:after="0" w:line="240" w:lineRule="auto"/>
      </w:p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4">
    <w:name w:val="Medium Shading 2 Accent 4"/>
    <w:basedOn w:val="Tabelanormal"/>
    <w:uiPriority w:val="64"/>
    <w:rsid w:val="006A412A"/>
    <w:pPr>
      <w:suppressAutoHyphens/>
      <w:spacing w:after="0" w:line="240" w:lineRule="auto"/>
    </w:pPr>
    <w:rPr>
      <w:rFonts w:eastAsiaTheme="minorEastAsia"/>
      <w:kern w:val="0"/>
      <w:lang w:val="en-US"/>
      <w14:ligatures w14:val="none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C000" w:themeFill="accent4"/>
      </w:tcPr>
    </w:tblStylePr>
    <w:tblStylePr w:type="lastRow">
      <w:pPr>
        <w:spacing w:before="0" w:after="0" w:line="240" w:lineRule="auto"/>
      </w:p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5">
    <w:name w:val="Medium Shading 2 Accent 5"/>
    <w:basedOn w:val="Tabelanormal"/>
    <w:uiPriority w:val="64"/>
    <w:rsid w:val="006A412A"/>
    <w:pPr>
      <w:suppressAutoHyphens/>
      <w:spacing w:after="0" w:line="240" w:lineRule="auto"/>
    </w:pPr>
    <w:rPr>
      <w:rFonts w:eastAsiaTheme="minorEastAsia"/>
      <w:kern w:val="0"/>
      <w:lang w:val="en-US"/>
      <w14:ligatures w14:val="none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 w:themeFill="accent5"/>
      </w:tcPr>
    </w:tblStylePr>
    <w:tblStylePr w:type="lastRow">
      <w:pPr>
        <w:spacing w:before="0" w:after="0" w:line="240" w:lineRule="auto"/>
      </w:p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B9BD5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6">
    <w:name w:val="Medium Shading 2 Accent 6"/>
    <w:basedOn w:val="Tabelanormal"/>
    <w:uiPriority w:val="64"/>
    <w:rsid w:val="006A412A"/>
    <w:pPr>
      <w:suppressAutoHyphens/>
      <w:spacing w:after="0" w:line="240" w:lineRule="auto"/>
    </w:pPr>
    <w:rPr>
      <w:rFonts w:eastAsiaTheme="minorEastAsia"/>
      <w:kern w:val="0"/>
      <w:lang w:val="en-US"/>
      <w14:ligatures w14:val="none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0AD47" w:themeFill="accent6"/>
      </w:tcPr>
    </w:tblStylePr>
    <w:tblStylePr w:type="lastRow">
      <w:pPr>
        <w:spacing w:before="0" w:after="0" w:line="240" w:lineRule="auto"/>
      </w:p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ListaMdia1">
    <w:name w:val="Medium List 1"/>
    <w:basedOn w:val="Tabelanormal"/>
    <w:uiPriority w:val="65"/>
    <w:rsid w:val="006A412A"/>
    <w:pPr>
      <w:suppressAutoHyphens/>
      <w:spacing w:after="0" w:line="240" w:lineRule="auto"/>
    </w:pPr>
    <w:rPr>
      <w:rFonts w:eastAsiaTheme="minorEastAsia"/>
      <w:color w:val="000000" w:themeColor="text1"/>
      <w:kern w:val="0"/>
      <w:lang w:val="en-US"/>
      <w14:ligatures w14:val="none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ListaMdia1-nfase1">
    <w:name w:val="Medium List 1 Accent 1"/>
    <w:basedOn w:val="Tabelanormal"/>
    <w:uiPriority w:val="65"/>
    <w:rsid w:val="006A412A"/>
    <w:pPr>
      <w:suppressAutoHyphens/>
      <w:spacing w:after="0" w:line="240" w:lineRule="auto"/>
    </w:pPr>
    <w:rPr>
      <w:rFonts w:eastAsiaTheme="minorEastAsia"/>
      <w:color w:val="000000" w:themeColor="text1"/>
      <w:kern w:val="0"/>
      <w:lang w:val="en-US"/>
      <w14:ligatures w14:val="none"/>
    </w:rPr>
    <w:tblPr>
      <w:tblStyleRowBandSize w:val="1"/>
      <w:tblStyleColBandSize w:val="1"/>
      <w:tblBorders>
        <w:top w:val="single" w:sz="8" w:space="0" w:color="4472C4" w:themeColor="accent1"/>
        <w:bottom w:val="single" w:sz="8" w:space="0" w:color="4472C4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472C4" w:themeColor="accent1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4472C4" w:themeColor="accent1"/>
          <w:bottom w:val="single" w:sz="8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472C4" w:themeColor="accent1"/>
          <w:bottom w:val="single" w:sz="8" w:space="0" w:color="4472C4" w:themeColor="accent1"/>
        </w:tcBorders>
      </w:tcPr>
    </w:tblStylePr>
    <w:tblStylePr w:type="band1Vert">
      <w:tblPr/>
      <w:tcPr>
        <w:shd w:val="clear" w:color="auto" w:fill="D0DBF0" w:themeFill="accent1" w:themeFillTint="3F"/>
      </w:tcPr>
    </w:tblStylePr>
    <w:tblStylePr w:type="band1Horz">
      <w:tblPr/>
      <w:tcPr>
        <w:shd w:val="clear" w:color="auto" w:fill="D0DBF0" w:themeFill="accent1" w:themeFillTint="3F"/>
      </w:tcPr>
    </w:tblStylePr>
  </w:style>
  <w:style w:type="table" w:styleId="ListaMdia1-nfase2">
    <w:name w:val="Medium List 1 Accent 2"/>
    <w:basedOn w:val="Tabelanormal"/>
    <w:uiPriority w:val="65"/>
    <w:rsid w:val="006A412A"/>
    <w:pPr>
      <w:suppressAutoHyphens/>
      <w:spacing w:after="0" w:line="240" w:lineRule="auto"/>
    </w:pPr>
    <w:rPr>
      <w:rFonts w:eastAsiaTheme="minorEastAsia"/>
      <w:color w:val="000000" w:themeColor="text1"/>
      <w:kern w:val="0"/>
      <w:lang w:val="en-US"/>
      <w14:ligatures w14:val="none"/>
    </w:rPr>
    <w:tblPr>
      <w:tblStyleRowBandSize w:val="1"/>
      <w:tblStyleColBandSize w:val="1"/>
      <w:tblBorders>
        <w:top w:val="single" w:sz="8" w:space="0" w:color="ED7D31" w:themeColor="accent2"/>
        <w:bottom w:val="single" w:sz="8" w:space="0" w:color="ED7D31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D7D31" w:themeColor="accent2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ED7D31" w:themeColor="accent2"/>
          <w:bottom w:val="single" w:sz="8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D7D31" w:themeColor="accent2"/>
          <w:bottom w:val="single" w:sz="8" w:space="0" w:color="ED7D31" w:themeColor="accent2"/>
        </w:tcBorders>
      </w:tcPr>
    </w:tblStylePr>
    <w:tblStylePr w:type="band1Vert">
      <w:tblPr/>
      <w:tcPr>
        <w:shd w:val="clear" w:color="auto" w:fill="FADECB" w:themeFill="accent2" w:themeFillTint="3F"/>
      </w:tcPr>
    </w:tblStylePr>
    <w:tblStylePr w:type="band1Horz">
      <w:tblPr/>
      <w:tcPr>
        <w:shd w:val="clear" w:color="auto" w:fill="FADECB" w:themeFill="accent2" w:themeFillTint="3F"/>
      </w:tcPr>
    </w:tblStylePr>
  </w:style>
  <w:style w:type="table" w:styleId="ListaMdia1-nfase3">
    <w:name w:val="Medium List 1 Accent 3"/>
    <w:basedOn w:val="Tabelanormal"/>
    <w:uiPriority w:val="65"/>
    <w:rsid w:val="006A412A"/>
    <w:pPr>
      <w:suppressAutoHyphens/>
      <w:spacing w:after="0" w:line="240" w:lineRule="auto"/>
    </w:pPr>
    <w:rPr>
      <w:rFonts w:eastAsiaTheme="minorEastAsia"/>
      <w:color w:val="000000" w:themeColor="text1"/>
      <w:kern w:val="0"/>
      <w:lang w:val="en-US"/>
      <w14:ligatures w14:val="none"/>
    </w:rPr>
    <w:tblPr>
      <w:tblStyleRowBandSize w:val="1"/>
      <w:tblStyleColBandSize w:val="1"/>
      <w:tblBorders>
        <w:top w:val="single" w:sz="8" w:space="0" w:color="A5A5A5" w:themeColor="accent3"/>
        <w:bottom w:val="single" w:sz="8" w:space="0" w:color="A5A5A5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5A5A5" w:themeColor="accent3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A5A5A5" w:themeColor="accent3"/>
          <w:bottom w:val="single" w:sz="8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5A5A5" w:themeColor="accent3"/>
          <w:bottom w:val="single" w:sz="8" w:space="0" w:color="A5A5A5" w:themeColor="accent3"/>
        </w:tcBorders>
      </w:tcPr>
    </w:tblStylePr>
    <w:tblStylePr w:type="band1Vert">
      <w:tblPr/>
      <w:tcPr>
        <w:shd w:val="clear" w:color="auto" w:fill="E8E8E8" w:themeFill="accent3" w:themeFillTint="3F"/>
      </w:tcPr>
    </w:tblStylePr>
    <w:tblStylePr w:type="band1Horz">
      <w:tblPr/>
      <w:tcPr>
        <w:shd w:val="clear" w:color="auto" w:fill="E8E8E8" w:themeFill="accent3" w:themeFillTint="3F"/>
      </w:tcPr>
    </w:tblStylePr>
  </w:style>
  <w:style w:type="table" w:styleId="ListaMdia1-nfase4">
    <w:name w:val="Medium List 1 Accent 4"/>
    <w:basedOn w:val="Tabelanormal"/>
    <w:uiPriority w:val="65"/>
    <w:rsid w:val="006A412A"/>
    <w:pPr>
      <w:suppressAutoHyphens/>
      <w:spacing w:after="0" w:line="240" w:lineRule="auto"/>
    </w:pPr>
    <w:rPr>
      <w:rFonts w:eastAsiaTheme="minorEastAsia"/>
      <w:color w:val="000000" w:themeColor="text1"/>
      <w:kern w:val="0"/>
      <w:lang w:val="en-US"/>
      <w14:ligatures w14:val="none"/>
    </w:rPr>
    <w:tblPr>
      <w:tblStyleRowBandSize w:val="1"/>
      <w:tblStyleColBandSize w:val="1"/>
      <w:tblBorders>
        <w:top w:val="single" w:sz="8" w:space="0" w:color="FFC000" w:themeColor="accent4"/>
        <w:bottom w:val="single" w:sz="8" w:space="0" w:color="FFC000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FC000" w:themeColor="accent4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FFC000" w:themeColor="accent4"/>
          <w:bottom w:val="single" w:sz="8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FC000" w:themeColor="accent4"/>
          <w:bottom w:val="single" w:sz="8" w:space="0" w:color="FFC000" w:themeColor="accent4"/>
        </w:tcBorders>
      </w:tcPr>
    </w:tblStylePr>
    <w:tblStylePr w:type="band1Vert">
      <w:tblPr/>
      <w:tcPr>
        <w:shd w:val="clear" w:color="auto" w:fill="FFEFC0" w:themeFill="accent4" w:themeFillTint="3F"/>
      </w:tcPr>
    </w:tblStylePr>
    <w:tblStylePr w:type="band1Horz">
      <w:tblPr/>
      <w:tcPr>
        <w:shd w:val="clear" w:color="auto" w:fill="FFEFC0" w:themeFill="accent4" w:themeFillTint="3F"/>
      </w:tcPr>
    </w:tblStylePr>
  </w:style>
  <w:style w:type="table" w:styleId="ListaMdia1-nfase5">
    <w:name w:val="Medium List 1 Accent 5"/>
    <w:basedOn w:val="Tabelanormal"/>
    <w:uiPriority w:val="65"/>
    <w:rsid w:val="006A412A"/>
    <w:pPr>
      <w:suppressAutoHyphens/>
      <w:spacing w:after="0" w:line="240" w:lineRule="auto"/>
    </w:pPr>
    <w:rPr>
      <w:rFonts w:eastAsiaTheme="minorEastAsia"/>
      <w:color w:val="000000" w:themeColor="text1"/>
      <w:kern w:val="0"/>
      <w:lang w:val="en-US"/>
      <w14:ligatures w14:val="none"/>
    </w:rPr>
    <w:tblPr>
      <w:tblStyleRowBandSize w:val="1"/>
      <w:tblStyleColBandSize w:val="1"/>
      <w:tblBorders>
        <w:top w:val="single" w:sz="8" w:space="0" w:color="5B9BD5" w:themeColor="accent5"/>
        <w:bottom w:val="single" w:sz="8" w:space="0" w:color="5B9BD5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5B9BD5" w:themeColor="accent5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5B9BD5" w:themeColor="accent5"/>
          <w:bottom w:val="single" w:sz="8" w:space="0" w:color="5B9BD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5B9BD5" w:themeColor="accent5"/>
          <w:bottom w:val="single" w:sz="8" w:space="0" w:color="5B9BD5" w:themeColor="accent5"/>
        </w:tcBorders>
      </w:tcPr>
    </w:tblStylePr>
    <w:tblStylePr w:type="band1Vert">
      <w:tblPr/>
      <w:tcPr>
        <w:shd w:val="clear" w:color="auto" w:fill="D6E6F4" w:themeFill="accent5" w:themeFillTint="3F"/>
      </w:tcPr>
    </w:tblStylePr>
    <w:tblStylePr w:type="band1Horz">
      <w:tblPr/>
      <w:tcPr>
        <w:shd w:val="clear" w:color="auto" w:fill="D6E6F4" w:themeFill="accent5" w:themeFillTint="3F"/>
      </w:tcPr>
    </w:tblStylePr>
  </w:style>
  <w:style w:type="table" w:styleId="ListaMdia1-nfase6">
    <w:name w:val="Medium List 1 Accent 6"/>
    <w:basedOn w:val="Tabelanormal"/>
    <w:uiPriority w:val="65"/>
    <w:rsid w:val="006A412A"/>
    <w:pPr>
      <w:suppressAutoHyphens/>
      <w:spacing w:after="0" w:line="240" w:lineRule="auto"/>
    </w:pPr>
    <w:rPr>
      <w:rFonts w:eastAsiaTheme="minorEastAsia"/>
      <w:color w:val="000000" w:themeColor="text1"/>
      <w:kern w:val="0"/>
      <w:lang w:val="en-US"/>
      <w14:ligatures w14:val="none"/>
    </w:rPr>
    <w:tblPr>
      <w:tblStyleRowBandSize w:val="1"/>
      <w:tblStyleColBandSize w:val="1"/>
      <w:tblBorders>
        <w:top w:val="single" w:sz="8" w:space="0" w:color="70AD47" w:themeColor="accent6"/>
        <w:bottom w:val="single" w:sz="8" w:space="0" w:color="70AD47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0AD47" w:themeColor="accent6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70AD47" w:themeColor="accent6"/>
          <w:bottom w:val="single" w:sz="8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0AD47" w:themeColor="accent6"/>
          <w:bottom w:val="single" w:sz="8" w:space="0" w:color="70AD47" w:themeColor="accent6"/>
        </w:tcBorders>
      </w:tcPr>
    </w:tblStylePr>
    <w:tblStylePr w:type="band1Vert">
      <w:tblPr/>
      <w:tcPr>
        <w:shd w:val="clear" w:color="auto" w:fill="DBEBD0" w:themeFill="accent6" w:themeFillTint="3F"/>
      </w:tcPr>
    </w:tblStylePr>
    <w:tblStylePr w:type="band1Horz">
      <w:tblPr/>
      <w:tcPr>
        <w:shd w:val="clear" w:color="auto" w:fill="DBEBD0" w:themeFill="accent6" w:themeFillTint="3F"/>
      </w:tcPr>
    </w:tblStylePr>
  </w:style>
  <w:style w:type="table" w:styleId="ListaMdia2">
    <w:name w:val="Medium List 2"/>
    <w:basedOn w:val="Tabelanormal"/>
    <w:uiPriority w:val="66"/>
    <w:rsid w:val="006A412A"/>
    <w:pPr>
      <w:suppressAutoHyphens/>
      <w:spacing w:after="0" w:line="240" w:lineRule="auto"/>
    </w:pPr>
    <w:rPr>
      <w:rFonts w:asciiTheme="majorHAnsi" w:eastAsiaTheme="majorEastAsia" w:hAnsiTheme="majorHAnsi" w:cstheme="majorBidi"/>
      <w:color w:val="000000" w:themeColor="text1"/>
      <w:kern w:val="0"/>
      <w:lang w:val="en-US"/>
      <w14:ligatures w14:val="none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1">
    <w:name w:val="Medium List 2 Accent 1"/>
    <w:basedOn w:val="Tabelanormal"/>
    <w:uiPriority w:val="66"/>
    <w:rsid w:val="006A412A"/>
    <w:pPr>
      <w:suppressAutoHyphens/>
      <w:spacing w:after="0" w:line="240" w:lineRule="auto"/>
    </w:pPr>
    <w:rPr>
      <w:rFonts w:asciiTheme="majorHAnsi" w:eastAsiaTheme="majorEastAsia" w:hAnsiTheme="majorHAnsi" w:cstheme="majorBidi"/>
      <w:color w:val="000000" w:themeColor="text1"/>
      <w:kern w:val="0"/>
      <w:lang w:val="en-US"/>
      <w14:ligatures w14:val="none"/>
    </w:rPr>
    <w:tblPr>
      <w:tblStyleRowBandSize w:val="1"/>
      <w:tblStyleColBandSize w:val="1"/>
      <w:tblBorders>
        <w:top w:val="single" w:sz="8" w:space="0" w:color="4472C4" w:themeColor="accent1"/>
        <w:left w:val="single" w:sz="8" w:space="0" w:color="4472C4" w:themeColor="accent1"/>
        <w:bottom w:val="single" w:sz="8" w:space="0" w:color="4472C4" w:themeColor="accent1"/>
        <w:right w:val="single" w:sz="8" w:space="0" w:color="4472C4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472C4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472C4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472C4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472C4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0DBF0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2">
    <w:name w:val="Medium List 2 Accent 2"/>
    <w:basedOn w:val="Tabelanormal"/>
    <w:uiPriority w:val="66"/>
    <w:rsid w:val="006A412A"/>
    <w:pPr>
      <w:suppressAutoHyphens/>
      <w:spacing w:after="0" w:line="240" w:lineRule="auto"/>
    </w:pPr>
    <w:rPr>
      <w:rFonts w:asciiTheme="majorHAnsi" w:eastAsiaTheme="majorEastAsia" w:hAnsiTheme="majorHAnsi" w:cstheme="majorBidi"/>
      <w:color w:val="000000" w:themeColor="text1"/>
      <w:kern w:val="0"/>
      <w:lang w:val="en-US"/>
      <w14:ligatures w14:val="none"/>
    </w:r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ED7D31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D7D31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D7D31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ADECB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3">
    <w:name w:val="Medium List 2 Accent 3"/>
    <w:basedOn w:val="Tabelanormal"/>
    <w:uiPriority w:val="66"/>
    <w:rsid w:val="006A412A"/>
    <w:pPr>
      <w:suppressAutoHyphens/>
      <w:spacing w:after="0" w:line="240" w:lineRule="auto"/>
    </w:pPr>
    <w:rPr>
      <w:rFonts w:asciiTheme="majorHAnsi" w:eastAsiaTheme="majorEastAsia" w:hAnsiTheme="majorHAnsi" w:cstheme="majorBidi"/>
      <w:color w:val="000000" w:themeColor="text1"/>
      <w:kern w:val="0"/>
      <w:lang w:val="en-US"/>
      <w14:ligatures w14:val="none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5A5A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A5A5A5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5A5A5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5A5A5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8E8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4">
    <w:name w:val="Medium List 2 Accent 4"/>
    <w:basedOn w:val="Tabelanormal"/>
    <w:uiPriority w:val="66"/>
    <w:rsid w:val="006A412A"/>
    <w:pPr>
      <w:suppressAutoHyphens/>
      <w:spacing w:after="0" w:line="240" w:lineRule="auto"/>
    </w:pPr>
    <w:rPr>
      <w:rFonts w:asciiTheme="majorHAnsi" w:eastAsiaTheme="majorEastAsia" w:hAnsiTheme="majorHAnsi" w:cstheme="majorBidi"/>
      <w:color w:val="000000" w:themeColor="text1"/>
      <w:kern w:val="0"/>
      <w:lang w:val="en-US"/>
      <w14:ligatures w14:val="none"/>
    </w:r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FC00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FC000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FC000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FC000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EFC0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5">
    <w:name w:val="Medium List 2 Accent 5"/>
    <w:basedOn w:val="Tabelanormal"/>
    <w:uiPriority w:val="66"/>
    <w:rsid w:val="006A412A"/>
    <w:pPr>
      <w:suppressAutoHyphens/>
      <w:spacing w:after="0" w:line="240" w:lineRule="auto"/>
    </w:pPr>
    <w:rPr>
      <w:rFonts w:asciiTheme="majorHAnsi" w:eastAsiaTheme="majorEastAsia" w:hAnsiTheme="majorHAnsi" w:cstheme="majorBidi"/>
      <w:color w:val="000000" w:themeColor="text1"/>
      <w:kern w:val="0"/>
      <w:lang w:val="en-US"/>
      <w14:ligatures w14:val="none"/>
    </w:rPr>
    <w:tblPr>
      <w:tblStyleRowBandSize w:val="1"/>
      <w:tblStyleColBandSize w:val="1"/>
      <w:tblBorders>
        <w:top w:val="single" w:sz="8" w:space="0" w:color="5B9BD5" w:themeColor="accent5"/>
        <w:left w:val="single" w:sz="8" w:space="0" w:color="5B9BD5" w:themeColor="accent5"/>
        <w:bottom w:val="single" w:sz="8" w:space="0" w:color="5B9BD5" w:themeColor="accent5"/>
        <w:right w:val="single" w:sz="8" w:space="0" w:color="5B9BD5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5B9BD5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5B9BD5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5B9BD5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5B9BD5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6E6F4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6">
    <w:name w:val="Medium List 2 Accent 6"/>
    <w:basedOn w:val="Tabelanormal"/>
    <w:uiPriority w:val="66"/>
    <w:rsid w:val="006A412A"/>
    <w:pPr>
      <w:suppressAutoHyphens/>
      <w:spacing w:after="0" w:line="240" w:lineRule="auto"/>
    </w:pPr>
    <w:rPr>
      <w:rFonts w:asciiTheme="majorHAnsi" w:eastAsiaTheme="majorEastAsia" w:hAnsiTheme="majorHAnsi" w:cstheme="majorBidi"/>
      <w:color w:val="000000" w:themeColor="text1"/>
      <w:kern w:val="0"/>
      <w:lang w:val="en-US"/>
      <w14:ligatures w14:val="none"/>
    </w:r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0AD47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70AD47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0AD47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0AD47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BEB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radeMdia1">
    <w:name w:val="Medium Grid 1"/>
    <w:basedOn w:val="Tabelanormal"/>
    <w:uiPriority w:val="67"/>
    <w:rsid w:val="006A412A"/>
    <w:pPr>
      <w:suppressAutoHyphens/>
      <w:spacing w:after="0" w:line="240" w:lineRule="auto"/>
    </w:pPr>
    <w:rPr>
      <w:rFonts w:eastAsiaTheme="minorEastAsia"/>
      <w:kern w:val="0"/>
      <w:lang w:val="en-US"/>
      <w14:ligatures w14:val="none"/>
    </w:r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adeMdia1-nfase1">
    <w:name w:val="Medium Grid 1 Accent 1"/>
    <w:basedOn w:val="Tabelanormal"/>
    <w:uiPriority w:val="67"/>
    <w:rsid w:val="006A412A"/>
    <w:pPr>
      <w:suppressAutoHyphens/>
      <w:spacing w:after="0" w:line="240" w:lineRule="auto"/>
    </w:pPr>
    <w:rPr>
      <w:rFonts w:eastAsiaTheme="minorEastAsia"/>
      <w:kern w:val="0"/>
      <w:lang w:val="en-US"/>
      <w14:ligatures w14:val="none"/>
    </w:rPr>
    <w:tblPr>
      <w:tblStyleRowBandSize w:val="1"/>
      <w:tblStyleColBandSize w:val="1"/>
      <w:tblBorders>
        <w:top w:val="single" w:sz="8" w:space="0" w:color="7295D2" w:themeColor="accent1" w:themeTint="BF"/>
        <w:left w:val="single" w:sz="8" w:space="0" w:color="7295D2" w:themeColor="accent1" w:themeTint="BF"/>
        <w:bottom w:val="single" w:sz="8" w:space="0" w:color="7295D2" w:themeColor="accent1" w:themeTint="BF"/>
        <w:right w:val="single" w:sz="8" w:space="0" w:color="7295D2" w:themeColor="accent1" w:themeTint="BF"/>
        <w:insideH w:val="single" w:sz="8" w:space="0" w:color="7295D2" w:themeColor="accent1" w:themeTint="BF"/>
        <w:insideV w:val="single" w:sz="8" w:space="0" w:color="7295D2" w:themeColor="accent1" w:themeTint="BF"/>
      </w:tblBorders>
    </w:tblPr>
    <w:tcPr>
      <w:shd w:val="clear" w:color="auto" w:fill="D0DBF0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1B8E1" w:themeFill="accent1" w:themeFillTint="7F"/>
      </w:tcPr>
    </w:tblStylePr>
    <w:tblStylePr w:type="band1Horz">
      <w:tblPr/>
      <w:tcPr>
        <w:shd w:val="clear" w:color="auto" w:fill="A1B8E1" w:themeFill="accent1" w:themeFillTint="7F"/>
      </w:tcPr>
    </w:tblStylePr>
  </w:style>
  <w:style w:type="table" w:styleId="GradeMdia1-nfase2">
    <w:name w:val="Medium Grid 1 Accent 2"/>
    <w:basedOn w:val="Tabelanormal"/>
    <w:uiPriority w:val="67"/>
    <w:rsid w:val="006A412A"/>
    <w:pPr>
      <w:suppressAutoHyphens/>
      <w:spacing w:after="0" w:line="240" w:lineRule="auto"/>
    </w:pPr>
    <w:rPr>
      <w:rFonts w:eastAsiaTheme="minorEastAsia"/>
      <w:kern w:val="0"/>
      <w:lang w:val="en-US"/>
      <w14:ligatures w14:val="none"/>
    </w:rPr>
    <w:tblPr>
      <w:tblStyleRowBandSize w:val="1"/>
      <w:tblStyleColBandSize w:val="1"/>
      <w:tblBorders>
        <w:top w:val="single" w:sz="8" w:space="0" w:color="F19D64" w:themeColor="accent2" w:themeTint="BF"/>
        <w:left w:val="single" w:sz="8" w:space="0" w:color="F19D64" w:themeColor="accent2" w:themeTint="BF"/>
        <w:bottom w:val="single" w:sz="8" w:space="0" w:color="F19D64" w:themeColor="accent2" w:themeTint="BF"/>
        <w:right w:val="single" w:sz="8" w:space="0" w:color="F19D64" w:themeColor="accent2" w:themeTint="BF"/>
        <w:insideH w:val="single" w:sz="8" w:space="0" w:color="F19D64" w:themeColor="accent2" w:themeTint="BF"/>
        <w:insideV w:val="single" w:sz="8" w:space="0" w:color="F19D64" w:themeColor="accent2" w:themeTint="BF"/>
      </w:tblBorders>
    </w:tblPr>
    <w:tcPr>
      <w:shd w:val="clear" w:color="auto" w:fill="FADECB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shd w:val="clear" w:color="auto" w:fill="F6BE98" w:themeFill="accent2" w:themeFillTint="7F"/>
      </w:tcPr>
    </w:tblStylePr>
  </w:style>
  <w:style w:type="table" w:styleId="GradeMdia1-nfase3">
    <w:name w:val="Medium Grid 1 Accent 3"/>
    <w:basedOn w:val="Tabelanormal"/>
    <w:uiPriority w:val="67"/>
    <w:rsid w:val="006A412A"/>
    <w:pPr>
      <w:suppressAutoHyphens/>
      <w:spacing w:after="0" w:line="240" w:lineRule="auto"/>
    </w:pPr>
    <w:rPr>
      <w:rFonts w:eastAsiaTheme="minorEastAsia"/>
      <w:kern w:val="0"/>
      <w:lang w:val="en-US"/>
      <w14:ligatures w14:val="none"/>
    </w:rPr>
    <w:tblPr>
      <w:tblStyleRowBandSize w:val="1"/>
      <w:tblStyleColBandSize w:val="1"/>
      <w:tblBorders>
        <w:top w:val="single" w:sz="8" w:space="0" w:color="BBBBBB" w:themeColor="accent3" w:themeTint="BF"/>
        <w:left w:val="single" w:sz="8" w:space="0" w:color="BBBBBB" w:themeColor="accent3" w:themeTint="BF"/>
        <w:bottom w:val="single" w:sz="8" w:space="0" w:color="BBBBBB" w:themeColor="accent3" w:themeTint="BF"/>
        <w:right w:val="single" w:sz="8" w:space="0" w:color="BBBBBB" w:themeColor="accent3" w:themeTint="BF"/>
        <w:insideH w:val="single" w:sz="8" w:space="0" w:color="BBBBBB" w:themeColor="accent3" w:themeTint="BF"/>
        <w:insideV w:val="single" w:sz="8" w:space="0" w:color="BBBBBB" w:themeColor="accent3" w:themeTint="BF"/>
      </w:tblBorders>
    </w:tblPr>
    <w:tcPr>
      <w:shd w:val="clear" w:color="auto" w:fill="E8E8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GradeMdia1-nfase4">
    <w:name w:val="Medium Grid 1 Accent 4"/>
    <w:basedOn w:val="Tabelanormal"/>
    <w:uiPriority w:val="67"/>
    <w:rsid w:val="006A412A"/>
    <w:pPr>
      <w:suppressAutoHyphens/>
      <w:spacing w:after="0" w:line="240" w:lineRule="auto"/>
    </w:pPr>
    <w:rPr>
      <w:rFonts w:eastAsiaTheme="minorEastAsia"/>
      <w:kern w:val="0"/>
      <w:lang w:val="en-US"/>
      <w14:ligatures w14:val="none"/>
    </w:rPr>
    <w:tblPr>
      <w:tblStyleRowBandSize w:val="1"/>
      <w:tblStyleColBandSize w:val="1"/>
      <w:tblBorders>
        <w:top w:val="single" w:sz="8" w:space="0" w:color="FFCF40" w:themeColor="accent4" w:themeTint="BF"/>
        <w:left w:val="single" w:sz="8" w:space="0" w:color="FFCF40" w:themeColor="accent4" w:themeTint="BF"/>
        <w:bottom w:val="single" w:sz="8" w:space="0" w:color="FFCF40" w:themeColor="accent4" w:themeTint="BF"/>
        <w:right w:val="single" w:sz="8" w:space="0" w:color="FFCF40" w:themeColor="accent4" w:themeTint="BF"/>
        <w:insideH w:val="single" w:sz="8" w:space="0" w:color="FFCF40" w:themeColor="accent4" w:themeTint="BF"/>
        <w:insideV w:val="single" w:sz="8" w:space="0" w:color="FFCF40" w:themeColor="accent4" w:themeTint="BF"/>
      </w:tblBorders>
    </w:tblPr>
    <w:tcPr>
      <w:shd w:val="clear" w:color="auto" w:fill="FFEFC0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shd w:val="clear" w:color="auto" w:fill="FFDF80" w:themeFill="accent4" w:themeFillTint="7F"/>
      </w:tcPr>
    </w:tblStylePr>
  </w:style>
  <w:style w:type="table" w:styleId="GradeMdia1-nfase5">
    <w:name w:val="Medium Grid 1 Accent 5"/>
    <w:basedOn w:val="Tabelanormal"/>
    <w:uiPriority w:val="67"/>
    <w:rsid w:val="006A412A"/>
    <w:pPr>
      <w:suppressAutoHyphens/>
      <w:spacing w:after="0" w:line="240" w:lineRule="auto"/>
    </w:pPr>
    <w:rPr>
      <w:rFonts w:eastAsiaTheme="minorEastAsia"/>
      <w:kern w:val="0"/>
      <w:lang w:val="en-US"/>
      <w14:ligatures w14:val="none"/>
    </w:rPr>
    <w:tblPr>
      <w:tblStyleRowBandSize w:val="1"/>
      <w:tblStyleColBandSize w:val="1"/>
      <w:tblBorders>
        <w:top w:val="single" w:sz="8" w:space="0" w:color="84B3DF" w:themeColor="accent5" w:themeTint="BF"/>
        <w:left w:val="single" w:sz="8" w:space="0" w:color="84B3DF" w:themeColor="accent5" w:themeTint="BF"/>
        <w:bottom w:val="single" w:sz="8" w:space="0" w:color="84B3DF" w:themeColor="accent5" w:themeTint="BF"/>
        <w:right w:val="single" w:sz="8" w:space="0" w:color="84B3DF" w:themeColor="accent5" w:themeTint="BF"/>
        <w:insideH w:val="single" w:sz="8" w:space="0" w:color="84B3DF" w:themeColor="accent5" w:themeTint="BF"/>
        <w:insideV w:val="single" w:sz="8" w:space="0" w:color="84B3DF" w:themeColor="accent5" w:themeTint="BF"/>
      </w:tblBorders>
    </w:tblPr>
    <w:tcPr>
      <w:shd w:val="clear" w:color="auto" w:fill="D6E6F4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5B9BD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DCCEA" w:themeFill="accent5" w:themeFillTint="7F"/>
      </w:tcPr>
    </w:tblStylePr>
    <w:tblStylePr w:type="band1Horz">
      <w:tblPr/>
      <w:tcPr>
        <w:shd w:val="clear" w:color="auto" w:fill="ADCCEA" w:themeFill="accent5" w:themeFillTint="7F"/>
      </w:tcPr>
    </w:tblStylePr>
  </w:style>
  <w:style w:type="table" w:styleId="GradeMdia1-nfase6">
    <w:name w:val="Medium Grid 1 Accent 6"/>
    <w:basedOn w:val="Tabelanormal"/>
    <w:uiPriority w:val="67"/>
    <w:rsid w:val="006A412A"/>
    <w:pPr>
      <w:suppressAutoHyphens/>
      <w:spacing w:after="0" w:line="240" w:lineRule="auto"/>
    </w:pPr>
    <w:rPr>
      <w:rFonts w:eastAsiaTheme="minorEastAsia"/>
      <w:kern w:val="0"/>
      <w:lang w:val="en-US"/>
      <w14:ligatures w14:val="none"/>
    </w:rPr>
    <w:tblPr>
      <w:tblStyleRowBandSize w:val="1"/>
      <w:tblStyleColBandSize w:val="1"/>
      <w:tblBorders>
        <w:top w:val="single" w:sz="8" w:space="0" w:color="93C571" w:themeColor="accent6" w:themeTint="BF"/>
        <w:left w:val="single" w:sz="8" w:space="0" w:color="93C571" w:themeColor="accent6" w:themeTint="BF"/>
        <w:bottom w:val="single" w:sz="8" w:space="0" w:color="93C571" w:themeColor="accent6" w:themeTint="BF"/>
        <w:right w:val="single" w:sz="8" w:space="0" w:color="93C571" w:themeColor="accent6" w:themeTint="BF"/>
        <w:insideH w:val="single" w:sz="8" w:space="0" w:color="93C571" w:themeColor="accent6" w:themeTint="BF"/>
        <w:insideV w:val="single" w:sz="8" w:space="0" w:color="93C571" w:themeColor="accent6" w:themeTint="BF"/>
      </w:tblBorders>
    </w:tblPr>
    <w:tcPr>
      <w:shd w:val="clear" w:color="auto" w:fill="DBEB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shd w:val="clear" w:color="auto" w:fill="B7D8A0" w:themeFill="accent6" w:themeFillTint="7F"/>
      </w:tcPr>
    </w:tblStylePr>
  </w:style>
  <w:style w:type="table" w:styleId="GradeMdia2">
    <w:name w:val="Medium Grid 2"/>
    <w:basedOn w:val="Tabelanormal"/>
    <w:uiPriority w:val="68"/>
    <w:rsid w:val="006A412A"/>
    <w:pPr>
      <w:suppressAutoHyphens/>
      <w:spacing w:after="0" w:line="240" w:lineRule="auto"/>
    </w:pPr>
    <w:rPr>
      <w:rFonts w:asciiTheme="majorHAnsi" w:eastAsiaTheme="majorEastAsia" w:hAnsiTheme="majorHAnsi" w:cstheme="majorBidi"/>
      <w:color w:val="000000" w:themeColor="text1"/>
      <w:kern w:val="0"/>
      <w:lang w:val="en-US"/>
      <w14:ligatures w14:val="none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1">
    <w:name w:val="Medium Grid 2 Accent 1"/>
    <w:basedOn w:val="Tabelanormal"/>
    <w:uiPriority w:val="68"/>
    <w:rsid w:val="006A412A"/>
    <w:pPr>
      <w:suppressAutoHyphens/>
      <w:spacing w:after="0" w:line="240" w:lineRule="auto"/>
    </w:pPr>
    <w:rPr>
      <w:rFonts w:asciiTheme="majorHAnsi" w:eastAsiaTheme="majorEastAsia" w:hAnsiTheme="majorHAnsi" w:cstheme="majorBidi"/>
      <w:color w:val="000000" w:themeColor="text1"/>
      <w:kern w:val="0"/>
      <w:lang w:val="en-US"/>
      <w14:ligatures w14:val="none"/>
    </w:rPr>
    <w:tblPr>
      <w:tblStyleRowBandSize w:val="1"/>
      <w:tblStyleColBandSize w:val="1"/>
      <w:tblBorders>
        <w:top w:val="single" w:sz="8" w:space="0" w:color="4472C4" w:themeColor="accent1"/>
        <w:left w:val="single" w:sz="8" w:space="0" w:color="4472C4" w:themeColor="accent1"/>
        <w:bottom w:val="single" w:sz="8" w:space="0" w:color="4472C4" w:themeColor="accent1"/>
        <w:right w:val="single" w:sz="8" w:space="0" w:color="4472C4" w:themeColor="accent1"/>
        <w:insideH w:val="single" w:sz="8" w:space="0" w:color="4472C4" w:themeColor="accent1"/>
        <w:insideV w:val="single" w:sz="8" w:space="0" w:color="4472C4" w:themeColor="accent1"/>
      </w:tblBorders>
    </w:tblPr>
    <w:tcPr>
      <w:shd w:val="clear" w:color="auto" w:fill="D0DBF0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CF1F9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9E2F3" w:themeFill="accent1" w:themeFillTint="33"/>
      </w:tcPr>
    </w:tblStylePr>
    <w:tblStylePr w:type="band1Vert">
      <w:tblPr/>
      <w:tcPr>
        <w:shd w:val="clear" w:color="auto" w:fill="A1B8E1" w:themeFill="accent1" w:themeFillTint="7F"/>
      </w:tcPr>
    </w:tblStylePr>
    <w:tblStylePr w:type="band1Horz">
      <w:tblPr/>
      <w:tcPr>
        <w:tcBorders>
          <w:insideH w:val="single" w:sz="6" w:space="0" w:color="4472C4" w:themeColor="accent1"/>
          <w:insideV w:val="single" w:sz="6" w:space="0" w:color="4472C4" w:themeColor="accent1"/>
        </w:tcBorders>
        <w:shd w:val="clear" w:color="auto" w:fill="A1B8E1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2">
    <w:name w:val="Medium Grid 2 Accent 2"/>
    <w:basedOn w:val="Tabelanormal"/>
    <w:uiPriority w:val="68"/>
    <w:rsid w:val="006A412A"/>
    <w:pPr>
      <w:suppressAutoHyphens/>
      <w:spacing w:after="0" w:line="240" w:lineRule="auto"/>
    </w:pPr>
    <w:rPr>
      <w:rFonts w:asciiTheme="majorHAnsi" w:eastAsiaTheme="majorEastAsia" w:hAnsiTheme="majorHAnsi" w:cstheme="majorBidi"/>
      <w:color w:val="000000" w:themeColor="text1"/>
      <w:kern w:val="0"/>
      <w:lang w:val="en-US"/>
      <w14:ligatures w14:val="none"/>
    </w:r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  <w:insideH w:val="single" w:sz="8" w:space="0" w:color="ED7D31" w:themeColor="accent2"/>
        <w:insideV w:val="single" w:sz="8" w:space="0" w:color="ED7D31" w:themeColor="accent2"/>
      </w:tblBorders>
    </w:tblPr>
    <w:tcPr>
      <w:shd w:val="clear" w:color="auto" w:fill="FADECB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DF2EA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BE4D5" w:themeFill="accent2" w:themeFillTint="33"/>
      </w:tc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tcBorders>
          <w:insideH w:val="single" w:sz="6" w:space="0" w:color="ED7D31" w:themeColor="accent2"/>
          <w:insideV w:val="single" w:sz="6" w:space="0" w:color="ED7D31" w:themeColor="accent2"/>
        </w:tcBorders>
        <w:shd w:val="clear" w:color="auto" w:fill="F6BE98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3">
    <w:name w:val="Medium Grid 2 Accent 3"/>
    <w:basedOn w:val="Tabelanormal"/>
    <w:uiPriority w:val="68"/>
    <w:rsid w:val="006A412A"/>
    <w:pPr>
      <w:suppressAutoHyphens/>
      <w:spacing w:after="0" w:line="240" w:lineRule="auto"/>
    </w:pPr>
    <w:rPr>
      <w:rFonts w:asciiTheme="majorHAnsi" w:eastAsiaTheme="majorEastAsia" w:hAnsiTheme="majorHAnsi" w:cstheme="majorBidi"/>
      <w:color w:val="000000" w:themeColor="text1"/>
      <w:kern w:val="0"/>
      <w:lang w:val="en-US"/>
      <w14:ligatures w14:val="none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  <w:insideH w:val="single" w:sz="8" w:space="0" w:color="A5A5A5" w:themeColor="accent3"/>
        <w:insideV w:val="single" w:sz="8" w:space="0" w:color="A5A5A5" w:themeColor="accent3"/>
      </w:tblBorders>
    </w:tblPr>
    <w:tcPr>
      <w:shd w:val="clear" w:color="auto" w:fill="E8E8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6F6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DEDED" w:themeFill="accent3" w:themeFillTint="33"/>
      </w:tc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tcBorders>
          <w:insideH w:val="single" w:sz="6" w:space="0" w:color="A5A5A5" w:themeColor="accent3"/>
          <w:insideV w:val="single" w:sz="6" w:space="0" w:color="A5A5A5" w:themeColor="accent3"/>
        </w:tcBorders>
        <w:shd w:val="clear" w:color="auto" w:fill="D2D2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4">
    <w:name w:val="Medium Grid 2 Accent 4"/>
    <w:basedOn w:val="Tabelanormal"/>
    <w:uiPriority w:val="68"/>
    <w:rsid w:val="006A412A"/>
    <w:pPr>
      <w:suppressAutoHyphens/>
      <w:spacing w:after="0" w:line="240" w:lineRule="auto"/>
    </w:pPr>
    <w:rPr>
      <w:rFonts w:asciiTheme="majorHAnsi" w:eastAsiaTheme="majorEastAsia" w:hAnsiTheme="majorHAnsi" w:cstheme="majorBidi"/>
      <w:color w:val="000000" w:themeColor="text1"/>
      <w:kern w:val="0"/>
      <w:lang w:val="en-US"/>
      <w14:ligatures w14:val="none"/>
    </w:r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  <w:insideH w:val="single" w:sz="8" w:space="0" w:color="FFC000" w:themeColor="accent4"/>
        <w:insideV w:val="single" w:sz="8" w:space="0" w:color="FFC000" w:themeColor="accent4"/>
      </w:tblBorders>
    </w:tblPr>
    <w:tcPr>
      <w:shd w:val="clear" w:color="auto" w:fill="FFEFC0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FF8E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2CC" w:themeFill="accent4" w:themeFillTint="33"/>
      </w:tc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tcBorders>
          <w:insideH w:val="single" w:sz="6" w:space="0" w:color="FFC000" w:themeColor="accent4"/>
          <w:insideV w:val="single" w:sz="6" w:space="0" w:color="FFC000" w:themeColor="accent4"/>
        </w:tcBorders>
        <w:shd w:val="clear" w:color="auto" w:fill="FFDF8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5">
    <w:name w:val="Medium Grid 2 Accent 5"/>
    <w:basedOn w:val="Tabelanormal"/>
    <w:uiPriority w:val="68"/>
    <w:rsid w:val="006A412A"/>
    <w:pPr>
      <w:suppressAutoHyphens/>
      <w:spacing w:after="0" w:line="240" w:lineRule="auto"/>
    </w:pPr>
    <w:rPr>
      <w:rFonts w:asciiTheme="majorHAnsi" w:eastAsiaTheme="majorEastAsia" w:hAnsiTheme="majorHAnsi" w:cstheme="majorBidi"/>
      <w:color w:val="000000" w:themeColor="text1"/>
      <w:kern w:val="0"/>
      <w:lang w:val="en-US"/>
      <w14:ligatures w14:val="none"/>
    </w:rPr>
    <w:tblPr>
      <w:tblStyleRowBandSize w:val="1"/>
      <w:tblStyleColBandSize w:val="1"/>
      <w:tblBorders>
        <w:top w:val="single" w:sz="8" w:space="0" w:color="5B9BD5" w:themeColor="accent5"/>
        <w:left w:val="single" w:sz="8" w:space="0" w:color="5B9BD5" w:themeColor="accent5"/>
        <w:bottom w:val="single" w:sz="8" w:space="0" w:color="5B9BD5" w:themeColor="accent5"/>
        <w:right w:val="single" w:sz="8" w:space="0" w:color="5B9BD5" w:themeColor="accent5"/>
        <w:insideH w:val="single" w:sz="8" w:space="0" w:color="5B9BD5" w:themeColor="accent5"/>
        <w:insideV w:val="single" w:sz="8" w:space="0" w:color="5B9BD5" w:themeColor="accent5"/>
      </w:tblBorders>
    </w:tblPr>
    <w:tcPr>
      <w:shd w:val="clear" w:color="auto" w:fill="D6E6F4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EF5FB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EEAF6" w:themeFill="accent5" w:themeFillTint="33"/>
      </w:tcPr>
    </w:tblStylePr>
    <w:tblStylePr w:type="band1Vert">
      <w:tblPr/>
      <w:tcPr>
        <w:shd w:val="clear" w:color="auto" w:fill="ADCCEA" w:themeFill="accent5" w:themeFillTint="7F"/>
      </w:tcPr>
    </w:tblStylePr>
    <w:tblStylePr w:type="band1Horz">
      <w:tblPr/>
      <w:tcPr>
        <w:tcBorders>
          <w:insideH w:val="single" w:sz="6" w:space="0" w:color="5B9BD5" w:themeColor="accent5"/>
          <w:insideV w:val="single" w:sz="6" w:space="0" w:color="5B9BD5" w:themeColor="accent5"/>
        </w:tcBorders>
        <w:shd w:val="clear" w:color="auto" w:fill="ADCCEA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6">
    <w:name w:val="Medium Grid 2 Accent 6"/>
    <w:basedOn w:val="Tabelanormal"/>
    <w:uiPriority w:val="68"/>
    <w:rsid w:val="006A412A"/>
    <w:pPr>
      <w:suppressAutoHyphens/>
      <w:spacing w:after="0" w:line="240" w:lineRule="auto"/>
    </w:pPr>
    <w:rPr>
      <w:rFonts w:asciiTheme="majorHAnsi" w:eastAsiaTheme="majorEastAsia" w:hAnsiTheme="majorHAnsi" w:cstheme="majorBidi"/>
      <w:color w:val="000000" w:themeColor="text1"/>
      <w:kern w:val="0"/>
      <w:lang w:val="en-US"/>
      <w14:ligatures w14:val="none"/>
    </w:r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  <w:insideH w:val="single" w:sz="8" w:space="0" w:color="70AD47" w:themeColor="accent6"/>
        <w:insideV w:val="single" w:sz="8" w:space="0" w:color="70AD47" w:themeColor="accent6"/>
      </w:tblBorders>
    </w:tblPr>
    <w:tcPr>
      <w:shd w:val="clear" w:color="auto" w:fill="DBEB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0F7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2EFD9" w:themeFill="accent6" w:themeFillTint="33"/>
      </w:tc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tcBorders>
          <w:insideH w:val="single" w:sz="6" w:space="0" w:color="70AD47" w:themeColor="accent6"/>
          <w:insideV w:val="single" w:sz="6" w:space="0" w:color="70AD47" w:themeColor="accent6"/>
        </w:tcBorders>
        <w:shd w:val="clear" w:color="auto" w:fill="B7D8A0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3">
    <w:name w:val="Medium Grid 3"/>
    <w:basedOn w:val="Tabelanormal"/>
    <w:uiPriority w:val="69"/>
    <w:rsid w:val="006A412A"/>
    <w:pPr>
      <w:suppressAutoHyphens/>
      <w:spacing w:after="0" w:line="240" w:lineRule="auto"/>
    </w:pPr>
    <w:rPr>
      <w:rFonts w:eastAsiaTheme="minorEastAsia"/>
      <w:kern w:val="0"/>
      <w:lang w:val="en-US"/>
      <w14:ligatures w14:val="none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GradeMdia3-nfase1">
    <w:name w:val="Medium Grid 3 Accent 1"/>
    <w:basedOn w:val="Tabelanormal"/>
    <w:uiPriority w:val="69"/>
    <w:rsid w:val="006A412A"/>
    <w:pPr>
      <w:suppressAutoHyphens/>
      <w:spacing w:after="0" w:line="240" w:lineRule="auto"/>
    </w:pPr>
    <w:rPr>
      <w:rFonts w:eastAsiaTheme="minorEastAsia"/>
      <w:kern w:val="0"/>
      <w:lang w:val="en-US"/>
      <w14:ligatures w14:val="none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0DBF0" w:themeFill="accent1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472C4" w:themeFill="accent1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472C4" w:themeFill="accent1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472C4" w:themeFill="accent1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472C4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1B8E1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1B8E1" w:themeFill="accent1" w:themeFillTint="7F"/>
      </w:tcPr>
    </w:tblStylePr>
  </w:style>
  <w:style w:type="table" w:styleId="GradeMdia3-nfase2">
    <w:name w:val="Medium Grid 3 Accent 2"/>
    <w:basedOn w:val="Tabelanormal"/>
    <w:uiPriority w:val="69"/>
    <w:rsid w:val="006A412A"/>
    <w:pPr>
      <w:suppressAutoHyphens/>
      <w:spacing w:after="0" w:line="240" w:lineRule="auto"/>
    </w:pPr>
    <w:rPr>
      <w:rFonts w:eastAsiaTheme="minorEastAsia"/>
      <w:kern w:val="0"/>
      <w:lang w:val="en-US"/>
      <w14:ligatures w14:val="none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ADECB" w:themeFill="accent2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D7D31" w:themeFill="accent2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D7D31" w:themeFill="accent2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6BE98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6BE98" w:themeFill="accent2" w:themeFillTint="7F"/>
      </w:tcPr>
    </w:tblStylePr>
  </w:style>
  <w:style w:type="table" w:styleId="GradeMdia3-nfase3">
    <w:name w:val="Medium Grid 3 Accent 3"/>
    <w:basedOn w:val="Tabelanormal"/>
    <w:uiPriority w:val="69"/>
    <w:rsid w:val="006A412A"/>
    <w:pPr>
      <w:suppressAutoHyphens/>
      <w:spacing w:after="0" w:line="240" w:lineRule="auto"/>
    </w:pPr>
    <w:rPr>
      <w:rFonts w:eastAsiaTheme="minorEastAsia"/>
      <w:kern w:val="0"/>
      <w:lang w:val="en-US"/>
      <w14:ligatures w14:val="none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8E8E8" w:themeFill="accent3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A5A5" w:themeFill="accent3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A5A5" w:themeFill="accent3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2D2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2D2D2" w:themeFill="accent3" w:themeFillTint="7F"/>
      </w:tcPr>
    </w:tblStylePr>
  </w:style>
  <w:style w:type="table" w:styleId="GradeMdia3-nfase4">
    <w:name w:val="Medium Grid 3 Accent 4"/>
    <w:basedOn w:val="Tabelanormal"/>
    <w:uiPriority w:val="69"/>
    <w:rsid w:val="006A412A"/>
    <w:pPr>
      <w:suppressAutoHyphens/>
      <w:spacing w:after="0" w:line="240" w:lineRule="auto"/>
    </w:pPr>
    <w:rPr>
      <w:rFonts w:eastAsiaTheme="minorEastAsia"/>
      <w:kern w:val="0"/>
      <w:lang w:val="en-US"/>
      <w14:ligatures w14:val="none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FEFC0" w:themeFill="accent4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C000" w:themeFill="accent4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C000" w:themeFill="accent4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DF8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DF80" w:themeFill="accent4" w:themeFillTint="7F"/>
      </w:tcPr>
    </w:tblStylePr>
  </w:style>
  <w:style w:type="table" w:styleId="GradeMdia3-nfase5">
    <w:name w:val="Medium Grid 3 Accent 5"/>
    <w:basedOn w:val="Tabelanormal"/>
    <w:uiPriority w:val="69"/>
    <w:rsid w:val="006A412A"/>
    <w:pPr>
      <w:suppressAutoHyphens/>
      <w:spacing w:after="0" w:line="240" w:lineRule="auto"/>
    </w:pPr>
    <w:rPr>
      <w:rFonts w:eastAsiaTheme="minorEastAsia"/>
      <w:kern w:val="0"/>
      <w:lang w:val="en-US"/>
      <w14:ligatures w14:val="none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6E6F4" w:themeFill="accent5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B9BD5" w:themeFill="accent5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B9BD5" w:themeFill="accent5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5B9BD5" w:themeFill="accent5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5B9BD5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DCCEA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DCCEA" w:themeFill="accent5" w:themeFillTint="7F"/>
      </w:tcPr>
    </w:tblStylePr>
  </w:style>
  <w:style w:type="table" w:styleId="GradeMdia3-nfase6">
    <w:name w:val="Medium Grid 3 Accent 6"/>
    <w:basedOn w:val="Tabelanormal"/>
    <w:uiPriority w:val="69"/>
    <w:rsid w:val="006A412A"/>
    <w:pPr>
      <w:suppressAutoHyphens/>
      <w:spacing w:after="0" w:line="240" w:lineRule="auto"/>
    </w:pPr>
    <w:rPr>
      <w:rFonts w:eastAsiaTheme="minorEastAsia"/>
      <w:kern w:val="0"/>
      <w:lang w:val="en-US"/>
      <w14:ligatures w14:val="none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BEBD0" w:themeFill="accent6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0AD47" w:themeFill="accent6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0AD47" w:themeFill="accent6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7D8A0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7D8A0" w:themeFill="accent6" w:themeFillTint="7F"/>
      </w:tcPr>
    </w:tblStylePr>
  </w:style>
  <w:style w:type="table" w:styleId="ListaEscura">
    <w:name w:val="Dark List"/>
    <w:basedOn w:val="Tabelanormal"/>
    <w:uiPriority w:val="70"/>
    <w:rsid w:val="006A412A"/>
    <w:pPr>
      <w:suppressAutoHyphens/>
      <w:spacing w:after="0" w:line="240" w:lineRule="auto"/>
    </w:pPr>
    <w:rPr>
      <w:rFonts w:eastAsiaTheme="minorEastAsia"/>
      <w:color w:val="FFFFFF" w:themeColor="background1"/>
      <w:kern w:val="0"/>
      <w:lang w:val="en-US"/>
      <w14:ligatures w14:val="none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ListaEscura-nfase1">
    <w:name w:val="Dark List Accent 1"/>
    <w:basedOn w:val="Tabelanormal"/>
    <w:uiPriority w:val="70"/>
    <w:rsid w:val="006A412A"/>
    <w:pPr>
      <w:suppressAutoHyphens/>
      <w:spacing w:after="0" w:line="240" w:lineRule="auto"/>
    </w:pPr>
    <w:rPr>
      <w:rFonts w:eastAsiaTheme="minorEastAsia"/>
      <w:color w:val="FFFFFF" w:themeColor="background1"/>
      <w:kern w:val="0"/>
      <w:lang w:val="en-US"/>
      <w14:ligatures w14:val="none"/>
    </w:rPr>
    <w:tblPr>
      <w:tblStyleRowBandSize w:val="1"/>
      <w:tblStyleColBandSize w:val="1"/>
    </w:tblPr>
    <w:tcPr>
      <w:shd w:val="clear" w:color="auto" w:fill="4472C4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F3763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F5496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F5496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5496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5496" w:themeFill="accent1" w:themeFillShade="BF"/>
      </w:tcPr>
    </w:tblStylePr>
  </w:style>
  <w:style w:type="table" w:styleId="ListaEscura-nfase2">
    <w:name w:val="Dark List Accent 2"/>
    <w:basedOn w:val="Tabelanormal"/>
    <w:uiPriority w:val="70"/>
    <w:rsid w:val="006A412A"/>
    <w:pPr>
      <w:suppressAutoHyphens/>
      <w:spacing w:after="0" w:line="240" w:lineRule="auto"/>
    </w:pPr>
    <w:rPr>
      <w:rFonts w:eastAsiaTheme="minorEastAsia"/>
      <w:color w:val="FFFFFF" w:themeColor="background1"/>
      <w:kern w:val="0"/>
      <w:lang w:val="en-US"/>
      <w14:ligatures w14:val="none"/>
    </w:rPr>
    <w:tblPr>
      <w:tblStyleRowBandSize w:val="1"/>
      <w:tblStyleColBandSize w:val="1"/>
    </w:tblPr>
    <w:tcPr>
      <w:shd w:val="clear" w:color="auto" w:fill="ED7D31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823B0B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C45911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</w:style>
  <w:style w:type="table" w:styleId="ListaEscura-nfase3">
    <w:name w:val="Dark List Accent 3"/>
    <w:basedOn w:val="Tabelanormal"/>
    <w:uiPriority w:val="70"/>
    <w:rsid w:val="006A412A"/>
    <w:pPr>
      <w:suppressAutoHyphens/>
      <w:spacing w:after="0" w:line="240" w:lineRule="auto"/>
    </w:pPr>
    <w:rPr>
      <w:rFonts w:eastAsiaTheme="minorEastAsia"/>
      <w:color w:val="FFFFFF" w:themeColor="background1"/>
      <w:kern w:val="0"/>
      <w:lang w:val="en-US"/>
      <w14:ligatures w14:val="none"/>
    </w:rPr>
    <w:tblPr>
      <w:tblStyleRowBandSize w:val="1"/>
      <w:tblStyleColBandSize w:val="1"/>
    </w:tblPr>
    <w:tcPr>
      <w:shd w:val="clear" w:color="auto" w:fill="A5A5A5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25252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B7B7B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</w:style>
  <w:style w:type="table" w:styleId="ListaEscura-nfase4">
    <w:name w:val="Dark List Accent 4"/>
    <w:basedOn w:val="Tabelanormal"/>
    <w:uiPriority w:val="70"/>
    <w:rsid w:val="006A412A"/>
    <w:pPr>
      <w:suppressAutoHyphens/>
      <w:spacing w:after="0" w:line="240" w:lineRule="auto"/>
    </w:pPr>
    <w:rPr>
      <w:rFonts w:eastAsiaTheme="minorEastAsia"/>
      <w:color w:val="FFFFFF" w:themeColor="background1"/>
      <w:kern w:val="0"/>
      <w:lang w:val="en-US"/>
      <w14:ligatures w14:val="none"/>
    </w:rPr>
    <w:tblPr>
      <w:tblStyleRowBandSize w:val="1"/>
      <w:tblStyleColBandSize w:val="1"/>
    </w:tblPr>
    <w:tcPr>
      <w:shd w:val="clear" w:color="auto" w:fill="FFC000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F5F00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F8F00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</w:style>
  <w:style w:type="table" w:styleId="ListaEscura-nfase5">
    <w:name w:val="Dark List Accent 5"/>
    <w:basedOn w:val="Tabelanormal"/>
    <w:uiPriority w:val="70"/>
    <w:rsid w:val="006A412A"/>
    <w:pPr>
      <w:suppressAutoHyphens/>
      <w:spacing w:after="0" w:line="240" w:lineRule="auto"/>
    </w:pPr>
    <w:rPr>
      <w:rFonts w:eastAsiaTheme="minorEastAsia"/>
      <w:color w:val="FFFFFF" w:themeColor="background1"/>
      <w:kern w:val="0"/>
      <w:lang w:val="en-US"/>
      <w14:ligatures w14:val="none"/>
    </w:rPr>
    <w:tblPr>
      <w:tblStyleRowBandSize w:val="1"/>
      <w:tblStyleColBandSize w:val="1"/>
    </w:tblPr>
    <w:tcPr>
      <w:shd w:val="clear" w:color="auto" w:fill="5B9BD5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F4D78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E74B5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E74B5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74B5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74B5" w:themeFill="accent5" w:themeFillShade="BF"/>
      </w:tcPr>
    </w:tblStylePr>
  </w:style>
  <w:style w:type="table" w:styleId="ListaEscura-nfase6">
    <w:name w:val="Dark List Accent 6"/>
    <w:basedOn w:val="Tabelanormal"/>
    <w:uiPriority w:val="70"/>
    <w:rsid w:val="006A412A"/>
    <w:pPr>
      <w:suppressAutoHyphens/>
      <w:spacing w:after="0" w:line="240" w:lineRule="auto"/>
    </w:pPr>
    <w:rPr>
      <w:rFonts w:eastAsiaTheme="minorEastAsia"/>
      <w:color w:val="FFFFFF" w:themeColor="background1"/>
      <w:kern w:val="0"/>
      <w:lang w:val="en-US"/>
      <w14:ligatures w14:val="none"/>
    </w:rPr>
    <w:tblPr>
      <w:tblStyleRowBandSize w:val="1"/>
      <w:tblStyleColBandSize w:val="1"/>
    </w:tblPr>
    <w:tcPr>
      <w:shd w:val="clear" w:color="auto" w:fill="70AD47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75623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3813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</w:style>
  <w:style w:type="table" w:styleId="SombreamentoColorido">
    <w:name w:val="Colorful Shading"/>
    <w:basedOn w:val="Tabelanormal"/>
    <w:uiPriority w:val="71"/>
    <w:rsid w:val="006A412A"/>
    <w:pPr>
      <w:suppressAutoHyphens/>
      <w:spacing w:after="0" w:line="240" w:lineRule="auto"/>
    </w:pPr>
    <w:rPr>
      <w:rFonts w:eastAsiaTheme="minorEastAsia"/>
      <w:color w:val="000000" w:themeColor="text1"/>
      <w:kern w:val="0"/>
      <w:lang w:val="en-US"/>
      <w14:ligatures w14:val="none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Escuro-nfase1">
    <w:name w:val="Colorful Shading Accent 1"/>
    <w:basedOn w:val="Tabelanormal"/>
    <w:uiPriority w:val="71"/>
    <w:rsid w:val="006A412A"/>
    <w:pPr>
      <w:suppressAutoHyphens/>
      <w:spacing w:after="0" w:line="240" w:lineRule="auto"/>
    </w:pPr>
    <w:rPr>
      <w:rFonts w:eastAsiaTheme="minorEastAsia"/>
      <w:color w:val="000000" w:themeColor="text1"/>
      <w:kern w:val="0"/>
      <w:lang w:val="en-US"/>
      <w14:ligatures w14:val="none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F1F9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64378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472C4" w:themeColor="accent1"/>
          <w:insideV w:val="nil"/>
        </w:tcBorders>
        <w:shd w:val="clear" w:color="auto" w:fill="264378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64378" w:themeFill="accent1" w:themeFillShade="99"/>
      </w:tcPr>
    </w:tblStylePr>
    <w:tblStylePr w:type="band1Vert">
      <w:tblPr/>
      <w:tcPr>
        <w:shd w:val="clear" w:color="auto" w:fill="B4C6E7" w:themeFill="accent1" w:themeFillTint="66"/>
      </w:tcPr>
    </w:tblStylePr>
    <w:tblStylePr w:type="band1Horz">
      <w:tblPr/>
      <w:tcPr>
        <w:shd w:val="clear" w:color="auto" w:fill="A1B8E1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Colorido-nfase2">
    <w:name w:val="Colorful Shading Accent 2"/>
    <w:basedOn w:val="Tabelanormal"/>
    <w:uiPriority w:val="71"/>
    <w:rsid w:val="006A412A"/>
    <w:pPr>
      <w:suppressAutoHyphens/>
      <w:spacing w:after="0" w:line="240" w:lineRule="auto"/>
    </w:pPr>
    <w:rPr>
      <w:rFonts w:eastAsiaTheme="minorEastAsia"/>
      <w:color w:val="000000" w:themeColor="text1"/>
      <w:kern w:val="0"/>
      <w:lang w:val="en-US"/>
      <w14:ligatures w14:val="none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ED7D31" w:themeColor="accent2"/>
        <w:bottom w:val="single" w:sz="4" w:space="0" w:color="ED7D31" w:themeColor="accent2"/>
        <w:right w:val="single" w:sz="4" w:space="0" w:color="ED7D31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F2EA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D470D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ED7D31" w:themeColor="accent2"/>
          <w:insideV w:val="nil"/>
        </w:tcBorders>
        <w:shd w:val="clear" w:color="auto" w:fill="9D470D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D470D" w:themeFill="accent2" w:themeFillShade="99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6BE98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Colorido-nfase3">
    <w:name w:val="Colorful Shading Accent 3"/>
    <w:basedOn w:val="Tabelanormal"/>
    <w:uiPriority w:val="71"/>
    <w:rsid w:val="006A412A"/>
    <w:pPr>
      <w:suppressAutoHyphens/>
      <w:spacing w:after="0" w:line="240" w:lineRule="auto"/>
    </w:pPr>
    <w:rPr>
      <w:rFonts w:eastAsiaTheme="minorEastAsia"/>
      <w:color w:val="000000" w:themeColor="text1"/>
      <w:kern w:val="0"/>
      <w:lang w:val="en-US"/>
      <w14:ligatures w14:val="none"/>
    </w:rPr>
    <w:tblPr>
      <w:tblStyleRowBandSize w:val="1"/>
      <w:tblStyleColBandSize w:val="1"/>
      <w:tblBorders>
        <w:top w:val="single" w:sz="24" w:space="0" w:color="FFC000" w:themeColor="accent4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6F6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FC00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36363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A5A5A5" w:themeColor="accent3"/>
          <w:insideV w:val="nil"/>
        </w:tcBorders>
        <w:shd w:val="clear" w:color="auto" w:fill="636363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36363" w:themeFill="accent3" w:themeFillShade="99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SombreamentoColorido-nfase4">
    <w:name w:val="Colorful Shading Accent 4"/>
    <w:basedOn w:val="Tabelanormal"/>
    <w:uiPriority w:val="71"/>
    <w:rsid w:val="006A412A"/>
    <w:pPr>
      <w:suppressAutoHyphens/>
      <w:spacing w:after="0" w:line="240" w:lineRule="auto"/>
    </w:pPr>
    <w:rPr>
      <w:rFonts w:eastAsiaTheme="minorEastAsia"/>
      <w:color w:val="000000" w:themeColor="text1"/>
      <w:kern w:val="0"/>
      <w:lang w:val="en-US"/>
      <w14:ligatures w14:val="none"/>
    </w:rPr>
    <w:tblPr>
      <w:tblStyleRowBandSize w:val="1"/>
      <w:tblStyleColBandSize w:val="1"/>
      <w:tblBorders>
        <w:top w:val="single" w:sz="24" w:space="0" w:color="A5A5A5" w:themeColor="accent3"/>
        <w:left w:val="single" w:sz="4" w:space="0" w:color="FFC000" w:themeColor="accent4"/>
        <w:bottom w:val="single" w:sz="4" w:space="0" w:color="FFC000" w:themeColor="accent4"/>
        <w:right w:val="single" w:sz="4" w:space="0" w:color="FFC000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8E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5A5A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97300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FFC000" w:themeColor="accent4"/>
          <w:insideV w:val="nil"/>
        </w:tcBorders>
        <w:shd w:val="clear" w:color="auto" w:fill="997300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7300" w:themeFill="accent4" w:themeFillShade="99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DF8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Colorido-nfase5">
    <w:name w:val="Colorful Shading Accent 5"/>
    <w:basedOn w:val="Tabelanormal"/>
    <w:uiPriority w:val="71"/>
    <w:rsid w:val="006A412A"/>
    <w:pPr>
      <w:suppressAutoHyphens/>
      <w:spacing w:after="0" w:line="240" w:lineRule="auto"/>
    </w:pPr>
    <w:rPr>
      <w:rFonts w:eastAsiaTheme="minorEastAsia"/>
      <w:color w:val="000000" w:themeColor="text1"/>
      <w:kern w:val="0"/>
      <w:lang w:val="en-US"/>
      <w14:ligatures w14:val="none"/>
    </w:rPr>
    <w:tblPr>
      <w:tblStyleRowBandSize w:val="1"/>
      <w:tblStyleColBandSize w:val="1"/>
      <w:tblBorders>
        <w:top w:val="single" w:sz="24" w:space="0" w:color="70AD47" w:themeColor="accent6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EF5FB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0AD47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55D91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B9BD5" w:themeColor="accent5"/>
          <w:insideV w:val="nil"/>
        </w:tcBorders>
        <w:shd w:val="clear" w:color="auto" w:fill="255D91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55D91" w:themeFill="accent5" w:themeFillShade="99"/>
      </w:tcPr>
    </w:tblStylePr>
    <w:tblStylePr w:type="band1Vert">
      <w:tblPr/>
      <w:tcPr>
        <w:shd w:val="clear" w:color="auto" w:fill="BDD6EE" w:themeFill="accent5" w:themeFillTint="66"/>
      </w:tcPr>
    </w:tblStylePr>
    <w:tblStylePr w:type="band1Horz">
      <w:tblPr/>
      <w:tcPr>
        <w:shd w:val="clear" w:color="auto" w:fill="ADCCEA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Colorido-nfase6">
    <w:name w:val="Colorful Shading Accent 6"/>
    <w:basedOn w:val="Tabelanormal"/>
    <w:uiPriority w:val="71"/>
    <w:rsid w:val="006A412A"/>
    <w:pPr>
      <w:suppressAutoHyphens/>
      <w:spacing w:after="0" w:line="240" w:lineRule="auto"/>
    </w:pPr>
    <w:rPr>
      <w:rFonts w:eastAsiaTheme="minorEastAsia"/>
      <w:color w:val="000000" w:themeColor="text1"/>
      <w:kern w:val="0"/>
      <w:lang w:val="en-US"/>
      <w14:ligatures w14:val="none"/>
    </w:rPr>
    <w:tblPr>
      <w:tblStyleRowBandSize w:val="1"/>
      <w:tblStyleColBandSize w:val="1"/>
      <w:tblBorders>
        <w:top w:val="single" w:sz="24" w:space="0" w:color="5B9BD5" w:themeColor="accent5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0F7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5B9BD5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672A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0AD47" w:themeColor="accent6"/>
          <w:insideV w:val="nil"/>
        </w:tcBorders>
        <w:shd w:val="clear" w:color="auto" w:fill="43672A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672A" w:themeFill="accent6" w:themeFillShade="99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B7D8A0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ListaColorida">
    <w:name w:val="Colorful List"/>
    <w:basedOn w:val="Tabelanormal"/>
    <w:uiPriority w:val="72"/>
    <w:rsid w:val="006A412A"/>
    <w:pPr>
      <w:suppressAutoHyphens/>
      <w:spacing w:after="0" w:line="240" w:lineRule="auto"/>
    </w:pPr>
    <w:rPr>
      <w:rFonts w:eastAsiaTheme="minorEastAsia"/>
      <w:color w:val="000000" w:themeColor="text1"/>
      <w:kern w:val="0"/>
      <w:lang w:val="en-US"/>
      <w14:ligatures w14:val="none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aColorida-nfase1">
    <w:name w:val="Colorful List Accent 1"/>
    <w:basedOn w:val="Tabelanormal"/>
    <w:uiPriority w:val="72"/>
    <w:rsid w:val="006A412A"/>
    <w:pPr>
      <w:suppressAutoHyphens/>
      <w:spacing w:after="0" w:line="240" w:lineRule="auto"/>
    </w:pPr>
    <w:rPr>
      <w:rFonts w:eastAsiaTheme="minorEastAsia"/>
      <w:color w:val="000000" w:themeColor="text1"/>
      <w:kern w:val="0"/>
      <w:lang w:val="en-US"/>
      <w14:ligatures w14:val="none"/>
    </w:rPr>
    <w:tblPr>
      <w:tblStyleRowBandSize w:val="1"/>
      <w:tblStyleColBandSize w:val="1"/>
    </w:tblPr>
    <w:tcPr>
      <w:shd w:val="clear" w:color="auto" w:fill="ECF1F9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DBF0" w:themeFill="accent1" w:themeFillTint="3F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styleId="ListaColorida-nfase2">
    <w:name w:val="Colorful List Accent 2"/>
    <w:basedOn w:val="Tabelanormal"/>
    <w:uiPriority w:val="72"/>
    <w:rsid w:val="006A412A"/>
    <w:pPr>
      <w:suppressAutoHyphens/>
      <w:spacing w:after="0" w:line="240" w:lineRule="auto"/>
    </w:pPr>
    <w:rPr>
      <w:rFonts w:eastAsiaTheme="minorEastAsia"/>
      <w:color w:val="000000" w:themeColor="text1"/>
      <w:kern w:val="0"/>
      <w:lang w:val="en-US"/>
      <w14:ligatures w14:val="none"/>
    </w:rPr>
    <w:tblPr>
      <w:tblStyleRowBandSize w:val="1"/>
      <w:tblStyleColBandSize w:val="1"/>
    </w:tblPr>
    <w:tcPr>
      <w:shd w:val="clear" w:color="auto" w:fill="FDF2EA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ListaColorida-nfase3">
    <w:name w:val="Colorful List Accent 3"/>
    <w:basedOn w:val="Tabelanormal"/>
    <w:uiPriority w:val="72"/>
    <w:rsid w:val="006A412A"/>
    <w:pPr>
      <w:suppressAutoHyphens/>
      <w:spacing w:after="0" w:line="240" w:lineRule="auto"/>
    </w:pPr>
    <w:rPr>
      <w:rFonts w:eastAsiaTheme="minorEastAsia"/>
      <w:color w:val="000000" w:themeColor="text1"/>
      <w:kern w:val="0"/>
      <w:lang w:val="en-US"/>
      <w14:ligatures w14:val="none"/>
    </w:rPr>
    <w:tblPr>
      <w:tblStyleRowBandSize w:val="1"/>
      <w:tblStyleColBandSize w:val="1"/>
    </w:tblPr>
    <w:tcPr>
      <w:shd w:val="clear" w:color="auto" w:fill="F6F6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9900" w:themeFill="accent4" w:themeFillShade="CC"/>
      </w:tcPr>
    </w:tblStylePr>
    <w:tblStylePr w:type="lastRow">
      <w:rPr>
        <w:b/>
        <w:bCs/>
        <w:color w:val="CC9900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ListaColorida-nfase4">
    <w:name w:val="Colorful List Accent 4"/>
    <w:basedOn w:val="Tabelanormal"/>
    <w:uiPriority w:val="72"/>
    <w:rsid w:val="006A412A"/>
    <w:pPr>
      <w:suppressAutoHyphens/>
      <w:spacing w:after="0" w:line="240" w:lineRule="auto"/>
    </w:pPr>
    <w:rPr>
      <w:rFonts w:eastAsiaTheme="minorEastAsia"/>
      <w:color w:val="000000" w:themeColor="text1"/>
      <w:kern w:val="0"/>
      <w:lang w:val="en-US"/>
      <w14:ligatures w14:val="none"/>
    </w:rPr>
    <w:tblPr>
      <w:tblStyleRowBandSize w:val="1"/>
      <w:tblStyleColBandSize w:val="1"/>
    </w:tblPr>
    <w:tcPr>
      <w:shd w:val="clear" w:color="auto" w:fill="FFF8E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48484" w:themeFill="accent3" w:themeFillShade="CC"/>
      </w:tcPr>
    </w:tblStylePr>
    <w:tblStylePr w:type="lastRow">
      <w:rPr>
        <w:b/>
        <w:bCs/>
        <w:color w:val="848484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ListaColorida-nfase5">
    <w:name w:val="Colorful List Accent 5"/>
    <w:basedOn w:val="Tabelanormal"/>
    <w:uiPriority w:val="72"/>
    <w:rsid w:val="006A412A"/>
    <w:pPr>
      <w:suppressAutoHyphens/>
      <w:spacing w:after="0" w:line="240" w:lineRule="auto"/>
    </w:pPr>
    <w:rPr>
      <w:rFonts w:eastAsiaTheme="minorEastAsia"/>
      <w:color w:val="000000" w:themeColor="text1"/>
      <w:kern w:val="0"/>
      <w:lang w:val="en-US"/>
      <w14:ligatures w14:val="none"/>
    </w:rPr>
    <w:tblPr>
      <w:tblStyleRowBandSize w:val="1"/>
      <w:tblStyleColBandSize w:val="1"/>
    </w:tblPr>
    <w:tcPr>
      <w:shd w:val="clear" w:color="auto" w:fill="EEF5FB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98A38" w:themeFill="accent6" w:themeFillShade="CC"/>
      </w:tcPr>
    </w:tblStylePr>
    <w:tblStylePr w:type="lastRow">
      <w:rPr>
        <w:b/>
        <w:bCs/>
        <w:color w:val="598A38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6E6F4" w:themeFill="accent5" w:themeFillTint="3F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styleId="ListaColorida-nfase6">
    <w:name w:val="Colorful List Accent 6"/>
    <w:basedOn w:val="Tabelanormal"/>
    <w:uiPriority w:val="72"/>
    <w:rsid w:val="006A412A"/>
    <w:pPr>
      <w:suppressAutoHyphens/>
      <w:spacing w:after="0" w:line="240" w:lineRule="auto"/>
    </w:pPr>
    <w:rPr>
      <w:rFonts w:eastAsiaTheme="minorEastAsia"/>
      <w:color w:val="000000" w:themeColor="text1"/>
      <w:kern w:val="0"/>
      <w:lang w:val="en-US"/>
      <w14:ligatures w14:val="none"/>
    </w:rPr>
    <w:tblPr>
      <w:tblStyleRowBandSize w:val="1"/>
      <w:tblStyleColBandSize w:val="1"/>
    </w:tblPr>
    <w:tcPr>
      <w:shd w:val="clear" w:color="auto" w:fill="F0F7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17CC1" w:themeFill="accent5" w:themeFillShade="CC"/>
      </w:tcPr>
    </w:tblStylePr>
    <w:tblStylePr w:type="lastRow">
      <w:rPr>
        <w:b/>
        <w:bCs/>
        <w:color w:val="317CC1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GradeColorida">
    <w:name w:val="Colorful Grid"/>
    <w:basedOn w:val="Tabelanormal"/>
    <w:uiPriority w:val="73"/>
    <w:rsid w:val="006A412A"/>
    <w:pPr>
      <w:suppressAutoHyphens/>
      <w:spacing w:after="0" w:line="240" w:lineRule="auto"/>
    </w:pPr>
    <w:rPr>
      <w:rFonts w:eastAsiaTheme="minorEastAsia"/>
      <w:color w:val="000000" w:themeColor="text1"/>
      <w:kern w:val="0"/>
      <w:lang w:val="en-US"/>
      <w14:ligatures w14:val="none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adeColorida-nfase1">
    <w:name w:val="Colorful Grid Accent 1"/>
    <w:basedOn w:val="Tabelanormal"/>
    <w:uiPriority w:val="73"/>
    <w:rsid w:val="006A412A"/>
    <w:pPr>
      <w:suppressAutoHyphens/>
      <w:spacing w:after="0" w:line="240" w:lineRule="auto"/>
    </w:pPr>
    <w:rPr>
      <w:rFonts w:eastAsiaTheme="minorEastAsia"/>
      <w:color w:val="000000" w:themeColor="text1"/>
      <w:kern w:val="0"/>
      <w:lang w:val="en-US"/>
      <w14:ligatures w14:val="none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9E2F3" w:themeFill="accent1" w:themeFillTint="33"/>
    </w:tcPr>
    <w:tblStylePr w:type="firstRow">
      <w:rPr>
        <w:b/>
        <w:bCs/>
      </w:rPr>
      <w:tblPr/>
      <w:tcPr>
        <w:shd w:val="clear" w:color="auto" w:fill="B4C6E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4C6E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2F5496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2F5496" w:themeFill="accent1" w:themeFillShade="BF"/>
      </w:tcPr>
    </w:tblStylePr>
    <w:tblStylePr w:type="band1Vert">
      <w:tblPr/>
      <w:tcPr>
        <w:shd w:val="clear" w:color="auto" w:fill="A1B8E1" w:themeFill="accent1" w:themeFillTint="7F"/>
      </w:tcPr>
    </w:tblStylePr>
    <w:tblStylePr w:type="band1Horz">
      <w:tblPr/>
      <w:tcPr>
        <w:shd w:val="clear" w:color="auto" w:fill="A1B8E1" w:themeFill="accent1" w:themeFillTint="7F"/>
      </w:tcPr>
    </w:tblStylePr>
  </w:style>
  <w:style w:type="table" w:styleId="GradeColorida-nfase2">
    <w:name w:val="Colorful Grid Accent 2"/>
    <w:basedOn w:val="Tabelanormal"/>
    <w:uiPriority w:val="73"/>
    <w:rsid w:val="006A412A"/>
    <w:pPr>
      <w:suppressAutoHyphens/>
      <w:spacing w:after="0" w:line="240" w:lineRule="auto"/>
    </w:pPr>
    <w:rPr>
      <w:rFonts w:eastAsiaTheme="minorEastAsia"/>
      <w:color w:val="000000" w:themeColor="text1"/>
      <w:kern w:val="0"/>
      <w:lang w:val="en-US"/>
      <w14:ligatures w14:val="none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BE4D5" w:themeFill="accent2" w:themeFillTint="33"/>
    </w:tcPr>
    <w:tblStylePr w:type="firstRow">
      <w:rPr>
        <w:b/>
        <w:bCs/>
      </w:rPr>
      <w:tblPr/>
      <w:tcPr>
        <w:shd w:val="clear" w:color="auto" w:fill="F7CAAC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7CAAC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C45911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C45911" w:themeFill="accent2" w:themeFillShade="BF"/>
      </w:tc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shd w:val="clear" w:color="auto" w:fill="F6BE98" w:themeFill="accent2" w:themeFillTint="7F"/>
      </w:tcPr>
    </w:tblStylePr>
  </w:style>
  <w:style w:type="table" w:styleId="GradeColorida-nfase3">
    <w:name w:val="Colorful Grid Accent 3"/>
    <w:basedOn w:val="Tabelanormal"/>
    <w:uiPriority w:val="73"/>
    <w:rsid w:val="006A412A"/>
    <w:pPr>
      <w:suppressAutoHyphens/>
      <w:spacing w:after="0" w:line="240" w:lineRule="auto"/>
    </w:pPr>
    <w:rPr>
      <w:rFonts w:eastAsiaTheme="minorEastAsia"/>
      <w:color w:val="000000" w:themeColor="text1"/>
      <w:kern w:val="0"/>
      <w:lang w:val="en-US"/>
      <w14:ligatures w14:val="none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DEDED" w:themeFill="accent3" w:themeFillTint="33"/>
    </w:tcPr>
    <w:tblStylePr w:type="firstRow">
      <w:rPr>
        <w:b/>
        <w:bCs/>
      </w:rPr>
      <w:tblPr/>
      <w:tcPr>
        <w:shd w:val="clear" w:color="auto" w:fill="DBDB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BDB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B7B7B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B7B7B" w:themeFill="accent3" w:themeFillShade="BF"/>
      </w:tc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GradeColorida-nfase4">
    <w:name w:val="Colorful Grid Accent 4"/>
    <w:basedOn w:val="Tabelanormal"/>
    <w:uiPriority w:val="73"/>
    <w:rsid w:val="006A412A"/>
    <w:pPr>
      <w:suppressAutoHyphens/>
      <w:spacing w:after="0" w:line="240" w:lineRule="auto"/>
    </w:pPr>
    <w:rPr>
      <w:rFonts w:eastAsiaTheme="minorEastAsia"/>
      <w:color w:val="000000" w:themeColor="text1"/>
      <w:kern w:val="0"/>
      <w:lang w:val="en-US"/>
      <w14:ligatures w14:val="none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FF2CC" w:themeFill="accent4" w:themeFillTint="33"/>
    </w:tcPr>
    <w:tblStylePr w:type="firstRow">
      <w:rPr>
        <w:b/>
        <w:bCs/>
      </w:rPr>
      <w:tblPr/>
      <w:tcPr>
        <w:shd w:val="clear" w:color="auto" w:fill="FFE59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FE59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BF8F00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BF8F00" w:themeFill="accent4" w:themeFillShade="BF"/>
      </w:tc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shd w:val="clear" w:color="auto" w:fill="FFDF80" w:themeFill="accent4" w:themeFillTint="7F"/>
      </w:tcPr>
    </w:tblStylePr>
  </w:style>
  <w:style w:type="table" w:styleId="GradeColorida-nfase5">
    <w:name w:val="Colorful Grid Accent 5"/>
    <w:basedOn w:val="Tabelanormal"/>
    <w:uiPriority w:val="73"/>
    <w:rsid w:val="006A412A"/>
    <w:pPr>
      <w:suppressAutoHyphens/>
      <w:spacing w:after="0" w:line="240" w:lineRule="auto"/>
    </w:pPr>
    <w:rPr>
      <w:rFonts w:eastAsiaTheme="minorEastAsia"/>
      <w:color w:val="000000" w:themeColor="text1"/>
      <w:kern w:val="0"/>
      <w:lang w:val="en-US"/>
      <w14:ligatures w14:val="none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EEAF6" w:themeFill="accent5" w:themeFillTint="33"/>
    </w:tcPr>
    <w:tblStylePr w:type="firstRow">
      <w:rPr>
        <w:b/>
        <w:bCs/>
      </w:rPr>
      <w:tblPr/>
      <w:tcPr>
        <w:shd w:val="clear" w:color="auto" w:fill="BDD6EE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DD6EE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2E74B5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2E74B5" w:themeFill="accent5" w:themeFillShade="BF"/>
      </w:tcPr>
    </w:tblStylePr>
    <w:tblStylePr w:type="band1Vert">
      <w:tblPr/>
      <w:tcPr>
        <w:shd w:val="clear" w:color="auto" w:fill="ADCCEA" w:themeFill="accent5" w:themeFillTint="7F"/>
      </w:tcPr>
    </w:tblStylePr>
    <w:tblStylePr w:type="band1Horz">
      <w:tblPr/>
      <w:tcPr>
        <w:shd w:val="clear" w:color="auto" w:fill="ADCCEA" w:themeFill="accent5" w:themeFillTint="7F"/>
      </w:tcPr>
    </w:tblStylePr>
  </w:style>
  <w:style w:type="table" w:styleId="GradeColorida-nfase6">
    <w:name w:val="Colorful Grid Accent 6"/>
    <w:basedOn w:val="Tabelanormal"/>
    <w:uiPriority w:val="73"/>
    <w:rsid w:val="006A412A"/>
    <w:pPr>
      <w:suppressAutoHyphens/>
      <w:spacing w:after="0" w:line="240" w:lineRule="auto"/>
    </w:pPr>
    <w:rPr>
      <w:rFonts w:eastAsiaTheme="minorEastAsia"/>
      <w:color w:val="000000" w:themeColor="text1"/>
      <w:kern w:val="0"/>
      <w:lang w:val="en-US"/>
      <w14:ligatures w14:val="none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</w:rPr>
      <w:tblPr/>
      <w:tcPr>
        <w:shd w:val="clear" w:color="auto" w:fill="C5E0B3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5E0B3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53813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538135" w:themeFill="accent6" w:themeFillShade="BF"/>
      </w:tc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shd w:val="clear" w:color="auto" w:fill="B7D8A0" w:themeFill="accent6" w:themeFillTint="7F"/>
      </w:tcPr>
    </w:tblStylePr>
  </w:style>
  <w:style w:type="paragraph" w:customStyle="1" w:styleId="Standard1">
    <w:name w:val="Standard1"/>
    <w:qFormat/>
    <w:rsid w:val="006A412A"/>
    <w:pPr>
      <w:widowControl w:val="0"/>
      <w:suppressAutoHyphens/>
      <w:spacing w:after="0" w:line="240" w:lineRule="auto"/>
      <w:textAlignment w:val="baseline"/>
    </w:pPr>
    <w:rPr>
      <w:rFonts w:ascii="Times New Roman" w:eastAsia="Lucida Sans Unicode" w:hAnsi="Times New Roman" w:cs="Times New Roman"/>
      <w:color w:val="000000"/>
      <w:sz w:val="20"/>
      <w:szCs w:val="20"/>
      <w:lang w:bidi="en-US"/>
      <w14:ligatures w14:val="none"/>
    </w:rPr>
  </w:style>
  <w:style w:type="character" w:customStyle="1" w:styleId="Hyperlink1">
    <w:name w:val="Hyperlink1"/>
    <w:basedOn w:val="Fontepargpadro"/>
    <w:uiPriority w:val="99"/>
    <w:unhideWhenUsed/>
    <w:rsid w:val="006A412A"/>
    <w:rPr>
      <w:color w:val="0563C1" w:themeColor="hyperlink"/>
      <w:u w:val="single"/>
    </w:rPr>
  </w:style>
  <w:style w:type="paragraph" w:customStyle="1" w:styleId="Ttulo10">
    <w:name w:val="Título1"/>
    <w:basedOn w:val="Standard"/>
    <w:next w:val="Subttulo"/>
    <w:qFormat/>
    <w:rsid w:val="006A412A"/>
    <w:pPr>
      <w:keepNext/>
      <w:widowControl/>
      <w:spacing w:before="240" w:after="120"/>
      <w:jc w:val="center"/>
      <w:textAlignment w:val="auto"/>
    </w:pPr>
    <w:rPr>
      <w:rFonts w:eastAsia="MS Mincho" w:cs="Tahoma"/>
      <w:b/>
      <w:bCs/>
      <w:color w:val="000000"/>
      <w:kern w:val="2"/>
      <w:sz w:val="36"/>
      <w:szCs w:val="36"/>
      <w:lang w:eastAsia="zh-CN" w:bidi="en-US"/>
    </w:rPr>
  </w:style>
  <w:style w:type="paragraph" w:customStyle="1" w:styleId="Textbody">
    <w:name w:val="Text body"/>
    <w:basedOn w:val="Standard"/>
    <w:qFormat/>
    <w:rsid w:val="006A412A"/>
    <w:pPr>
      <w:widowControl/>
      <w:spacing w:after="120"/>
      <w:textAlignment w:val="auto"/>
    </w:pPr>
    <w:rPr>
      <w:rFonts w:ascii="Times New Roman" w:eastAsia="Lucida Sans Unicode" w:hAnsi="Times New Roman" w:cs="Tahoma"/>
      <w:color w:val="000000"/>
      <w:kern w:val="2"/>
      <w:sz w:val="24"/>
      <w:szCs w:val="20"/>
      <w:lang w:eastAsia="zh-CN" w:bidi="en-US"/>
    </w:rPr>
  </w:style>
  <w:style w:type="paragraph" w:customStyle="1" w:styleId="Cabealhoerodap0">
    <w:name w:val="Cabeçalho e rodapé"/>
    <w:basedOn w:val="Standard"/>
    <w:qFormat/>
    <w:rsid w:val="006A412A"/>
    <w:pPr>
      <w:widowControl/>
      <w:suppressLineNumbers/>
      <w:tabs>
        <w:tab w:val="center" w:pos="4819"/>
        <w:tab w:val="right" w:pos="9638"/>
      </w:tabs>
      <w:textAlignment w:val="auto"/>
    </w:pPr>
    <w:rPr>
      <w:rFonts w:ascii="Times New Roman" w:eastAsia="Lucida Sans Unicode" w:hAnsi="Times New Roman" w:cs="Tahoma"/>
      <w:color w:val="000000"/>
      <w:kern w:val="2"/>
      <w:sz w:val="24"/>
      <w:szCs w:val="20"/>
      <w:lang w:eastAsia="zh-CN" w:bidi="en-US"/>
    </w:rPr>
  </w:style>
  <w:style w:type="paragraph" w:customStyle="1" w:styleId="TextbodyWW">
    <w:name w:val="Text body (WW)"/>
    <w:basedOn w:val="Normal"/>
    <w:qFormat/>
    <w:rsid w:val="006A412A"/>
    <w:pPr>
      <w:widowControl/>
      <w:spacing w:after="140" w:line="276" w:lineRule="auto"/>
      <w:textAlignment w:val="baseline"/>
    </w:pPr>
    <w:rPr>
      <w:rFonts w:ascii="Liberation Serif" w:eastAsia="NSimSun" w:hAnsi="Liberation Serif" w:cs="Arial"/>
      <w:kern w:val="2"/>
      <w:sz w:val="24"/>
      <w:szCs w:val="24"/>
      <w:lang w:val="pt-BR" w:eastAsia="zh-CN" w:bidi="hi-IN"/>
    </w:rPr>
  </w:style>
  <w:style w:type="character" w:customStyle="1" w:styleId="Strong1">
    <w:name w:val="Strong1"/>
    <w:qFormat/>
    <w:rsid w:val="006A412A"/>
    <w:rPr>
      <w:b/>
      <w:bCs/>
    </w:rPr>
  </w:style>
  <w:style w:type="paragraph" w:customStyle="1" w:styleId="Ttulo20">
    <w:name w:val="Título2"/>
    <w:basedOn w:val="Normal"/>
    <w:next w:val="Corpodetexto"/>
    <w:qFormat/>
    <w:rsid w:val="006A412A"/>
    <w:pPr>
      <w:keepNext/>
      <w:widowControl/>
      <w:spacing w:before="240" w:after="120"/>
      <w:textAlignment w:val="baseline"/>
    </w:pPr>
    <w:rPr>
      <w:rFonts w:ascii="Liberation Sans" w:eastAsia="Microsoft YaHei" w:hAnsi="Liberation Sans" w:cs="Arial"/>
      <w:kern w:val="2"/>
      <w:sz w:val="28"/>
      <w:szCs w:val="28"/>
      <w:lang w:val="pt-BR" w:eastAsia="zh-CN" w:bidi="hi-IN"/>
    </w:rPr>
  </w:style>
  <w:style w:type="numbering" w:customStyle="1" w:styleId="Semlista1">
    <w:name w:val="Sem lista1"/>
    <w:uiPriority w:val="99"/>
    <w:semiHidden/>
    <w:unhideWhenUsed/>
    <w:qFormat/>
    <w:rsid w:val="006A412A"/>
  </w:style>
  <w:style w:type="paragraph" w:customStyle="1" w:styleId="StandardWW">
    <w:name w:val="Standard (WW)"/>
    <w:rsid w:val="006A412A"/>
    <w:pPr>
      <w:suppressAutoHyphens/>
      <w:autoSpaceDN w:val="0"/>
      <w:spacing w:after="0" w:line="276" w:lineRule="auto"/>
      <w:textAlignment w:val="baseline"/>
    </w:pPr>
    <w:rPr>
      <w:rFonts w:ascii="Times New Roman" w:eastAsia="Lucida Sans Unicode" w:hAnsi="Times New Roman" w:cs="Tahoma"/>
      <w:color w:val="000000"/>
      <w:kern w:val="0"/>
      <w:sz w:val="24"/>
      <w:szCs w:val="20"/>
      <w:lang w:bidi="en-US"/>
      <w14:ligatures w14:val="none"/>
    </w:rPr>
  </w:style>
  <w:style w:type="paragraph" w:customStyle="1" w:styleId="Standarduser">
    <w:name w:val="Standard (user)"/>
    <w:rsid w:val="006A412A"/>
    <w:pPr>
      <w:suppressAutoHyphens/>
      <w:autoSpaceDN w:val="0"/>
      <w:spacing w:line="276" w:lineRule="auto"/>
      <w:textAlignment w:val="baseline"/>
    </w:pPr>
    <w:rPr>
      <w:rFonts w:ascii="Aptos" w:eastAsia="Aptos" w:hAnsi="Aptos" w:cs="F, Calibri"/>
      <w:kern w:val="3"/>
      <w:sz w:val="24"/>
      <w:szCs w:val="24"/>
      <w:lang w:eastAsia="zh-CN"/>
      <w14:ligatures w14:val="none"/>
    </w:rPr>
  </w:style>
  <w:style w:type="paragraph" w:styleId="NormalWeb">
    <w:name w:val="Normal (Web)"/>
    <w:basedOn w:val="Normal"/>
    <w:uiPriority w:val="99"/>
    <w:semiHidden/>
    <w:unhideWhenUsed/>
    <w:rsid w:val="006A412A"/>
    <w:rPr>
      <w:rFonts w:ascii="Times New Roman" w:hAnsi="Times New Roman" w:cs="Times New Roman"/>
      <w:sz w:val="24"/>
      <w:szCs w:val="24"/>
    </w:rPr>
  </w:style>
  <w:style w:type="character" w:customStyle="1" w:styleId="Forte1">
    <w:name w:val="Forte1"/>
    <w:qFormat/>
    <w:rsid w:val="006A412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18</Pages>
  <Words>16073</Words>
  <Characters>86797</Characters>
  <Application>Microsoft Office Word</Application>
  <DocSecurity>0</DocSecurity>
  <Lines>723</Lines>
  <Paragraphs>205</Paragraphs>
  <ScaleCrop>false</ScaleCrop>
  <Company/>
  <LinksUpToDate>false</LinksUpToDate>
  <CharactersWithSpaces>102665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Lais Cabral Bacha Queiroz</dc:creator>
  <cp:keywords/>
  <dc:description/>
  <cp:lastModifiedBy>Lais Cabral Bacha Queiroz</cp:lastModifiedBy>
  <cp:revision>47</cp:revision>
  <dcterms:created xsi:type="dcterms:W3CDTF">2025-12-12T12:34:00Z</dcterms:created>
  <dcterms:modified xsi:type="dcterms:W3CDTF">2025-12-15T14:23:00Z</dcterms:modified>
</cp:coreProperties>
</file>