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F6D2" w14:textId="77777777" w:rsidR="00791CAE" w:rsidRPr="002A2B87" w:rsidRDefault="00791CAE" w:rsidP="00F20DBC">
      <w:pPr>
        <w:pStyle w:val="Corpodetexto"/>
        <w:jc w:val="center"/>
        <w:rPr>
          <w:rFonts w:ascii="Arial" w:hAnsi="Arial" w:cs="Arial"/>
          <w:sz w:val="20"/>
          <w:szCs w:val="20"/>
        </w:rPr>
      </w:pPr>
      <w:r w:rsidRPr="002A2B8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ED37849" wp14:editId="31BA3C4C">
            <wp:extent cx="786765" cy="981075"/>
            <wp:effectExtent l="0" t="0" r="0" b="0"/>
            <wp:docPr id="962380001" name="Image 1" descr="Desenho de personagem de desenhos animados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personagem de desenhos animados com texto preto sobre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A8D97" w14:textId="77777777" w:rsidR="00791CAE" w:rsidRPr="002A2B87" w:rsidRDefault="00791CAE" w:rsidP="00F20DBC">
      <w:pPr>
        <w:pStyle w:val="Corpodetexto"/>
        <w:jc w:val="center"/>
        <w:rPr>
          <w:rFonts w:ascii="Arial" w:hAnsi="Arial" w:cs="Arial"/>
          <w:sz w:val="20"/>
          <w:szCs w:val="20"/>
        </w:rPr>
      </w:pPr>
    </w:p>
    <w:p w14:paraId="2EE68F48" w14:textId="77777777" w:rsidR="00791CAE" w:rsidRPr="002A2B87" w:rsidRDefault="00791CAE" w:rsidP="00F20DBC">
      <w:pPr>
        <w:jc w:val="center"/>
        <w:rPr>
          <w:rFonts w:ascii="Arial" w:hAnsi="Arial" w:cs="Arial"/>
          <w:b/>
          <w:sz w:val="20"/>
          <w:szCs w:val="20"/>
        </w:rPr>
      </w:pPr>
      <w:r w:rsidRPr="002A2B87">
        <w:rPr>
          <w:rFonts w:ascii="Arial" w:hAnsi="Arial" w:cs="Arial"/>
          <w:b/>
          <w:sz w:val="20"/>
          <w:szCs w:val="20"/>
        </w:rPr>
        <w:t>ESTADO DO CEARÁ</w:t>
      </w:r>
    </w:p>
    <w:p w14:paraId="5E138430" w14:textId="77777777" w:rsidR="00791CAE" w:rsidRPr="002A2B87" w:rsidRDefault="00791CAE" w:rsidP="00F20DBC">
      <w:pPr>
        <w:jc w:val="center"/>
        <w:rPr>
          <w:rFonts w:ascii="Arial" w:hAnsi="Arial" w:cs="Arial"/>
          <w:b/>
          <w:sz w:val="20"/>
          <w:szCs w:val="20"/>
        </w:rPr>
      </w:pPr>
      <w:r w:rsidRPr="002A2B87">
        <w:rPr>
          <w:rFonts w:ascii="Arial" w:hAnsi="Arial" w:cs="Arial"/>
          <w:b/>
          <w:sz w:val="20"/>
          <w:szCs w:val="20"/>
        </w:rPr>
        <w:t>PODER JUDICIÁRIO</w:t>
      </w:r>
    </w:p>
    <w:p w14:paraId="2DC306C5" w14:textId="77777777" w:rsidR="00791CAE" w:rsidRPr="002A2B87" w:rsidRDefault="00791CAE" w:rsidP="00F20DBC">
      <w:pPr>
        <w:jc w:val="center"/>
        <w:rPr>
          <w:rFonts w:ascii="Arial" w:hAnsi="Arial" w:cs="Arial"/>
          <w:b/>
          <w:sz w:val="20"/>
          <w:szCs w:val="20"/>
        </w:rPr>
      </w:pPr>
      <w:r w:rsidRPr="002A2B87">
        <w:rPr>
          <w:rFonts w:ascii="Arial" w:hAnsi="Arial" w:cs="Arial"/>
          <w:b/>
          <w:sz w:val="20"/>
          <w:szCs w:val="20"/>
        </w:rPr>
        <w:t>TRIBUNAL</w:t>
      </w:r>
      <w:r w:rsidRPr="002A2B87">
        <w:rPr>
          <w:rFonts w:ascii="Arial" w:hAnsi="Arial" w:cs="Arial"/>
          <w:b/>
          <w:spacing w:val="-17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DE</w:t>
      </w:r>
      <w:r w:rsidRPr="002A2B87">
        <w:rPr>
          <w:rFonts w:ascii="Arial" w:hAnsi="Arial" w:cs="Arial"/>
          <w:b/>
          <w:spacing w:val="-17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JUSTIÇA</w:t>
      </w:r>
    </w:p>
    <w:p w14:paraId="2DE78B89" w14:textId="77777777" w:rsidR="00791CAE" w:rsidRPr="002A2B87" w:rsidRDefault="00791CAE" w:rsidP="00F20DBC">
      <w:pPr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2A2B87">
        <w:rPr>
          <w:rFonts w:ascii="Arial" w:hAnsi="Arial" w:cs="Arial"/>
          <w:b/>
          <w:sz w:val="20"/>
          <w:szCs w:val="20"/>
        </w:rPr>
        <w:t>5ª</w:t>
      </w:r>
      <w:r w:rsidRPr="002A2B87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CÂMARA</w:t>
      </w:r>
      <w:r w:rsidRPr="002A2B87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DE</w:t>
      </w:r>
      <w:r w:rsidRPr="002A2B8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DIREITO</w:t>
      </w:r>
      <w:r w:rsidRPr="002A2B87">
        <w:rPr>
          <w:rFonts w:ascii="Arial" w:hAnsi="Arial" w:cs="Arial"/>
          <w:b/>
          <w:spacing w:val="-2"/>
          <w:sz w:val="20"/>
          <w:szCs w:val="20"/>
        </w:rPr>
        <w:t xml:space="preserve"> PRIVADO</w:t>
      </w:r>
    </w:p>
    <w:p w14:paraId="26E0C3B0" w14:textId="77777777" w:rsidR="00791CAE" w:rsidRPr="002A2B87" w:rsidRDefault="00791CAE" w:rsidP="00F20DBC">
      <w:pPr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17C00444" w14:textId="77777777" w:rsidR="00791CAE" w:rsidRPr="002A2B87" w:rsidRDefault="00791CAE" w:rsidP="00F20DBC">
      <w:pPr>
        <w:jc w:val="both"/>
        <w:rPr>
          <w:rFonts w:ascii="Arial" w:hAnsi="Arial" w:cs="Arial"/>
          <w:b/>
          <w:spacing w:val="-2"/>
          <w:sz w:val="20"/>
          <w:szCs w:val="20"/>
        </w:rPr>
      </w:pPr>
    </w:p>
    <w:p w14:paraId="3C706990" w14:textId="26CE0732" w:rsidR="00791CAE" w:rsidRPr="002A2B87" w:rsidRDefault="00791CAE" w:rsidP="00F20DBC">
      <w:pPr>
        <w:jc w:val="center"/>
        <w:rPr>
          <w:rFonts w:ascii="Arial" w:hAnsi="Arial" w:cs="Arial"/>
          <w:b/>
          <w:spacing w:val="-7"/>
          <w:sz w:val="20"/>
          <w:szCs w:val="20"/>
        </w:rPr>
      </w:pPr>
      <w:r w:rsidRPr="002A2B87">
        <w:rPr>
          <w:rFonts w:ascii="Arial" w:hAnsi="Arial" w:cs="Arial"/>
          <w:b/>
          <w:sz w:val="20"/>
          <w:szCs w:val="20"/>
        </w:rPr>
        <w:t>ATA</w:t>
      </w:r>
      <w:r w:rsidRPr="002A2B87">
        <w:rPr>
          <w:rFonts w:ascii="Arial" w:hAnsi="Arial" w:cs="Arial"/>
          <w:b/>
          <w:spacing w:val="-15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DA</w:t>
      </w:r>
      <w:r w:rsidRPr="002A2B87">
        <w:rPr>
          <w:rFonts w:ascii="Arial" w:hAnsi="Arial" w:cs="Arial"/>
          <w:b/>
          <w:spacing w:val="-17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SESSÃO</w:t>
      </w:r>
      <w:r w:rsidRPr="002A2B87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ORDINÁRIA</w:t>
      </w:r>
      <w:r w:rsidRPr="002A2B87">
        <w:rPr>
          <w:rFonts w:ascii="Arial" w:hAnsi="Arial" w:cs="Arial"/>
          <w:b/>
          <w:spacing w:val="-8"/>
          <w:sz w:val="20"/>
          <w:szCs w:val="20"/>
        </w:rPr>
        <w:t xml:space="preserve"> Nº 15 </w:t>
      </w:r>
      <w:r w:rsidRPr="002A2B87">
        <w:rPr>
          <w:rFonts w:ascii="Arial" w:hAnsi="Arial" w:cs="Arial"/>
          <w:b/>
          <w:sz w:val="20"/>
          <w:szCs w:val="20"/>
        </w:rPr>
        <w:t>DE</w:t>
      </w:r>
      <w:r w:rsidRPr="002A2B87">
        <w:rPr>
          <w:rFonts w:ascii="Arial" w:hAnsi="Arial" w:cs="Arial"/>
          <w:b/>
          <w:spacing w:val="-7"/>
          <w:sz w:val="20"/>
          <w:szCs w:val="20"/>
        </w:rPr>
        <w:t xml:space="preserve"> 02</w:t>
      </w:r>
      <w:r w:rsidRPr="002A2B87">
        <w:rPr>
          <w:rFonts w:ascii="Arial" w:hAnsi="Arial" w:cs="Arial"/>
          <w:b/>
          <w:spacing w:val="-2"/>
          <w:sz w:val="20"/>
          <w:szCs w:val="20"/>
        </w:rPr>
        <w:t>.12.2025</w:t>
      </w:r>
    </w:p>
    <w:p w14:paraId="5B45B5A0" w14:textId="77777777" w:rsidR="00791CAE" w:rsidRPr="002A2B87" w:rsidRDefault="00791CAE" w:rsidP="00F20DBC">
      <w:pPr>
        <w:ind w:right="614"/>
        <w:jc w:val="both"/>
        <w:rPr>
          <w:rFonts w:ascii="Arial" w:hAnsi="Arial" w:cs="Arial"/>
          <w:b/>
          <w:sz w:val="20"/>
          <w:szCs w:val="20"/>
        </w:rPr>
      </w:pPr>
    </w:p>
    <w:p w14:paraId="1E1424A8" w14:textId="6ACAF52E" w:rsidR="005136F3" w:rsidRPr="002A2B87" w:rsidRDefault="00791CAE" w:rsidP="00F20DBC">
      <w:pPr>
        <w:jc w:val="both"/>
        <w:rPr>
          <w:rFonts w:ascii="Arial" w:hAnsi="Arial" w:cs="Arial"/>
          <w:sz w:val="20"/>
          <w:szCs w:val="20"/>
        </w:rPr>
      </w:pPr>
      <w:r w:rsidRPr="002A2B87">
        <w:rPr>
          <w:rFonts w:ascii="Arial" w:hAnsi="Arial" w:cs="Arial"/>
          <w:sz w:val="20"/>
          <w:szCs w:val="20"/>
        </w:rPr>
        <w:t>Aos dois (02) dias do mês de dezembro do ano de dois mil e vinte e cinco (2025), às 9h, realizou-se, na sala de sessões da 5ª Câmara de Direito Privado, em formato híbrido, a Sessão Ordinária deste Colegiado. Estiveram presentes os Exmos. Srs. Desembargadora Maria Regina Oliveira Camara (Presidente),</w:t>
      </w:r>
      <w:r w:rsidR="00477BDC" w:rsidRPr="00477BDC">
        <w:rPr>
          <w:rFonts w:ascii="Arial" w:hAnsi="Arial" w:cs="Arial"/>
          <w:sz w:val="20"/>
          <w:szCs w:val="20"/>
        </w:rPr>
        <w:t xml:space="preserve"> </w:t>
      </w:r>
      <w:r w:rsidR="00477BDC" w:rsidRPr="002A2B87">
        <w:rPr>
          <w:rFonts w:ascii="Arial" w:hAnsi="Arial" w:cs="Arial"/>
          <w:sz w:val="20"/>
          <w:szCs w:val="20"/>
        </w:rPr>
        <w:t>Desembargador Francisco Lucídio Queiroz Júnior</w:t>
      </w:r>
      <w:r w:rsidR="00477BDC">
        <w:rPr>
          <w:rFonts w:ascii="Arial" w:hAnsi="Arial" w:cs="Arial"/>
          <w:sz w:val="20"/>
          <w:szCs w:val="20"/>
        </w:rPr>
        <w:t>,</w:t>
      </w:r>
      <w:r w:rsidRPr="002A2B87">
        <w:rPr>
          <w:rFonts w:ascii="Arial" w:hAnsi="Arial" w:cs="Arial"/>
          <w:sz w:val="20"/>
          <w:szCs w:val="20"/>
        </w:rPr>
        <w:t xml:space="preserve"> Desembargador Mantovanni Colares Cavalcante, Desembargador José Krentel Ferreira Filho, a </w:t>
      </w:r>
      <w:r w:rsidRPr="002A2B87">
        <w:rPr>
          <w:rFonts w:ascii="Arial" w:eastAsia="Calibri" w:hAnsi="Arial" w:cs="Arial"/>
          <w:sz w:val="20"/>
          <w:szCs w:val="20"/>
        </w:rPr>
        <w:t xml:space="preserve">Dra. Edna Lopes Costa da Matta </w:t>
      </w:r>
      <w:r w:rsidRPr="002A2B87">
        <w:rPr>
          <w:rFonts w:ascii="Arial" w:hAnsi="Arial" w:cs="Arial"/>
          <w:sz w:val="20"/>
          <w:szCs w:val="20"/>
        </w:rPr>
        <w:t xml:space="preserve">(Procuradora de Justiça), </w:t>
      </w:r>
      <w:r w:rsidRPr="002A2B87">
        <w:rPr>
          <w:rFonts w:ascii="Arial" w:eastAsia="Calibri" w:hAnsi="Arial" w:cs="Arial"/>
          <w:sz w:val="20"/>
          <w:szCs w:val="20"/>
        </w:rPr>
        <w:t>Dr.</w:t>
      </w:r>
      <w:r w:rsidR="00F20DBC" w:rsidRPr="002A2B87">
        <w:rPr>
          <w:rFonts w:ascii="Arial" w:eastAsia="Calibri" w:hAnsi="Arial" w:cs="Arial"/>
          <w:color w:val="000000"/>
          <w:sz w:val="20"/>
          <w:szCs w:val="20"/>
        </w:rPr>
        <w:t xml:space="preserve"> Carlos Augusto Medeiros de Andrade</w:t>
      </w:r>
      <w:r w:rsidRPr="002A2B87">
        <w:rPr>
          <w:rFonts w:ascii="Arial" w:hAnsi="Arial" w:cs="Arial"/>
          <w:sz w:val="20"/>
          <w:szCs w:val="20"/>
        </w:rPr>
        <w:t xml:space="preserve"> (Defensor Públic</w:t>
      </w:r>
      <w:r w:rsidR="00BE2D16">
        <w:rPr>
          <w:rFonts w:ascii="Arial" w:hAnsi="Arial" w:cs="Arial"/>
          <w:sz w:val="20"/>
          <w:szCs w:val="20"/>
        </w:rPr>
        <w:t>o</w:t>
      </w:r>
      <w:r w:rsidRPr="002A2B87">
        <w:rPr>
          <w:rFonts w:ascii="Arial" w:hAnsi="Arial" w:cs="Arial"/>
          <w:sz w:val="20"/>
          <w:szCs w:val="20"/>
        </w:rPr>
        <w:t xml:space="preserve">) e a Dra. Lais Cabral Bachá Queiroz (Coordenadora da Câmara). Declarada aberta a sessão pela Exma. Sra. Presidente, após cumprimentar os presentes, submeteu à apreciação a ata da reunião anterior, a qual foi aprovada sem objeções. Em seguida, iniciaram-se os trabalhos com a leitura dos processos adiados e retirados de pauta, bem como daqueles com pedido de preferência de julgamento e de sustentação oral. Posteriormente, deu-se prosseguimento aos julgamentos dos processos com pedido de vista, seguidos dos processos sem destaques. </w:t>
      </w:r>
      <w:r w:rsidRPr="002A2B87">
        <w:rPr>
          <w:rFonts w:ascii="Arial" w:eastAsia="Times New Roman" w:hAnsi="Arial" w:cs="Arial"/>
          <w:b/>
          <w:bCs/>
          <w:sz w:val="20"/>
          <w:szCs w:val="20"/>
          <w:u w:val="double"/>
        </w:rPr>
        <w:t>PROCESSOS DO SISTEMA PJE</w:t>
      </w:r>
      <w:r w:rsidRPr="002A2B87">
        <w:rPr>
          <w:rFonts w:ascii="Arial" w:eastAsia="Times New Roman" w:hAnsi="Arial" w:cs="Arial"/>
          <w:bCs/>
          <w:sz w:val="20"/>
          <w:szCs w:val="20"/>
        </w:rPr>
        <w:t xml:space="preserve">:  </w:t>
      </w:r>
      <w:r w:rsidR="00A64091" w:rsidRPr="002A2B8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01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0202281-95.2024.8.06.0151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MARIA JOSE DA SILVA. APELADO: BANCO BMG SA.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</w:t>
      </w:r>
      <w:r w:rsidR="00E8203E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02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0200691-90.2024.8.06.0084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 APELANTE/APELADO: JOAO CORREIA DA SILVA APELANTE/APELADO: UNIAO SEGURADORA S.A. - VIDA E PREVIDENCIA.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dos recursos de apelações, para negar provimento ao apelo da promovente e dar parcial provimento ao apelo da requerida, nos termos do voto do(a) eminente Relator(a).</w:t>
      </w:r>
      <w:r w:rsidR="00E8203E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03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3001629-26.2025.8.06.0070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MARIA DE FATIMA EVARISTO DO NASCIMENTO. APELADO: BANCO BRADESCO S/A.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bCs/>
          <w:sz w:val="20"/>
          <w:szCs w:val="20"/>
        </w:rPr>
        <w:t>04 EMBARGOS DE DECLARAÇÃO</w:t>
      </w:r>
      <w:r w:rsidR="00E8203E" w:rsidRPr="002A2B87">
        <w:rPr>
          <w:rFonts w:ascii="Arial" w:hAnsi="Arial" w:cs="Arial"/>
          <w:b/>
          <w:bCs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bCs/>
          <w:sz w:val="20"/>
          <w:szCs w:val="20"/>
        </w:rPr>
        <w:t>N 3000514-76.2024.8.06.0143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 EMBARGADO: MARIA VIOLETA DE PINHO EMBARGANTE: BANCO DO BRASIL SA.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 w:rsidR="00133523" w:rsidRPr="002A2B87">
        <w:rPr>
          <w:rFonts w:ascii="Arial" w:hAnsi="Arial" w:cs="Arial"/>
          <w:b/>
          <w:bCs/>
          <w:sz w:val="20"/>
          <w:szCs w:val="20"/>
        </w:rPr>
        <w:t>05 AGRAVO INTERNON 3025386-62.2025.8.06.0001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MARIA ILZA SIQUEIRA CABRAL. APELADO: BANCO DO BRASIL SA.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E8203E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06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0201633-25.2023.8.06.0160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TEREZA OLIVEIRA DE LIMA. APELADO: CONAFER CONFEDERACAO NACIONAL DOS AGRICULTORES FAMILIARES E EMPREEND.</w:t>
      </w:r>
      <w:r w:rsidR="00A64091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sz w:val="20"/>
          <w:szCs w:val="20"/>
        </w:rPr>
        <w:t>FAMI.</w:t>
      </w:r>
      <w:r w:rsidR="00A64091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sz w:val="20"/>
          <w:szCs w:val="20"/>
        </w:rPr>
        <w:t xml:space="preserve">RURAIS DO BRASIL.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8203E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07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3000666-38.2025.8.06.0031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FRANCISCA SABINO DA SILVA. APELADO: BANCO BRADESCO S/A.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</w:t>
      </w:r>
      <w:r w:rsidR="00133523" w:rsidRPr="002A2B87">
        <w:rPr>
          <w:rFonts w:ascii="Arial" w:hAnsi="Arial" w:cs="Arial"/>
          <w:sz w:val="20"/>
          <w:szCs w:val="20"/>
        </w:rPr>
        <w:lastRenderedPageBreak/>
        <w:t>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A64091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08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3051499-53.2025.8.06.0001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FRANCISCO DAS CHAGAS DA SILVA. APELADO: BANCO DAYCOVAL S/A.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A64091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09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0201032-26.2024.8.06.0114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FRANCISCO ROMAO BATISTA. APELADO: BANCO BRADESCO S/A.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</w:t>
      </w:r>
      <w:r w:rsidR="009938D5" w:rsidRPr="002A2B87">
        <w:rPr>
          <w:rFonts w:ascii="Arial" w:hAnsi="Arial" w:cs="Arial"/>
          <w:sz w:val="20"/>
          <w:szCs w:val="20"/>
        </w:rPr>
        <w:t>O Colegiado, por unanimidade, acordou em conhecer dos recursos para dar-lhes provimento, nos termos do voto do(a) eminente Relator(a)</w:t>
      </w:r>
      <w:r w:rsidR="00133523" w:rsidRPr="002A2B87">
        <w:rPr>
          <w:rFonts w:ascii="Arial" w:hAnsi="Arial" w:cs="Arial"/>
          <w:sz w:val="20"/>
          <w:szCs w:val="20"/>
        </w:rPr>
        <w:t>.</w:t>
      </w:r>
      <w:r w:rsidR="00A64091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10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3000080-43.2025.8.06.0114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CICERO DE OLIVEIRA. APELADO: UNIAO NACIONAL DOS SERVIDORES PUBLICOS DO BRASIL.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A64091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11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3000970-89.2025.8.06.0143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MANUEL MOREIRA DE SOUZA. APELADO: BANCO PAN S.A.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A64091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12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3000356-38.2025.8.06.0029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ANTONIA NENEN DE SOUSA E SILVA. APELADO: CONAFER CONFEDERACAO NACIONAL DOS AGRICULTORES FAMILIARES E EMPREEND.FAMI.RURAIS DO BRASIL.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A64091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13 EMBARGOS DE DECLARAÇÃO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0221277-43.2023.8.06.0001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 EMBARGADO: MARIA DE FATIMA SOARES DO AMARAL EMBARGANTE: BANCO BMG SA.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</w:t>
      </w:r>
      <w:r w:rsidR="00A64091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dar-lhe parcial provimento, nos termos do voto do(a) eminente Relator(a). </w:t>
      </w:r>
      <w:r w:rsidR="00133523" w:rsidRPr="002A2B87">
        <w:rPr>
          <w:rFonts w:ascii="Arial" w:hAnsi="Arial" w:cs="Arial"/>
          <w:b/>
          <w:sz w:val="20"/>
          <w:szCs w:val="20"/>
        </w:rPr>
        <w:t>14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3000735-49.2024.8.06.0114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MARIA AURENI ROBERTO SANTANA. APELADO: BANCO BMG SA.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D653F9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15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3000765-08.2025.8.06.0031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JOSE ENEAS BESSA. APELADO: BANCO ITAU CONSIGNADO S.A.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D653F9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16 EMBARGOS DE DECLARAÇÃO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0633596-78.2023.8.06.0000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 EMBARGADO: BANCO DO BRASIL SA EMBARGANTE: ANTONIO SEBASTIAO BEZERRA LIMA.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</w:t>
      </w:r>
      <w:r w:rsidR="00D653F9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133523" w:rsidRPr="002A2B87">
        <w:rPr>
          <w:rFonts w:ascii="Arial" w:hAnsi="Arial" w:cs="Arial"/>
          <w:b/>
          <w:sz w:val="20"/>
          <w:szCs w:val="20"/>
        </w:rPr>
        <w:t>17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0229157-52.2024.8.06.0001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EDUVANIO MACHADO DA SILVA. APELADO: BANCO BMG SA.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D653F9" w:rsidRPr="002A2B87">
        <w:rPr>
          <w:rFonts w:ascii="Arial" w:hAnsi="Arial" w:cs="Arial"/>
          <w:sz w:val="20"/>
          <w:szCs w:val="20"/>
        </w:rPr>
        <w:t xml:space="preserve"> </w:t>
      </w:r>
      <w:r w:rsidR="00A85120" w:rsidRPr="002A2B87">
        <w:rPr>
          <w:rFonts w:ascii="Arial" w:hAnsi="Arial" w:cs="Arial"/>
          <w:b/>
          <w:bCs/>
          <w:sz w:val="20"/>
          <w:szCs w:val="20"/>
        </w:rPr>
        <w:t xml:space="preserve">18 APELAÇÃO CÍVEL N 0008297-03.2019.8.06.0126. </w:t>
      </w:r>
      <w:r w:rsidR="00A85120" w:rsidRPr="002A2B87">
        <w:rPr>
          <w:rFonts w:ascii="Arial" w:hAnsi="Arial" w:cs="Arial"/>
          <w:sz w:val="20"/>
          <w:szCs w:val="20"/>
        </w:rPr>
        <w:t>RELATOR(A): 1º Gabinete da 5ª Câmara de Direito Privado – Desa. Maria Regina Oliveira Camara. APELANTE/APELADO: JOSE NILTON CAETE PEDROSA. APELANTE/APELADO: BANCO ITAU CONSIGNADO S.A.</w:t>
      </w:r>
      <w:r w:rsidR="00A85120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 xml:space="preserve"> Julgadores</w:t>
      </w:r>
      <w:r w:rsidR="00A85120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 (Relatora), Des. Francisco Lucídio de Queiroz Júnior, Des. Mantovanni Colares Cavalcante. </w:t>
      </w:r>
      <w:r w:rsidR="00A85120" w:rsidRPr="002A2B87">
        <w:rPr>
          <w:rFonts w:ascii="Arial" w:eastAsia="Calibri" w:hAnsi="Arial" w:cs="Arial"/>
          <w:i/>
          <w:iCs/>
          <w:color w:val="000000"/>
          <w:sz w:val="20"/>
          <w:szCs w:val="20"/>
          <w:u w:val="single"/>
        </w:rPr>
        <w:t>S</w:t>
      </w:r>
      <w:r w:rsidR="00A85120" w:rsidRPr="002A2B87">
        <w:rPr>
          <w:rFonts w:ascii="Arial" w:hAnsi="Arial" w:cs="Arial"/>
          <w:i/>
          <w:iCs/>
          <w:sz w:val="20"/>
          <w:szCs w:val="20"/>
          <w:u w:val="single"/>
        </w:rPr>
        <w:t>íntese</w:t>
      </w:r>
      <w:r w:rsidR="00A85120" w:rsidRPr="002A2B87">
        <w:rPr>
          <w:rFonts w:ascii="Arial" w:hAnsi="Arial" w:cs="Arial"/>
          <w:i/>
          <w:sz w:val="20"/>
          <w:szCs w:val="20"/>
        </w:rPr>
        <w:t xml:space="preserve">: </w:t>
      </w:r>
      <w:r w:rsidR="00A85120" w:rsidRPr="002A2B87">
        <w:rPr>
          <w:rFonts w:ascii="Arial" w:eastAsia="Times New Roman" w:hAnsi="Arial" w:cs="Arial"/>
          <w:sz w:val="20"/>
          <w:szCs w:val="20"/>
        </w:rPr>
        <w:t xml:space="preserve">Após anunciado o(a) advogado(a) do(a) apelado(a) Itaú, </w:t>
      </w:r>
      <w:r w:rsidR="00A85120" w:rsidRPr="002A2B87">
        <w:rPr>
          <w:rFonts w:ascii="Arial" w:hAnsi="Arial" w:cs="Arial"/>
          <w:color w:val="000000"/>
          <w:sz w:val="20"/>
          <w:szCs w:val="20"/>
        </w:rPr>
        <w:t>Dr. Reginaldo Márcio Alecrim Moitinho - OAB/PE Nº44.744</w:t>
      </w:r>
      <w:r w:rsidR="00A85120" w:rsidRPr="002A2B87">
        <w:rPr>
          <w:rFonts w:ascii="Arial" w:eastAsia="Times New Roman" w:hAnsi="Arial" w:cs="Arial"/>
          <w:sz w:val="20"/>
          <w:szCs w:val="20"/>
        </w:rPr>
        <w:t xml:space="preserve">, foi constatada a ausência na sala de sessões, presencial e virtual. </w:t>
      </w:r>
      <w:r w:rsidR="00A85120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A85120" w:rsidRPr="002A2B87">
        <w:rPr>
          <w:rFonts w:ascii="Arial" w:hAnsi="Arial" w:cs="Arial"/>
          <w:sz w:val="20"/>
          <w:szCs w:val="20"/>
        </w:rPr>
        <w:t xml:space="preserve">: O Colegiado, por unanimidade, acordou em conhecer dos recursos para dar provimento ao apelo da Promovida Banco Itaú e negar provimento ao apelo do Autor, José Nilton, nos termos do voto do(a) eminente Relator(a). </w:t>
      </w:r>
      <w:r w:rsidR="00133523" w:rsidRPr="002A2B87">
        <w:rPr>
          <w:rFonts w:ascii="Arial" w:hAnsi="Arial" w:cs="Arial"/>
          <w:b/>
          <w:sz w:val="20"/>
          <w:szCs w:val="20"/>
        </w:rPr>
        <w:t>19 EMBARGOS DE DECLARAÇÃO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3018961-19.2025.8.06.0001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</w:t>
      </w:r>
      <w:r w:rsidR="00133523" w:rsidRPr="002A2B87">
        <w:rPr>
          <w:rFonts w:ascii="Arial" w:hAnsi="Arial" w:cs="Arial"/>
          <w:sz w:val="20"/>
          <w:szCs w:val="20"/>
        </w:rPr>
        <w:lastRenderedPageBreak/>
        <w:t xml:space="preserve">Câmara de Direito Privado – Desa. Maria Regina Oliveira Camara EMBARGADO: LUIS CLAUDIO GADELHA DE QUEIROZ EMBARGANTE: BRADESCO SAUDE S/A.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</w:t>
      </w:r>
      <w:r w:rsidR="009938D5" w:rsidRPr="002A2B87">
        <w:rPr>
          <w:rFonts w:ascii="Arial" w:hAnsi="Arial" w:cs="Arial"/>
          <w:sz w:val="20"/>
          <w:szCs w:val="20"/>
        </w:rPr>
        <w:t>O Colegiado, por unanimidade, acordou em conhecer do recurso para dar-lhe parcial provimento, nos termos do voto do(a) eminente Relator(a)</w:t>
      </w:r>
      <w:r w:rsidR="00133523" w:rsidRPr="002A2B87">
        <w:rPr>
          <w:rFonts w:ascii="Arial" w:hAnsi="Arial" w:cs="Arial"/>
          <w:sz w:val="20"/>
          <w:szCs w:val="20"/>
        </w:rPr>
        <w:t>.</w:t>
      </w:r>
      <w:r w:rsidR="00D653F9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20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0286435-79.2022.8.06.0001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ELDER DE ALMEIDA REIS. APELADO: CONDOMINIO GOLDEN GARDEN II.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D653F9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1 EMBARGOS DE DECLARAÇÃO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0296780-07.2022.8.06.0001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 EMBARGADO : BANCO DO BRASIL SA EMBARGANTE : MARIA DE FATIMA OLIVEIRA COSTA.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D653F9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22 AGRAVO DE INSTRUMENTO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3001819-05.2025.8.06.0000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AGRAVANTE: HELENITA MAGALHAES TEIXEIRA. AGRAVADO: DIRCEU KALLIO FIGUEIREDO DE ALENCAR.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AGRAVO DE INSTRUMENTO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D653F9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23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0200987-02.2023.8.06.0035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JOAO EUDES COSTA DO NASCIMENTO. APELADO: BISMARCK COSTA LIMA PINHEIRO MAIA.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D653F9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24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0133305-16.2015.8.06.0001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PETER SOARES KAUR. APELADO: JCPM SHOPPING CENTERS S.A. APELADO: LOTO SHOPPING LTDA.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de ambos os recursos, para dar parcial provimento ao apelo da ré LOTO SHOPPING LTDA – ME, restando prejudicada a apelação interposta pelo autor PETER SOARES KAUR, nos termos do voto do(a) eminente Relator(a).</w:t>
      </w:r>
      <w:r w:rsidR="00D653F9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25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3000279-12.2025.8.06.0067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FRANCISCO NEVES. APELADO: BANCO BRADESCO S/A.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D653F9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26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3001286-56.2025.8.06.0029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MARIA ALVES GONCALVES TEIXEIRA. APELADO: BANCO DO BRASIL SA.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 w:rsidR="00133523" w:rsidRPr="002A2B87">
        <w:rPr>
          <w:rFonts w:ascii="Arial" w:hAnsi="Arial" w:cs="Arial"/>
          <w:b/>
          <w:bCs/>
          <w:sz w:val="20"/>
          <w:szCs w:val="20"/>
        </w:rPr>
        <w:t>27 EMBARGOS DE DECLARAÇÃO</w:t>
      </w:r>
      <w:r w:rsidR="009938D5" w:rsidRPr="002A2B87">
        <w:rPr>
          <w:rFonts w:ascii="Arial" w:hAnsi="Arial" w:cs="Arial"/>
          <w:b/>
          <w:bCs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bCs/>
          <w:sz w:val="20"/>
          <w:szCs w:val="20"/>
        </w:rPr>
        <w:t>N 3000397-25.2024.8.06.0066.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 EMBARGADO: MARIA APARECIDA VITOR EMBARGANTE: BANCO BRADESCO S/A.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</w:t>
      </w:r>
      <w:r w:rsidR="009938D5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dar-lhe provimento, nos termos do voto do(a) eminente Relator(a). </w:t>
      </w:r>
      <w:r w:rsidR="00133523" w:rsidRPr="002A2B87">
        <w:rPr>
          <w:rFonts w:ascii="Arial" w:hAnsi="Arial" w:cs="Arial"/>
          <w:b/>
          <w:sz w:val="20"/>
          <w:szCs w:val="20"/>
        </w:rPr>
        <w:t>28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0200328-69.2024.8.06.0160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MARIA DO SOCORRO GUERRA FERREIRA. APELADO: BANCO BRADESCO S/A. APELADO: BINCLUB SERVICOS DE ADMINISTRACAO E DE PROGRAMAS DE FIDELIDADE LTDA.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</w:t>
      </w:r>
      <w:r w:rsidR="009938D5" w:rsidRPr="002A2B87">
        <w:rPr>
          <w:rFonts w:ascii="Arial" w:hAnsi="Arial" w:cs="Arial"/>
          <w:sz w:val="20"/>
          <w:szCs w:val="20"/>
        </w:rPr>
        <w:t>O Colegiado, por unanimidade, acordou em conhecer dos recursos para dar-lhes provimento, nos termos do voto do(a) eminente Relator(a)</w:t>
      </w:r>
      <w:r w:rsidR="00133523" w:rsidRPr="002A2B87">
        <w:rPr>
          <w:rFonts w:ascii="Arial" w:hAnsi="Arial" w:cs="Arial"/>
          <w:sz w:val="20"/>
          <w:szCs w:val="20"/>
        </w:rPr>
        <w:t>.</w:t>
      </w:r>
      <w:r w:rsidR="004A6B4B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29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3000877-66.2025.8.06.0066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MARIA ROSIMAR DE OLIVEIRA BARBOZA. APELADO: QI SOCIEDADE DE CREDITO DIRETO S.A.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133523" w:rsidRPr="002A2B87">
        <w:rPr>
          <w:rFonts w:ascii="Arial" w:hAnsi="Arial" w:cs="Arial"/>
          <w:sz w:val="20"/>
          <w:szCs w:val="20"/>
        </w:rPr>
        <w:t xml:space="preserve">  Adiado.</w:t>
      </w:r>
      <w:r w:rsidR="004A6B4B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30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3002892-75.2025.8.06.0173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RAIMUNDA SALES DA SILVA. APELADO: BANCO BRADESCO S/A.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06CC1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31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0200160-</w:t>
      </w:r>
      <w:r w:rsidR="00133523" w:rsidRPr="002A2B87">
        <w:rPr>
          <w:rFonts w:ascii="Arial" w:hAnsi="Arial" w:cs="Arial"/>
          <w:b/>
          <w:sz w:val="20"/>
          <w:szCs w:val="20"/>
        </w:rPr>
        <w:lastRenderedPageBreak/>
        <w:t>72.2024.8.06.0029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MARIA DENIRA PEREIRA. APELADO: BANCO DO BRASIL SA.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06CC1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32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0204445-03.2024.8.06.0064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FRANCISCO JOSE ALVES MARCELINO. APELADO: BANCO YAMAHA MOTOR DO BRASIL S.A.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não conhecer do recurso,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06CC1" w:rsidRPr="002A2B87">
        <w:rPr>
          <w:rFonts w:ascii="Arial" w:hAnsi="Arial" w:cs="Arial"/>
          <w:sz w:val="20"/>
          <w:szCs w:val="20"/>
        </w:rPr>
        <w:t xml:space="preserve"> </w:t>
      </w:r>
      <w:r w:rsidR="000A7075" w:rsidRPr="002A2B87">
        <w:rPr>
          <w:rFonts w:ascii="Arial" w:hAnsi="Arial" w:cs="Arial"/>
          <w:b/>
          <w:sz w:val="20"/>
          <w:szCs w:val="20"/>
        </w:rPr>
        <w:t xml:space="preserve">33 APELAÇÃO CÍVEL N 3002548-49.2024.8.06.0070. </w:t>
      </w:r>
      <w:r w:rsidR="000A7075" w:rsidRPr="002A2B87">
        <w:rPr>
          <w:rFonts w:ascii="Arial" w:hAnsi="Arial" w:cs="Arial"/>
          <w:sz w:val="20"/>
          <w:szCs w:val="20"/>
        </w:rPr>
        <w:t>RELATOR(A): 1º Gabinete da 5ª Câmara de Direito Privado – Desa. Maria Regina Oliveira Camara. APELANTE: RAIMUNDO FIRMINO DOS SANTOS. APELADO: BANCO BMG AS.</w:t>
      </w:r>
      <w:r w:rsidR="000A7075" w:rsidRPr="002A2B87">
        <w:rPr>
          <w:rFonts w:ascii="Arial" w:hAnsi="Arial" w:cs="Arial"/>
          <w:i/>
          <w:iCs/>
          <w:sz w:val="20"/>
          <w:szCs w:val="20"/>
          <w:u w:val="single"/>
        </w:rPr>
        <w:t xml:space="preserve"> Julgadores</w:t>
      </w:r>
      <w:r w:rsidR="000A7075" w:rsidRPr="002A2B87">
        <w:rPr>
          <w:rFonts w:ascii="Arial" w:hAnsi="Arial" w:cs="Arial"/>
          <w:sz w:val="20"/>
          <w:szCs w:val="20"/>
        </w:rPr>
        <w:t xml:space="preserve">: </w:t>
      </w:r>
      <w:r w:rsidR="000A7075" w:rsidRPr="002A2B87">
        <w:rPr>
          <w:rFonts w:ascii="Arial" w:eastAsia="Times New Roman" w:hAnsi="Arial" w:cs="Arial"/>
          <w:color w:val="000000"/>
          <w:sz w:val="20"/>
          <w:szCs w:val="20"/>
        </w:rPr>
        <w:t>Exmos. Sra. Desa. Maria Regina Oliveira Camara, Des. Francisco Lucídio de Queiroz Júnior, Des. José Krentel Ferreira Filho (Relator).</w:t>
      </w:r>
      <w:r w:rsidR="000A7075" w:rsidRPr="002A2B87">
        <w:rPr>
          <w:rFonts w:ascii="Arial" w:hAnsi="Arial" w:cs="Arial"/>
          <w:sz w:val="20"/>
          <w:szCs w:val="20"/>
        </w:rPr>
        <w:t xml:space="preserve"> </w:t>
      </w:r>
      <w:r w:rsidR="000A7075" w:rsidRPr="002A2B87">
        <w:rPr>
          <w:rFonts w:ascii="Arial" w:hAnsi="Arial" w:cs="Arial"/>
          <w:i/>
          <w:iCs/>
          <w:sz w:val="20"/>
          <w:szCs w:val="20"/>
          <w:u w:val="single"/>
        </w:rPr>
        <w:t>Síntese</w:t>
      </w:r>
      <w:r w:rsidR="000A7075" w:rsidRPr="002A2B87">
        <w:rPr>
          <w:rFonts w:ascii="Arial" w:hAnsi="Arial" w:cs="Arial"/>
          <w:sz w:val="20"/>
          <w:szCs w:val="20"/>
        </w:rPr>
        <w:t xml:space="preserve">: </w:t>
      </w:r>
      <w:r w:rsidR="000A7075" w:rsidRPr="002A2B87">
        <w:rPr>
          <w:rFonts w:ascii="Arial" w:eastAsia="Times New Roman" w:hAnsi="Arial" w:cs="Arial"/>
          <w:sz w:val="20"/>
          <w:szCs w:val="20"/>
        </w:rPr>
        <w:t>Pedido de vista formulado pelo</w:t>
      </w:r>
      <w:r w:rsidR="000A7075" w:rsidRPr="002A2B87">
        <w:rPr>
          <w:rFonts w:ascii="Arial" w:hAnsi="Arial" w:cs="Arial"/>
          <w:sz w:val="20"/>
          <w:szCs w:val="20"/>
        </w:rPr>
        <w:t xml:space="preserve"> Des. Francisco Lucídio de Queiroz Júnior. </w:t>
      </w:r>
      <w:r w:rsidR="000A7075" w:rsidRPr="002A2B87">
        <w:rPr>
          <w:rFonts w:ascii="Arial" w:hAnsi="Arial" w:cs="Arial"/>
          <w:b/>
          <w:bCs/>
          <w:sz w:val="20"/>
          <w:szCs w:val="20"/>
        </w:rPr>
        <w:t xml:space="preserve">34 APELAÇÃO CÍVEL N 0216016-63.2024.8.06.0001. </w:t>
      </w:r>
      <w:r w:rsidR="000A7075" w:rsidRPr="002A2B87">
        <w:rPr>
          <w:rFonts w:ascii="Arial" w:hAnsi="Arial" w:cs="Arial"/>
          <w:sz w:val="20"/>
          <w:szCs w:val="20"/>
        </w:rPr>
        <w:t>RELATOR(A): 1º Gabinete da 5ª Câmara de Direito Privado – Desa. Maria Regina Oliveira Camara. APELANTE: BANCO BRADESCO S/A; APELANTE: BRADESCO SAUDE S/A. APELADO: LIVIA EMILIA MAGALHAES LIMEIRA DE FRANCA.</w:t>
      </w:r>
      <w:r w:rsidR="000A7075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 xml:space="preserve"> Julgadores</w:t>
      </w:r>
      <w:r w:rsidR="000A7075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 (Relatora), Des. Francisco Lucídio de Queiroz Júnior, Des. Mantovanni Colares Cavalcante. </w:t>
      </w:r>
      <w:r w:rsidR="000A7075" w:rsidRPr="002A2B87">
        <w:rPr>
          <w:rFonts w:ascii="Arial" w:eastAsia="Calibri" w:hAnsi="Arial" w:cs="Arial"/>
          <w:i/>
          <w:color w:val="000000"/>
          <w:sz w:val="20"/>
          <w:szCs w:val="20"/>
          <w:u w:val="single"/>
        </w:rPr>
        <w:t>Síntese</w:t>
      </w:r>
      <w:r w:rsidR="000A7075" w:rsidRPr="002A2B87">
        <w:rPr>
          <w:rFonts w:ascii="Arial" w:eastAsia="Calibri" w:hAnsi="Arial" w:cs="Arial"/>
          <w:i/>
          <w:color w:val="000000"/>
          <w:sz w:val="20"/>
          <w:szCs w:val="20"/>
        </w:rPr>
        <w:t xml:space="preserve">: </w:t>
      </w:r>
      <w:r w:rsidR="000A7075" w:rsidRPr="002A2B8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Após anunciado o processo</w:t>
      </w:r>
      <w:r w:rsidR="000A7075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 e feitas as ponderações do(a) eminente Relator(a), o(a) advogado(a) do(a) apelado(a), </w:t>
      </w:r>
      <w:r w:rsidR="000A7075" w:rsidRPr="002A2B87">
        <w:rPr>
          <w:rFonts w:ascii="Arial" w:hAnsi="Arial" w:cs="Arial"/>
          <w:color w:val="000000"/>
          <w:sz w:val="20"/>
          <w:szCs w:val="20"/>
        </w:rPr>
        <w:t>Dr. Paulo Daniel Carneiro Borges Lima - OAB/CE Nº30.057</w:t>
      </w:r>
      <w:r w:rsidR="000A7075" w:rsidRPr="002A2B8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0A7075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dispensou a leitura do relatório e declinou da sustentação oral requerida. </w:t>
      </w:r>
      <w:r w:rsidR="000A7075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0A7075" w:rsidRPr="002A2B87">
        <w:rPr>
          <w:rFonts w:ascii="Arial" w:hAnsi="Arial" w:cs="Arial"/>
          <w:sz w:val="20"/>
          <w:szCs w:val="20"/>
        </w:rPr>
        <w:t xml:space="preserve">: O Colegiado, por unanimidade, acordou em conhecer do recurso para negar-lhe provimento, nos termos do voto do(a) eminente Relator(a). </w:t>
      </w:r>
      <w:r w:rsidR="00133523" w:rsidRPr="002A2B87">
        <w:rPr>
          <w:rFonts w:ascii="Arial" w:hAnsi="Arial" w:cs="Arial"/>
          <w:b/>
          <w:sz w:val="20"/>
          <w:szCs w:val="20"/>
        </w:rPr>
        <w:t>35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0126060-12.2019.8.06.0001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 EMBARGADO: PORTO SEGURO COMPANHIA DE SEGUROS GERAIS EMBARGANTE: AUTO VIACAO DRAGAO DO MAR LTDA.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parcialmente do recurso e, nessa extensão, para negar-lhe provimento, nos termos do voto do(a) eminente Relator(a).</w:t>
      </w:r>
      <w:r w:rsidR="00406CC1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36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3004666-87.2025.8.06.0029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ARNALDO BATISTA DE LIMA. APELADO: BANCO DO BRASIL SA.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06CC1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37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0213347-76.2020.8.06.0001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RICARDO CORDEIRO LIMA. APELADO: B. M. A. L.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06CC1" w:rsidRPr="002A2B87">
        <w:rPr>
          <w:rFonts w:ascii="Arial" w:hAnsi="Arial" w:cs="Arial"/>
          <w:sz w:val="20"/>
          <w:szCs w:val="20"/>
        </w:rPr>
        <w:t xml:space="preserve"> </w:t>
      </w:r>
      <w:r w:rsidR="00064A2C" w:rsidRPr="002A2B87">
        <w:rPr>
          <w:rFonts w:ascii="Arial" w:hAnsi="Arial" w:cs="Arial"/>
          <w:b/>
          <w:sz w:val="20"/>
          <w:szCs w:val="20"/>
        </w:rPr>
        <w:t xml:space="preserve">38 APELAÇÃO CÍVEL N 0202385-44.2023.8.06.0112. </w:t>
      </w:r>
      <w:r w:rsidR="00064A2C" w:rsidRPr="002A2B87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JOSEFA SILVANA PEREIRA DOS SANTOS APELADO: BANCO PAN S.A. </w:t>
      </w:r>
      <w:r w:rsidR="00064A2C" w:rsidRPr="002A2B87">
        <w:rPr>
          <w:rFonts w:ascii="Arial" w:hAnsi="Arial" w:cs="Arial"/>
          <w:i/>
          <w:iCs/>
          <w:sz w:val="20"/>
          <w:szCs w:val="20"/>
          <w:u w:val="single"/>
        </w:rPr>
        <w:t>Julgadores</w:t>
      </w:r>
      <w:r w:rsidR="00064A2C" w:rsidRPr="002A2B87">
        <w:rPr>
          <w:rFonts w:ascii="Arial" w:hAnsi="Arial" w:cs="Arial"/>
          <w:sz w:val="20"/>
          <w:szCs w:val="20"/>
        </w:rPr>
        <w:t xml:space="preserve">: </w:t>
      </w:r>
      <w:r w:rsidR="00064A2C" w:rsidRPr="002A2B87">
        <w:rPr>
          <w:rFonts w:ascii="Arial" w:eastAsia="Times New Roman" w:hAnsi="Arial" w:cs="Arial"/>
          <w:color w:val="000000"/>
          <w:sz w:val="20"/>
          <w:szCs w:val="20"/>
        </w:rPr>
        <w:t>Exmos. Sra. Desa. Maria Regina Oliveira Camara, Des. Francisco Lucídio de Queiroz Júnior, Des. José Krentel Ferreira Filho (Relator).</w:t>
      </w:r>
      <w:r w:rsidR="00064A2C" w:rsidRPr="002A2B87">
        <w:rPr>
          <w:rFonts w:ascii="Arial" w:hAnsi="Arial" w:cs="Arial"/>
          <w:sz w:val="20"/>
          <w:szCs w:val="20"/>
        </w:rPr>
        <w:t xml:space="preserve"> </w:t>
      </w:r>
      <w:r w:rsidR="00064A2C" w:rsidRPr="002A2B87">
        <w:rPr>
          <w:rFonts w:ascii="Arial" w:hAnsi="Arial" w:cs="Arial"/>
          <w:i/>
          <w:iCs/>
          <w:sz w:val="20"/>
          <w:szCs w:val="20"/>
          <w:u w:val="single"/>
        </w:rPr>
        <w:t>Síntese</w:t>
      </w:r>
      <w:r w:rsidR="00064A2C" w:rsidRPr="002A2B87">
        <w:rPr>
          <w:rFonts w:ascii="Arial" w:hAnsi="Arial" w:cs="Arial"/>
          <w:sz w:val="20"/>
          <w:szCs w:val="20"/>
        </w:rPr>
        <w:t xml:space="preserve">: </w:t>
      </w:r>
      <w:r w:rsidR="00064A2C" w:rsidRPr="002A2B87">
        <w:rPr>
          <w:rFonts w:ascii="Arial" w:eastAsia="Times New Roman" w:hAnsi="Arial" w:cs="Arial"/>
          <w:sz w:val="20"/>
          <w:szCs w:val="20"/>
        </w:rPr>
        <w:t>Pedido de vista formulado pelo</w:t>
      </w:r>
      <w:r w:rsidR="00064A2C" w:rsidRPr="002A2B87">
        <w:rPr>
          <w:rFonts w:ascii="Arial" w:hAnsi="Arial" w:cs="Arial"/>
          <w:sz w:val="20"/>
          <w:szCs w:val="20"/>
        </w:rPr>
        <w:t xml:space="preserve"> Des. Francisco Lucídio de Queiroz Júnior.</w:t>
      </w:r>
      <w:r w:rsidR="00406CC1" w:rsidRPr="002A2B87">
        <w:rPr>
          <w:rFonts w:ascii="Arial" w:hAnsi="Arial" w:cs="Arial"/>
          <w:sz w:val="20"/>
          <w:szCs w:val="20"/>
        </w:rPr>
        <w:t xml:space="preserve"> </w:t>
      </w:r>
      <w:r w:rsidR="00064A2C" w:rsidRPr="002A2B87">
        <w:rPr>
          <w:rFonts w:ascii="Arial" w:hAnsi="Arial" w:cs="Arial"/>
          <w:b/>
          <w:bCs/>
          <w:sz w:val="20"/>
          <w:szCs w:val="20"/>
        </w:rPr>
        <w:t xml:space="preserve">39 AGRAVO DE INSTRUMENTO N 0627489-81.2024.8.06.0000. </w:t>
      </w:r>
      <w:r w:rsidR="00064A2C" w:rsidRPr="002A2B87">
        <w:rPr>
          <w:rFonts w:ascii="Arial" w:hAnsi="Arial" w:cs="Arial"/>
          <w:sz w:val="20"/>
          <w:szCs w:val="20"/>
        </w:rPr>
        <w:t>RELATOR(A): 1º Gabinete da 5ª Câmara de Direito Privado – Desa. Maria Regina Oliveira Camara. AGRAVANTE: H. M. B. AGRAVADO: JANDSON MORAIS BENIZ.</w:t>
      </w:r>
      <w:r w:rsidR="00064A2C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 xml:space="preserve"> Julgadores</w:t>
      </w:r>
      <w:r w:rsidR="00064A2C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 (Relatora), Des. Francisco Lucídio de Queiroz Júnior, Des. Mantovanni Colares Cavalcante. </w:t>
      </w:r>
      <w:r w:rsidR="00064A2C" w:rsidRPr="002A2B87">
        <w:rPr>
          <w:rFonts w:ascii="Arial" w:eastAsia="Calibri" w:hAnsi="Arial" w:cs="Arial"/>
          <w:i/>
          <w:color w:val="000000"/>
          <w:sz w:val="20"/>
          <w:szCs w:val="20"/>
          <w:u w:val="single"/>
        </w:rPr>
        <w:t>Síntese</w:t>
      </w:r>
      <w:r w:rsidR="00064A2C" w:rsidRPr="002A2B87">
        <w:rPr>
          <w:rFonts w:ascii="Arial" w:eastAsia="Calibri" w:hAnsi="Arial" w:cs="Arial"/>
          <w:i/>
          <w:color w:val="000000"/>
          <w:sz w:val="20"/>
          <w:szCs w:val="20"/>
        </w:rPr>
        <w:t xml:space="preserve">: </w:t>
      </w:r>
      <w:r w:rsidR="00064A2C" w:rsidRPr="002A2B8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Após anunciado o processo</w:t>
      </w:r>
      <w:r w:rsidR="00064A2C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 e feitas as ponderações do(a) eminente Relator(a), o(a) advogado(a) do(a) agravado(a), </w:t>
      </w:r>
      <w:r w:rsidR="00064A2C" w:rsidRPr="002A2B87">
        <w:rPr>
          <w:rFonts w:ascii="Arial" w:hAnsi="Arial" w:cs="Arial"/>
          <w:sz w:val="20"/>
          <w:szCs w:val="20"/>
        </w:rPr>
        <w:t>Dra. Aline Rainha Tundo – OAB/SP Nº 375019-A</w:t>
      </w:r>
      <w:r w:rsidR="00064A2C" w:rsidRPr="002A2B8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064A2C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dispensou a leitura do relatório e declinou da sustentação oral requerida. </w:t>
      </w:r>
      <w:r w:rsidR="00064A2C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064A2C" w:rsidRPr="002A2B87">
        <w:rPr>
          <w:rFonts w:ascii="Arial" w:hAnsi="Arial" w:cs="Arial"/>
          <w:sz w:val="20"/>
          <w:szCs w:val="20"/>
        </w:rPr>
        <w:t>: O Colegiado, por unanimidade, acordou em conhecer do recurso para negar-lhe provimento, nos termos do voto do(a) eminente Relator(a).</w:t>
      </w:r>
      <w:r w:rsidR="00406CC1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40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0121192-30.2015.8.06.0001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FF AGROPECUARIA E EMPREENDIMENTOS S/A. APELADO: CLASSITEL EDITORA DE LISTAS LTDA.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b/>
          <w:sz w:val="20"/>
          <w:szCs w:val="20"/>
        </w:rPr>
        <w:t>41 EMBARGOS DE DECLARAÇÃO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0257219-39.2023.8.06.0001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 EMBARGADO: REGINA CELIA MONTEIRO DA SILVA EMBARGANTE: BANCO PAN S.A.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99732E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42 APELAÇÃO CÍVEL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0111677-34.2016.8.06.0001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APELANTE: ITRES COMERCIO ATACADISTA DE PRODUTOS VETERINARIOS </w:t>
      </w:r>
      <w:r w:rsidR="00133523" w:rsidRPr="002A2B87">
        <w:rPr>
          <w:rFonts w:ascii="Arial" w:hAnsi="Arial" w:cs="Arial"/>
          <w:sz w:val="20"/>
          <w:szCs w:val="20"/>
        </w:rPr>
        <w:lastRenderedPageBreak/>
        <w:t xml:space="preserve">E AGROPECUARIOS LTDA. APELADO: MIRELLA GOUVEIA SIMOES. APELADO: RBL RACOES LTDA. APELADO: ROMULO BEZERRA LINS.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</w:t>
      </w:r>
      <w:r w:rsidR="008A451A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negar-lhe provimento, nos termos do(a) eminente Relator(a). </w:t>
      </w:r>
      <w:r w:rsidR="00133523" w:rsidRPr="002A2B87">
        <w:rPr>
          <w:rFonts w:ascii="Arial" w:hAnsi="Arial" w:cs="Arial"/>
          <w:b/>
          <w:sz w:val="20"/>
          <w:szCs w:val="20"/>
        </w:rPr>
        <w:t>43 AGRAVO DE INSTRUMENTO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3017175-40.2025.8.06.0000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AGRAVANTE: BANCO BMG SA. AGRAVADO: MARIA CARVALHO DE OLIVEIRA.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8A451A" w:rsidRPr="002A2B87">
        <w:rPr>
          <w:rFonts w:ascii="Arial" w:hAnsi="Arial" w:cs="Arial"/>
          <w:sz w:val="20"/>
          <w:szCs w:val="20"/>
        </w:rPr>
        <w:t xml:space="preserve"> </w:t>
      </w:r>
      <w:r w:rsidR="002D1B26" w:rsidRPr="002A2B87">
        <w:rPr>
          <w:rFonts w:ascii="Arial" w:hAnsi="Arial" w:cs="Arial"/>
          <w:b/>
          <w:bCs/>
          <w:sz w:val="20"/>
          <w:szCs w:val="20"/>
        </w:rPr>
        <w:t xml:space="preserve">44 APELAÇÃO CÍVEL N 0026553-26.2013.8.06.0151. </w:t>
      </w:r>
      <w:r w:rsidR="002D1B26" w:rsidRPr="002A2B87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Usina Damiao ll Ltda. APELADO: Banco ABC Brasil S/A. </w:t>
      </w:r>
      <w:r w:rsidR="002D1B26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2D1B26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 (Relatora), Des. Francisco Lucídio de Queiroz Júnior, Des. Mantovanni Colares Cavalcante. </w:t>
      </w:r>
      <w:r w:rsidR="002D1B26" w:rsidRPr="002A2B87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Síntese</w:t>
      </w:r>
      <w:r w:rsidR="002D1B26" w:rsidRPr="002A2B87">
        <w:rPr>
          <w:rFonts w:ascii="Arial" w:eastAsia="Times New Roman" w:hAnsi="Arial" w:cs="Arial"/>
          <w:color w:val="000000"/>
          <w:sz w:val="20"/>
          <w:szCs w:val="20"/>
        </w:rPr>
        <w:t>: Após anunciado o processo e dispensada a leitura do relatório, realizou sustentação oral o(a) advogado(a)</w:t>
      </w:r>
      <w:r w:rsidR="002D1B26" w:rsidRPr="002A2B87">
        <w:rPr>
          <w:rFonts w:ascii="Arial" w:eastAsia="Calibri" w:hAnsi="Arial" w:cs="Arial"/>
          <w:color w:val="000000"/>
          <w:sz w:val="20"/>
          <w:szCs w:val="20"/>
        </w:rPr>
        <w:t xml:space="preserve"> do(a) apelante,</w:t>
      </w:r>
      <w:r w:rsidR="002D1B26" w:rsidRPr="002A2B87">
        <w:rPr>
          <w:rFonts w:ascii="Arial" w:hAnsi="Arial" w:cs="Arial"/>
          <w:sz w:val="20"/>
          <w:szCs w:val="20"/>
        </w:rPr>
        <w:t xml:space="preserve"> Dr. Romero de Sousa Lemos – OAB/CE Nº12257-A. E</w:t>
      </w:r>
      <w:r w:rsidR="002D1B26" w:rsidRPr="002A2B87">
        <w:rPr>
          <w:rFonts w:ascii="Arial" w:eastAsia="Calibri" w:hAnsi="Arial" w:cs="Arial"/>
          <w:color w:val="000000"/>
          <w:sz w:val="20"/>
          <w:szCs w:val="20"/>
        </w:rPr>
        <w:t xml:space="preserve">m seguida, foi formulado pedido de vista </w:t>
      </w:r>
      <w:r w:rsidR="002D1B26" w:rsidRPr="002A2B87">
        <w:rPr>
          <w:rFonts w:ascii="Arial" w:eastAsia="Times New Roman" w:hAnsi="Arial" w:cs="Arial"/>
          <w:sz w:val="20"/>
          <w:szCs w:val="20"/>
        </w:rPr>
        <w:t>pelo</w:t>
      </w:r>
      <w:r w:rsidR="002D1B26" w:rsidRPr="002A2B87">
        <w:rPr>
          <w:rFonts w:ascii="Arial" w:hAnsi="Arial" w:cs="Arial"/>
          <w:sz w:val="20"/>
          <w:szCs w:val="20"/>
        </w:rPr>
        <w:t xml:space="preserve"> Des. Mantovanni Colares Cavalcante.</w:t>
      </w:r>
      <w:r w:rsidR="008A451A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sz w:val="20"/>
          <w:szCs w:val="20"/>
        </w:rPr>
        <w:t>45 AGRAVO DE INSTRUMENTO</w:t>
      </w:r>
      <w:r w:rsidR="00133523" w:rsidRPr="002A2B87">
        <w:rPr>
          <w:rFonts w:ascii="Arial" w:hAnsi="Arial" w:cs="Arial"/>
          <w:sz w:val="20"/>
          <w:szCs w:val="20"/>
        </w:rPr>
        <w:t xml:space="preserve"> N </w:t>
      </w:r>
      <w:r w:rsidR="00133523" w:rsidRPr="002A2B87">
        <w:rPr>
          <w:rFonts w:ascii="Arial" w:hAnsi="Arial" w:cs="Arial"/>
          <w:b/>
          <w:sz w:val="20"/>
          <w:szCs w:val="20"/>
        </w:rPr>
        <w:t>3012505-56.2025.8.06.0000</w:t>
      </w:r>
      <w:r w:rsidR="002A60EF" w:rsidRPr="002A2B87">
        <w:rPr>
          <w:rFonts w:ascii="Arial" w:hAnsi="Arial" w:cs="Arial"/>
          <w:sz w:val="20"/>
          <w:szCs w:val="20"/>
        </w:rPr>
        <w:t>.</w:t>
      </w:r>
      <w:r w:rsidR="00133523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AGRAVANTE: KEYZER MELO DE OLIVEIRA. AGRAVADO: IREP SOCIEDADE DE ENSINO SUPERIOR, MEDIO E FUNDAMENTAL LTDA. AGRAVADO: EMPRESA DE CONCURSOS RIO DE JANEIRO - PROCESSOS SELETIVOS LTDA.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A451A" w:rsidRPr="002A2B87">
        <w:rPr>
          <w:rFonts w:ascii="Arial" w:hAnsi="Arial" w:cs="Arial"/>
          <w:sz w:val="20"/>
          <w:szCs w:val="20"/>
        </w:rPr>
        <w:t xml:space="preserve"> </w:t>
      </w:r>
      <w:r w:rsidR="00133523" w:rsidRPr="002A2B87">
        <w:rPr>
          <w:rFonts w:ascii="Arial" w:hAnsi="Arial" w:cs="Arial"/>
          <w:b/>
          <w:bCs/>
          <w:sz w:val="20"/>
          <w:szCs w:val="20"/>
        </w:rPr>
        <w:t>46 APELAÇÃO N 0200812-68.2024.8.06.0036</w:t>
      </w:r>
      <w:r w:rsidR="00133523" w:rsidRPr="002A2B87">
        <w:rPr>
          <w:rFonts w:ascii="Arial" w:hAnsi="Arial" w:cs="Arial"/>
          <w:sz w:val="20"/>
          <w:szCs w:val="20"/>
        </w:rPr>
        <w:t xml:space="preserve">. RELATOR(A): 1º Gabinete da 5ª Câmara de Direito Privado – Desa. Maria Regina Oliveira Camara REQUERENTE: ANA MARIA FREIRE DA SILVA REQUERIDO: BANCO BRADESCO S/A.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33523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3352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3352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 w:rsidR="008A451A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47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0200006-60.2024.8.06.0124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BINCLUB SERVICOS DE ADMINISTRACAO E DE PROGRAMAS DE FIDELIDADE LTDA. APELANTE: BANCO BRADESCO FINANCIAMENTOS S.A. APELADO: MARIA FATIMA RODRIGUES FIGUEIREDO.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não conhecer do recurso, nos termos do voto do(a) eminente Relator(a).</w:t>
      </w:r>
      <w:r w:rsidR="008A451A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48 AGRAVO DE INSTRUMENTO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3009912-54.2025.8.06.0000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MARIA ZENAIDE DE MENEZES ROCHA. AGRAVADO: AGEU ALMEIDA FACANHA.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A451A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49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0050146-17.2021.8.06.0115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BANCO PAN S.A. APELADO: JOSEFA ARRUDA BESERRA XAVIER.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RECURSO O Colegiado, por unanimidade, acordou em conhecer do recurso para dar-lhe parcial provimento, nos termos do voto do(a) eminente Relator(a).</w:t>
      </w:r>
      <w:r w:rsidR="008A451A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50 AGRAVO DE INSTRUMENTO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3009613-77.2025.8.06.0000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JOSE PEDRO DA SILVA. AGRAVADO: BANCO DE LAGE LANDEN BRASIL S.A.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A451A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51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3003893-42.2025.8.06.0029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FRANCISCO RODRIGUES DA COSTA. APELADO: BANCO BRADESCO S/A.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A451A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52 AGRAVO DE INSTRUMENTO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3006205-78.2025.8.06.0000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JANAINA SANTOS SILVA FELIX. AGRAVADO: MARIA TEREZINHA FERREIRA.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A451A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53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3010614-94.2025.8.06.0001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JOSEPHA CORREIA DE OLIVEIRA. APELADO: BANCO DO BRASIL SA.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</w:t>
      </w:r>
      <w:r w:rsidR="00750554" w:rsidRPr="002A2B87">
        <w:rPr>
          <w:rFonts w:ascii="Arial" w:hAnsi="Arial" w:cs="Arial"/>
          <w:sz w:val="20"/>
          <w:szCs w:val="20"/>
        </w:rPr>
        <w:lastRenderedPageBreak/>
        <w:t xml:space="preserve">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A451A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54 AGRAVO DE INSTRUMENTO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0637753-94.2023.8.06.0000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JOSE EDSON BEZERRA TAVARES. AGRAVANTE: FRANCISCA IVONETE MATEUS TAVARES. AGRAVADO: NICKOLLE VERISSIMO MONTEIRO GOMES.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A451A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55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0200698-82.2024.8.06.0181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CLAUDELICE QUIDUTE MAGALHAES. APELADO: BANCO BRADESCO S/A.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A451A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56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0262796-61.2024.8.06.0001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ITAU UNIBANCO S.A. APELADO: SOCORRO MARIA PINTO BANDEIRA.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</w:t>
      </w:r>
      <w:r w:rsidR="004E27B2" w:rsidRPr="002A2B87">
        <w:rPr>
          <w:rFonts w:ascii="Arial" w:hAnsi="Arial" w:cs="Arial"/>
          <w:sz w:val="20"/>
          <w:szCs w:val="20"/>
        </w:rPr>
        <w:t xml:space="preserve">O Colegiado, por unanimidade, acordou em conhecer dos recursos, para negar provimento a instituição bancária e  dar parcial provimento ao recurso da parte autora,  nos termos do(a) eminente Relator(a). </w:t>
      </w:r>
      <w:r w:rsidR="00750554" w:rsidRPr="002A2B87">
        <w:rPr>
          <w:rFonts w:ascii="Arial" w:hAnsi="Arial" w:cs="Arial"/>
          <w:b/>
          <w:sz w:val="20"/>
          <w:szCs w:val="20"/>
        </w:rPr>
        <w:t>57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3000354-33.2025.8.06.0170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FRANCISCO LOPES BARBOSA. APELADO: BANCO BRADESCO S/A.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4E27B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58 AGRAVO DE INSTRUMENTO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3009457-89.2025.8.06.0000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UNIMED DE FORTALEZA COOPERATIVA DE TRABALHO MEDICO LTDA. AGRAVADO: MARIA DO CARMO ARAUJO DE LIMA.</w:t>
      </w:r>
      <w:r w:rsidR="004E27B2" w:rsidRPr="002A2B87">
        <w:rPr>
          <w:rFonts w:ascii="Arial" w:hAnsi="Arial" w:cs="Arial"/>
          <w:i/>
          <w:sz w:val="20"/>
          <w:szCs w:val="20"/>
          <w:u w:val="single"/>
        </w:rPr>
        <w:t xml:space="preserve"> Julgadores:</w:t>
      </w:r>
      <w:r w:rsidR="004E27B2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Des. José Krentel Ferreira Filho. </w:t>
      </w:r>
      <w:r w:rsidR="004E27B2" w:rsidRPr="002A2B87">
        <w:rPr>
          <w:rFonts w:ascii="Arial" w:hAnsi="Arial" w:cs="Arial"/>
          <w:i/>
          <w:sz w:val="20"/>
          <w:szCs w:val="20"/>
          <w:u w:val="single"/>
        </w:rPr>
        <w:t xml:space="preserve">Decisão: </w:t>
      </w:r>
      <w:r w:rsidR="004E27B2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negar-lhe provimento, nos termos do(a) eminente Relator(a). </w:t>
      </w:r>
      <w:r w:rsidR="00750554" w:rsidRPr="002A2B87">
        <w:rPr>
          <w:rFonts w:ascii="Arial" w:hAnsi="Arial" w:cs="Arial"/>
          <w:b/>
          <w:sz w:val="20"/>
          <w:szCs w:val="20"/>
        </w:rPr>
        <w:t>59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0151298-43.2013.8.06.0001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BANCO DAYCOVAL S/A. APELADO: ADVISOR GESTAO DE ATIVOS S.A. APELADO: OBOE CREDITO FINANCIAMENTO E INVESTIMENTO S/A. APELADO: CIA. DE INVESTIMENTO OBOE. APELADO: OBOE TECNOLOGIA E SERVICOS FINANCEIROS S.A. APELADO: Massa falida de José Newton Lopes de Freitas registrado(a) civilmente como JOSE NEWTON LOPES DE FREITAS. APELADO: OBOE HOLDING FINANCEIRA S.A. APELADO: OBOE DISTRIBUIDORA DE TITULOS E VALORES MOBILIARIOS S/A.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4E27B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60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3000853-31.2025.8.06.0133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ALAIDE FERREIRA LIMA. APELADO: BANCO DO BRASIL SA.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4E27B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61 AGRAVO DE INSTRUMENTO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3002766-59.2025.8.06.0000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MAJOPLAN CONSTRUTORA E IMOBILIARIA LTDA. AGRAVADO: ANA ROSA SILVA OLIVEIRA. AGRAVADO: Cícero Oliveira.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julgar prejudicado os recursos de agravo de instrumento e agravo interno, nos termos do(a) eminente Relator(a).</w:t>
      </w:r>
      <w:r w:rsidR="004E27B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62 AGRAVO DE INSTRUMENTO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0633414-58.2024.8.06.0000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BANCO DO BRASIL SA. AGRAVADO: FRANCISCA GOMES DA SILVA.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parcialmente do recurso de agravo de instrumento para negar-lhe provimento e julgar prejudicado o recurso de agravo interno, nos termos do voto do(a) eminente Relator(a).</w:t>
      </w:r>
      <w:r w:rsidR="004E27B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63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0205163-63.2022.8.06.0001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CAIXA DE PREVIDENCIA E ASSISTENCIA DOS SERVIDORES DA FUNDACAO NACIONAL DE SAUDE. APELADO: SAUDE RESIDENCE - ATENDIMENTO MEDICO LTDA. APELADO: MARIA EUNICE CAMINHA DE OLIVEIRA.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dos recursos para dar-lhe parcial provimento a apelação </w:t>
      </w:r>
      <w:r w:rsidR="00750554" w:rsidRPr="002A2B87">
        <w:rPr>
          <w:rFonts w:ascii="Arial" w:hAnsi="Arial" w:cs="Arial"/>
          <w:sz w:val="20"/>
          <w:szCs w:val="20"/>
        </w:rPr>
        <w:lastRenderedPageBreak/>
        <w:t>e dar provimento ao recurso adesivo, nos termos do voto do(a) eminente Relator(a).</w:t>
      </w:r>
      <w:r w:rsidR="004E27B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64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0395670-98.2010.8.06.0001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PAULO SERGIO QUEZADO DE CASTRO. APELADO: FUNDO DE INVESTIMENTO EM DIREITOS CREDITORIOS NAO PADRONIZADOS NPL II.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4E27B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65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0240055-61.2023.8.06.0001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BANCO C6 CONSIGNADO. APELADO: ANA NERY TEIXEIRA DA SILVA.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4E27B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66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0241470-16.2022.8.06.0001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CLETO GOMES - ADVOGADOS ASSOCIADOS. APELANTE: CAIXA DE ASSISTENCIA DOS FUNCIONARIOS DO BANCO DO BRASIL. APELADO: MARIA JOSEPHINA ALENCAR PORTO LIMA. APELADO: CAIXA DE ASSISTENCIA DOS FUNCIONARIOS DO BANCO DO BRASIL.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4E27B2" w:rsidRPr="002A2B87">
        <w:rPr>
          <w:rFonts w:ascii="Arial" w:hAnsi="Arial" w:cs="Arial"/>
          <w:sz w:val="20"/>
          <w:szCs w:val="20"/>
        </w:rPr>
        <w:t xml:space="preserve"> </w:t>
      </w:r>
      <w:r w:rsidR="00C92497" w:rsidRPr="002A2B87">
        <w:rPr>
          <w:rFonts w:ascii="Arial" w:hAnsi="Arial" w:cs="Arial"/>
          <w:b/>
          <w:bCs/>
          <w:sz w:val="20"/>
          <w:szCs w:val="20"/>
        </w:rPr>
        <w:t xml:space="preserve">67 APELAÇÃO CÍVEL N 0234503-86.2021.8.06.0001. </w:t>
      </w:r>
      <w:r w:rsidR="00C92497" w:rsidRPr="002A2B87">
        <w:rPr>
          <w:rFonts w:ascii="Arial" w:hAnsi="Arial" w:cs="Arial"/>
          <w:sz w:val="20"/>
          <w:szCs w:val="20"/>
        </w:rPr>
        <w:t>RELATOR(A): 2º Gabinete da 5ª Câmara de Direito Privado - Des. Francisco Lucídio de Queiroz Júnior. APELANTE: JULIANA MONTEIRO HOLANDA. APELADO: ANDRE CARDOSO MAGALHAES. APELADO: HAPVIDA ASSISTENCIA MEDICA LTDA. APELADO: ERICH MOTTA DE AQUINO. APELADO: LUCIANA MELO BRUNO MAIA.</w:t>
      </w:r>
      <w:r w:rsidR="00C92497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 xml:space="preserve"> Julgadores</w:t>
      </w:r>
      <w:r w:rsidR="00C92497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Sr. Des. Francisco Lucídio de Queiroz Júnior (Relator), Des. Mantovanni Colares Cavalcante, Des. José Krentel Ferreira Filho. </w:t>
      </w:r>
      <w:r w:rsidR="00C92497" w:rsidRPr="002A2B87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Síntese</w:t>
      </w:r>
      <w:r w:rsidR="00C92497" w:rsidRPr="002A2B87">
        <w:rPr>
          <w:rFonts w:ascii="Arial" w:eastAsia="Times New Roman" w:hAnsi="Arial" w:cs="Arial"/>
          <w:color w:val="000000"/>
          <w:sz w:val="20"/>
          <w:szCs w:val="20"/>
        </w:rPr>
        <w:t>: Após anunciado o processo e dispensada a leitura do relatório, realizou sustentação oral o(a) advogado(a)</w:t>
      </w:r>
      <w:r w:rsidR="00C92497" w:rsidRPr="002A2B87">
        <w:rPr>
          <w:rFonts w:ascii="Arial" w:eastAsia="Calibri" w:hAnsi="Arial" w:cs="Arial"/>
          <w:color w:val="000000"/>
          <w:sz w:val="20"/>
          <w:szCs w:val="20"/>
        </w:rPr>
        <w:t xml:space="preserve"> do(a) apelante, </w:t>
      </w:r>
      <w:r w:rsidR="00C92497" w:rsidRPr="002A2B87">
        <w:rPr>
          <w:rFonts w:ascii="Arial" w:hAnsi="Arial" w:cs="Arial"/>
          <w:color w:val="000000"/>
          <w:sz w:val="20"/>
          <w:szCs w:val="20"/>
        </w:rPr>
        <w:t xml:space="preserve">Dr. Antônio Carlos Alencar Rebouças – OAB/CE Nº 18778-A </w:t>
      </w:r>
      <w:r w:rsidR="00C92497" w:rsidRPr="002A2B87">
        <w:rPr>
          <w:rFonts w:ascii="Arial" w:hAnsi="Arial" w:cs="Arial"/>
          <w:i/>
          <w:color w:val="000000"/>
          <w:sz w:val="20"/>
          <w:szCs w:val="20"/>
          <w:u w:val="single"/>
        </w:rPr>
        <w:t>Decisão</w:t>
      </w:r>
      <w:r w:rsidR="00C92497" w:rsidRPr="002A2B87">
        <w:rPr>
          <w:rFonts w:ascii="Arial" w:hAnsi="Arial" w:cs="Arial"/>
          <w:color w:val="000000"/>
          <w:sz w:val="20"/>
          <w:szCs w:val="20"/>
        </w:rPr>
        <w:t>: O Colegiado, por unanimidade, acordou em conhecer do recurso para negar-lhe provimento, nos termos do voto do(a) eminente Relator(a).</w:t>
      </w:r>
      <w:r w:rsidR="004E27B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68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0479308-92.2011.8.06.0001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JOSE LUCIANO CASTELO BRANCO FILHO. APELANTE: JOSE LUCIANO CASTELO BRANCO. APELADO: OBOE DISTRIBUIDORA DE TITULOS E VALORES MOBILIARIOS S/A. APELADO: OBOE HOLDING FINANCEIRA S.A. APELADO: CIA. DE INVESTIMENTO OBOE. APELADO: Massa falida de José Newton Lopes de Freitas registrado(a) civilmente como JOSE NEWTON LOPES DE FREITAS. APELADO: CLARINETE PROMOTORA DE VENDAS E SERVICOS FINANCEIROS LTDA. APELADO: OBOE TECNOLOGIA E SERVICOS FINANCEIROS S.A. APELADO: ADVISOR GESTAO DE ATIVOS S.A. APELADO: OBOE CREDITO FINANCIAMENTO E INVESTIMENTO S/A. APELADO: MAGAZINES BRASILEIROS LTDA.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4E27B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69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0201631-33.2012.8.06.0001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CAIXA DE ASSISTENCIA DOS FUNCIONARIOS DO BANCO DO NORDESTE DO BRASIL. APELANTE: JOAO GOMES DA FONSECA. APELADO: CAIXA DE ASSISTENCIA DOS FUNCIONARIOS DO BANCO DO NORDESTE DO BRASIL. APELADO: JOAO GOMES DA FONSECA.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dos recursos, para, no mérito, negar provimento ao recurso da requerida e para dar provimento ao recurso do autor, nos termos do voto do(a) eminente Relator(a).</w:t>
      </w:r>
      <w:r w:rsidR="004E27B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70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0218140-53.2023.8.06.0001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Liduina Maria Lopes Xavier. APELANTE: ADAUTA LOPES XAVIER. APELANTE: FRANCISCO JOSE LOPES XAVIER. APELANTE: JOSE OBEDE XAVIER. APELANTE: JOSE FRANCISCO LOPES XAVIER. APELANTE: CELIA MARIA MARIANO ROCHA. APELANTE: JOSE OBEDE XAVIER FILHO. APELADO: OBOE CREDITO FINANCIAMENTO E INVESTIMENTO S/A.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não conhecer do recurso, nos termos do voto do(a) eminente Relator(a).</w:t>
      </w:r>
      <w:r w:rsidR="004E27B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71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3050157-07.2025.8.06.0001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ANA CAROLINA DE OLIVEIRA SAMPAIO PENTAGNA. APELADO: BV FINANCEIRA S.A CRÉDITO FINANCIAMENTO E INVESTIMENTO.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Des.</w:t>
      </w:r>
      <w:r w:rsidR="004E27B2" w:rsidRPr="002A2B87">
        <w:rPr>
          <w:rFonts w:ascii="Arial" w:hAnsi="Arial" w:cs="Arial"/>
          <w:sz w:val="20"/>
          <w:szCs w:val="20"/>
        </w:rPr>
        <w:t xml:space="preserve"> José</w:t>
      </w:r>
      <w:r w:rsidR="00750554" w:rsidRPr="002A2B87">
        <w:rPr>
          <w:rFonts w:ascii="Arial" w:hAnsi="Arial" w:cs="Arial"/>
          <w:sz w:val="20"/>
          <w:szCs w:val="20"/>
        </w:rPr>
        <w:t xml:space="preserve"> Krentel Ferreira Filho.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4E27B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72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0200652-57.2022.8.06.0151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ITAU UNIBANCO S.A. APELADO: JORGE HENRIQUE DE OLIVEIRA RAFAEL.</w:t>
      </w:r>
      <w:r w:rsidR="004E27B2" w:rsidRPr="002A2B87">
        <w:rPr>
          <w:rFonts w:ascii="Arial" w:hAnsi="Arial" w:cs="Arial"/>
          <w:sz w:val="20"/>
          <w:szCs w:val="20"/>
        </w:rPr>
        <w:t xml:space="preserve"> </w:t>
      </w:r>
      <w:r w:rsidR="004E27B2" w:rsidRPr="002A2B87">
        <w:rPr>
          <w:rFonts w:ascii="Arial" w:hAnsi="Arial" w:cs="Arial"/>
          <w:i/>
          <w:sz w:val="20"/>
          <w:szCs w:val="20"/>
          <w:u w:val="single"/>
        </w:rPr>
        <w:lastRenderedPageBreak/>
        <w:t>Julgadores:</w:t>
      </w:r>
      <w:r w:rsidR="004E27B2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Des. José Krentel Ferreira Filho. </w:t>
      </w:r>
      <w:r w:rsidR="004E27B2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4E27B2" w:rsidRPr="002A2B87">
        <w:rPr>
          <w:rFonts w:ascii="Arial" w:hAnsi="Arial" w:cs="Arial"/>
          <w:iCs/>
          <w:sz w:val="20"/>
          <w:szCs w:val="20"/>
        </w:rPr>
        <w:t>:</w:t>
      </w:r>
      <w:r w:rsidR="007165F7" w:rsidRPr="002A2B87">
        <w:rPr>
          <w:rFonts w:ascii="Arial" w:hAnsi="Arial" w:cs="Arial"/>
          <w:iCs/>
          <w:sz w:val="20"/>
          <w:szCs w:val="20"/>
        </w:rPr>
        <w:t xml:space="preserve"> O Colegiado, por unanimidade, acordou em conhecer do recurso para negar-lhe provimento, nos termos do(a) eminente Relator(a). </w:t>
      </w:r>
      <w:r w:rsidR="00750554" w:rsidRPr="002A2B87">
        <w:rPr>
          <w:rFonts w:ascii="Arial" w:hAnsi="Arial" w:cs="Arial"/>
          <w:b/>
          <w:sz w:val="20"/>
          <w:szCs w:val="20"/>
        </w:rPr>
        <w:t>73 AGRAVO DE INSTRUMENTO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0636466-33.2022.8.06.0000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RAFAEL FERNANDES SILVA. AGRAVANTE: ANA MELCA FERNANDES SILVA. AGRAVANTE: NAYANA FERNANDES SILVA. AGRAVADO: PONCAR CONSTRUCOES LTDA. AGRAVADO: COMPANHIA DE AGUA E ESGOTO DO CEARA CAGECE.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7165F7" w:rsidRPr="002A2B87">
        <w:rPr>
          <w:rFonts w:ascii="Arial" w:hAnsi="Arial" w:cs="Arial"/>
          <w:sz w:val="20"/>
          <w:szCs w:val="20"/>
        </w:rPr>
        <w:t xml:space="preserve"> </w:t>
      </w:r>
      <w:r w:rsidR="001D5D2F" w:rsidRPr="002A2B87">
        <w:rPr>
          <w:rFonts w:ascii="Arial" w:hAnsi="Arial" w:cs="Arial"/>
          <w:b/>
          <w:bCs/>
          <w:sz w:val="20"/>
          <w:szCs w:val="20"/>
        </w:rPr>
        <w:t xml:space="preserve">74 APELAÇÃO CÍVEL N 0049220-29.2017.8.06.0001. </w:t>
      </w:r>
      <w:r w:rsidR="001D5D2F" w:rsidRPr="002A2B87">
        <w:rPr>
          <w:rFonts w:ascii="Arial" w:hAnsi="Arial" w:cs="Arial"/>
          <w:sz w:val="20"/>
          <w:szCs w:val="20"/>
        </w:rPr>
        <w:t xml:space="preserve">RELATOR(A): 2º Gabinete da 5ª Câmara de Direito Privado - Des. Francisco Lucídio de Queiroz Júnior.  APELANTE: BANCO DO NORDESTE DO BRASIL SA. APELANTE: CAIXA DE PREVIDENCIA DOS FUNCIONARIOS DO BANCO DO NORDESTE DO BRASIL – CAPEF.  APELADO: ASSOCIACAO DOS FUNCIONARIOS APOSENTADOS DO BNB.  </w:t>
      </w:r>
      <w:r w:rsidR="001D5D2F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1D5D2F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Sr. Des. Francisco Lucídio de Queiroz Júnior (Relator), Des. Mantovanni Colares Cavalcante, Des. José Krentel Ferreira Filho. </w:t>
      </w:r>
      <w:r w:rsidR="001D5D2F" w:rsidRPr="002A2B87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Síntese</w:t>
      </w:r>
      <w:r w:rsidR="001D5D2F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Após anunciado o processo e dispensada a leitura do relatório, realizou sustentação oral o(a) advogado(a) do(a) apelante Banco do Nordeste, </w:t>
      </w:r>
      <w:r w:rsidR="001D5D2F" w:rsidRPr="002A2B87">
        <w:rPr>
          <w:rFonts w:ascii="Arial" w:eastAsia="Calibri" w:hAnsi="Arial" w:cs="Arial"/>
          <w:color w:val="000000"/>
          <w:sz w:val="20"/>
          <w:szCs w:val="20"/>
        </w:rPr>
        <w:t xml:space="preserve">Dr. </w:t>
      </w:r>
      <w:r w:rsidR="001D5D2F" w:rsidRPr="002A2B87">
        <w:rPr>
          <w:rFonts w:ascii="Arial" w:eastAsia="Calibri" w:hAnsi="Arial" w:cs="Arial"/>
          <w:sz w:val="20"/>
          <w:szCs w:val="20"/>
        </w:rPr>
        <w:t>THIAGO GONZALEZ BOUCINHAS – OAB/CE Nº 56.075</w:t>
      </w:r>
      <w:r w:rsidR="001D5D2F" w:rsidRPr="002A2B87">
        <w:rPr>
          <w:rFonts w:ascii="Arial" w:eastAsia="Calibri" w:hAnsi="Arial" w:cs="Arial"/>
          <w:color w:val="000000"/>
          <w:sz w:val="20"/>
          <w:szCs w:val="20"/>
        </w:rPr>
        <w:t xml:space="preserve">, seguida do(a) advogado(a) do apelante </w:t>
      </w:r>
      <w:r w:rsidR="001D5D2F" w:rsidRPr="002A2B87">
        <w:rPr>
          <w:rFonts w:ascii="Arial" w:hAnsi="Arial" w:cs="Arial"/>
          <w:sz w:val="20"/>
          <w:szCs w:val="20"/>
        </w:rPr>
        <w:t xml:space="preserve">CAPEF, Dr. Francisco Ponciano de Oliveira Júnior – OAB/CE nº21189-A e, por último, </w:t>
      </w:r>
      <w:r w:rsidR="001D5D2F" w:rsidRPr="002A2B87">
        <w:rPr>
          <w:rFonts w:ascii="Arial" w:eastAsia="Calibri" w:hAnsi="Arial" w:cs="Arial"/>
          <w:color w:val="000000"/>
          <w:sz w:val="20"/>
          <w:szCs w:val="20"/>
        </w:rPr>
        <w:t xml:space="preserve">o advogado do apelado </w:t>
      </w:r>
      <w:r w:rsidR="001D5D2F" w:rsidRPr="002A2B87">
        <w:rPr>
          <w:rFonts w:ascii="Arial" w:eastAsia="Calibri" w:hAnsi="Arial" w:cs="Arial"/>
          <w:sz w:val="20"/>
          <w:szCs w:val="20"/>
        </w:rPr>
        <w:t xml:space="preserve">Dr. João Batista Santos – OAB/CE nº 17419. </w:t>
      </w:r>
      <w:r w:rsidR="001D5D2F" w:rsidRPr="002A2B87">
        <w:rPr>
          <w:rFonts w:ascii="Arial" w:hAnsi="Arial" w:cs="Arial"/>
          <w:i/>
          <w:color w:val="000000"/>
          <w:sz w:val="20"/>
          <w:szCs w:val="20"/>
          <w:u w:val="single"/>
        </w:rPr>
        <w:t>Decisão</w:t>
      </w:r>
      <w:r w:rsidR="001D5D2F" w:rsidRPr="002A2B87">
        <w:rPr>
          <w:rFonts w:ascii="Arial" w:hAnsi="Arial" w:cs="Arial"/>
          <w:color w:val="000000"/>
          <w:sz w:val="20"/>
          <w:szCs w:val="20"/>
        </w:rPr>
        <w:t>: O Colegiado, por unanimidade, acordou em conhecer dos recursos para dar-lhes provimento, nos termos do voto do(a) eminente Relator(a).</w:t>
      </w:r>
      <w:r w:rsidR="007165F7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75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0200254-91.2025.8.06.0091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SAMUEL SABINO DA SILVA. APELADO: LILIAN TAYNA MELO DE SOUZA.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7165F7" w:rsidRPr="002A2B87">
        <w:rPr>
          <w:rFonts w:ascii="Arial" w:hAnsi="Arial" w:cs="Arial"/>
          <w:sz w:val="20"/>
          <w:szCs w:val="20"/>
        </w:rPr>
        <w:t xml:space="preserve"> </w:t>
      </w:r>
      <w:r w:rsidR="00A66842" w:rsidRPr="002A2B87">
        <w:rPr>
          <w:rFonts w:ascii="Arial" w:hAnsi="Arial" w:cs="Arial"/>
          <w:b/>
          <w:sz w:val="20"/>
          <w:szCs w:val="20"/>
          <w:shd w:val="clear" w:color="auto" w:fill="FFFFFF"/>
        </w:rPr>
        <w:t>76</w:t>
      </w:r>
      <w:r w:rsidR="00A66842" w:rsidRPr="002A2B87">
        <w:rPr>
          <w:rFonts w:ascii="Arial" w:hAnsi="Arial" w:cs="Arial"/>
          <w:b/>
          <w:sz w:val="20"/>
          <w:szCs w:val="20"/>
        </w:rPr>
        <w:t xml:space="preserve"> APELAÇÃO CÍVEL N 0168271-10.2012.8.06.0001. </w:t>
      </w:r>
      <w:r w:rsidR="00A66842" w:rsidRPr="002A2B87">
        <w:rPr>
          <w:rFonts w:ascii="Arial" w:hAnsi="Arial" w:cs="Arial"/>
          <w:sz w:val="20"/>
          <w:szCs w:val="20"/>
        </w:rPr>
        <w:t xml:space="preserve">RELATOR(A): 2º Gabinete da 5ª Câmara de Direito Privado - Des. Francisco Lucídio de Queiroz Júnior. APELANTE: HEIKO OBERMULLER. APELADO: PAULA RENATA WIRTZBIKI DE ALMEIDA GEYSEN. </w:t>
      </w:r>
      <w:r w:rsidR="00A66842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A66842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Sr. Des. Francisco Lucídio de Queiroz Júnior (Relator), Des. Mantovanni Colares Cavalcante, Des. José Krentel Ferreira Filho. </w:t>
      </w:r>
      <w:r w:rsidR="00A66842" w:rsidRPr="002A2B87">
        <w:rPr>
          <w:rFonts w:ascii="Arial" w:eastAsia="Calibri" w:hAnsi="Arial" w:cs="Arial"/>
          <w:i/>
          <w:iCs/>
          <w:color w:val="000000"/>
          <w:sz w:val="20"/>
          <w:szCs w:val="20"/>
          <w:u w:val="single"/>
        </w:rPr>
        <w:t>S</w:t>
      </w:r>
      <w:r w:rsidR="00A66842" w:rsidRPr="002A2B87">
        <w:rPr>
          <w:rFonts w:ascii="Arial" w:hAnsi="Arial" w:cs="Arial"/>
          <w:i/>
          <w:iCs/>
          <w:sz w:val="20"/>
          <w:szCs w:val="20"/>
          <w:u w:val="single"/>
        </w:rPr>
        <w:t>íntese</w:t>
      </w:r>
      <w:r w:rsidR="00A66842" w:rsidRPr="002A2B87">
        <w:rPr>
          <w:rFonts w:ascii="Arial" w:hAnsi="Arial" w:cs="Arial"/>
          <w:i/>
          <w:sz w:val="20"/>
          <w:szCs w:val="20"/>
        </w:rPr>
        <w:t xml:space="preserve">: </w:t>
      </w:r>
      <w:r w:rsidR="00A66842" w:rsidRPr="002A2B87">
        <w:rPr>
          <w:rFonts w:ascii="Arial" w:eastAsia="Times New Roman" w:hAnsi="Arial" w:cs="Arial"/>
          <w:sz w:val="20"/>
          <w:szCs w:val="20"/>
        </w:rPr>
        <w:t xml:space="preserve">Após anunciado o(a) advogado(a) do(a) apelado(a), </w:t>
      </w:r>
      <w:r w:rsidR="00A66842" w:rsidRPr="002A2B87">
        <w:rPr>
          <w:rFonts w:ascii="Arial" w:hAnsi="Arial" w:cs="Arial"/>
          <w:sz w:val="20"/>
          <w:szCs w:val="20"/>
        </w:rPr>
        <w:t>Dra. Mayara Moreira Justa  - OAB/CE 27.838</w:t>
      </w:r>
      <w:r w:rsidR="00A66842" w:rsidRPr="002A2B87">
        <w:rPr>
          <w:rFonts w:ascii="Arial" w:eastAsia="Times New Roman" w:hAnsi="Arial" w:cs="Arial"/>
          <w:sz w:val="20"/>
          <w:szCs w:val="20"/>
        </w:rPr>
        <w:t xml:space="preserve">, foi constatada a ausência na sala de sessões, presencial e virtual. </w:t>
      </w:r>
      <w:r w:rsidR="00A66842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A66842" w:rsidRPr="002A2B87">
        <w:rPr>
          <w:rFonts w:ascii="Arial" w:hAnsi="Arial" w:cs="Arial"/>
          <w:sz w:val="20"/>
          <w:szCs w:val="20"/>
        </w:rPr>
        <w:t>: O Colegiado, por unanimidade, acordou em conhecer do recurso para negar-lhe provimento, nos termos do voto do(a) eminente Relator(a).</w:t>
      </w:r>
      <w:r w:rsidR="007165F7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77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0209159-35.2023.8.06.0001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RAIZA BASTOS DE AQUINO. APELADO: CAIXA DE ASSISTENCIA DOS FUNCIONARIOS DO BANCO DO BRASIL.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</w:t>
      </w:r>
      <w:r w:rsidR="007165F7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78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3000565-41.2024.8.06.0126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ANTONIA RAIMUNDA PEREIRA. APELADO: BANCO BMG SA.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7165F7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79 AGRAVO DE INSTRUMENTO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3013279-86.2025.8.06.0000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PAULO VICTOR DE SOUSA GOMES. AGRAVADO: UBER DO BRASIL TECNOLOGIA LTDA.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7165F7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80 AGRAVO DE INSTRUMENTO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0636505-59.2024.8.06.0000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ELVIRA MARIA CAMARA ARAUJO. AGRAVADO: Juizo da 5 Vara de Sucessoes da Comarca de Fortaleza.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7165F7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81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0200224-46.2022.8.06.0096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FRANCISCO GILSON SOARES BARROS. APELADO: JULIANA ALVES CAMELO.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7165F7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82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0265761-17.2021.8.06.0001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UNIMED DO CEARÁ LTDA - FEDERAÇÃO DAS COOPERATIVAS DE TRABALHO MÉDICO DO ESTADO DO CEARÁ LTDA. APELADO: P. H. D. P.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</w:t>
      </w:r>
      <w:r w:rsidR="00750554" w:rsidRPr="002A2B87">
        <w:rPr>
          <w:rFonts w:ascii="Arial" w:hAnsi="Arial" w:cs="Arial"/>
          <w:sz w:val="20"/>
          <w:szCs w:val="20"/>
        </w:rPr>
        <w:lastRenderedPageBreak/>
        <w:t xml:space="preserve">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7165F7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83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3026642-40.2025.8.06.0001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ENELINE CARDOSO SALES. APELADO: MARIA LIDIANE LOPES DA SILVA.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7165F7" w:rsidRPr="002A2B87">
        <w:rPr>
          <w:rFonts w:ascii="Arial" w:hAnsi="Arial" w:cs="Arial"/>
          <w:sz w:val="20"/>
          <w:szCs w:val="20"/>
        </w:rPr>
        <w:t xml:space="preserve"> </w:t>
      </w:r>
      <w:r w:rsidR="00C93144" w:rsidRPr="002A2B87">
        <w:rPr>
          <w:rFonts w:ascii="Arial" w:hAnsi="Arial" w:cs="Arial"/>
          <w:b/>
          <w:sz w:val="20"/>
          <w:szCs w:val="20"/>
        </w:rPr>
        <w:t xml:space="preserve">84 AGRAVO DE INSTRUMENTO N 0637327-48.2024.8.06.0000. </w:t>
      </w:r>
      <w:r w:rsidR="00C93144" w:rsidRPr="002A2B87">
        <w:rPr>
          <w:rFonts w:ascii="Arial" w:hAnsi="Arial" w:cs="Arial"/>
          <w:sz w:val="20"/>
          <w:szCs w:val="20"/>
        </w:rPr>
        <w:t xml:space="preserve">RELATOR(A): 2º Gabinete da 5ª Câmara de Direito Privado - Des. Francisco Lucídio de Queiroz Júnior. AGRAVANTE: MD CE CASTELAO CONSTRUCOES SPE LTDA. AGRAVANTE: MOURA DUBEUX ENGENHARIA S/A. AGRAVADO: JOCILENE RODRIGUES MENESES. </w:t>
      </w:r>
      <w:r w:rsidR="00C93144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C93144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Sr. Des. Francisco Lucídio de Queiroz Júnior (Relator), Des. Mantovanni Colares Cavalcante, Des. José Krentel Ferreira Filho. </w:t>
      </w:r>
      <w:r w:rsidR="00C93144" w:rsidRPr="002A2B87">
        <w:rPr>
          <w:rFonts w:ascii="Arial" w:eastAsia="Calibri" w:hAnsi="Arial" w:cs="Arial"/>
          <w:i/>
          <w:color w:val="000000"/>
          <w:sz w:val="20"/>
          <w:szCs w:val="20"/>
          <w:u w:val="single"/>
        </w:rPr>
        <w:t>Síntese</w:t>
      </w:r>
      <w:r w:rsidR="00C93144" w:rsidRPr="002A2B87">
        <w:rPr>
          <w:rFonts w:ascii="Arial" w:eastAsia="Calibri" w:hAnsi="Arial" w:cs="Arial"/>
          <w:i/>
          <w:color w:val="000000"/>
          <w:sz w:val="20"/>
          <w:szCs w:val="20"/>
        </w:rPr>
        <w:t xml:space="preserve">: </w:t>
      </w:r>
      <w:r w:rsidR="00C93144" w:rsidRPr="002A2B8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Após anunciado o processo</w:t>
      </w:r>
      <w:r w:rsidR="00C93144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 e feitas as ponderações do(a) eminente Relator(a), o(a) advogado(a) do(a) agravado(a), </w:t>
      </w:r>
      <w:r w:rsidR="00C93144" w:rsidRPr="002A2B87">
        <w:rPr>
          <w:rFonts w:ascii="Arial" w:hAnsi="Arial" w:cs="Arial"/>
          <w:sz w:val="20"/>
          <w:szCs w:val="20"/>
        </w:rPr>
        <w:t xml:space="preserve">Dr. </w:t>
      </w:r>
      <w:r w:rsidR="00C93144" w:rsidRPr="002A2B87">
        <w:rPr>
          <w:rFonts w:ascii="Arial" w:hAnsi="Arial" w:cs="Arial"/>
          <w:color w:val="2C363A"/>
          <w:sz w:val="20"/>
          <w:szCs w:val="20"/>
        </w:rPr>
        <w:t>Hedy Nazaré Nogueira -</w:t>
      </w:r>
      <w:r w:rsidR="00C93144" w:rsidRPr="002A2B87">
        <w:rPr>
          <w:rFonts w:ascii="Arial" w:hAnsi="Arial" w:cs="Arial"/>
          <w:sz w:val="20"/>
          <w:szCs w:val="20"/>
        </w:rPr>
        <w:t xml:space="preserve"> OAB/CE Nº21.069</w:t>
      </w:r>
      <w:r w:rsidR="00C93144" w:rsidRPr="002A2B8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C93144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dispensou a leitura do relatório e declinou da sustentação oral requerida. </w:t>
      </w:r>
      <w:r w:rsidR="00C93144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C93144" w:rsidRPr="002A2B87">
        <w:rPr>
          <w:rFonts w:ascii="Arial" w:hAnsi="Arial" w:cs="Arial"/>
          <w:sz w:val="20"/>
          <w:szCs w:val="20"/>
        </w:rPr>
        <w:t>: O Colegiado, por unanimidade, acordou em conhecer do recurso para negar-lhe provimento, nos termos do voto do(a) eminente Relator(a).</w:t>
      </w:r>
      <w:r w:rsidR="007165F7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85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0283142-04.2022.8.06.0001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BANCO DO BRASIL SA. APELANTE: GM CONSULTORIA EMPRESARIAL, FINANCEIRA, SEGUROS E INVESTIMENTOS LTDA. APELANTE: MAXIMO INVESTIMENTOS EIRELI. APELADO: ALEX QUEIROZ CYSNE.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7165F7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86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0201853-62.2022.8.06.0029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HALYSON MOREIRA RODRIGUES TEIXEIRA. APELADO: MAGAZINE LUIZA S/A. APELADO: SAMSUNG ELETRONICA DA AMAZONIA LTDA.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7165F7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87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0800009-35.2022.8.06.0156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MARIA CLAUDILENE DA SILVA. APELADO: MINISTERIO PUBLICO DO ESTADO DO CEARA.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750554" w:rsidRPr="002A2B87">
        <w:rPr>
          <w:rFonts w:ascii="Arial" w:hAnsi="Arial" w:cs="Arial"/>
          <w:sz w:val="20"/>
          <w:szCs w:val="20"/>
        </w:rPr>
        <w:t xml:space="preserve">  Retirado de Pauta</w:t>
      </w:r>
      <w:r w:rsidR="00C16EB4" w:rsidRPr="002A2B87">
        <w:rPr>
          <w:rFonts w:ascii="Arial" w:hAnsi="Arial" w:cs="Arial"/>
          <w:sz w:val="20"/>
          <w:szCs w:val="20"/>
        </w:rPr>
        <w:t>.</w:t>
      </w:r>
      <w:r w:rsidR="007165F7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88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0215386-41.2023.8.06.0001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EXPEDITO BANDEIRA FARIAS JUNIOR. APELADO: ERNANDO DOS SANTOS FERREIRA.</w:t>
      </w:r>
      <w:r w:rsidR="00D42177" w:rsidRPr="002A2B87">
        <w:rPr>
          <w:rFonts w:ascii="Arial" w:hAnsi="Arial" w:cs="Arial"/>
          <w:i/>
          <w:sz w:val="20"/>
          <w:szCs w:val="20"/>
          <w:u w:val="single"/>
        </w:rPr>
        <w:t xml:space="preserve"> Julgadores:</w:t>
      </w:r>
      <w:r w:rsidR="00D42177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165F7" w:rsidRPr="002A2B87">
        <w:rPr>
          <w:rFonts w:ascii="Arial" w:hAnsi="Arial" w:cs="Arial"/>
          <w:sz w:val="20"/>
          <w:szCs w:val="20"/>
        </w:rPr>
        <w:t>.</w:t>
      </w:r>
      <w:r w:rsidR="007165F7" w:rsidRPr="002A2B87">
        <w:rPr>
          <w:rFonts w:ascii="Arial" w:hAnsi="Arial" w:cs="Arial"/>
          <w:i/>
          <w:sz w:val="20"/>
          <w:szCs w:val="20"/>
          <w:u w:val="single"/>
        </w:rPr>
        <w:t xml:space="preserve"> Decisão:</w:t>
      </w:r>
      <w:r w:rsidR="007165F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</w:t>
      </w:r>
      <w:r w:rsidR="002B30D9" w:rsidRPr="002A2B87">
        <w:rPr>
          <w:rFonts w:ascii="Arial" w:hAnsi="Arial" w:cs="Arial"/>
          <w:sz w:val="20"/>
          <w:szCs w:val="20"/>
        </w:rPr>
        <w:t xml:space="preserve">parcial </w:t>
      </w:r>
      <w:r w:rsidR="007165F7" w:rsidRPr="002A2B87">
        <w:rPr>
          <w:rFonts w:ascii="Arial" w:hAnsi="Arial" w:cs="Arial"/>
          <w:sz w:val="20"/>
          <w:szCs w:val="20"/>
        </w:rPr>
        <w:t>provimento, nos termos do voto do(a) eminente Relator(a).</w:t>
      </w:r>
      <w:r w:rsidR="002B30D9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89 AGRAVO DE INSTRUMENTO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3009847-59.2025.8.06.0000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ANA MARTA SOUSA FERREIRA. AGRAVADO: INSTITUTO DE FORMACAO SUPERIOR DO CEARA - IFESC. AGRAVADO: INSTITUTO FORMAR CURSOS E CONSULTORIA EDUCACIONAL. AGRAVADO: FUNDACAO BARRA BONITA DE ENSINO. AGRAVADO: HORACIO CAVALCANTE NETO.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C0B1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90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0273701-96.2022.8.06.0001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J. A. V. CAVALCANTE TRANSPORTES. APELADO: BANCO DO NORDESTE DO BRASIL SA.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C0B1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91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0205157-22.2023.8.06.0001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CAMILA MENESES LIMA. APELADO: ARABESCO COMERCIO E SERVICOS LTDA.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</w:t>
      </w:r>
      <w:r w:rsidR="00350673" w:rsidRPr="002A2B87">
        <w:rPr>
          <w:rFonts w:ascii="Arial" w:hAnsi="Arial" w:cs="Arial"/>
          <w:b/>
          <w:bCs/>
          <w:sz w:val="20"/>
          <w:szCs w:val="20"/>
        </w:rPr>
        <w:t xml:space="preserve"> 92 APELAÇÃO CÍVEL N 0286836-78.2022.8.06.0001. </w:t>
      </w:r>
      <w:r w:rsidR="00350673" w:rsidRPr="002A2B87">
        <w:rPr>
          <w:rFonts w:ascii="Arial" w:hAnsi="Arial" w:cs="Arial"/>
          <w:sz w:val="20"/>
          <w:szCs w:val="20"/>
        </w:rPr>
        <w:t xml:space="preserve">RELATOR(A): 2º Gabinete da 5ª Câmara de Direito Privado - Des. Francisco Lucídio de Queiroz Júnior. APELANTE: SUELEN CAMPOS DE SOUSA. </w:t>
      </w:r>
      <w:r w:rsidR="00350673" w:rsidRPr="002A2B87">
        <w:rPr>
          <w:rFonts w:ascii="Arial" w:hAnsi="Arial" w:cs="Arial"/>
          <w:color w:val="000000"/>
          <w:sz w:val="20"/>
          <w:szCs w:val="20"/>
        </w:rPr>
        <w:t xml:space="preserve"> </w:t>
      </w:r>
      <w:r w:rsidR="00350673" w:rsidRPr="002A2B87">
        <w:rPr>
          <w:rFonts w:ascii="Arial" w:hAnsi="Arial" w:cs="Arial"/>
          <w:sz w:val="20"/>
          <w:szCs w:val="20"/>
        </w:rPr>
        <w:t>APELADO: ALLIANZ SEGUROS S/A.</w:t>
      </w:r>
      <w:r w:rsidR="00350673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 xml:space="preserve"> Julgadores</w:t>
      </w:r>
      <w:r w:rsidR="00350673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Sr. Des. Francisco Lucídio de Queiroz Júnior (Relator), Des. Mantovanni Colares Cavalcante, Des. José Krentel Ferreira Filho. </w:t>
      </w:r>
      <w:r w:rsidR="00350673" w:rsidRPr="002A2B87">
        <w:rPr>
          <w:rFonts w:ascii="Arial" w:eastAsia="Calibri" w:hAnsi="Arial" w:cs="Arial"/>
          <w:i/>
          <w:color w:val="000000"/>
          <w:sz w:val="20"/>
          <w:szCs w:val="20"/>
          <w:u w:val="single"/>
        </w:rPr>
        <w:t>Síntese</w:t>
      </w:r>
      <w:r w:rsidR="00350673" w:rsidRPr="002A2B87">
        <w:rPr>
          <w:rFonts w:ascii="Arial" w:eastAsia="Calibri" w:hAnsi="Arial" w:cs="Arial"/>
          <w:i/>
          <w:color w:val="000000"/>
          <w:sz w:val="20"/>
          <w:szCs w:val="20"/>
        </w:rPr>
        <w:t xml:space="preserve">: </w:t>
      </w:r>
      <w:r w:rsidR="00350673" w:rsidRPr="002A2B8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Após anunciado o processo</w:t>
      </w:r>
      <w:r w:rsidR="00350673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 e feitas as ponderações do(a) eminente Relator(a), o(a) advogado(a) do(a) apelante, </w:t>
      </w:r>
      <w:r w:rsidR="00350673" w:rsidRPr="002A2B87">
        <w:rPr>
          <w:rFonts w:ascii="Arial" w:hAnsi="Arial" w:cs="Arial"/>
          <w:sz w:val="20"/>
          <w:szCs w:val="20"/>
        </w:rPr>
        <w:t xml:space="preserve">Dra. </w:t>
      </w:r>
      <w:r w:rsidR="00350673" w:rsidRPr="002A2B87">
        <w:rPr>
          <w:rFonts w:ascii="Arial" w:hAnsi="Arial" w:cs="Arial"/>
          <w:color w:val="000000"/>
          <w:sz w:val="20"/>
          <w:szCs w:val="20"/>
        </w:rPr>
        <w:t>Suelen Campos de Sousa - OAB/CE 30.433</w:t>
      </w:r>
      <w:r w:rsidR="00350673" w:rsidRPr="002A2B8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350673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dispensou a leitura do relatório e declinou da sustentação oral requerida. </w:t>
      </w:r>
      <w:r w:rsidR="00350673" w:rsidRPr="002A2B87">
        <w:rPr>
          <w:rFonts w:ascii="Arial" w:hAnsi="Arial" w:cs="Arial"/>
          <w:i/>
          <w:color w:val="000000"/>
          <w:sz w:val="20"/>
          <w:szCs w:val="20"/>
          <w:u w:val="single"/>
        </w:rPr>
        <w:t>Decisão</w:t>
      </w:r>
      <w:r w:rsidR="00350673" w:rsidRPr="002A2B87">
        <w:rPr>
          <w:rFonts w:ascii="Arial" w:hAnsi="Arial" w:cs="Arial"/>
          <w:color w:val="000000"/>
          <w:sz w:val="20"/>
          <w:szCs w:val="20"/>
        </w:rPr>
        <w:t xml:space="preserve">: O Colegiado, por unanimidade, acordou em conhecer do recurso para dar-lhe provimento, nos termos do voto do(a) eminente Relator(a). </w:t>
      </w:r>
      <w:r w:rsidR="008C0B1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93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0206172-81.2023.8.06.0112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</w:t>
      </w:r>
      <w:r w:rsidR="00750554" w:rsidRPr="002A2B87">
        <w:rPr>
          <w:rFonts w:ascii="Arial" w:hAnsi="Arial" w:cs="Arial"/>
          <w:sz w:val="20"/>
          <w:szCs w:val="20"/>
        </w:rPr>
        <w:lastRenderedPageBreak/>
        <w:t xml:space="preserve">Queiroz Júnior. APELANTE: WILSON PEDRO DE LIMA. APELADO: BANCO BMG SA.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não conhecer do recurso, nos termos do voto do(a) eminente Relator(a).</w:t>
      </w:r>
      <w:r w:rsidR="008C0B1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94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0276062-86.2022.8.06.0001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JULIANA RODRIGUES DE OLIVEIRA HONORATO. APELADO: ASSOCIACAO UNIFICADA PAULISTA DE ENSINO RENOVADO OBJETIVO-ASSUPERO.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RECURSO O Colegiado, por unanimidade, acordou em conhecer do recurso para dar-lhe parcial provimento, nos termos do voto do(a) eminente Relator(a).</w:t>
      </w:r>
      <w:r w:rsidR="008C0B1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95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0260026-37.2020.8.06.0001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ANGELO DA SILVA BARRETTO. APELADO: JUSCELINA AGOSTINHO TAVARES.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C0B1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96 AGRAVO DE INSTRUMENTO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0628800-44.2023.8.06.0000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INDUSTRIA NORDESTINA DE ACESSORIOS PARA IRRIGACAO LTDA EM RECUPERACAO JUDICIAL. AGRAVADO: BANCO BRADESCO S/A.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C0B1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97 AGRAVO DE INSTRUMENTO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3008559-76.2025.8.06.0000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PMINAS BRASIL CONSTRUCAO CIVIL E SERVICOS LTDA EM RECUPERACAO JUDICIAL. AGRAVADO: BILLALBA CARVALHO SOCIEDADE DE ADVOGADOS.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agravo de instrumento para negar-lhe provimento, julgando prejudicado o agravo interno, nos termos do(a) eminente Relator(a).</w:t>
      </w:r>
      <w:r w:rsidR="008C0B1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98 AGRAVO DE INSTRUMENTO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0624920-10.2024.8.06.0000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MH SERVICOS TECNICOS E CONSTRUCOES LTDA. AGRAVADO: CONDOMINIO RESIDENCIAL ACROPOLE.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C0B1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99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0158874-87.2013.8.06.0001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CARLOS ALBERTO CESAR DA SILVA. APELADO: UNIMED DE FORTALEZA COOPERATIVA DE TRABALHO MEDICO LTDA.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8C0B1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100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0542260-73.2012.8.06.0001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BANCO BRADESCO S/A. APELADO: INDUSTRIA NACIONAL DE PRODUTOS PLASTICOS LTDA.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750554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F5298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101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3000580-46.2024.8.06.0114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FRANCISCA DE FATIMA RODRIGUES MATIAS. APELADO: BANCO BRADESCO S/A.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750554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F52982" w:rsidRPr="002A2B87">
        <w:rPr>
          <w:rFonts w:ascii="Arial" w:hAnsi="Arial" w:cs="Arial"/>
          <w:sz w:val="20"/>
          <w:szCs w:val="20"/>
        </w:rPr>
        <w:t xml:space="preserve"> </w:t>
      </w:r>
      <w:r w:rsidR="00750554" w:rsidRPr="002A2B87">
        <w:rPr>
          <w:rFonts w:ascii="Arial" w:hAnsi="Arial" w:cs="Arial"/>
          <w:b/>
          <w:sz w:val="20"/>
          <w:szCs w:val="20"/>
        </w:rPr>
        <w:t>102 APELAÇÃO CÍVEL</w:t>
      </w:r>
      <w:r w:rsidR="00750554" w:rsidRPr="002A2B87">
        <w:rPr>
          <w:rFonts w:ascii="Arial" w:hAnsi="Arial" w:cs="Arial"/>
          <w:sz w:val="20"/>
          <w:szCs w:val="20"/>
        </w:rPr>
        <w:t xml:space="preserve"> N </w:t>
      </w:r>
      <w:r w:rsidR="00750554" w:rsidRPr="002A2B87">
        <w:rPr>
          <w:rFonts w:ascii="Arial" w:hAnsi="Arial" w:cs="Arial"/>
          <w:b/>
          <w:sz w:val="20"/>
          <w:szCs w:val="20"/>
        </w:rPr>
        <w:t>3000814-34.2025.8.06.0133</w:t>
      </w:r>
      <w:r w:rsidR="00750554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APELANTE: ANTONIO ALVES DE SOUSA. APELADO: BANCO ITAU CONSIGNADO S.A.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750554" w:rsidRPr="002A2B87">
        <w:rPr>
          <w:rFonts w:ascii="Arial" w:hAnsi="Arial" w:cs="Arial"/>
          <w:sz w:val="20"/>
          <w:szCs w:val="20"/>
        </w:rPr>
        <w:t xml:space="preserve">  Exmos. Srs. Des. Francisco Lucídio de Queiroz Júnior (Relator), Des. Mantovanni Colares Cavalcante e </w:t>
      </w:r>
      <w:r w:rsidR="004E27B2" w:rsidRPr="002A2B87">
        <w:rPr>
          <w:rFonts w:ascii="Arial" w:hAnsi="Arial" w:cs="Arial"/>
          <w:sz w:val="20"/>
          <w:szCs w:val="20"/>
        </w:rPr>
        <w:t>Des. José Krentel Ferreira Filho</w:t>
      </w:r>
      <w:r w:rsidR="00750554" w:rsidRPr="002A2B87">
        <w:rPr>
          <w:rFonts w:ascii="Arial" w:hAnsi="Arial" w:cs="Arial"/>
          <w:sz w:val="20"/>
          <w:szCs w:val="20"/>
        </w:rPr>
        <w:t xml:space="preserve">. </w:t>
      </w:r>
      <w:r w:rsidR="0075055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75055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EC4A21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103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3001574-38.2024.8.06.0029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GERALDO GARCIA DA SILVA. APELADO: BANCO BRADESCO S/A.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EC4A21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104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0010939-83.2018.8.06.0125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Maria Helena Ribeiro Araruna. APELANTE: Edmilson Ribeiro Barroso Araruna. APELADO: ANA MARIA RIBEIRO.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635F57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EC4A21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105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0201227-45.2023.8.06.0114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JOSE FERREIRA LIMA. APELANTE: BANCO BRADESCO S/A. APELADO: BANCO BRADESCO S/A. APELADO: JOSE FERREIRA LIMA.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</w:t>
      </w:r>
      <w:r w:rsidR="002B30D9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2B30D9" w:rsidRPr="002A2B87">
        <w:rPr>
          <w:rFonts w:ascii="Arial" w:hAnsi="Arial" w:cs="Arial"/>
          <w:sz w:val="20"/>
          <w:szCs w:val="20"/>
        </w:rPr>
        <w:t xml:space="preserve">  O Colegiado, por unanimidade, acordou em </w:t>
      </w:r>
      <w:r w:rsidR="002B30D9" w:rsidRPr="002A2B87">
        <w:rPr>
          <w:rFonts w:ascii="Arial" w:hAnsi="Arial" w:cs="Arial"/>
          <w:sz w:val="20"/>
          <w:szCs w:val="20"/>
        </w:rPr>
        <w:lastRenderedPageBreak/>
        <w:t xml:space="preserve">conhecer dos recursos para negar-lhes provimento, nos termos do voto do(a) eminente Relator(a). </w:t>
      </w:r>
      <w:r w:rsidR="008C3EBE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106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0273934-25.2024.8.06.0001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JOSIAS LEITE DA SILVA. APELADO: BANCO SANTANDER (BRASIL) S.A.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635F57" w:rsidRPr="002A2B87">
        <w:rPr>
          <w:rFonts w:ascii="Arial" w:hAnsi="Arial" w:cs="Arial"/>
          <w:sz w:val="20"/>
          <w:szCs w:val="20"/>
        </w:rPr>
        <w:t xml:space="preserve"> </w:t>
      </w:r>
      <w:r w:rsidR="008C3EBE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107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0200608-56.2024.8.06.0090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FRANCISCA BATISTA LIMA. APELANTE: BANCO BRADESCO S/A. APELADO: BANCO BRADESCO S/A. APELADO: FRANCISCA BATISTA LIMA.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</w:t>
      </w:r>
      <w:r w:rsidR="002B30D9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2B30D9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 w:rsidR="00635F57" w:rsidRPr="002A2B87">
        <w:rPr>
          <w:rFonts w:ascii="Arial" w:hAnsi="Arial" w:cs="Arial"/>
          <w:b/>
          <w:sz w:val="20"/>
          <w:szCs w:val="20"/>
        </w:rPr>
        <w:t>108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3000356-90.2024.8.06.0120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ALDEMIR FREITAS VIANA. APELADO: BANCO DO BRASIL SA.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320572" w:rsidRPr="002A2B87">
        <w:rPr>
          <w:rFonts w:ascii="Arial" w:hAnsi="Arial" w:cs="Arial"/>
          <w:b/>
          <w:bCs/>
          <w:sz w:val="20"/>
          <w:szCs w:val="20"/>
        </w:rPr>
        <w:t xml:space="preserve"> 109 APELAÇÃO CÍVEL N 0200459-49.2024.8.06.0126. </w:t>
      </w:r>
      <w:r w:rsidR="00320572" w:rsidRPr="002A2B87">
        <w:rPr>
          <w:rFonts w:ascii="Arial" w:hAnsi="Arial" w:cs="Arial"/>
          <w:sz w:val="20"/>
          <w:szCs w:val="20"/>
        </w:rPr>
        <w:t xml:space="preserve">RELATOR(A): 3º Gabinete da 5ª Câmara de Direito Privado - Des. Mantovanni Colares Cavalcante.  APELANTE: FRANCISCO CLOVIS NETO.  APELADO: ALDAIRTON CARVALHO SOCIEDADE DE ADVOGADOS. </w:t>
      </w:r>
      <w:r w:rsidR="00320572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320572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Mantovanni Colares Cavalcante (Relator), Des. José Krentel Ferreira Filho. </w:t>
      </w:r>
      <w:r w:rsidR="00320572" w:rsidRPr="002A2B87">
        <w:rPr>
          <w:rFonts w:ascii="Arial" w:eastAsia="Calibri" w:hAnsi="Arial" w:cs="Arial"/>
          <w:i/>
          <w:color w:val="000000"/>
          <w:sz w:val="20"/>
          <w:szCs w:val="20"/>
          <w:u w:val="single"/>
        </w:rPr>
        <w:t>Síntese</w:t>
      </w:r>
      <w:r w:rsidR="00320572" w:rsidRPr="002A2B87">
        <w:rPr>
          <w:rFonts w:ascii="Arial" w:eastAsia="Calibri" w:hAnsi="Arial" w:cs="Arial"/>
          <w:i/>
          <w:color w:val="000000"/>
          <w:sz w:val="20"/>
          <w:szCs w:val="20"/>
        </w:rPr>
        <w:t xml:space="preserve">: </w:t>
      </w:r>
      <w:r w:rsidR="00320572" w:rsidRPr="002A2B8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Após anunciado o processo</w:t>
      </w:r>
      <w:r w:rsidR="00320572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 e feitas as ponderações do(a) eminente Relator(a), o(a) advogado(a) do(a) apelante, </w:t>
      </w:r>
      <w:r w:rsidR="00320572" w:rsidRPr="002A2B87">
        <w:rPr>
          <w:rFonts w:ascii="Arial" w:hAnsi="Arial" w:cs="Arial"/>
          <w:sz w:val="20"/>
          <w:szCs w:val="20"/>
        </w:rPr>
        <w:t>Dr. Victor Almeida Saraiva – OAB/CE 43606-A.</w:t>
      </w:r>
      <w:r w:rsidR="00320572" w:rsidRPr="002A2B8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320572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dispensou a leitura do relatório e declinou da sustentação oral requerida. </w:t>
      </w:r>
      <w:r w:rsidR="00320572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320572" w:rsidRPr="002A2B87">
        <w:rPr>
          <w:rFonts w:ascii="Arial" w:hAnsi="Arial" w:cs="Arial"/>
          <w:sz w:val="20"/>
          <w:szCs w:val="20"/>
        </w:rPr>
        <w:t xml:space="preserve">: O Colegiado, por unanimidade, acordou em conhecer do recurso para dar-lhe provimento, nos termos do voto do(a) eminente Relator(a). </w:t>
      </w:r>
      <w:r w:rsidR="00635F57" w:rsidRPr="002A2B87">
        <w:rPr>
          <w:rFonts w:ascii="Arial" w:hAnsi="Arial" w:cs="Arial"/>
          <w:b/>
          <w:sz w:val="20"/>
          <w:szCs w:val="20"/>
        </w:rPr>
        <w:t>110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3007029-34.2025.8.06.0001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MARIA DE FATIMA MAGALHAES DE SOUSA. APELADO: BANCO DO BRASIL SA.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8C3EBE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111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3043219-93.2025.8.06.0001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MOISES RODRIGUES DE BRITO. APELADO: BANCO VOTORANTIM S.A.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112 AGRAVO DE INSTRUMENTO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3012818-17.2025.8.06.0000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AGRAVANTE: CONDOMINIO EDIFICIO MARIA LUIZA ARY. AGRAVADO: ARI ABREU DA SILVEIRA. AGRAVADO: FRANCISCA SANTOS DE BRITO SILVEIRA.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</w:t>
      </w:r>
      <w:r w:rsidR="009B078F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9B078F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 w:rsidR="00635F57" w:rsidRPr="002A2B87">
        <w:rPr>
          <w:rFonts w:ascii="Arial" w:hAnsi="Arial" w:cs="Arial"/>
          <w:b/>
          <w:sz w:val="20"/>
          <w:szCs w:val="20"/>
        </w:rPr>
        <w:t>113 AGRAVO DE INSTRUMENTO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3012531-54.2025.8.06.0000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AGRAVANTE: CONDOMINIO EDIFICIO VAN GOGH. AGRAVADO: CRISANTINA PIMENTEL ALVES PEREIRA. AGRAVADO: FERNANDO ROBERTO DE OLIVEIRA. AGRAVADO: AIRTON CAMPELO VASQUES. AGRAVADO: MARGARIDA MARIA PARENTE VASQUES.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114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3037061-56.2024.8.06.0001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JOSE JOAO DE ANDRADE. APELADO: BANCO DO BRASIL SA.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115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0003971-16.2012.8.06.0103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DO NORDESTE DO BRASIL SA. APELADO: MARIETA DIAS QUEIROZ. APELADO: FRANCISCO TOMAZ DE AQUINO.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635F57" w:rsidRPr="002A2B87">
        <w:rPr>
          <w:rFonts w:ascii="Arial" w:hAnsi="Arial" w:cs="Arial"/>
          <w:sz w:val="20"/>
          <w:szCs w:val="20"/>
        </w:rPr>
        <w:t xml:space="preserve">  Retirado de Pauta</w:t>
      </w:r>
      <w:r w:rsidR="0072735D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116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0200702-13.2023.8.06.0066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ORISVAL ANTONIO DA SILVA. APELADO: BANCO BRADESCO S/A.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</w:t>
      </w:r>
      <w:r w:rsidR="009B078F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9B078F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 w:rsidR="00635F57" w:rsidRPr="002A2B87">
        <w:rPr>
          <w:rFonts w:ascii="Arial" w:hAnsi="Arial" w:cs="Arial"/>
          <w:b/>
          <w:sz w:val="20"/>
          <w:szCs w:val="20"/>
        </w:rPr>
        <w:t>117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3000188-74.2025.8.06.0081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MARIA DO </w:t>
      </w:r>
      <w:r w:rsidR="00635F57" w:rsidRPr="002A2B87">
        <w:rPr>
          <w:rFonts w:ascii="Arial" w:hAnsi="Arial" w:cs="Arial"/>
          <w:sz w:val="20"/>
          <w:szCs w:val="20"/>
        </w:rPr>
        <w:lastRenderedPageBreak/>
        <w:t xml:space="preserve">LIVRAMENTO MAIA COELHO DE SA. APELADO: BANCO DO BRASIL SA.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118 AGRAVO DE INSTRUMENTO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3014943-55.2025.8.06.0000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AGRAVANTE: MARIA ALINE ALMEIDA PORFIRIO. AGRAVADO: INSTITUTO PAULISTA DE ESTUDOS E PESQUISAS EM OFTALMOLOGIA - IPEPO.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 para deferir a gratuidade da justiça à agravante.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119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3001958-64.2025.8.06.0029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FRANCISCA ALVES PINHEIRO. APELADO: BANCO DO BRASIL SA.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120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3003236-59.2024.8.06.0151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ANTONIA LUCILENE LIAL NOBRE. APELADO: BANCO ITAU CONSIGNADO S.A.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121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0200318-92.2024.8.06.0170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ODETE PINTO CARVALHO DA SILVA. APELADO: SUL AMERICA SEGUROS DE PESSOAS E PREVIDENCIA S.A.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122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3010337-78.2025.8.06.0001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JOSE RODRIGUES BEZERRA. APELADO: BANCO PAN S.A.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</w:t>
      </w:r>
      <w:r w:rsidR="009B078F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9B078F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 w:rsidR="00635F57" w:rsidRPr="002A2B87">
        <w:rPr>
          <w:rFonts w:ascii="Arial" w:hAnsi="Arial" w:cs="Arial"/>
          <w:b/>
          <w:sz w:val="20"/>
          <w:szCs w:val="20"/>
        </w:rPr>
        <w:t>123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3001275-52.2025.8.06.0053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MARIA HELENA APOLINARIO RODRIGUES. APELADO: BANCO BRADESCO S/A.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DD1542" w:rsidRPr="002A2B87">
        <w:rPr>
          <w:rFonts w:ascii="Arial" w:hAnsi="Arial" w:cs="Arial"/>
          <w:b/>
          <w:bCs/>
          <w:sz w:val="20"/>
          <w:szCs w:val="20"/>
        </w:rPr>
        <w:t xml:space="preserve">124 AGRAVO DE INSTRUMENTO N 0630599-88.2024.8.06.0000. </w:t>
      </w:r>
      <w:r w:rsidR="00DD1542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 AGRAVANTE: MARIA NEIDE PEREIRA DE MELO. AGRAVADO: WANHA MARIA DE SOUSA ROCHA. AGRAVADO: JULIO CESAR DE OLIVEIRA.  AGRAVADO: WELLINGTON DE SOUSA ROCHA. AGRAVADO: MARIA RENATA DE OLIVEIRA.  AGRAVADO: WAGNER DE SOUSA ROCHA. </w:t>
      </w:r>
      <w:r w:rsidR="00DD1542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DD1542" w:rsidRPr="002A2B87">
        <w:rPr>
          <w:rFonts w:ascii="Arial" w:eastAsia="Times New Roman" w:hAnsi="Arial" w:cs="Arial"/>
          <w:color w:val="000000"/>
          <w:sz w:val="20"/>
          <w:szCs w:val="20"/>
        </w:rPr>
        <w:t>: Exmos. Sra. Desa. Maria Regina Oliveira Camara, Des. Francisco Lucídio de Queiroz Júnior e Des. Mantovanni Colares Cavalcante (Relator).</w:t>
      </w:r>
      <w:r w:rsidR="00DD1542" w:rsidRPr="002A2B87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 xml:space="preserve"> Síntese</w:t>
      </w:r>
      <w:r w:rsidR="00DD1542" w:rsidRPr="002A2B87">
        <w:rPr>
          <w:rFonts w:ascii="Arial" w:eastAsia="Times New Roman" w:hAnsi="Arial" w:cs="Arial"/>
          <w:color w:val="000000"/>
          <w:sz w:val="20"/>
          <w:szCs w:val="20"/>
        </w:rPr>
        <w:t>: Após anunciado o processo e dispensada a leitura do relatório, realizou sustentação oral o(a) advogado(a)</w:t>
      </w:r>
      <w:r w:rsidR="00DD1542" w:rsidRPr="002A2B87">
        <w:rPr>
          <w:rFonts w:ascii="Arial" w:eastAsia="Calibri" w:hAnsi="Arial" w:cs="Arial"/>
          <w:color w:val="000000"/>
          <w:sz w:val="20"/>
          <w:szCs w:val="20"/>
        </w:rPr>
        <w:t xml:space="preserve"> dos agravados, </w:t>
      </w:r>
      <w:r w:rsidR="00DD1542" w:rsidRPr="002A2B87">
        <w:rPr>
          <w:rFonts w:ascii="Arial" w:hAnsi="Arial" w:cs="Arial"/>
          <w:sz w:val="20"/>
          <w:szCs w:val="20"/>
        </w:rPr>
        <w:t xml:space="preserve">Dr. Alfredo Marques Sobrinho, OAB/CE Nº15.092-A. </w:t>
      </w:r>
      <w:r w:rsidR="00DD1542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DD1542" w:rsidRPr="002A2B87">
        <w:rPr>
          <w:rFonts w:ascii="Arial" w:hAnsi="Arial" w:cs="Arial"/>
          <w:sz w:val="20"/>
          <w:szCs w:val="20"/>
        </w:rPr>
        <w:t>: O Colegiado, por unanimidade, acordou em conhecer do recurso para dar-lhe parcial provimento, nos termos do voto do(a) eminente Relator(a).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125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0050837-73.2021.8.06.0101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ELZANIR DE LIMA SILVA NASCIMENTO. APELADO: BANCO PAN S.A.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126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3029863-65.2024.8.06.0001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YAMAHA MOTOR DO BRASIL S.A. APELADO: ANA MARIA BRAZ DE ABREU.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127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3042687-22.2025.8.06.0001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ANA PAULA BEZERRA DO NASCIMENTO. APELADO: ITAPEVA XI MULTICARTEIRA FUNDO DE INVESTIMENTO EM DIREITOS CREDITORIOS NAO PADRONIZADOS.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128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0024493-08.2018.8.06.0086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</w:t>
      </w:r>
      <w:r w:rsidR="00635F57" w:rsidRPr="002A2B87">
        <w:rPr>
          <w:rFonts w:ascii="Arial" w:hAnsi="Arial" w:cs="Arial"/>
          <w:sz w:val="20"/>
          <w:szCs w:val="20"/>
        </w:rPr>
        <w:lastRenderedPageBreak/>
        <w:t xml:space="preserve">Cavalcante. APELANTE: VILLA EMPREENDIMENTOS E PARTICIPACOES LTDA - EPP. APELADO: RAIMUNDO DOS SANTOS TRIUNFO.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</w:t>
      </w:r>
      <w:r w:rsidR="009B078F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9B078F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 w:rsidR="00635F57" w:rsidRPr="002A2B87">
        <w:rPr>
          <w:rFonts w:ascii="Arial" w:hAnsi="Arial" w:cs="Arial"/>
          <w:b/>
          <w:sz w:val="20"/>
          <w:szCs w:val="20"/>
        </w:rPr>
        <w:t>129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3040056-42.2024.8.06.0001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PAN S.A. APELADO: ANANIAS GOMES FERREIRA.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130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0050086-81.2020.8.06.0114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LUIZ ANTONIO DE SOUSA. APELANTE: SEGURADORA LIDER DOS CONSORCIOS DO SEGURO DPVAT S.A. APELADO: SEGURADORA LIDER DOS CONSORCIOS DO SEGURO DPVAT S.A. APELADO: LUIZ ANTONIO DE SOUSA.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do autor para dar-lhe provimento e homologar a desistência do apelo da seguradora, nos termos do voto do(a) eminente Relator(a).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131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3005703-39.2025.8.06.0001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MARIA ELINEIDE OLIVEIRA DE SOUSA. APELADO: BANCO BMG SA.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132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3028708-90.2025.8.06.0001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VILANY CABRAL HOLANDA GOMES. APELADO: BANCO DO BRASIL SA.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133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3000689-08.2024.8.06.0099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J. SAFRA S.A. APELADO: REGISLENE DE LIMA QUEIROZ.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9B078F" w:rsidRPr="002A2B87">
        <w:rPr>
          <w:rFonts w:ascii="Arial" w:hAnsi="Arial" w:cs="Arial"/>
          <w:sz w:val="20"/>
          <w:szCs w:val="20"/>
        </w:rPr>
        <w:t xml:space="preserve">. </w:t>
      </w:r>
      <w:r w:rsidR="00635F57" w:rsidRPr="002A2B87">
        <w:rPr>
          <w:rFonts w:ascii="Arial" w:hAnsi="Arial" w:cs="Arial"/>
          <w:b/>
          <w:sz w:val="20"/>
          <w:szCs w:val="20"/>
        </w:rPr>
        <w:t>134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0252447-38.2020.8.06.0001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DO BRASIL SA. APELADO: NIVANDA GOMES CABRAL DIAS.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635F57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135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0200473-10.2023.8.06.0145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VICENTE PAULO DE MOURA. APELADO: BANCO BMG SA.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Recurso O Colegiado, por unanimidade, acordou em conhecer do recurso para dar-lhe parcial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136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0200014-09.2023.8.06.0177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ANTONIO BARROSO RODRIGUES. APELADO: BANCO PAN S.A.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137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3024449-86.2024.8.06.0001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AYMORE CREDITO, FINANCIAMENTO E INVESTIMENTO S.A. APELADO: PAULO MACIO FERREIRA TEIXEIRA.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138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0202867-47.2023.8.06.0029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FRANCISCA ADRIANA GUEDES DE SOUZA. APELADO: BANCO OLE BONSUCESSO CONSIGNADO S.A.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139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3052029-57.2025.8.06.0001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PAN S.A. APELADO: KELIANY OLIVEIRA FARIAS.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</w:t>
      </w:r>
      <w:r w:rsidR="00635F57" w:rsidRPr="002A2B87">
        <w:rPr>
          <w:rFonts w:ascii="Arial" w:hAnsi="Arial" w:cs="Arial"/>
          <w:sz w:val="20"/>
          <w:szCs w:val="20"/>
        </w:rPr>
        <w:lastRenderedPageBreak/>
        <w:t>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140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0052408-12.2021.8.06.0091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JOSE EDILMO BEZERRA ARAUJO. APELADO: BANCO ITAU CONSIGNADO S.A.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Recurso O Colegiado, por unanimidade, acordou em conhecer do recurso para dar-lhe parcial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141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0200437-59.2024.8.06.0168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CONCEICAO ALVES DE OLIVEIRA TEXEIRA. APELADO: BANCO BRADESCO S/A.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142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3028472-41.2025.8.06.0001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DEIVID FERREIRA DA SILVA. APELADO: BANCO BRADESCO FINANCIAMENTOS S.A.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Recurso de apelação O Colegiado, por unanimidade, acordou em conhecer do recurso para negar-lhe provimento, nos termos do voto do(a) eminente Relator(a).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143 AGRAVO DE INSTRUMENTO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3011352-85.2025.8.06.0000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AGRAVANTE: OMAR ALVES DE QUEIROZ FILHO. AGRAVANTE: GIGAFARM AGROINDUSTRIAL LTDA. AGRAVADO: BANCO DO BRASIL SA.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144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0280763-27.2021.8.06.0001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VOLKSWAGEN S.A. APELADO: LUIS LUCAS PEREIRA CHAGAS.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635F57" w:rsidRPr="002A2B87">
        <w:rPr>
          <w:rFonts w:ascii="Arial" w:hAnsi="Arial" w:cs="Arial"/>
          <w:sz w:val="20"/>
          <w:szCs w:val="20"/>
        </w:rPr>
        <w:t xml:space="preserve">  Adiado.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145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0200175-78.2024.8.06.0146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HONDA S/A. APELADO: FRANCISCO GERFESSON FERREIRA BEZERRA.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146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0014113-12.2017.8.06.0101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BANCO BRADESCO FINANCIAMENTOS S.A. APELADO: MANOEL TEODORO DA SILVA.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Agravo interno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635F57" w:rsidRPr="002A2B87">
        <w:rPr>
          <w:rFonts w:ascii="Arial" w:hAnsi="Arial" w:cs="Arial"/>
          <w:sz w:val="20"/>
          <w:szCs w:val="20"/>
        </w:rPr>
        <w:t xml:space="preserve"> 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147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0235002-02.2023.8.06.0001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KARLA BATISTA RODRIGUES LOPES. APELADO: BRAISCOMPANY SOLUCOES DIGITAIS E TREINAMENTOS LTDA. APELADO: BRAIS GAMES SOFTWARE LTDA. APELADO: FABRICIA FARIAS CAMPOS. APELADO: BRAISTECH CENTRO DE INOVACAO E TECNOLOGIA LTDA. APELADO: ANTONIO INACIO DA SILVA NETO. 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9B078F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148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0200210-95.2024.8.06.0127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MARIA ELZA ANDRADE DE OLIVEIRA. APELADO: BANCO DO BRASIL SA. APELADO: BANCO DO BRASIL SA.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182504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149 AGRAVO DE INSTRUMENTO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3007961-25.2025.8.06.0000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AGRAVANTE: FRANCISCO EDNARDO LIMA FREITAS. AGRAVADO: ITAPEVA XI MULTICARTEIRA FUNDO DE INVESTIMENTO EM DIREITOS CREDITORIOS NAO PADRONIZADOS.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Agravo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182504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150 AGRAVO DE INSTRUMENTO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3014384-98.2025.8.06.0000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AGRAVANTE: AUGUSTO CESAR BORGES DE MORAIS. AGRAVANTE: MARTA REGINA CARVALHO DE OLIVEIRA BORGES. AGRAVADO: BANCO DO BRASIL SA.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Exmos. Sr. Des. Francisco Lucídio de Queiroz Júnior, Des. Mantovanni Colares Cavalcante (Relator) e Des. José Krentel Ferreira Filho.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635F57" w:rsidRPr="002A2B87">
        <w:rPr>
          <w:rFonts w:ascii="Arial" w:hAnsi="Arial" w:cs="Arial"/>
          <w:sz w:val="20"/>
          <w:szCs w:val="20"/>
        </w:rPr>
        <w:t xml:space="preserve">  Agravo de instrumento O Colegiado, por unanimidade, acordou em não conhecer do recurso, nos termos do voto do(a) eminente Relator(a)., por perda superveniente de objeto.</w:t>
      </w:r>
      <w:r w:rsidR="00182504" w:rsidRPr="002A2B87">
        <w:rPr>
          <w:rFonts w:ascii="Arial" w:hAnsi="Arial" w:cs="Arial"/>
          <w:sz w:val="20"/>
          <w:szCs w:val="20"/>
        </w:rPr>
        <w:t xml:space="preserve"> </w:t>
      </w:r>
      <w:r w:rsidR="00635F57" w:rsidRPr="002A2B87">
        <w:rPr>
          <w:rFonts w:ascii="Arial" w:hAnsi="Arial" w:cs="Arial"/>
          <w:b/>
          <w:sz w:val="20"/>
          <w:szCs w:val="20"/>
        </w:rPr>
        <w:t>151 APELAÇÃO CÍVEL</w:t>
      </w:r>
      <w:r w:rsidR="00635F57" w:rsidRPr="002A2B87">
        <w:rPr>
          <w:rFonts w:ascii="Arial" w:hAnsi="Arial" w:cs="Arial"/>
          <w:sz w:val="20"/>
          <w:szCs w:val="20"/>
        </w:rPr>
        <w:t xml:space="preserve"> N </w:t>
      </w:r>
      <w:r w:rsidR="00635F57" w:rsidRPr="002A2B87">
        <w:rPr>
          <w:rFonts w:ascii="Arial" w:hAnsi="Arial" w:cs="Arial"/>
          <w:b/>
          <w:sz w:val="20"/>
          <w:szCs w:val="20"/>
        </w:rPr>
        <w:t>0258761-58.2024.8.06.0001</w:t>
      </w:r>
      <w:r w:rsidR="00635F57" w:rsidRPr="002A2B87">
        <w:rPr>
          <w:rFonts w:ascii="Arial" w:hAnsi="Arial" w:cs="Arial"/>
          <w:sz w:val="20"/>
          <w:szCs w:val="20"/>
        </w:rPr>
        <w:t xml:space="preserve"> RELATOR(A): 3º Gabinete da 5ª Câmara de Direito Privado - Des. Mantovanni Colares Cavalcante. APELANTE: SUERDA DE CASTRO FROTA. APELADO: BANCO DO BRASIL SA. </w:t>
      </w:r>
      <w:r w:rsidR="00635F57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635F57" w:rsidRPr="002A2B87">
        <w:rPr>
          <w:rFonts w:ascii="Arial" w:hAnsi="Arial" w:cs="Arial"/>
          <w:sz w:val="20"/>
          <w:szCs w:val="20"/>
        </w:rPr>
        <w:t xml:space="preserve">  </w:t>
      </w:r>
      <w:r w:rsidR="00635F57" w:rsidRPr="002A2B87">
        <w:rPr>
          <w:rFonts w:ascii="Arial" w:hAnsi="Arial" w:cs="Arial"/>
          <w:sz w:val="20"/>
          <w:szCs w:val="20"/>
        </w:rPr>
        <w:lastRenderedPageBreak/>
        <w:t xml:space="preserve">Exmos. Sr. Des. Francisco Lucídio de Queiroz Júnior, Des. Mantovanni Colares Cavalcante (Relator) e Des. José Krentel Ferreira Filho. </w:t>
      </w:r>
      <w:r w:rsidR="00182504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82504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 w:rsidR="00E5764D" w:rsidRPr="002A2B87">
        <w:rPr>
          <w:rFonts w:ascii="Arial" w:eastAsia="Calibri" w:hAnsi="Arial" w:cs="Arial"/>
          <w:b/>
          <w:bCs/>
          <w:sz w:val="20"/>
          <w:szCs w:val="20"/>
        </w:rPr>
        <w:t xml:space="preserve">152 APELAÇÃO CÍVEL N 3000541-16.2024.8.06.0028. </w:t>
      </w:r>
      <w:r w:rsidR="00E5764D" w:rsidRPr="002A2B87">
        <w:rPr>
          <w:rFonts w:ascii="Arial" w:eastAsia="Calibri" w:hAnsi="Arial" w:cs="Arial"/>
          <w:sz w:val="20"/>
          <w:szCs w:val="20"/>
        </w:rPr>
        <w:t xml:space="preserve">RELATOR(A): 3º Gabinete da 5ª Câmara de Direito Privado - Des. Mantovanni Colares Cavalcante. APELANTE: ADMINISTRADORA DE CONSORCIO NACIONAL HONDA LTDA. APELADO: EMANUEL BRAGA DE SENA. </w:t>
      </w:r>
      <w:r w:rsidR="00E5764D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E5764D" w:rsidRPr="002A2B87">
        <w:rPr>
          <w:rFonts w:ascii="Arial" w:hAnsi="Arial" w:cs="Arial"/>
          <w:sz w:val="20"/>
          <w:szCs w:val="20"/>
        </w:rPr>
        <w:t xml:space="preserve">  Adiado.</w:t>
      </w:r>
      <w:r w:rsidR="00182504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153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0249267-09.2023.8.06.0001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TIFANNY QUEIROZ MORENO. APELADO: CAIXA DE ASSISTENCIA DOS FUNCIONARIOS DO BANCO DO BRASIL.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A91FA4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154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0039557-08.2007.8.06.0001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BANORTE BANCO DE INVESTIMENTO S A. APELANTE: BANCO BRADESCO S/A. APELADO: IDEZIO BRAGA ROLIM.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A91FA4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155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3003221-21.2025.8.06.0001</w:t>
      </w:r>
      <w:r w:rsidR="005136F3" w:rsidRPr="002A2B87">
        <w:rPr>
          <w:rFonts w:ascii="Arial" w:hAnsi="Arial" w:cs="Arial"/>
          <w:sz w:val="20"/>
          <w:szCs w:val="20"/>
        </w:rPr>
        <w:t xml:space="preserve"> - ONESIO. RELATOR(A): 4º Gabinete da 5ª Câmara de Direito Privado - Des. José Krentel Ferreira Filho. APELANTE: BANCO DO BRASIL SA. APELADO: MARIA PEREIRA DA SILVA.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A91FA4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156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3000319-40.2025.8.06.0181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CENTRO DE ESTUDOS DOS BENEFICIOS DOS APOSENTADOS E PENSIONISTAS. APELADO: JOAO BOSCO ALVES DE OLIVEIRA.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182504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157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0639009-38.2024.8.06.0000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BANCO BMG SA. AGRAVADO: ONORINA MARIA DA CONCEICAO SILVA.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182504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158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3000870-67.2025.8.06.0133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MARIA DE FATIMA DA SILVA PEREIRA. APELADO: BANCO DO BRASIL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dos recursos, para dar provimento ao recurso do Banco do Brasil S/A e negar provimento ao recurso apresentado por Maria de Fátima da Silva Pereira, nos termos do voto do(a) eminente Relator(a).</w:t>
      </w:r>
      <w:r w:rsidR="006103F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159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3016487-78.2025.8.06.0000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ANTONIO ECLESION BARROSO DA SILVEIRA. AGRAVADO: BANCO BMG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6103F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160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3016313-69.2025.8.06.0000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LUCIANO BARROS MORAES. AGRAVADO: BANCO BMG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6103F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161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3032506-59.2025.8.06.0001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WALNEY HAIDAR DE SOUZA. APELADO: LUIS ALBERTO LOPES CANDEIAS.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6103F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162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3001380-50.2025.8.06.0143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MARIA MESQUITA FERREIRA. APELADO: BANCO DO BRASIL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014F40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163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3046818-40.2025.8.06.0001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FRANCISCO ALDO DA SILVA. APELADO: BANCO BMG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51117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164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3004285-66.2025.8.06.0001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AYMORE CREDITO, FINANCIAMENTO E INVESTIMENTO S.A. APELADO: ANTONIO REGINALDO COSTA MOREIRA.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não conhecer do recurso, nos termos do voto do(a) eminente Relator(a).</w:t>
      </w:r>
      <w:r w:rsidR="0051117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165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3015561-97.2025.8.06.0000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JOAO DA SILVA ARNULFO. AGRAVADO: BANCO BMG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6103F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166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3011922-71.2025.8.06.0000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JOSE VALMIR ARAUJO. AGRAVADO: BANCO DO BRASIL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6103FF" w:rsidRPr="002A2B87">
        <w:rPr>
          <w:rFonts w:ascii="Arial" w:hAnsi="Arial" w:cs="Arial"/>
          <w:i/>
          <w:sz w:val="20"/>
          <w:szCs w:val="20"/>
          <w:u w:val="single"/>
        </w:rPr>
        <w:lastRenderedPageBreak/>
        <w:t>Decisão:</w:t>
      </w:r>
      <w:r w:rsidR="006103FF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 w:rsidR="005136F3" w:rsidRPr="002A2B87">
        <w:rPr>
          <w:rFonts w:ascii="Arial" w:hAnsi="Arial" w:cs="Arial"/>
          <w:b/>
          <w:sz w:val="20"/>
          <w:szCs w:val="20"/>
        </w:rPr>
        <w:t>167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3045247-68.2024.8.06.0001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LUCIA MARIA NOGUEIRA MILANEZ. APELADO: BANCO DO BRASIL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</w:t>
      </w:r>
      <w:r w:rsidR="006103FF" w:rsidRPr="002A2B87">
        <w:rPr>
          <w:rFonts w:ascii="Arial" w:hAnsi="Arial" w:cs="Arial"/>
          <w:i/>
          <w:sz w:val="20"/>
          <w:szCs w:val="20"/>
          <w:u w:val="single"/>
        </w:rPr>
        <w:t xml:space="preserve"> Decisão:</w:t>
      </w:r>
      <w:r w:rsidR="006103FF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 </w:t>
      </w:r>
      <w:r w:rsidR="001941BD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168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0200248-96.2024.8.06.0066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PAN S.A. APELADO: MARIA VICENCIA PEREIRA DE SOUZA.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1941BD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169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3000126-42.2025.8.06.0143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FRANCISCA SALETE SILVA MELO MENDES. APELADO: BANCO DO BRASIL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A94223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170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0201678-59.2024.8.06.0171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ARTEMISA MARCELINO DE OLIVEIRA LIMA. APELADO: BANCO DO BRASIL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A94223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171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3007246-17.2024.8.06.0000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MARINETE NEVES BATISTA DA CRUZ. AGRAVADO: CAIXA DE PREVIDENCIA DOS FUNCS DO BANCO DO BRASIL.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</w:t>
      </w:r>
      <w:r w:rsidR="00B8007B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negar-lhe provimento, nos termos do(a) eminente Relator(a). </w:t>
      </w:r>
      <w:r w:rsidR="005136F3" w:rsidRPr="002A2B87">
        <w:rPr>
          <w:rFonts w:ascii="Arial" w:hAnsi="Arial" w:cs="Arial"/>
          <w:b/>
          <w:sz w:val="20"/>
          <w:szCs w:val="20"/>
        </w:rPr>
        <w:t>172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3006334-83.2025.8.06.0000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MARIA DE FATIMA CAVALCANTE FARIAS. AGRAVADO: BANCO DO BRASIL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</w:t>
      </w:r>
      <w:r w:rsidR="00B8007B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negar-lhe provimento, nos termos do(a) eminente Relator(a). </w:t>
      </w:r>
      <w:r w:rsidR="00D71E63" w:rsidRPr="002A2B87">
        <w:rPr>
          <w:rFonts w:ascii="Arial" w:eastAsia="Calibri" w:hAnsi="Arial" w:cs="Arial"/>
          <w:b/>
          <w:bCs/>
          <w:sz w:val="20"/>
          <w:szCs w:val="20"/>
        </w:rPr>
        <w:t xml:space="preserve">173 AGRAVO DE INSTRUMENTO N 3008051-67.2024.8.06.0000. </w:t>
      </w:r>
      <w:r w:rsidR="00D71E63" w:rsidRPr="002A2B87">
        <w:rPr>
          <w:rFonts w:ascii="Arial" w:eastAsia="Calibri" w:hAnsi="Arial" w:cs="Arial"/>
          <w:sz w:val="20"/>
          <w:szCs w:val="20"/>
        </w:rPr>
        <w:t>RELATOR(A): 4º Gabinete da 5ª Câmara de Direito Privado - Des. José Krentel Ferreira Filho. AGRAVANTE: ELIZABETH FREITAS E SOUZA CAMINHA</w:t>
      </w:r>
      <w:r w:rsidR="00D71E63" w:rsidRPr="002A2B87">
        <w:rPr>
          <w:rFonts w:ascii="Arial" w:hAnsi="Arial" w:cs="Arial"/>
          <w:sz w:val="20"/>
          <w:szCs w:val="20"/>
        </w:rPr>
        <w:t xml:space="preserve">. </w:t>
      </w:r>
      <w:r w:rsidR="00D71E63" w:rsidRPr="002A2B87">
        <w:rPr>
          <w:rFonts w:ascii="Arial" w:eastAsia="Calibri" w:hAnsi="Arial" w:cs="Arial"/>
          <w:sz w:val="20"/>
          <w:szCs w:val="20"/>
        </w:rPr>
        <w:t xml:space="preserve">AGRAVADO: FRANCISCO DE ASSIS DIOGENES SOARES.  </w:t>
      </w:r>
      <w:r w:rsidR="00D71E63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D71E63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Francisco Lucídio de Queiroz Júnior, Des. José Krentel Ferreira Filho (Relator). </w:t>
      </w:r>
      <w:r w:rsidR="00D71E63" w:rsidRPr="002A2B87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Síntese</w:t>
      </w:r>
      <w:r w:rsidR="00D71E63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Após anunciado o processo e dispensada a leitura do relatório, realizou sustentação oral o(a) advogado(a) do(a) agravante(a), </w:t>
      </w:r>
      <w:r w:rsidR="00D71E63" w:rsidRPr="002A2B87">
        <w:rPr>
          <w:rFonts w:ascii="Arial" w:eastAsia="Calibri" w:hAnsi="Arial" w:cs="Arial"/>
          <w:sz w:val="20"/>
          <w:szCs w:val="20"/>
        </w:rPr>
        <w:t>Dr. Edson Resende do Nascimento (OAB/CE 37.488)</w:t>
      </w:r>
      <w:r w:rsidR="00D71E63" w:rsidRPr="002A2B87">
        <w:rPr>
          <w:rFonts w:ascii="Arial" w:eastAsia="Calibri" w:hAnsi="Arial" w:cs="Arial"/>
          <w:color w:val="000000"/>
          <w:sz w:val="20"/>
          <w:szCs w:val="20"/>
        </w:rPr>
        <w:t xml:space="preserve">, seguida do(a) advogado(a) do agravado(a), </w:t>
      </w:r>
      <w:r w:rsidR="00D71E63" w:rsidRPr="002A2B87">
        <w:rPr>
          <w:rFonts w:ascii="Arial" w:eastAsia="Calibri" w:hAnsi="Arial" w:cs="Arial"/>
          <w:sz w:val="20"/>
          <w:szCs w:val="20"/>
        </w:rPr>
        <w:t>Dra. Marina Macêdo Gomes Albuquerque - OAB/CE 30.084</w:t>
      </w:r>
      <w:r w:rsidR="00D71E63" w:rsidRPr="002A2B87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  <w:r w:rsidR="00D71E63" w:rsidRPr="002A2B87">
        <w:rPr>
          <w:rFonts w:ascii="Arial" w:eastAsia="Calibri" w:hAnsi="Arial" w:cs="Arial"/>
          <w:sz w:val="20"/>
          <w:szCs w:val="20"/>
        </w:rPr>
        <w:t>Ato subsquente</w:t>
      </w:r>
      <w:r w:rsidR="00D71E63" w:rsidRPr="002A2B87">
        <w:rPr>
          <w:rFonts w:ascii="Arial" w:eastAsia="Calibri" w:hAnsi="Arial" w:cs="Arial"/>
          <w:color w:val="000000"/>
          <w:sz w:val="20"/>
          <w:szCs w:val="20"/>
        </w:rPr>
        <w:t xml:space="preserve">, foi formulado pedido de vista </w:t>
      </w:r>
      <w:r w:rsidR="00D71E63" w:rsidRPr="002A2B87">
        <w:rPr>
          <w:rFonts w:ascii="Arial" w:eastAsia="Times New Roman" w:hAnsi="Arial" w:cs="Arial"/>
          <w:sz w:val="20"/>
          <w:szCs w:val="20"/>
        </w:rPr>
        <w:t>pelo</w:t>
      </w:r>
      <w:r w:rsidR="00D71E63" w:rsidRPr="002A2B87">
        <w:rPr>
          <w:rFonts w:ascii="Arial" w:hAnsi="Arial" w:cs="Arial"/>
          <w:sz w:val="20"/>
          <w:szCs w:val="20"/>
        </w:rPr>
        <w:t xml:space="preserve"> Des. Francisco Lucídio de Queiroz Júnior.</w:t>
      </w:r>
      <w:r w:rsidR="00B8007B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174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3032610-51.2025.8.06.0001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FRANCISCA LUCIA LEMOS QUARESMA. APELADO: BANCO DO BRASIL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FF0293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175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0252979-75.2021.8.06.0001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EDIVALDO GOMES CARDOSO. APELANTE: BANCO DO BRASIL SA. APELADO: BANCO DO BRASIL SA. APELADO: ATIVOS S.A. SECURITIZADORA DE CREDITOS FINANCEIROS. APELADO: EDIVALDO GOMES CARDOSO.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FF0293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176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0052587-43.2021.8.06.0091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JOSEFA MARIA DE ALMEIDA OLIVEIRA. APELADO: BANCO PAN S.A.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B8007B" w:rsidRPr="002A2B87">
        <w:rPr>
          <w:rFonts w:ascii="Arial" w:hAnsi="Arial" w:cs="Arial"/>
          <w:sz w:val="20"/>
          <w:szCs w:val="20"/>
        </w:rPr>
        <w:t xml:space="preserve"> </w:t>
      </w:r>
      <w:r w:rsidR="00222F9A" w:rsidRPr="002A2B87">
        <w:rPr>
          <w:rFonts w:ascii="Arial" w:hAnsi="Arial" w:cs="Arial"/>
          <w:b/>
          <w:bCs/>
          <w:sz w:val="20"/>
          <w:szCs w:val="20"/>
        </w:rPr>
        <w:t xml:space="preserve">177 AGRAVO DE INSTRUMENTO N 3012520-25.2025.8.06.0000. </w:t>
      </w:r>
      <w:r w:rsidR="00222F9A" w:rsidRPr="002A2B87">
        <w:rPr>
          <w:rFonts w:ascii="Arial" w:hAnsi="Arial" w:cs="Arial"/>
          <w:sz w:val="20"/>
          <w:szCs w:val="20"/>
        </w:rPr>
        <w:t xml:space="preserve">RELATOR(A): 4º Gabinete da 5ª Câmara de Direito Privado - Des. José Krentel Ferreira Filho. AGRAVANTE: MARCUS AUGUSTO MARTINS UCHOA. AGRAVADO: ANTONIO ADAUTO RODRIGUES PIMENTEL. </w:t>
      </w:r>
      <w:r w:rsidR="00222F9A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222F9A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Francisco Lucídio de Queiroz Júnior, Des. José Krentel Ferreira Filho (Relator). </w:t>
      </w:r>
      <w:r w:rsidR="00222F9A" w:rsidRPr="002A2B87">
        <w:rPr>
          <w:rFonts w:ascii="Arial" w:eastAsia="Calibri" w:hAnsi="Arial" w:cs="Arial"/>
          <w:i/>
          <w:color w:val="000000"/>
          <w:sz w:val="20"/>
          <w:szCs w:val="20"/>
          <w:u w:val="single"/>
        </w:rPr>
        <w:t>Síntese</w:t>
      </w:r>
      <w:r w:rsidR="00222F9A" w:rsidRPr="002A2B87">
        <w:rPr>
          <w:rFonts w:ascii="Arial" w:eastAsia="Calibri" w:hAnsi="Arial" w:cs="Arial"/>
          <w:i/>
          <w:color w:val="000000"/>
          <w:sz w:val="20"/>
          <w:szCs w:val="20"/>
        </w:rPr>
        <w:t xml:space="preserve">: </w:t>
      </w:r>
      <w:r w:rsidR="00222F9A" w:rsidRPr="002A2B8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Após anunciado o processo</w:t>
      </w:r>
      <w:r w:rsidR="00222F9A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 e feitas as ponderações do(a) eminente Relator(a), o(a) advogado(a) do(a) agravado(a), </w:t>
      </w:r>
      <w:r w:rsidR="00222F9A" w:rsidRPr="002A2B87">
        <w:rPr>
          <w:rFonts w:ascii="Arial" w:hAnsi="Arial" w:cs="Arial"/>
          <w:sz w:val="20"/>
          <w:szCs w:val="20"/>
        </w:rPr>
        <w:t>Dra. Jamile Barreto, OAB/CE Nº 53.871</w:t>
      </w:r>
      <w:r w:rsidR="00222F9A" w:rsidRPr="002A2B8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222F9A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dispensou a leitura do relatório e declinou da sustentação oral requerida. </w:t>
      </w:r>
      <w:r w:rsidR="00222F9A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222F9A" w:rsidRPr="002A2B87">
        <w:rPr>
          <w:rFonts w:ascii="Arial" w:hAnsi="Arial" w:cs="Arial"/>
          <w:sz w:val="20"/>
          <w:szCs w:val="20"/>
        </w:rPr>
        <w:t>: O Colegiado, por unanimidade, acordou em conhecer do recurso para negar-lhe provimento, nos termos do voto do(a) eminente Relator(a).</w:t>
      </w:r>
      <w:r w:rsidR="00B8007B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178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0245867-50.2024.8.06.0001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TIAGO BELMINO POMPEU. APELADO: CEARA CAMINHOES COMERCIO LTDA.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B8007B" w:rsidRPr="002A2B87">
        <w:rPr>
          <w:rFonts w:ascii="Arial" w:hAnsi="Arial" w:cs="Arial"/>
          <w:sz w:val="20"/>
          <w:szCs w:val="20"/>
        </w:rPr>
        <w:t xml:space="preserve"> </w:t>
      </w:r>
      <w:r w:rsidR="00ED414F" w:rsidRPr="002A2B87">
        <w:rPr>
          <w:rFonts w:ascii="Arial" w:hAnsi="Arial" w:cs="Arial"/>
          <w:b/>
          <w:bCs/>
          <w:sz w:val="20"/>
          <w:szCs w:val="20"/>
        </w:rPr>
        <w:t>179 AGRAVO DE INSTRUMENTO N 3007631-</w:t>
      </w:r>
      <w:r w:rsidR="00ED414F" w:rsidRPr="002A2B87">
        <w:rPr>
          <w:rFonts w:ascii="Arial" w:hAnsi="Arial" w:cs="Arial"/>
          <w:b/>
          <w:bCs/>
          <w:sz w:val="20"/>
          <w:szCs w:val="20"/>
        </w:rPr>
        <w:lastRenderedPageBreak/>
        <w:t xml:space="preserve">28.2025.8.06.0000. </w:t>
      </w:r>
      <w:r w:rsidR="00ED414F" w:rsidRPr="002A2B87">
        <w:rPr>
          <w:rFonts w:ascii="Arial" w:hAnsi="Arial" w:cs="Arial"/>
          <w:sz w:val="20"/>
          <w:szCs w:val="20"/>
        </w:rPr>
        <w:t>RELATOR(A): 4º Gabinete da 5ª Câmara de Direito Privado - Des. José Krentel Ferreira Filho. AGRAVANTE: DANIEL DE SOUZA ROSSY. AGRAVANTE: DANIELLE TOMAZ CAVALCANTE. AGRAVANTE: JOSE MARTINS LINHARES JUNIOR.  AGRAVADO: CESAR ABREU DE OLIVEIRA.</w:t>
      </w:r>
      <w:r w:rsidR="00ED414F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 xml:space="preserve"> Julgadores</w:t>
      </w:r>
      <w:r w:rsidR="00ED414F" w:rsidRPr="002A2B87">
        <w:rPr>
          <w:rFonts w:ascii="Arial" w:eastAsia="Times New Roman" w:hAnsi="Arial" w:cs="Arial"/>
          <w:color w:val="000000"/>
          <w:sz w:val="20"/>
          <w:szCs w:val="20"/>
        </w:rPr>
        <w:t>: Exmos. Sra. Desa. Maria Regina Oliveira Camara, Des. Francisco Lucídio de Queiroz Júnior, Des. José Krentel Ferreira Filho (Relator).</w:t>
      </w:r>
      <w:r w:rsidR="00ED414F" w:rsidRPr="002A2B87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 xml:space="preserve"> Síntese</w:t>
      </w:r>
      <w:r w:rsidR="00ED414F" w:rsidRPr="002A2B87">
        <w:rPr>
          <w:rFonts w:ascii="Arial" w:eastAsia="Times New Roman" w:hAnsi="Arial" w:cs="Arial"/>
          <w:color w:val="000000"/>
          <w:sz w:val="20"/>
          <w:szCs w:val="20"/>
        </w:rPr>
        <w:t>: Após anunciado o processo e dispensada a leitura do relatório, realizou sustentação oral o(a) advogado(a)</w:t>
      </w:r>
      <w:r w:rsidR="00ED414F" w:rsidRPr="002A2B87">
        <w:rPr>
          <w:rFonts w:ascii="Arial" w:eastAsia="Calibri" w:hAnsi="Arial" w:cs="Arial"/>
          <w:color w:val="000000"/>
          <w:sz w:val="20"/>
          <w:szCs w:val="20"/>
        </w:rPr>
        <w:t xml:space="preserve"> do(a) agravantes, </w:t>
      </w:r>
      <w:r w:rsidR="00ED414F" w:rsidRPr="002A2B87">
        <w:rPr>
          <w:rFonts w:ascii="Arial" w:hAnsi="Arial" w:cs="Arial"/>
          <w:color w:val="000000"/>
          <w:sz w:val="20"/>
          <w:szCs w:val="20"/>
        </w:rPr>
        <w:t xml:space="preserve">Daniel de Sousa Rossy e outros, Dra. Clívia Pinheiro de Lavor, OAB/CE 25.371. </w:t>
      </w:r>
      <w:r w:rsidR="00ED414F" w:rsidRPr="002A2B87">
        <w:rPr>
          <w:rFonts w:ascii="Arial" w:hAnsi="Arial" w:cs="Arial"/>
          <w:i/>
          <w:color w:val="000000"/>
          <w:sz w:val="20"/>
          <w:szCs w:val="20"/>
          <w:u w:val="single"/>
        </w:rPr>
        <w:t>Decisão</w:t>
      </w:r>
      <w:r w:rsidR="00ED414F" w:rsidRPr="002A2B87">
        <w:rPr>
          <w:rFonts w:ascii="Arial" w:hAnsi="Arial" w:cs="Arial"/>
          <w:color w:val="000000"/>
          <w:sz w:val="20"/>
          <w:szCs w:val="20"/>
        </w:rPr>
        <w:t xml:space="preserve">: O Colegiado, por unanimidade, acordou em conhecer do recurso para negar-lhe provimento, nos termos do voto do(a) eminente Relator(a). </w:t>
      </w:r>
      <w:r w:rsidR="005136F3" w:rsidRPr="002A2B87">
        <w:rPr>
          <w:rFonts w:ascii="Arial" w:hAnsi="Arial" w:cs="Arial"/>
          <w:b/>
          <w:sz w:val="20"/>
          <w:szCs w:val="20"/>
        </w:rPr>
        <w:t>180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3012332-32.2025.8.06.0000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JOAO MAICON DE OLIVEIRA MONTE. AGRAVANTE: J. M. D. O. M. AGRAVANTE: MARIA DE FATIMA DE OLIVEIRA. AGRAVADO: MARCOS AURELIO FREITAS MONTE.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ED414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181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0200392-38.2024.8.06.0109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EDILENE SOARES DOS SANTOS. APELADO: COMPANHIA ENERGETICA DO CEARA.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D414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182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3003836-14.2025.8.06.0000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BANCO DO BRASIL SA. AGRAVADO: ROSIMERY REIS MARTINS registrado(a) civilmente como ROSIMERY REIS MARTINS.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922887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183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0633107-07.2024.8.06.0000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BANCO DO NORDESTE DO BRASIL SA. AGRAVADO: Claudio Pinheiro Cavalcanti Ltda Em Recuperacao Judicial.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D414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184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0202967-73.2024.8.06.0091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LEONARDO BATISTA DE OLIVEIRA. APELADO: COMPANHIA ENERGETICA DO CEARA.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D414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185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3045169-74.2024.8.06.0001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FLAVIO CARNEIRO FILHO. APELADO: BANCO DO NORDESTE DO BRASIL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D414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186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3013164-65.2025.8.06.0000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CREFISA SA CREDITO FINANCIAMENTO E INVESTIMENTOS. AGRAVADO: JOSE CLEUTON SOUZA RIBEIRO.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D414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187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3062667-52.2025.8.06.0001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ANA CLAUDIA FONTENELE HOLANDA. APELADO: AYMORE CREDITO, FINANCIAMENTO E INVESTIMENTO S.A.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D414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188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3057923-14.2025.8.06.0001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EDUARDO MACARIO MELO DA COSTA. APELADO: AYMORE CREDITO, FINANCIAMENTO E INVESTIMENTO S.A.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ED414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189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0200539-80.2024.8.06.0136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MARILENA BENTO DA SILVA. APELADO: FUNDO DE INVESTIMENTO EM DIREITOS CREDITORIOS NAO PADRONIZADOS NPL II.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D414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190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0626794-30.2024.8.06.0000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FERNANDO AUGUSTO LOPES DE CASTRO SOUSA. AGRAVANTE: MARIA DELURDES DE MAGALHAES RABELO. </w:t>
      </w:r>
      <w:r w:rsidR="005136F3" w:rsidRPr="002A2B87">
        <w:rPr>
          <w:rFonts w:ascii="Arial" w:hAnsi="Arial" w:cs="Arial"/>
          <w:sz w:val="20"/>
          <w:szCs w:val="20"/>
        </w:rPr>
        <w:lastRenderedPageBreak/>
        <w:t xml:space="preserve">AGRAVADO: ASSOCIACAO DE POUPANCA E EMPRESTIMO POUPEX.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ED414F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191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0209920-32.2024.8.06.0001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PAN S.A. APELADO: MARTA CARVALHO CHAVES RODRIGUES.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05586E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dar-lhe parcial provimento, nos termos do voto do(a) eminente Relator(a). </w:t>
      </w:r>
      <w:r w:rsidR="005136F3" w:rsidRPr="002A2B87">
        <w:rPr>
          <w:rFonts w:ascii="Arial" w:hAnsi="Arial" w:cs="Arial"/>
          <w:b/>
          <w:sz w:val="20"/>
          <w:szCs w:val="20"/>
        </w:rPr>
        <w:t>192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3000919-19.2025.8.06.0001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MAVINIER SALES BEZERRA. APELADO: BANCO VOLKSWAGEN S.A.</w:t>
      </w:r>
      <w:r w:rsidR="0005586E" w:rsidRPr="002A2B87">
        <w:rPr>
          <w:rFonts w:ascii="Arial" w:hAnsi="Arial" w:cs="Arial"/>
          <w:sz w:val="20"/>
          <w:szCs w:val="20"/>
        </w:rPr>
        <w:t xml:space="preserve"> </w:t>
      </w:r>
      <w:r w:rsidR="0005586E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05586E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05586E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05586E" w:rsidRPr="002A2B87">
        <w:rPr>
          <w:rFonts w:ascii="Arial" w:hAnsi="Arial" w:cs="Arial"/>
          <w:sz w:val="20"/>
          <w:szCs w:val="20"/>
        </w:rPr>
        <w:t xml:space="preserve">  </w:t>
      </w:r>
      <w:r w:rsidR="00113E56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negar-lhe provimento, nos termos do(a) eminente Relator(a). </w:t>
      </w:r>
      <w:r w:rsidR="005136F3" w:rsidRPr="002A2B87">
        <w:rPr>
          <w:rFonts w:ascii="Arial" w:hAnsi="Arial" w:cs="Arial"/>
          <w:b/>
          <w:sz w:val="20"/>
          <w:szCs w:val="20"/>
        </w:rPr>
        <w:t>193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0204950-91.2024.8.06.0064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AYMORE CREDITO, FINANCIAMENTO E INVESTIMENTO S.A. APELADO: ROMARIO BATISTA DE QUEIROZ.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113E5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194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0633675-23.2024.8.06.0000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MARIA ENEIDE DE SOUZA GOMES. AGRAVADO: ERONALDO GALDINO PEREIRA. AGRAVADO: CLEIZIANE BRITO CALIXTO.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113E5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195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0200062-79.2024.8.06.0064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I. B. G. APELADO: VRG LINHAS AEREAS S.A.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113E56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13E56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 </w:t>
      </w:r>
      <w:r w:rsidR="002F682B" w:rsidRPr="002A2B87">
        <w:rPr>
          <w:rFonts w:ascii="Arial" w:eastAsia="Calibri" w:hAnsi="Arial" w:cs="Arial"/>
          <w:b/>
          <w:bCs/>
          <w:sz w:val="20"/>
          <w:szCs w:val="20"/>
        </w:rPr>
        <w:t xml:space="preserve">196 APELAÇÃO CÍVEL N 3012416-30.2025.8.06.0001.  </w:t>
      </w:r>
      <w:r w:rsidR="002F682B" w:rsidRPr="002A2B87">
        <w:rPr>
          <w:rFonts w:ascii="Arial" w:eastAsia="Calibri" w:hAnsi="Arial" w:cs="Arial"/>
          <w:sz w:val="20"/>
          <w:szCs w:val="20"/>
        </w:rPr>
        <w:t xml:space="preserve">RELATOR(A): 4º Gabinete da 5ª Câmara de Direito Privado - Des. José Krentel Ferreira Filho.  APELANTE: ALEXANDRE SILVA DO NASCIMENTO. APELADO: UBER DO BRASIL TECNOLOGIA LTDA. </w:t>
      </w:r>
      <w:r w:rsidR="002F682B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2F682B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Francisco Lucídio de Queiroz Júnior, Des. José Krentel Ferreira Filho (Relator). </w:t>
      </w:r>
      <w:r w:rsidR="002F682B" w:rsidRPr="002A2B87">
        <w:rPr>
          <w:rFonts w:ascii="Arial" w:hAnsi="Arial" w:cs="Arial"/>
          <w:i/>
          <w:iCs/>
          <w:sz w:val="20"/>
          <w:szCs w:val="20"/>
          <w:u w:val="single"/>
        </w:rPr>
        <w:t>Síntese</w:t>
      </w:r>
      <w:r w:rsidR="002F682B" w:rsidRPr="002A2B87">
        <w:rPr>
          <w:rFonts w:ascii="Arial" w:hAnsi="Arial" w:cs="Arial"/>
          <w:sz w:val="20"/>
          <w:szCs w:val="20"/>
        </w:rPr>
        <w:t xml:space="preserve">: </w:t>
      </w:r>
      <w:r w:rsidR="002F682B" w:rsidRPr="002A2B87">
        <w:rPr>
          <w:rFonts w:ascii="Arial" w:eastAsia="Times New Roman" w:hAnsi="Arial" w:cs="Arial"/>
          <w:sz w:val="20"/>
          <w:szCs w:val="20"/>
        </w:rPr>
        <w:t>Pedido de vista formulado pelo</w:t>
      </w:r>
      <w:r w:rsidR="002F682B" w:rsidRPr="002A2B87">
        <w:rPr>
          <w:rFonts w:ascii="Arial" w:hAnsi="Arial" w:cs="Arial"/>
          <w:sz w:val="20"/>
          <w:szCs w:val="20"/>
        </w:rPr>
        <w:t xml:space="preserve"> Des. Francisco Lucídio de Queiroz Júnior.</w:t>
      </w:r>
      <w:r w:rsidR="00113E5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197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0268828-82.2024.8.06.0001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MARIA GORETE COUTO BEM. APELADO: BANCO DO BRASIL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113E5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198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0235994-26.2024.8.06.0001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JOSUE FERREIRA SALES. APELADO: FUNDO DE INVESTIMENTO EM DIREITOS CREDITORIOS NAO PADRONIZADOS NPL II.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113E5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199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0627912-41.2024.8.06.0000</w:t>
      </w:r>
      <w:r w:rsidR="005136F3" w:rsidRPr="002A2B87">
        <w:rPr>
          <w:rFonts w:ascii="Arial" w:hAnsi="Arial" w:cs="Arial"/>
          <w:sz w:val="20"/>
          <w:szCs w:val="20"/>
        </w:rPr>
        <w:t xml:space="preserve"> - CAMELO. RELATOR(A): 4º Gabinete da 5ª Câmara de Direito Privado - Des. José Krentel Ferreira Filho. AGRAVANTE: ROSANA MARIA GUIMARAES SOARES. AGRAVADO: BANCO SANTANDER (BRASIL) S.A. AGRAVADO: BANCO BRADESCO S/A. AGRAVADO: BANCO DAYCOVAL S/A. AGRAVADO: BANCO DO BRASIL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</w:t>
      </w:r>
      <w:r w:rsidR="005C11B0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dar-lhe provimento, nos termos do voto do(a) eminente Relator(a). </w:t>
      </w:r>
      <w:r w:rsidR="00763058" w:rsidRPr="002A2B87">
        <w:rPr>
          <w:rFonts w:ascii="Arial" w:hAnsi="Arial" w:cs="Arial"/>
          <w:b/>
          <w:bCs/>
          <w:sz w:val="20"/>
          <w:szCs w:val="20"/>
        </w:rPr>
        <w:t xml:space="preserve">200 APELAÇÃO CÍVEL N 0209678-44.2022.8.06.0001. </w:t>
      </w:r>
      <w:r w:rsidR="00763058" w:rsidRPr="002A2B87">
        <w:rPr>
          <w:rFonts w:ascii="Arial" w:hAnsi="Arial" w:cs="Arial"/>
          <w:sz w:val="20"/>
          <w:szCs w:val="20"/>
        </w:rPr>
        <w:t xml:space="preserve">RELATOR(A): 4º Gabinete da 5ª Câmara de Direito Privado - Des. José Krentel Ferreira Filho. APELANTE: AYMORE CREDITO, FINANCIAMENTO E INVESTIMENTO S.A. APELANTE: BANCO SANTANDER (BRASIL) S.A. APELANTE: SCHULZE ADVOGADOS ASSOCIADOS. APELADO: POLLYANA SILVA DE CASTRO MONTEIRO. </w:t>
      </w:r>
      <w:r w:rsidR="00763058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763058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Francisco Lucídio de Queiroz Júnior, Des. José Krentel Ferreira Filho (Relator). </w:t>
      </w:r>
      <w:r w:rsidR="00763058" w:rsidRPr="002A2B87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Síntese</w:t>
      </w:r>
      <w:r w:rsidR="00763058" w:rsidRPr="002A2B87">
        <w:rPr>
          <w:rFonts w:ascii="Arial" w:eastAsia="Times New Roman" w:hAnsi="Arial" w:cs="Arial"/>
          <w:color w:val="000000"/>
          <w:sz w:val="20"/>
          <w:szCs w:val="20"/>
        </w:rPr>
        <w:t>: Após anunciado o processo e dispensada a leitura do relatório, realizou sustentação oral o(a) advogado(a)</w:t>
      </w:r>
      <w:r w:rsidR="00763058" w:rsidRPr="002A2B87">
        <w:rPr>
          <w:rFonts w:ascii="Arial" w:eastAsia="Calibri" w:hAnsi="Arial" w:cs="Arial"/>
          <w:color w:val="000000"/>
          <w:sz w:val="20"/>
          <w:szCs w:val="20"/>
        </w:rPr>
        <w:t xml:space="preserve"> dos apelados, </w:t>
      </w:r>
      <w:r w:rsidR="00763058" w:rsidRPr="002A2B87">
        <w:rPr>
          <w:rFonts w:ascii="Arial" w:hAnsi="Arial" w:cs="Arial"/>
          <w:color w:val="000000"/>
          <w:sz w:val="20"/>
          <w:szCs w:val="20"/>
        </w:rPr>
        <w:t xml:space="preserve">AYMORE E BANCO SANTANDER, Dr. Sergio Tarifa - OAB/SP 277.354. </w:t>
      </w:r>
      <w:r w:rsidR="00763058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763058" w:rsidRPr="002A2B87">
        <w:rPr>
          <w:rFonts w:ascii="Arial" w:hAnsi="Arial" w:cs="Arial"/>
          <w:sz w:val="20"/>
          <w:szCs w:val="20"/>
        </w:rPr>
        <w:t>: O Colegiado, por unanimidade, acordou em conhecer do recurso para negar-lhe provimento, nos termos do voto do(a) eminente Relator(a).</w:t>
      </w:r>
      <w:r w:rsidR="005C11B0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201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3015178-22.2025.8.06.0000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HAPVIDA ASSISTENCIA MEDICA LTDA. AGRAVADO: AURORA MOURA FREITAS.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C11B0" w:rsidRPr="002A2B87">
        <w:rPr>
          <w:rFonts w:ascii="Arial" w:hAnsi="Arial" w:cs="Arial"/>
          <w:sz w:val="20"/>
          <w:szCs w:val="20"/>
        </w:rPr>
        <w:t xml:space="preserve"> </w:t>
      </w:r>
      <w:r w:rsidR="00193EDA" w:rsidRPr="002A2B87">
        <w:rPr>
          <w:rFonts w:ascii="Arial" w:hAnsi="Arial" w:cs="Arial"/>
          <w:b/>
          <w:bCs/>
          <w:sz w:val="20"/>
          <w:szCs w:val="20"/>
        </w:rPr>
        <w:t>202 AGRAVO DE INSTRUMENTO N 0635783-25.2024.8.06.0000</w:t>
      </w:r>
      <w:r w:rsidR="00193EDA" w:rsidRPr="002A2B87">
        <w:rPr>
          <w:rFonts w:ascii="Arial" w:hAnsi="Arial" w:cs="Arial"/>
          <w:sz w:val="20"/>
          <w:szCs w:val="20"/>
        </w:rPr>
        <w:t xml:space="preserve">. RELATOR(A): 4º Gabinete da 5ª Câmara de Direito Privado - Des. José Krentel Ferreira Filho. AGRAVANTE: B. M. DE A.  AGRAVADO: D. V. V. </w:t>
      </w:r>
      <w:r w:rsidR="00193EDA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193EDA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Francisco Lucídio </w:t>
      </w:r>
      <w:r w:rsidR="00193EDA" w:rsidRPr="002A2B87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de Queiroz Júnior, Des. José Krentel Ferreira Filho (Relator). </w:t>
      </w:r>
      <w:r w:rsidR="00193EDA" w:rsidRPr="002A2B87">
        <w:rPr>
          <w:rFonts w:ascii="Arial" w:eastAsia="Calibri" w:hAnsi="Arial" w:cs="Arial"/>
          <w:i/>
          <w:color w:val="000000"/>
          <w:sz w:val="20"/>
          <w:szCs w:val="20"/>
          <w:u w:val="single"/>
        </w:rPr>
        <w:t>íntese</w:t>
      </w:r>
      <w:r w:rsidR="00193EDA" w:rsidRPr="002A2B87">
        <w:rPr>
          <w:rFonts w:ascii="Arial" w:eastAsia="Calibri" w:hAnsi="Arial" w:cs="Arial"/>
          <w:i/>
          <w:color w:val="000000"/>
          <w:sz w:val="20"/>
          <w:szCs w:val="20"/>
        </w:rPr>
        <w:t xml:space="preserve">: </w:t>
      </w:r>
      <w:r w:rsidR="00193EDA" w:rsidRPr="002A2B8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Após anunciado o processo</w:t>
      </w:r>
      <w:r w:rsidR="00193EDA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 e feitas as ponderações do(a) eminente Relator(a), o(a) advogado(a) do(a) agravado(a), </w:t>
      </w:r>
      <w:r w:rsidR="00193EDA" w:rsidRPr="002A2B87">
        <w:rPr>
          <w:rFonts w:ascii="Arial" w:hAnsi="Arial" w:cs="Arial"/>
          <w:sz w:val="20"/>
          <w:szCs w:val="20"/>
        </w:rPr>
        <w:t>Dra. Lara Tinoco Leandro Huttner – OAB/PR nº38067</w:t>
      </w:r>
      <w:r w:rsidR="00193EDA" w:rsidRPr="002A2B8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193EDA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dispensou a leitura do relatório e declinou da sustentação oral requerida. </w:t>
      </w:r>
      <w:r w:rsidR="00193EDA" w:rsidRPr="002A2B87">
        <w:rPr>
          <w:rFonts w:ascii="Arial" w:hAnsi="Arial" w:cs="Arial"/>
          <w:i/>
          <w:sz w:val="20"/>
          <w:szCs w:val="20"/>
        </w:rPr>
        <w:t>Decisão</w:t>
      </w:r>
      <w:r w:rsidR="00193EDA" w:rsidRPr="002A2B87">
        <w:rPr>
          <w:rFonts w:ascii="Arial" w:hAnsi="Arial" w:cs="Arial"/>
          <w:sz w:val="20"/>
          <w:szCs w:val="20"/>
        </w:rPr>
        <w:t>: O Colegiado, por unanimidade, acordou em conhecer do recurso para dar-lhe parcial provimento, nos termos do voto do(a) eminente Relator(a).</w:t>
      </w:r>
      <w:r w:rsidR="005C11B0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203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3021394-93.2025.8.06.0001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CLAUDIA REGINA SANTANA DA SILVA. APELADO: BANCO HONDA S/A.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C11B0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204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3010348-13.2025.8.06.0000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BROTHER PESCA LTDA. AGRAVADO: BANCO DO BRASIL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C11B0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205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3007130-74.2025.8.06.0000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JOSE IRAN FERREIRA DA SILVA. AGRAVADO: JOSEFA MARCIA DA SILVA FERREIRA. AGRAVADO: FRANCISCO EDVAN FERREIRA DA SILVA.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C11B0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206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3005753-68.2025.8.06.0000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WANDERLEY BEZERRA COSTA JUNIOR. AGRAVADO: ASSOCIACAO DE PROTECAO E BENEFICIO AO PROPRIETARIO DE VEICULOS.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</w:t>
      </w:r>
      <w:r w:rsidR="005C11B0" w:rsidRPr="002A2B87">
        <w:rPr>
          <w:rFonts w:ascii="Arial" w:hAnsi="Arial" w:cs="Arial"/>
          <w:sz w:val="20"/>
          <w:szCs w:val="20"/>
        </w:rPr>
        <w:t xml:space="preserve">O Colegiado, por unanimidade, acordou em conhecer em parte do recurso para negar-lhe provimento, nos termos do voto do(a) eminente Relator(a). </w:t>
      </w:r>
      <w:r w:rsidR="005136F3" w:rsidRPr="002A2B87">
        <w:rPr>
          <w:rFonts w:ascii="Arial" w:hAnsi="Arial" w:cs="Arial"/>
          <w:b/>
          <w:sz w:val="20"/>
          <w:szCs w:val="20"/>
        </w:rPr>
        <w:t>207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0220221-38.2024.8.06.0001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GMAC ADMINISTRADORA DE CONSORCIOS LTDA. APELADO: VIVIANE SILVA DE ARAUJO.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C11B0" w:rsidRPr="002A2B87">
        <w:rPr>
          <w:rFonts w:ascii="Arial" w:hAnsi="Arial" w:cs="Arial"/>
          <w:sz w:val="20"/>
          <w:szCs w:val="20"/>
        </w:rPr>
        <w:t xml:space="preserve"> </w:t>
      </w:r>
      <w:r w:rsidR="00D32A66" w:rsidRPr="002A2B87">
        <w:rPr>
          <w:rFonts w:ascii="Arial" w:eastAsia="Calibri" w:hAnsi="Arial" w:cs="Arial"/>
          <w:b/>
          <w:bCs/>
          <w:sz w:val="20"/>
          <w:szCs w:val="20"/>
        </w:rPr>
        <w:t xml:space="preserve">208 APELAÇÃO CÍVEL N 3000574-44.2025.8.06.0101. </w:t>
      </w:r>
      <w:r w:rsidR="00D32A66" w:rsidRPr="002A2B87">
        <w:rPr>
          <w:rFonts w:ascii="Arial" w:eastAsia="Calibri" w:hAnsi="Arial" w:cs="Arial"/>
          <w:sz w:val="20"/>
          <w:szCs w:val="20"/>
        </w:rPr>
        <w:t xml:space="preserve">RELATOR(A): 4º Gabinete da 5ª Câmara de Direito Privado - Des. José Krentel Ferreira Filho. APELANTE: JOSE ADAUTO DA SILVA VIANA. APELADO: BANCO AGIPLAN S.A.  </w:t>
      </w:r>
      <w:r w:rsidR="00D32A66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D32A66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Francisco Lucídio de Queiroz Júnior, Des. José Krentel Ferreira Filho (Relator). </w:t>
      </w:r>
      <w:r w:rsidR="00D32A66" w:rsidRPr="002A2B87">
        <w:rPr>
          <w:rFonts w:ascii="Arial" w:hAnsi="Arial" w:cs="Arial"/>
          <w:i/>
          <w:iCs/>
          <w:sz w:val="20"/>
          <w:szCs w:val="20"/>
          <w:u w:val="single"/>
        </w:rPr>
        <w:t>Síntese</w:t>
      </w:r>
      <w:r w:rsidR="00D32A66" w:rsidRPr="002A2B87">
        <w:rPr>
          <w:rFonts w:ascii="Arial" w:hAnsi="Arial" w:cs="Arial"/>
          <w:sz w:val="20"/>
          <w:szCs w:val="20"/>
        </w:rPr>
        <w:t xml:space="preserve">: </w:t>
      </w:r>
      <w:r w:rsidR="00D32A66" w:rsidRPr="002A2B87">
        <w:rPr>
          <w:rFonts w:ascii="Arial" w:eastAsia="Times New Roman" w:hAnsi="Arial" w:cs="Arial"/>
          <w:sz w:val="20"/>
          <w:szCs w:val="20"/>
        </w:rPr>
        <w:t>Pedido de vista formulado pelo</w:t>
      </w:r>
      <w:r w:rsidR="00D32A66" w:rsidRPr="002A2B87">
        <w:rPr>
          <w:rFonts w:ascii="Arial" w:hAnsi="Arial" w:cs="Arial"/>
          <w:sz w:val="20"/>
          <w:szCs w:val="20"/>
        </w:rPr>
        <w:t xml:space="preserve"> Des. Francisco Lucídio de Queiroz Júnior.</w:t>
      </w:r>
      <w:r w:rsidR="005C11B0" w:rsidRPr="002A2B87">
        <w:rPr>
          <w:rFonts w:ascii="Arial" w:hAnsi="Arial" w:cs="Arial"/>
          <w:sz w:val="20"/>
          <w:szCs w:val="20"/>
        </w:rPr>
        <w:t xml:space="preserve"> </w:t>
      </w:r>
      <w:r w:rsidR="00453B0C" w:rsidRPr="002A2B87">
        <w:rPr>
          <w:rFonts w:ascii="Arial" w:hAnsi="Arial" w:cs="Arial"/>
          <w:b/>
          <w:bCs/>
          <w:sz w:val="20"/>
          <w:szCs w:val="20"/>
        </w:rPr>
        <w:t>209 AGRAVO DE INSTRUMENTO N 0626260-52.2025.8.06.0000</w:t>
      </w:r>
      <w:r w:rsidR="00453B0C" w:rsidRPr="002A2B87">
        <w:rPr>
          <w:rFonts w:ascii="Arial" w:hAnsi="Arial" w:cs="Arial"/>
          <w:sz w:val="20"/>
          <w:szCs w:val="20"/>
        </w:rPr>
        <w:t xml:space="preserve">. RELATOR(A): 4º Gabinete da 5ª Câmara de Direito Privado - Des. José Krentel Ferreira Filho. AGRAVANTE: GLESILDA MARIA DA COSTA REBOUCAS . AGRAVANTE: HUGO DE MENEZES REBOUCAS. AGRAVADO: ASSOCIACAO DE POUPANCA E EMPRESTIMO POUPEX. </w:t>
      </w:r>
      <w:r w:rsidR="00453B0C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453B0C" w:rsidRPr="002A2B87">
        <w:rPr>
          <w:rFonts w:ascii="Arial" w:hAnsi="Arial" w:cs="Arial"/>
          <w:sz w:val="20"/>
          <w:szCs w:val="20"/>
        </w:rPr>
        <w:t xml:space="preserve">  Retirado de Pauta</w:t>
      </w:r>
      <w:r w:rsidR="005C11B0" w:rsidRPr="002A2B87">
        <w:rPr>
          <w:rFonts w:ascii="Arial" w:hAnsi="Arial" w:cs="Arial"/>
          <w:sz w:val="20"/>
          <w:szCs w:val="20"/>
        </w:rPr>
        <w:t xml:space="preserve">. </w:t>
      </w:r>
      <w:r w:rsidR="005136F3" w:rsidRPr="002A2B87">
        <w:rPr>
          <w:rFonts w:ascii="Arial" w:hAnsi="Arial" w:cs="Arial"/>
          <w:b/>
          <w:sz w:val="20"/>
          <w:szCs w:val="20"/>
        </w:rPr>
        <w:t>210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0215581-89.2024.8.06.0001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M. V. C. A. APELADO: ALEXANDRE RIBEIRO ALBUQUERQUE.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5C11B0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211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0050385-30.2020.8.06.0091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JOSE ROBERTO PINHEIRO. APELADO: EXPRESSO GUANABARA S 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5C11B0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212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0002830-27.2006.8.06.0117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Sifra S/A. APELADO: COTECE S.A.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C11B0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C11B0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 </w:t>
      </w:r>
      <w:r w:rsidR="005136F3" w:rsidRPr="002A2B87">
        <w:rPr>
          <w:rFonts w:ascii="Arial" w:hAnsi="Arial" w:cs="Arial"/>
          <w:b/>
          <w:sz w:val="20"/>
          <w:szCs w:val="20"/>
        </w:rPr>
        <w:t>213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0260297-75.2022.8.06.0001</w:t>
      </w:r>
      <w:r w:rsidR="005136F3" w:rsidRPr="002A2B87">
        <w:rPr>
          <w:rFonts w:ascii="Arial" w:hAnsi="Arial" w:cs="Arial"/>
          <w:sz w:val="20"/>
          <w:szCs w:val="20"/>
        </w:rPr>
        <w:t xml:space="preserve"> - ONESIO. RELATOR(A): 4º Gabinete da 5ª Câmara de Direito Privado - Des. José Krentel Ferreira Filho. APELANTE: MARCIO ARAUJO AZIM SARRIUNE. APELADO: BANCO BRADESCO S/A.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</w:t>
      </w:r>
      <w:r w:rsidR="007E24D8" w:rsidRPr="002A2B87">
        <w:rPr>
          <w:rFonts w:ascii="Arial" w:hAnsi="Arial" w:cs="Arial"/>
          <w:sz w:val="20"/>
          <w:szCs w:val="20"/>
        </w:rPr>
        <w:t xml:space="preserve"> O Colegiado, por unanimidade, acordou em conhecer do recurso para negar-lhe provimento, nos termos do(a) eminente Relator(a). </w:t>
      </w:r>
      <w:r w:rsidR="005136F3" w:rsidRPr="002A2B87">
        <w:rPr>
          <w:rFonts w:ascii="Arial" w:hAnsi="Arial" w:cs="Arial"/>
          <w:b/>
          <w:sz w:val="20"/>
          <w:szCs w:val="20"/>
        </w:rPr>
        <w:t>214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3009828-53.2025.8.06.0000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WESLEY CAVALCANTE TEIXEIRA. AGRAVADO: SAFRA CREDITO, FINANCIAMENTO E INVESTIMENTO S.A.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 xml:space="preserve">O </w:t>
      </w:r>
      <w:r w:rsidR="00CE7EB1" w:rsidRPr="002A2B87">
        <w:rPr>
          <w:rFonts w:ascii="Arial" w:hAnsi="Arial" w:cs="Arial"/>
          <w:sz w:val="20"/>
          <w:szCs w:val="20"/>
        </w:rPr>
        <w:lastRenderedPageBreak/>
        <w:t>Colegiado, por unanimidade, acordou em conhecer do recurso para negar-lhe provimento, nos termos do voto do(a) eminente Relator(a).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215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0236522-02.2020.8.06.0001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COLMEIA LA RESERVE EMPREENDIMENTOS IMOBILIARIOS SPE LTDA. APELADO: ABUGA BRASIL PARTICIPACOES LTDA.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216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3016212-32.2025.8.06.0000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CREUZA VIANA SALES MARTINS. AGRAVADO: BANCO BRADESCO S/A.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217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0203173-66.2024.8.06.0001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COMPANHIA DE AGUA E ESGOTO DO CEARA CAGECE. APELADO: WAGNER LUYDHY BEZERRA CARVALHO.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7E24D8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dar-lhe provimento, nos termos do(a) eminente Relator(a). </w:t>
      </w:r>
      <w:r w:rsidR="00324521" w:rsidRPr="002A2B87">
        <w:rPr>
          <w:rFonts w:ascii="Arial" w:eastAsia="Calibri" w:hAnsi="Arial" w:cs="Arial"/>
          <w:b/>
          <w:bCs/>
          <w:sz w:val="20"/>
          <w:szCs w:val="20"/>
        </w:rPr>
        <w:t xml:space="preserve">218 APELAÇÃO CÍVEL N 0279364-55.2024.8.06.0001. </w:t>
      </w:r>
      <w:r w:rsidR="00324521" w:rsidRPr="002A2B87">
        <w:rPr>
          <w:rFonts w:ascii="Arial" w:eastAsia="Calibri" w:hAnsi="Arial" w:cs="Arial"/>
          <w:sz w:val="20"/>
          <w:szCs w:val="20"/>
        </w:rPr>
        <w:t xml:space="preserve">RELATOR(A): 4º Gabinete da 5ª Câmara de Direito Privado - Des. José Krentel Ferreira Filho. APELANTE/APELADO: VILMARA ALVES GOMES.  APELANTE/APELADO: SER EDUCACIONAL S.A. </w:t>
      </w:r>
      <w:r w:rsidR="00324521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324521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Francisco Lucídio de Queiroz Júnior, Des. José Krentel Ferreira Filho (Relator). </w:t>
      </w:r>
      <w:r w:rsidR="00324521" w:rsidRPr="002A2B87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Síntese</w:t>
      </w:r>
      <w:r w:rsidR="00324521" w:rsidRPr="002A2B87">
        <w:rPr>
          <w:rFonts w:ascii="Arial" w:eastAsia="Times New Roman" w:hAnsi="Arial" w:cs="Arial"/>
          <w:color w:val="000000"/>
          <w:sz w:val="20"/>
          <w:szCs w:val="20"/>
        </w:rPr>
        <w:t>: Após anunciado o processo e dispensada a leitura do relatório, realizou sustentação oral o(a) advogado(a)</w:t>
      </w:r>
      <w:r w:rsidR="00324521" w:rsidRPr="002A2B87">
        <w:rPr>
          <w:rFonts w:ascii="Arial" w:eastAsia="Calibri" w:hAnsi="Arial" w:cs="Arial"/>
          <w:color w:val="000000"/>
          <w:sz w:val="20"/>
          <w:szCs w:val="20"/>
        </w:rPr>
        <w:t xml:space="preserve"> do(a) apelante/apelado </w:t>
      </w:r>
      <w:r w:rsidR="00324521" w:rsidRPr="002A2B87">
        <w:rPr>
          <w:rFonts w:ascii="Arial" w:eastAsia="Calibri" w:hAnsi="Arial" w:cs="Arial"/>
          <w:sz w:val="20"/>
          <w:szCs w:val="20"/>
        </w:rPr>
        <w:t xml:space="preserve">Vilmara Alves Gomes, Dra Valéria Rocha Nunes – OAB CE42815-A. </w:t>
      </w:r>
      <w:r w:rsidR="00324521" w:rsidRPr="002A2B87">
        <w:rPr>
          <w:rFonts w:ascii="Arial" w:hAnsi="Arial" w:cs="Arial"/>
          <w:i/>
          <w:color w:val="000000"/>
          <w:sz w:val="20"/>
          <w:szCs w:val="20"/>
          <w:u w:val="single"/>
        </w:rPr>
        <w:t>Decisão</w:t>
      </w:r>
      <w:r w:rsidR="00324521" w:rsidRPr="002A2B87">
        <w:rPr>
          <w:rFonts w:ascii="Arial" w:hAnsi="Arial" w:cs="Arial"/>
          <w:color w:val="000000"/>
          <w:sz w:val="20"/>
          <w:szCs w:val="20"/>
        </w:rPr>
        <w:t>: O Colegiado, por unanimidade, acordou em conhecer dos recursos para negar-lhes provimento, nos termos do voto do(a) eminente Relator(a).</w:t>
      </w:r>
      <w:r w:rsidR="00082603" w:rsidRPr="002A2B87">
        <w:rPr>
          <w:rFonts w:ascii="Arial" w:hAnsi="Arial" w:cs="Arial"/>
          <w:color w:val="000000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219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0172058-37.2018.8.06.0001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Espolio de Paulo Afonso Pinheiro de Negreiros, na pessoa de seu inventariante, Henrique de Negreiros Bomfim. APELADO: BANCO DO BRASIL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220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3001357-83.2025.8.06.0053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CARLOS JOSE FONTES. APELADO: COMPANHIA ENERGETICA DO CEARA.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221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3010275-41.2025.8.06.0000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HRH FORTALEZA EMPREENDIMENTO HOTELEIRO S.A. AGRAVADO: JOSE WEUDES BESERRA FILHO. AGRAVADO: NAYARA ALVES REBOUCAS VIANA.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RECURSO O Colegiado, por unanimidade, acordou em conhecer do recurso para dar-lhe parcial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222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3013412-31.2025.8.06.0000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BENEDITA PIRES TEIXEIRA VIEIRA. AGRAVADO: COMPANHIA ENERGETICA DO CEARA.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223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0279805-41.2021.8.06.0001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SAO BENEDITO AUTO-VIA LTDA. APELADO: PORTO SEGURO COMPANHIA DE SEGUROS GERAIS.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7E24D8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negar-lhe provimento, nos termos do(a) eminente Relator(a). </w:t>
      </w:r>
      <w:r w:rsidR="00082603" w:rsidRPr="002A2B87">
        <w:rPr>
          <w:rFonts w:ascii="Arial" w:eastAsia="Calibri" w:hAnsi="Arial" w:cs="Arial"/>
          <w:b/>
          <w:bCs/>
          <w:sz w:val="20"/>
          <w:szCs w:val="20"/>
        </w:rPr>
        <w:t xml:space="preserve">224 AGRAVO DE INSTRUMENTO N 3017915-95.2025.8.06.0000. </w:t>
      </w:r>
      <w:r w:rsidR="00082603" w:rsidRPr="002A2B87">
        <w:rPr>
          <w:rFonts w:ascii="Arial" w:eastAsia="Calibri" w:hAnsi="Arial" w:cs="Arial"/>
          <w:sz w:val="20"/>
          <w:szCs w:val="20"/>
        </w:rPr>
        <w:t xml:space="preserve">RELATOR(A): 4º Gabinete da 5ª Câmara de Direito Privado - Des. José Krentel Ferreira Filho. AGRAVANTE: PAGSEGURO INTERNET S.A. AGRAVADO: ILMA CARLOS DOS SANTOS ALMEIDA. </w:t>
      </w:r>
      <w:r w:rsidR="00082603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082603" w:rsidRPr="002A2B87">
        <w:rPr>
          <w:rFonts w:ascii="Arial" w:eastAsia="Times New Roman" w:hAnsi="Arial" w:cs="Arial"/>
          <w:color w:val="000000"/>
          <w:sz w:val="20"/>
          <w:szCs w:val="20"/>
        </w:rPr>
        <w:t>: Exmos. Sra. Desa. Maria Regina Oliveira Camara, Des. Francisco Lucídio de Queiroz Júnior, Des. José Krentel Ferreira Filho (Relator).</w:t>
      </w:r>
      <w:r w:rsidR="00082603" w:rsidRPr="002A2B87">
        <w:rPr>
          <w:rFonts w:ascii="Arial" w:hAnsi="Arial" w:cs="Arial"/>
          <w:sz w:val="20"/>
          <w:szCs w:val="20"/>
        </w:rPr>
        <w:t xml:space="preserve"> </w:t>
      </w:r>
      <w:r w:rsidR="00082603" w:rsidRPr="002A2B87">
        <w:rPr>
          <w:rFonts w:ascii="Arial" w:hAnsi="Arial" w:cs="Arial"/>
          <w:i/>
          <w:iCs/>
          <w:sz w:val="20"/>
          <w:szCs w:val="20"/>
          <w:u w:val="single"/>
        </w:rPr>
        <w:t>Síntese</w:t>
      </w:r>
      <w:r w:rsidR="00082603" w:rsidRPr="002A2B87">
        <w:rPr>
          <w:rFonts w:ascii="Arial" w:hAnsi="Arial" w:cs="Arial"/>
          <w:sz w:val="20"/>
          <w:szCs w:val="20"/>
        </w:rPr>
        <w:t xml:space="preserve">: </w:t>
      </w:r>
      <w:r w:rsidR="00082603" w:rsidRPr="002A2B87">
        <w:rPr>
          <w:rFonts w:ascii="Arial" w:eastAsia="Times New Roman" w:hAnsi="Arial" w:cs="Arial"/>
          <w:sz w:val="20"/>
          <w:szCs w:val="20"/>
        </w:rPr>
        <w:t>Pedido de vista formulado pelo</w:t>
      </w:r>
      <w:r w:rsidR="00082603" w:rsidRPr="002A2B87">
        <w:rPr>
          <w:rFonts w:ascii="Arial" w:hAnsi="Arial" w:cs="Arial"/>
          <w:sz w:val="20"/>
          <w:szCs w:val="20"/>
        </w:rPr>
        <w:t xml:space="preserve"> Des. Francisco Lucídio de Queiroz Júnior. </w:t>
      </w:r>
      <w:r w:rsidR="005136F3" w:rsidRPr="002A2B87">
        <w:rPr>
          <w:rFonts w:ascii="Arial" w:hAnsi="Arial" w:cs="Arial"/>
          <w:b/>
          <w:sz w:val="20"/>
          <w:szCs w:val="20"/>
        </w:rPr>
        <w:t>225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3014522-65.2025.8.06.0000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ALPHA ADMINISTRADORA DE CONSORCIO LTDA. AGRAVADO: WILSON PEREIRA ROCHA.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Adiado.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226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0639231-06.2024.8.06.0000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MARCIANO BORGES DA COSTA. AGRAVADO: JESSICA CANDIDO DA SILVA.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</w:t>
      </w:r>
      <w:r w:rsidR="005136F3" w:rsidRPr="002A2B87">
        <w:rPr>
          <w:rFonts w:ascii="Arial" w:hAnsi="Arial" w:cs="Arial"/>
          <w:sz w:val="20"/>
          <w:szCs w:val="20"/>
        </w:rPr>
        <w:lastRenderedPageBreak/>
        <w:t xml:space="preserve">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7E24D8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5136F3" w:rsidRPr="002A2B87">
        <w:rPr>
          <w:rFonts w:ascii="Arial" w:hAnsi="Arial" w:cs="Arial"/>
          <w:sz w:val="20"/>
          <w:szCs w:val="20"/>
        </w:rPr>
        <w:t>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227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3011843-92.2025.8.06.0000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POSTO DE GASOLINA SANTA RITA LTDA. AGRAVADO: SP INDUSTRIA E DISTRIBUIDORA DE PETROLEO LTDA.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7E24D8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dar-lhe provimento, nos termos do voto do(a) eminente Relator(a). </w:t>
      </w:r>
      <w:r w:rsidR="009F7A07" w:rsidRPr="002A2B87">
        <w:rPr>
          <w:rFonts w:ascii="Arial" w:hAnsi="Arial" w:cs="Arial"/>
          <w:b/>
          <w:bCs/>
          <w:sz w:val="20"/>
          <w:szCs w:val="20"/>
        </w:rPr>
        <w:t xml:space="preserve">228 AGRAVO DE INSTRUMENTO N 3010280-63.2025.8.06.0000. </w:t>
      </w:r>
      <w:r w:rsidR="009F7A07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P. S. B. M. L. AGRAVADO: M. P. R. A. M. </w:t>
      </w:r>
      <w:r w:rsidR="009F7A07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9F7A07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Francisco Lucídio de Queiroz Júnior, Des. José Krentel Ferreira Filho (Relator). </w:t>
      </w:r>
      <w:r w:rsidR="009F7A07" w:rsidRPr="002A2B87">
        <w:rPr>
          <w:rFonts w:ascii="Arial" w:eastAsia="Calibri" w:hAnsi="Arial" w:cs="Arial"/>
          <w:i/>
          <w:iCs/>
          <w:color w:val="000000"/>
          <w:sz w:val="20"/>
          <w:szCs w:val="20"/>
          <w:u w:val="single"/>
        </w:rPr>
        <w:t>S</w:t>
      </w:r>
      <w:r w:rsidR="009F7A07" w:rsidRPr="002A2B87">
        <w:rPr>
          <w:rFonts w:ascii="Arial" w:hAnsi="Arial" w:cs="Arial"/>
          <w:i/>
          <w:iCs/>
          <w:sz w:val="20"/>
          <w:szCs w:val="20"/>
          <w:u w:val="single"/>
        </w:rPr>
        <w:t>íntese</w:t>
      </w:r>
      <w:r w:rsidR="009F7A07" w:rsidRPr="002A2B87">
        <w:rPr>
          <w:rFonts w:ascii="Arial" w:hAnsi="Arial" w:cs="Arial"/>
          <w:i/>
          <w:sz w:val="20"/>
          <w:szCs w:val="20"/>
        </w:rPr>
        <w:t xml:space="preserve">: </w:t>
      </w:r>
      <w:r w:rsidR="009F7A07" w:rsidRPr="002A2B87">
        <w:rPr>
          <w:rFonts w:ascii="Arial" w:eastAsia="Times New Roman" w:hAnsi="Arial" w:cs="Arial"/>
          <w:sz w:val="20"/>
          <w:szCs w:val="20"/>
        </w:rPr>
        <w:t xml:space="preserve">Após anunciado o(a) advogado(a) do(a) agravante, </w:t>
      </w:r>
      <w:r w:rsidR="009F7A07" w:rsidRPr="002A2B87">
        <w:rPr>
          <w:rFonts w:ascii="Arial" w:hAnsi="Arial" w:cs="Arial"/>
          <w:sz w:val="20"/>
          <w:szCs w:val="20"/>
        </w:rPr>
        <w:t>Dra. Samantha Passos de SA, OAB/CE Nº31147-A</w:t>
      </w:r>
      <w:r w:rsidR="009F7A07" w:rsidRPr="002A2B87">
        <w:rPr>
          <w:rFonts w:ascii="Arial" w:eastAsia="Times New Roman" w:hAnsi="Arial" w:cs="Arial"/>
          <w:sz w:val="20"/>
          <w:szCs w:val="20"/>
        </w:rPr>
        <w:t xml:space="preserve">, foi constatada a ausência na sala de sessões, presencial e virtual. </w:t>
      </w:r>
      <w:r w:rsidR="009F7A07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9F7A07" w:rsidRPr="002A2B87">
        <w:rPr>
          <w:rFonts w:ascii="Arial" w:hAnsi="Arial" w:cs="Arial"/>
          <w:sz w:val="20"/>
          <w:szCs w:val="20"/>
        </w:rPr>
        <w:t>: O Colegiado, por unanimidade, acordou em conhecer do recurso para dar-lhe parcial provimento, nos termos do voto do(a) eminente Relator(a).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229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0128232-58.2018.8.06.0001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SILVIA HELENA ALVES SERAFIM. APELADO: FRANCISCO GILFARLEY EVANGELISTA DE SOUSA.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230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0083689-19.2008.8.06.0001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TRES CORACOES ALIMENTOS S.A. APELADO: TR COMERCIO DE ALIMENTOS LTDA. APELADO: RALU COMERCIO DE ALIMENTOS LTDA.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231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0282052-87.2024.8.06.0001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ANA LUCIA NOBRE DA SILVEIRA. APELADO: CONDOMINIO VILLAGE MONTE PRINCE I.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232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0200913-11.2022.8.06.0090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JONAS VALENTIM TOMAZ. APELADO: POPEYE COMERCIO, IMPORTACAO E EXPORTACAO LTDA. APELADO: LUCAS DE PAULA MONTANINI. APELADO: B FINTECH SERVICOS DE TECNOLOGIA LTDA. APELADO: JEFFERSON SIQUEIRA BALIVO. APELADO: BLU INSTITUICAO DE PAGAMENTO E TECNOLOGIA S.A. APELADO: JEFFERSON SIQUEIRA BALIVO TECNOLOGIA EM PAGAMENTOS DIGITAIS LTDA.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233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0490557-40.2011.8.06.0001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CLAUDIARECE BARBOSA DA SILVA LEITE. APELADO: Raimundo Antonio Silvestre da Silva. APELADO: Raimundo Antonio Silvestre da Silva.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234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0276809-36.2022.8.06.0001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MAURO FERNANDO FERRO. APELADO: MATEUS DE CARVALHO SOUSA. APELADO: RENATA ALVES DE OLIVEIRA.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7E24D8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235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0800002-89.2022.8.06.0076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DO BRASIL SA. APELADO: MINISTERIO PUBLICO DO ESTADO DO CEARA.</w:t>
      </w:r>
      <w:r w:rsidR="004B4C96" w:rsidRPr="002A2B87">
        <w:rPr>
          <w:rFonts w:ascii="Arial" w:hAnsi="Arial" w:cs="Arial"/>
          <w:i/>
          <w:sz w:val="20"/>
          <w:szCs w:val="20"/>
          <w:u w:val="single"/>
        </w:rPr>
        <w:t xml:space="preserve"> Julgadores:</w:t>
      </w:r>
      <w:r w:rsidR="004B4C96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4B4C96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4B4C96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parcial provimento, nos termos do voto do(a) eminente Relator(a). </w:t>
      </w:r>
      <w:r w:rsidR="005136F3" w:rsidRPr="002A2B87">
        <w:rPr>
          <w:rFonts w:ascii="Arial" w:hAnsi="Arial" w:cs="Arial"/>
          <w:b/>
          <w:sz w:val="20"/>
          <w:szCs w:val="20"/>
        </w:rPr>
        <w:t>236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0201179-69.2023.8.06.0055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FRANCISCO HELIO NUNES DE LIMA. APELADO: BANCO DO NORDESTE DO BRASIL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237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3001370-86.2024.8.06.0160</w:t>
      </w:r>
      <w:r w:rsidR="005136F3" w:rsidRPr="002A2B87">
        <w:rPr>
          <w:rFonts w:ascii="Arial" w:hAnsi="Arial" w:cs="Arial"/>
          <w:sz w:val="20"/>
          <w:szCs w:val="20"/>
        </w:rPr>
        <w:t xml:space="preserve"> - ONESIO. RELATOR(A): 4º Gabinete da 5ª Câmara de Direito Privado - Des. José Krentel Ferreira Filho. APELANTE: BANCO BRADESCO S/A. APELADO: SEBASTIAO MORORO </w:t>
      </w:r>
      <w:r w:rsidR="005136F3" w:rsidRPr="002A2B87">
        <w:rPr>
          <w:rFonts w:ascii="Arial" w:hAnsi="Arial" w:cs="Arial"/>
          <w:sz w:val="20"/>
          <w:szCs w:val="20"/>
        </w:rPr>
        <w:lastRenderedPageBreak/>
        <w:t xml:space="preserve">PINTO.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763FCF" w:rsidRPr="002A2B87">
        <w:rPr>
          <w:rFonts w:ascii="Arial" w:eastAsia="Calibri" w:hAnsi="Arial" w:cs="Arial"/>
          <w:b/>
          <w:bCs/>
          <w:sz w:val="20"/>
          <w:szCs w:val="20"/>
        </w:rPr>
        <w:t xml:space="preserve">238 AGRAVO DE INSTRUMENTO N 0621150-72.2025.8.06.0000. </w:t>
      </w:r>
      <w:r w:rsidR="00763FCF" w:rsidRPr="002A2B87">
        <w:rPr>
          <w:rFonts w:ascii="Arial" w:eastAsia="Calibri" w:hAnsi="Arial" w:cs="Arial"/>
          <w:sz w:val="20"/>
          <w:szCs w:val="20"/>
        </w:rPr>
        <w:t xml:space="preserve">RELATOR(A): 4º Gabinete da 5ª Câmara de Direito Privado - Des. José Krentel Ferreira Filho. AGRAVANTE: WERBSTER MOURA REBOUCAS. AGRAVADO: D. L. S. S.  </w:t>
      </w:r>
      <w:r w:rsidR="00763FCF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763FCF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Francisco Lucídio de Queiroz Júnior, Des. José Krentel Ferreira Filho (Relator). </w:t>
      </w:r>
      <w:r w:rsidR="00763FCF" w:rsidRPr="002A2B87">
        <w:rPr>
          <w:rFonts w:ascii="Arial" w:hAnsi="Arial" w:cs="Arial"/>
          <w:i/>
          <w:iCs/>
          <w:sz w:val="20"/>
          <w:szCs w:val="20"/>
          <w:u w:val="single"/>
        </w:rPr>
        <w:t>Síntese</w:t>
      </w:r>
      <w:r w:rsidR="00763FCF" w:rsidRPr="002A2B87">
        <w:rPr>
          <w:rFonts w:ascii="Arial" w:hAnsi="Arial" w:cs="Arial"/>
          <w:sz w:val="20"/>
          <w:szCs w:val="20"/>
        </w:rPr>
        <w:t xml:space="preserve">: </w:t>
      </w:r>
      <w:r w:rsidR="00763FCF" w:rsidRPr="002A2B87">
        <w:rPr>
          <w:rFonts w:ascii="Arial" w:eastAsia="Times New Roman" w:hAnsi="Arial" w:cs="Arial"/>
          <w:sz w:val="20"/>
          <w:szCs w:val="20"/>
        </w:rPr>
        <w:t>Pedido de vista formulado pelo</w:t>
      </w:r>
      <w:r w:rsidR="00763FCF" w:rsidRPr="002A2B87">
        <w:rPr>
          <w:rFonts w:ascii="Arial" w:hAnsi="Arial" w:cs="Arial"/>
          <w:sz w:val="20"/>
          <w:szCs w:val="20"/>
        </w:rPr>
        <w:t xml:space="preserve"> Des. Francisco Lucídio de Queiroz Júnior.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1D500A" w:rsidRPr="002A2B87">
        <w:rPr>
          <w:rFonts w:ascii="Arial" w:hAnsi="Arial" w:cs="Arial"/>
          <w:b/>
          <w:bCs/>
          <w:sz w:val="20"/>
          <w:szCs w:val="20"/>
        </w:rPr>
        <w:t>239 AGRAVO INTERNO N 0276790-59.2024.8.06.0001</w:t>
      </w:r>
      <w:r w:rsidR="002325BF" w:rsidRPr="002A2B87">
        <w:rPr>
          <w:rFonts w:ascii="Arial" w:hAnsi="Arial" w:cs="Arial"/>
          <w:b/>
          <w:bCs/>
          <w:sz w:val="20"/>
          <w:szCs w:val="20"/>
        </w:rPr>
        <w:t>.</w:t>
      </w:r>
      <w:r w:rsidR="001D500A" w:rsidRPr="002A2B87">
        <w:rPr>
          <w:rFonts w:ascii="Arial" w:hAnsi="Arial" w:cs="Arial"/>
          <w:sz w:val="20"/>
          <w:szCs w:val="20"/>
        </w:rPr>
        <w:t xml:space="preserve"> RELATOR(A): 1º Gabinete da 5ª Câmara de Direito Privado – Desa. Maria Regina Oliveira Camara. AGRAVADO: JULIETA OSORIO GOMES. AGRAVANTE: BANCO DO BRASIL SA. </w:t>
      </w:r>
      <w:r w:rsidR="001D500A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D500A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D500A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D500A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1B5252" w:rsidRPr="002A2B87">
        <w:rPr>
          <w:rStyle w:val="Forte1"/>
          <w:rFonts w:ascii="Arial" w:hAnsi="Arial" w:cs="Arial"/>
          <w:sz w:val="20"/>
          <w:szCs w:val="20"/>
        </w:rPr>
        <w:t xml:space="preserve">240 APELAÇÃO CÍVEL N 0264700-53.2023.8.06.0001. </w:t>
      </w:r>
      <w:r w:rsidR="001B5252" w:rsidRPr="002A2B87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EDILBERTO ALVES EVANGELISTA FILHO. APELADO: YARA MARA BARBOSA SALES. </w:t>
      </w:r>
      <w:r w:rsidR="001B5252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1B5252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 (Relatora), Des. Francisco Lucídio de Queiroz Júnior, Des. Mantovanni Colares Cavalcante. </w:t>
      </w:r>
      <w:r w:rsidR="001B5252" w:rsidRPr="002A2B87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Síntese</w:t>
      </w:r>
      <w:r w:rsidR="001B5252" w:rsidRPr="002A2B87">
        <w:rPr>
          <w:rFonts w:ascii="Arial" w:eastAsia="Times New Roman" w:hAnsi="Arial" w:cs="Arial"/>
          <w:color w:val="000000"/>
          <w:sz w:val="20"/>
          <w:szCs w:val="20"/>
        </w:rPr>
        <w:t>: Após anunciado o processo e dispensada a leitura do relatório, realizou sustentação oral o(a) advogado(a)</w:t>
      </w:r>
      <w:r w:rsidR="001B5252" w:rsidRPr="002A2B87">
        <w:rPr>
          <w:rFonts w:ascii="Arial" w:eastAsia="Calibri" w:hAnsi="Arial" w:cs="Arial"/>
          <w:color w:val="000000"/>
          <w:sz w:val="20"/>
          <w:szCs w:val="20"/>
        </w:rPr>
        <w:t xml:space="preserve"> do(a) apelante, </w:t>
      </w:r>
      <w:r w:rsidR="001B5252" w:rsidRPr="002A2B87">
        <w:rPr>
          <w:rFonts w:ascii="Arial" w:hAnsi="Arial" w:cs="Arial"/>
          <w:color w:val="000000"/>
          <w:sz w:val="20"/>
          <w:szCs w:val="20"/>
        </w:rPr>
        <w:t xml:space="preserve">Dra. </w:t>
      </w:r>
      <w:r w:rsidR="001B5252" w:rsidRPr="002A2B87">
        <w:rPr>
          <w:rFonts w:ascii="Arial" w:hAnsi="Arial" w:cs="Arial"/>
          <w:sz w:val="20"/>
          <w:szCs w:val="20"/>
        </w:rPr>
        <w:t xml:space="preserve">Tárlita de Castro Monte Oliveira, OAB/CE 41.481. </w:t>
      </w:r>
      <w:r w:rsidR="001B5252" w:rsidRPr="002A2B87">
        <w:rPr>
          <w:rFonts w:ascii="Arial" w:hAnsi="Arial" w:cs="Arial"/>
          <w:i/>
          <w:color w:val="000000"/>
          <w:sz w:val="20"/>
          <w:szCs w:val="20"/>
          <w:u w:val="single"/>
        </w:rPr>
        <w:t>Decisão</w:t>
      </w:r>
      <w:r w:rsidR="001B5252" w:rsidRPr="002A2B87">
        <w:rPr>
          <w:rFonts w:ascii="Arial" w:hAnsi="Arial" w:cs="Arial"/>
          <w:color w:val="000000"/>
          <w:sz w:val="20"/>
          <w:szCs w:val="20"/>
        </w:rPr>
        <w:t>: O Colegiado, por unanimidade, acordou em conhecer do recurso para negar-lhe provimento, nos termos do voto do(a) eminente Relator(a).</w:t>
      </w:r>
      <w:r w:rsidR="004B4C96" w:rsidRPr="002A2B87">
        <w:rPr>
          <w:rFonts w:ascii="Arial" w:hAnsi="Arial" w:cs="Arial"/>
          <w:color w:val="000000"/>
          <w:sz w:val="20"/>
          <w:szCs w:val="20"/>
        </w:rPr>
        <w:t xml:space="preserve"> </w:t>
      </w:r>
      <w:r w:rsidR="001B5252" w:rsidRPr="002A2B87">
        <w:rPr>
          <w:rStyle w:val="Forte1"/>
          <w:rFonts w:ascii="Arial" w:hAnsi="Arial" w:cs="Arial"/>
          <w:sz w:val="20"/>
          <w:szCs w:val="20"/>
        </w:rPr>
        <w:t xml:space="preserve">241 APELAÇÃO CÍVEL N 0102726-66.2007.8.06.0001. </w:t>
      </w:r>
      <w:r w:rsidR="001B5252" w:rsidRPr="002A2B87">
        <w:rPr>
          <w:rFonts w:ascii="Arial" w:hAnsi="Arial" w:cs="Arial"/>
          <w:sz w:val="20"/>
          <w:szCs w:val="20"/>
        </w:rPr>
        <w:t xml:space="preserve">RELATOR(A): 1º Gabinete da 5ª Câmara de Direito Privado – Desa. Maria Regina Oliveira Camara. APELANTE: JOSE CARLOS LIMA ALVES. APELADO: PAULO ROMERO ALMEIDA CAMPOS. APELADO: REGINA LEILA RODRIGUES DE MENEZES CAMPOS. </w:t>
      </w:r>
      <w:r w:rsidR="001B5252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1B5252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 (Relatora), Des. Francisco Lucídio de Queiroz Júnior, Des. Mantovanni Colares Cavalcante. </w:t>
      </w:r>
      <w:r w:rsidR="001B5252" w:rsidRPr="002A2B87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Síntese</w:t>
      </w:r>
      <w:r w:rsidR="001B5252" w:rsidRPr="002A2B87">
        <w:rPr>
          <w:rFonts w:ascii="Arial" w:eastAsia="Times New Roman" w:hAnsi="Arial" w:cs="Arial"/>
          <w:color w:val="000000"/>
          <w:sz w:val="20"/>
          <w:szCs w:val="20"/>
        </w:rPr>
        <w:t>: Após anunciado o processo e dispensada a leitura do relatório, realizou sustentação oral o(a) advogado(a)</w:t>
      </w:r>
      <w:r w:rsidR="001B5252" w:rsidRPr="002A2B87">
        <w:rPr>
          <w:rFonts w:ascii="Arial" w:eastAsia="Calibri" w:hAnsi="Arial" w:cs="Arial"/>
          <w:color w:val="000000"/>
          <w:sz w:val="20"/>
          <w:szCs w:val="20"/>
        </w:rPr>
        <w:t xml:space="preserve"> do(a) apelante, </w:t>
      </w:r>
      <w:r w:rsidR="001B5252" w:rsidRPr="002A2B8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Dr. José Alcy Pinheiro Neto - OAB/CE 282909. </w:t>
      </w:r>
      <w:r w:rsidR="001B5252" w:rsidRPr="002A2B87">
        <w:rPr>
          <w:rFonts w:ascii="Arial" w:hAnsi="Arial" w:cs="Arial"/>
          <w:i/>
          <w:color w:val="000000"/>
          <w:sz w:val="20"/>
          <w:szCs w:val="20"/>
          <w:u w:val="single"/>
        </w:rPr>
        <w:t>Decisão</w:t>
      </w:r>
      <w:r w:rsidR="001B5252" w:rsidRPr="002A2B87">
        <w:rPr>
          <w:rFonts w:ascii="Arial" w:hAnsi="Arial" w:cs="Arial"/>
          <w:color w:val="000000"/>
          <w:sz w:val="20"/>
          <w:szCs w:val="20"/>
        </w:rPr>
        <w:t>: O Colegiado, por unanimidade, acordou em conhecer do recurso para dar-lhe parcial provimento, nos termos do voto do(a) eminente Relator(a).</w:t>
      </w:r>
      <w:r w:rsidR="004B4C96" w:rsidRPr="002A2B87">
        <w:rPr>
          <w:rFonts w:ascii="Arial" w:hAnsi="Arial" w:cs="Arial"/>
          <w:color w:val="000000"/>
          <w:sz w:val="20"/>
          <w:szCs w:val="20"/>
        </w:rPr>
        <w:t xml:space="preserve"> </w:t>
      </w:r>
      <w:r w:rsidR="001D500A" w:rsidRPr="002A2B87">
        <w:rPr>
          <w:rFonts w:ascii="Arial" w:hAnsi="Arial" w:cs="Arial"/>
          <w:b/>
          <w:sz w:val="20"/>
          <w:szCs w:val="20"/>
        </w:rPr>
        <w:t>242 APELAÇÃO CÍVEL</w:t>
      </w:r>
      <w:r w:rsidR="001D500A" w:rsidRPr="002A2B87">
        <w:rPr>
          <w:rFonts w:ascii="Arial" w:hAnsi="Arial" w:cs="Arial"/>
          <w:sz w:val="20"/>
          <w:szCs w:val="20"/>
        </w:rPr>
        <w:t xml:space="preserve"> N </w:t>
      </w:r>
      <w:r w:rsidR="001D500A" w:rsidRPr="002A2B87">
        <w:rPr>
          <w:rFonts w:ascii="Arial" w:hAnsi="Arial" w:cs="Arial"/>
          <w:b/>
          <w:sz w:val="20"/>
          <w:szCs w:val="20"/>
        </w:rPr>
        <w:t>3000517-94.2025.8.06.0143</w:t>
      </w:r>
      <w:r w:rsidR="001D500A" w:rsidRPr="002A2B87">
        <w:rPr>
          <w:rFonts w:ascii="Arial" w:hAnsi="Arial" w:cs="Arial"/>
          <w:sz w:val="20"/>
          <w:szCs w:val="20"/>
        </w:rPr>
        <w:t xml:space="preserve">. RELATOR(A): 1º Gabinete da 5ª Câmara de Direito Privado – Desa. Maria Regina Oliveira Camara. APELANTE: EDVALDO RODRIGUES DE LIMA. APELADO: BANCO C6 CONSIGNADO. </w:t>
      </w:r>
      <w:r w:rsidR="001D500A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D500A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D500A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D500A" w:rsidRPr="002A2B87">
        <w:rPr>
          <w:rFonts w:ascii="Arial" w:hAnsi="Arial" w:cs="Arial"/>
          <w:sz w:val="20"/>
          <w:szCs w:val="20"/>
        </w:rPr>
        <w:t xml:space="preserve">  .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1D500A" w:rsidRPr="002A2B87">
        <w:rPr>
          <w:rFonts w:ascii="Arial" w:hAnsi="Arial" w:cs="Arial"/>
          <w:b/>
          <w:sz w:val="20"/>
          <w:szCs w:val="20"/>
        </w:rPr>
        <w:t>243 APELAÇÃO CÍVEL</w:t>
      </w:r>
      <w:r w:rsidR="001D500A" w:rsidRPr="002A2B87">
        <w:rPr>
          <w:rFonts w:ascii="Arial" w:hAnsi="Arial" w:cs="Arial"/>
          <w:sz w:val="20"/>
          <w:szCs w:val="20"/>
        </w:rPr>
        <w:t xml:space="preserve"> N </w:t>
      </w:r>
      <w:r w:rsidR="001D500A" w:rsidRPr="002A2B87">
        <w:rPr>
          <w:rFonts w:ascii="Arial" w:hAnsi="Arial" w:cs="Arial"/>
          <w:b/>
          <w:sz w:val="20"/>
          <w:szCs w:val="20"/>
        </w:rPr>
        <w:t>0200134-17.2024.8.06.0145</w:t>
      </w:r>
      <w:r w:rsidR="001D500A" w:rsidRPr="002A2B87">
        <w:rPr>
          <w:rFonts w:ascii="Arial" w:hAnsi="Arial" w:cs="Arial"/>
          <w:sz w:val="20"/>
          <w:szCs w:val="20"/>
        </w:rPr>
        <w:t xml:space="preserve">. RELATOR(A): 1º Gabinete da 5ª Câmara de Direito Privado – Desa. Maria Regina Oliveira Camara. APELANTE: BANCO BMG SA. APELADO: EDIESIO RODRIGUES DE ALMEIDA. </w:t>
      </w:r>
      <w:r w:rsidR="001D500A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1D500A" w:rsidRPr="002A2B87">
        <w:rPr>
          <w:rFonts w:ascii="Arial" w:hAnsi="Arial" w:cs="Arial"/>
          <w:sz w:val="20"/>
          <w:szCs w:val="20"/>
        </w:rPr>
        <w:t xml:space="preserve">  Exmos. Sra. Desa. Maria Regina Oliveira Camara (relatora), Des. Francisco Lucídio de Queiroz Júnior e Des. Mantovanni Colares Cavalcante. </w:t>
      </w:r>
      <w:r w:rsidR="001D500A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1D500A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1D500A" w:rsidRPr="002A2B87">
        <w:rPr>
          <w:rFonts w:ascii="Arial" w:hAnsi="Arial" w:cs="Arial"/>
          <w:b/>
          <w:sz w:val="20"/>
          <w:szCs w:val="20"/>
        </w:rPr>
        <w:t>244 AGRAVO DE INSTRUMENTO</w:t>
      </w:r>
      <w:r w:rsidR="001D500A" w:rsidRPr="002A2B87">
        <w:rPr>
          <w:rFonts w:ascii="Arial" w:hAnsi="Arial" w:cs="Arial"/>
          <w:sz w:val="20"/>
          <w:szCs w:val="20"/>
        </w:rPr>
        <w:t xml:space="preserve"> N </w:t>
      </w:r>
      <w:r w:rsidR="001D500A" w:rsidRPr="002A2B87">
        <w:rPr>
          <w:rFonts w:ascii="Arial" w:hAnsi="Arial" w:cs="Arial"/>
          <w:b/>
          <w:sz w:val="20"/>
          <w:szCs w:val="20"/>
        </w:rPr>
        <w:t>0623006-08.2024.8.06.0000</w:t>
      </w:r>
      <w:r w:rsidR="001D500A" w:rsidRPr="002A2B87">
        <w:rPr>
          <w:rFonts w:ascii="Arial" w:hAnsi="Arial" w:cs="Arial"/>
          <w:sz w:val="20"/>
          <w:szCs w:val="20"/>
        </w:rPr>
        <w:t xml:space="preserve"> RELATOR(A): 2º Gabinete da 5ª Câmara de Direito Privado - Des. Francisco Lucídio de Queiroz Júnior. AGRAVANTE: MARCELLA FROTA SALLES BRAGA. AGRAVANTE: JOAO BATISTA MARTINS PRATA BRAGA. AGRAVADO: MD CE FRANCISCO XEREZ CONSTRUCOES SPE LTDA. AGRAVADO: MOURA DUBEUX ENGENHARIA S/A. </w:t>
      </w:r>
      <w:r w:rsidR="001D500A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1D500A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245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0201004-18.2023.8.06.0171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 APELANTE/APELADO: ANTONIA ELENIRA DE CASTRO BRITO APELANTE/APELADO: BANCO BRADESCO S/A.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246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0210831-78.2023.8.06.0001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MARIA CLEUZANIR FERREIRA DE BRITO. APELADO: BANCO SANTANDER (BRASIL) S.A.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de ambos os recursos para dar-lhes parcial provimento , nos termos do voto do(a) eminente Relator(a).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247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0267264-39.2022.8.06.0001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ITAPEVA XI MULTICARTEIRA FUNDO DE INVESTIMENTO EM DIREITOS CREDITORIOS NAO PADRONIZADOS. APELADO: KARINE DE FREITAS DE ASSIS.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248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0200756-69.2022.8.06.0112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CESAR SILVA COSTA. APELADO: BV FINANCEIRA S.A. CRÉDITO FINANCIAMENTO E INVESTIMENTO. APELADO: CARDIF DO BRASIL VIDA E PREVIDENCIA S/A.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lastRenderedPageBreak/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RECURSO O Colegiado, por unanimidade, acordou em conhecer do recurso para dar-lhe parcial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249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0221930-45.2023.8.06.0001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JANE VASCONCELOS DANTAS. APELADO: BANCO PAN S.A. APELADO: BRAZILIAN MORTGAGES COMPANHIA HIPOTECARIA.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250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0200680-64.2023.8.06.0062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NEON PAGAMENTOS S.A. APELANTE: BANCO VOTORANTIM S.A. APELADO: ELIZANGELA ALMEIDA DO NASCIMENTO.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RECURSO O Colegiado, por unanimidade, acordou em conhecer do recurso para dar-lhe parcial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251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3000984-80.2024.8.06.0055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DO BRASIL SA. APELADO: MARIA JOSE TAVARES AVILA.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252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3006994-77.2025.8.06.0000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NORDESTINA INDUSTRIA COMERCIO E SERVICOS DE EQUIPAMENTOS PARA REFRIGERACAO LTDA. AGRAVANTE: JOSE HELIO TORRES BATISTA. AGRAVADO: A3D FOMENTO MERCANTIL LTDA.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253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0200407-30.2023.8.06.0145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BRADESCO S/A. APELADO: FRANCISCO MARTINS DE OLIVEIRA.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254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3000593-58.2025.8.06.0163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ANTONIA RIBEIRO DE ARAUJO. APELADO: BANCO DO BRASIL 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255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0006552-96.2016.8.06.0124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Hospital Haroldo Juacaba - Instituto do Cancer do Ceara. APELANTE: Fachesf - Fundacao Chesf de Assistencia e Seguridade Social. APELADO: FRANCISCO CLEANTO CARNEIRO. APELADO: MARIA LUIZA DA PONTE CARNEIRO.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B4C96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256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0008998-42.2018.8.06.0176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DO NORDESTE DO BRASIL SA. APELADO: ANA CLAUDIA DE PAIVA LOPES.</w:t>
      </w:r>
      <w:r w:rsidR="004B4C96" w:rsidRPr="002A2B87">
        <w:rPr>
          <w:rFonts w:ascii="Arial" w:hAnsi="Arial" w:cs="Arial"/>
          <w:i/>
          <w:sz w:val="20"/>
          <w:szCs w:val="20"/>
          <w:u w:val="single"/>
        </w:rPr>
        <w:t xml:space="preserve"> Julgadores:</w:t>
      </w:r>
      <w:r w:rsidR="004B4C96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4B4C96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4B4C96" w:rsidRPr="002A2B87">
        <w:rPr>
          <w:rFonts w:ascii="Arial" w:hAnsi="Arial" w:cs="Arial"/>
          <w:iCs/>
          <w:sz w:val="20"/>
          <w:szCs w:val="20"/>
        </w:rPr>
        <w:t>:</w:t>
      </w:r>
      <w:r w:rsidR="00B2393A" w:rsidRPr="002A2B87">
        <w:rPr>
          <w:rFonts w:ascii="Arial" w:hAnsi="Arial" w:cs="Arial"/>
          <w:iCs/>
          <w:sz w:val="20"/>
          <w:szCs w:val="20"/>
        </w:rPr>
        <w:t xml:space="preserve"> O Colegiado, por unanimidade, acordou em conhecer do recurso para negar-lhe provimento, nos termos do(a) eminente Relator(a). </w:t>
      </w:r>
      <w:r w:rsidR="005136F3" w:rsidRPr="002A2B87">
        <w:rPr>
          <w:rFonts w:ascii="Arial" w:hAnsi="Arial" w:cs="Arial"/>
          <w:b/>
          <w:sz w:val="20"/>
          <w:szCs w:val="20"/>
        </w:rPr>
        <w:t>257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0268877-94.2022.8.06.0001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UNIMED DE FORTALEZA COOPERATIVA DE TRABALHO MEDICO LTDA. APELADO: ANA PAULA PRAXEDES RODRIGUES DE CARVALHO ROCHA. </w:t>
      </w:r>
      <w:r w:rsidR="00C42C24" w:rsidRPr="002A2B87">
        <w:rPr>
          <w:rFonts w:ascii="Arial" w:hAnsi="Arial" w:cs="Arial"/>
          <w:i/>
          <w:sz w:val="20"/>
          <w:szCs w:val="20"/>
          <w:u w:val="single"/>
        </w:rPr>
        <w:t>Síntese</w:t>
      </w:r>
      <w:r w:rsidR="00C42C24" w:rsidRPr="002A2B87">
        <w:rPr>
          <w:rFonts w:ascii="Arial" w:hAnsi="Arial" w:cs="Arial"/>
          <w:iCs/>
          <w:sz w:val="20"/>
          <w:szCs w:val="20"/>
        </w:rPr>
        <w:t>: Adiado.</w:t>
      </w:r>
      <w:r w:rsidR="00B2393A" w:rsidRPr="002A2B87">
        <w:rPr>
          <w:rFonts w:ascii="Arial" w:hAnsi="Arial" w:cs="Arial"/>
          <w:iCs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258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0009253-87.2019.8.06.0071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IRACEMA ELIETE BERNARDINO. APELADO: BRUNO JOSE CORREIA RODRIGUES. APELADO: ANTONIO GONCALVES DE SOUZA.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dos recursos para, no mérito, negar provimento ao recurso da autora e prover parcialmente o recurso da ré, nos termos do voto do(a) eminente Relator(a).</w:t>
      </w:r>
      <w:r w:rsidR="00B2393A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259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0013797-14.2018.8.06.0117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BRADESCO FINANCIAMENTOS S.A. APELADO: KIRLIANY FREIRE DE SOUSA.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B2393A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260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0284545-08.2022.8.06.0001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SUL AMERICA COMPANHIA </w:t>
      </w:r>
      <w:r w:rsidR="005136F3" w:rsidRPr="002A2B87">
        <w:rPr>
          <w:rFonts w:ascii="Arial" w:hAnsi="Arial" w:cs="Arial"/>
          <w:sz w:val="20"/>
          <w:szCs w:val="20"/>
        </w:rPr>
        <w:lastRenderedPageBreak/>
        <w:t xml:space="preserve">DE SEGURO SAUDE. APELADO: ALYNNE ROCHELLY DE SOUSA RODRIGUES PINHEIRO 76284506368. APELADO: ALYNNE ROCHELLY DE SOUSA RODRIGUES PINHEIRO.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B2393A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261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0213201-98.2021.8.06.0001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IZABEL CRISTINA DE OLIVEIRA. APELADO: JOSE EUGENIO PEREIRA DE PAIVA. APELADO: APSA - ADMINISTRACAO PREDIAL E NEGOCIOS IMOBILIARIOS S/A. </w:t>
      </w:r>
      <w:r w:rsidR="00A5434E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A5434E" w:rsidRPr="002A2B87">
        <w:rPr>
          <w:rFonts w:ascii="Arial" w:hAnsi="Arial" w:cs="Arial"/>
          <w:sz w:val="20"/>
          <w:szCs w:val="20"/>
        </w:rPr>
        <w:t xml:space="preserve">  Adiado.</w:t>
      </w:r>
      <w:r w:rsidR="00B2393A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262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0231984-07.2022.8.06.0001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ULTRA SOM SERVICOS MEDICOS S.A. APELADO: TATIANE MESQUITA PINTO. APELADO: FRANCISCO CARLOS LIMA DE OLIVEIRA.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B2393A" w:rsidRPr="002A2B87">
        <w:rPr>
          <w:rFonts w:ascii="Arial" w:hAnsi="Arial" w:cs="Arial"/>
          <w:sz w:val="20"/>
          <w:szCs w:val="20"/>
        </w:rPr>
        <w:t xml:space="preserve"> </w:t>
      </w:r>
      <w:r w:rsidR="0018345A" w:rsidRPr="002A2B87">
        <w:rPr>
          <w:rFonts w:ascii="Arial" w:hAnsi="Arial" w:cs="Arial"/>
          <w:b/>
          <w:bCs/>
          <w:color w:val="000000"/>
          <w:sz w:val="20"/>
          <w:szCs w:val="20"/>
        </w:rPr>
        <w:t>263 APELAÇÃO CÍVEL N 0011316-93.2018.8.06.0112</w:t>
      </w:r>
      <w:r w:rsidR="0018345A" w:rsidRPr="002A2B87">
        <w:rPr>
          <w:rFonts w:ascii="Arial" w:hAnsi="Arial" w:cs="Arial"/>
          <w:b/>
          <w:bCs/>
          <w:sz w:val="20"/>
          <w:szCs w:val="20"/>
        </w:rPr>
        <w:t xml:space="preserve">. </w:t>
      </w:r>
      <w:r w:rsidR="0018345A" w:rsidRPr="002A2B87">
        <w:rPr>
          <w:rFonts w:ascii="Arial" w:hAnsi="Arial" w:cs="Arial"/>
          <w:color w:val="000000"/>
          <w:sz w:val="20"/>
          <w:szCs w:val="20"/>
        </w:rPr>
        <w:t xml:space="preserve"> RELATOR(A): 4º Gabinete da 5ª Câmara de Direito Privado - Des. José Krentel Ferreira Filho.  APELANTE: ADAUTO DIAS DA SILVA. APELANTE: MARLEIDE SILVA DE LIMA. APELADO: NORDESTE INDUSTRIA E COMERCIO DE ARTEFATOS DE METAIS LTDA.</w:t>
      </w:r>
      <w:r w:rsidR="0018345A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 xml:space="preserve"> Julgadores</w:t>
      </w:r>
      <w:r w:rsidR="0018345A" w:rsidRPr="002A2B87">
        <w:rPr>
          <w:rFonts w:ascii="Arial" w:eastAsia="Times New Roman" w:hAnsi="Arial" w:cs="Arial"/>
          <w:color w:val="000000"/>
          <w:sz w:val="20"/>
          <w:szCs w:val="20"/>
        </w:rPr>
        <w:t>: Exmos. Sra. Desa. Maria Regina Oliveira Camara, Des. Francisco Lucídio de Queiroz Júnior, Des. José Krentel Ferreira Filho (Relator).</w:t>
      </w:r>
      <w:r w:rsidR="00B72D6D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8345A" w:rsidRPr="002A2B87">
        <w:rPr>
          <w:rFonts w:ascii="Arial" w:eastAsia="Calibri" w:hAnsi="Arial" w:cs="Arial"/>
          <w:i/>
          <w:color w:val="000000"/>
          <w:sz w:val="20"/>
          <w:szCs w:val="20"/>
          <w:u w:val="single"/>
        </w:rPr>
        <w:t>Síntese</w:t>
      </w:r>
      <w:r w:rsidR="0018345A" w:rsidRPr="002A2B87">
        <w:rPr>
          <w:rFonts w:ascii="Arial" w:eastAsia="Calibri" w:hAnsi="Arial" w:cs="Arial"/>
          <w:i/>
          <w:color w:val="000000"/>
          <w:sz w:val="20"/>
          <w:szCs w:val="20"/>
        </w:rPr>
        <w:t xml:space="preserve">: </w:t>
      </w:r>
      <w:r w:rsidR="0018345A" w:rsidRPr="002A2B8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Após anunciado o processo</w:t>
      </w:r>
      <w:r w:rsidR="0018345A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 e feitas as ponderações do(a) eminente Relator(a), o(a) advogado(a) do(a) agravado(a), </w:t>
      </w:r>
      <w:r w:rsidR="0018345A" w:rsidRPr="002A2B87">
        <w:rPr>
          <w:rFonts w:ascii="Arial" w:hAnsi="Arial" w:cs="Arial"/>
          <w:color w:val="000000"/>
          <w:sz w:val="20"/>
          <w:szCs w:val="20"/>
        </w:rPr>
        <w:t>Dr. Antônio Gervânio David Brito Magalhães - OAB/CE Nº29.213-A</w:t>
      </w:r>
      <w:r w:rsidR="0018345A" w:rsidRPr="002A2B8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18345A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dispensou a leitura do relatório e declinou da sustentação oral requerida. </w:t>
      </w:r>
      <w:r w:rsidR="0018345A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18345A" w:rsidRPr="002A2B87">
        <w:rPr>
          <w:rFonts w:ascii="Arial" w:hAnsi="Arial" w:cs="Arial"/>
          <w:sz w:val="20"/>
          <w:szCs w:val="20"/>
        </w:rPr>
        <w:t>: O Colegiado, por unanimidade, acordou em conhecer do recurso para negar-lhe provimento, nos termos do voto do(a) eminente Relator(a).</w:t>
      </w:r>
      <w:r w:rsidR="00B72D6D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264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0043418-26.2012.8.06.0001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GEAP AUTOGESTAO EM SAUDE. APELADO: MARIO SYLA CAVALCANTE CLEMENTE. APELADO: Espolio de Mario Clemente.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B72D6D" w:rsidRPr="002A2B87">
        <w:rPr>
          <w:rFonts w:ascii="Arial" w:hAnsi="Arial" w:cs="Arial"/>
          <w:sz w:val="20"/>
          <w:szCs w:val="20"/>
        </w:rPr>
        <w:t xml:space="preserve"> </w:t>
      </w:r>
      <w:r w:rsidR="005F1371" w:rsidRPr="002A2B87">
        <w:rPr>
          <w:rStyle w:val="Forte1"/>
          <w:rFonts w:ascii="Arial" w:hAnsi="Arial" w:cs="Arial"/>
          <w:sz w:val="20"/>
          <w:szCs w:val="20"/>
        </w:rPr>
        <w:t xml:space="preserve">265 APELAÇÃO CÍVEL N 0202229-04.2022.8.06.0173. </w:t>
      </w:r>
      <w:r w:rsidR="005F1371" w:rsidRPr="002A2B87">
        <w:rPr>
          <w:rFonts w:ascii="Arial" w:hAnsi="Arial" w:cs="Arial"/>
          <w:sz w:val="20"/>
          <w:szCs w:val="20"/>
        </w:rPr>
        <w:t xml:space="preserve">RELATOR(A): 4º Gabinete da 5ª Câmara de Direito Privado - Des. José Krentel Ferreira Filho. APELANTE: RODRIGO HIGINO FARIAS PAZ. APELADO: THIAGO LIMA PONTES. </w:t>
      </w:r>
      <w:r w:rsidR="005F1371" w:rsidRPr="002A2B87">
        <w:rPr>
          <w:rFonts w:ascii="Arial" w:eastAsia="Times New Roman" w:hAnsi="Arial" w:cs="Arial"/>
          <w:i/>
          <w:sz w:val="20"/>
          <w:szCs w:val="20"/>
          <w:u w:val="single"/>
        </w:rPr>
        <w:t>Julgadores</w:t>
      </w:r>
      <w:r w:rsidR="005F1371" w:rsidRPr="002A2B87">
        <w:rPr>
          <w:rFonts w:ascii="Arial" w:eastAsia="Times New Roman" w:hAnsi="Arial" w:cs="Arial"/>
          <w:sz w:val="20"/>
          <w:szCs w:val="20"/>
        </w:rPr>
        <w:t xml:space="preserve">: Exmos. Sra. Desa. Maria Regina Oliveira Camara, Des. Francisco Lucídio de Queiroz Júnior, Des. José Krentel Ferreira Filho (Relator). </w:t>
      </w:r>
      <w:r w:rsidR="005F1371" w:rsidRPr="002A2B87">
        <w:rPr>
          <w:rFonts w:ascii="Arial" w:eastAsia="Calibri" w:hAnsi="Arial" w:cs="Arial"/>
          <w:i/>
          <w:sz w:val="20"/>
          <w:szCs w:val="20"/>
          <w:u w:val="single"/>
        </w:rPr>
        <w:t>Síntese</w:t>
      </w:r>
      <w:r w:rsidR="005F1371" w:rsidRPr="002A2B87">
        <w:rPr>
          <w:rFonts w:ascii="Arial" w:eastAsia="Calibri" w:hAnsi="Arial" w:cs="Arial"/>
          <w:i/>
          <w:sz w:val="20"/>
          <w:szCs w:val="20"/>
        </w:rPr>
        <w:t xml:space="preserve">: </w:t>
      </w:r>
      <w:r w:rsidR="005F1371" w:rsidRPr="002A2B87">
        <w:rPr>
          <w:rFonts w:ascii="Arial" w:eastAsia="Times New Roman" w:hAnsi="Arial" w:cs="Arial"/>
          <w:sz w:val="20"/>
          <w:szCs w:val="20"/>
          <w:shd w:val="clear" w:color="auto" w:fill="FFFFFF"/>
        </w:rPr>
        <w:t>Após anunciado o processo</w:t>
      </w:r>
      <w:r w:rsidR="005F1371" w:rsidRPr="002A2B87">
        <w:rPr>
          <w:rFonts w:ascii="Arial" w:eastAsia="Times New Roman" w:hAnsi="Arial" w:cs="Arial"/>
          <w:sz w:val="20"/>
          <w:szCs w:val="20"/>
        </w:rPr>
        <w:t xml:space="preserve"> e feitas as ponderações do(a) eminente Relator(a), o(a) advogado(a) do(a) apelado(a), </w:t>
      </w:r>
      <w:r w:rsidR="005F1371" w:rsidRPr="002A2B87">
        <w:rPr>
          <w:rFonts w:ascii="Arial" w:eastAsia="Calibri" w:hAnsi="Arial" w:cs="Arial"/>
          <w:sz w:val="20"/>
          <w:szCs w:val="20"/>
        </w:rPr>
        <w:t xml:space="preserve">Dr. Bruno Lima Pontes, OAB/CE 29.231. </w:t>
      </w:r>
      <w:r w:rsidR="005F1371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5F1371" w:rsidRPr="002A2B87">
        <w:rPr>
          <w:rFonts w:ascii="Arial" w:hAnsi="Arial" w:cs="Arial"/>
          <w:sz w:val="20"/>
          <w:szCs w:val="20"/>
        </w:rPr>
        <w:t>: O Colegiado, por unanimidade, acordou em conhecer dos recursos para negar-lhes provimento, nos termos do voto do(a) eminente Relator(a).</w:t>
      </w:r>
      <w:r w:rsidR="00B72D6D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266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0004201-12.2019.8.06.0136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Espolio de Jose Carlos Meireles de Freitas. APELADO: IVALNEIDA PORTELA FELIX. APELADO: AUGUSTO SERGIO RAMOS.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B72D6D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267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0153343-10.2019.8.06.0001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FRANCIMAR LOPES DA COSTA. APELADO: AIRTON XAVIER DE OLIVEIRA. APELADO: TRANSAGUA TRANSPORTES DE AGUA LTDA.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Adiado.</w:t>
      </w:r>
      <w:r w:rsidR="00B72D6D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268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0234434-83.2023.8.06.0001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RITA DE CASSIA FREIRE SOARES. APELADO: FRANCISCO DAVID MACHADO.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B72D6D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269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0277703-75.2023.8.06.0001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DO BRASIL SA. APELADO: FRANCISCO FURTADO DE ARAUJO.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B72D6D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270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0002400-93.2010.8.06.0001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DO BRASIL SA. APELADO: Luiza Helena Andrade Barbosa - ME. APELADO: Cesar Nilo Lima da Silva. APELADO: Luiza Helena Andrade Barbosa.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não conhecer do recurso,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B72D6D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271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0620755-51.2023.8.06.0000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BANCO CNH INDUSTRIAL CAPITAL S.A. AGRAVADO: COMERCIAL DIESEL TRANSPORTE E TERRAPLANAGEM LTDA EM RECUPERACAO JUDICIAL. AGRAVADO: A COMERCIAL TRANSPORTE E LOCACOES LTDA EM RECUPERACAO JUDICIAL.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B72D6D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272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0037141-91.2015.8.06.0064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ANDREW JASON CORLEY. APELADO: Jean Camille Rene Duran.</w:t>
      </w:r>
      <w:r w:rsidR="004E7EC6" w:rsidRPr="002A2B87">
        <w:rPr>
          <w:rFonts w:ascii="Arial" w:eastAsia="Calibri" w:hAnsi="Arial" w:cs="Arial"/>
          <w:sz w:val="20"/>
          <w:szCs w:val="20"/>
        </w:rPr>
        <w:t xml:space="preserve"> </w:t>
      </w:r>
      <w:r w:rsidR="004E7EC6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4E7EC6" w:rsidRPr="002A2B87">
        <w:rPr>
          <w:rFonts w:ascii="Arial" w:hAnsi="Arial" w:cs="Arial"/>
          <w:sz w:val="20"/>
          <w:szCs w:val="20"/>
        </w:rPr>
        <w:t xml:space="preserve">  Adiado.</w:t>
      </w:r>
      <w:r w:rsidR="00B72D6D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273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0252954-28.2022.8.06.0001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INCO ENGENHARIA LTDA. APELADO: CONDOMINIO EDIFICIO ANA MARIA.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parcial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B72D6D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274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0271591-95.2020.8.06.0001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L. S. L. APELADO: JOSIMAR BASTOS DE SOUZA.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B72D6D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275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0284006-08.2023.8.06.0001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COMPANHIA ENERGETICA DO CEARA. APELADO: PORTO SEGURO COMPANHIA DE SEGUROS GERAIS.</w:t>
      </w:r>
      <w:r w:rsidR="00B72D6D" w:rsidRPr="002A2B87">
        <w:rPr>
          <w:rFonts w:ascii="Arial" w:hAnsi="Arial" w:cs="Arial"/>
          <w:sz w:val="20"/>
          <w:szCs w:val="20"/>
        </w:rPr>
        <w:t xml:space="preserve"> </w:t>
      </w:r>
      <w:r w:rsidR="00B72D6D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B72D6D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B72D6D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B72D6D" w:rsidRPr="002A2B87">
        <w:rPr>
          <w:rFonts w:ascii="Arial" w:hAnsi="Arial" w:cs="Arial"/>
          <w:sz w:val="20"/>
          <w:szCs w:val="20"/>
        </w:rPr>
        <w:t xml:space="preserve">  </w:t>
      </w:r>
      <w:r w:rsidR="007C4C97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negar-lhe provimento, nos termos do(a) eminente Relator(a). </w:t>
      </w:r>
      <w:r w:rsidR="005136F3" w:rsidRPr="002A2B87">
        <w:rPr>
          <w:rFonts w:ascii="Arial" w:hAnsi="Arial" w:cs="Arial"/>
          <w:b/>
          <w:sz w:val="20"/>
          <w:szCs w:val="20"/>
        </w:rPr>
        <w:t>276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0630603-38.2018.8.06.0000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BANCO BRADESCO S/A. AGRAVADO: JBR MOVEIS E ELETRODOMESTICOS LTDA. AGRAVADO: COMERCIAL RABELO SOM &amp; IMAGEM LTDA. AGRAVADO: DRICOS MOVEIS E ELETRODOMESTICOS LTDA.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7C4C97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277 AGRAVO DE INSTRUMENTO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0636105-79.2023.8.06.0000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BANCO DO NORDESTE DO BRASIL SA. AGRAVADO: TERRA SANTA IMPORTADORA E EXPORTADORA DE FRUTAS LTDA EM RECUPERACAO JUDICIAL.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7C4C97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278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0200634-42.2022.8.06.0052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PEDRO SERGIO DA SILVA LIMA. APELADO: Cicero Jocelino Lourenco.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7C4C97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279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0000410-23.2005.8.06.0137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STN - SISTEMA DE TRANSMISSAO NORDESTE S. A. APELADO: VANIA MARIA PORTELA DE HOLANDA. APELADO: HEITOR CLAUDIO COSTA DE HOLANDA.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5136F3" w:rsidRPr="002A2B87">
        <w:rPr>
          <w:rFonts w:ascii="Arial" w:hAnsi="Arial" w:cs="Arial"/>
          <w:sz w:val="20"/>
          <w:szCs w:val="20"/>
        </w:rPr>
        <w:t xml:space="preserve">  Adiado.</w:t>
      </w:r>
      <w:r w:rsidR="007C4C97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280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0017267-58.2017.8.06.0062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MARIA DAS DORES SILVA ARAUJO. APELADO: Isinha Custodio. APELADO: Isirlene Lima Custodio. APELADO: ILCI AGUIAR BRITO DOS SANTOS.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7C4C97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281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0218668-92.2020.8.06.0001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ICATU SEGUROS S/A. APELADO: JOSE DOS SANTOS GIRAO DE OLIVEIRA NETO.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7C4C97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282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0051812-62.2021.8.06.0112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AMIL SAUDE LTDA. APELADO: JOSYANE BRITO DE SOUZA SALVADOR.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</w:t>
      </w:r>
      <w:r w:rsidR="007C4C97" w:rsidRPr="002A2B87">
        <w:rPr>
          <w:rFonts w:ascii="Arial" w:hAnsi="Arial" w:cs="Arial"/>
          <w:sz w:val="20"/>
          <w:szCs w:val="20"/>
        </w:rPr>
        <w:t>O Colegiado, por unanimidade, acordou em conhecer do recurso para dar-lhes parcial provimento, nos termos do voto do(a) eminente Relator(a).</w:t>
      </w:r>
      <w:r w:rsidR="005136F3" w:rsidRPr="002A2B87">
        <w:rPr>
          <w:rFonts w:ascii="Arial" w:hAnsi="Arial" w:cs="Arial"/>
          <w:b/>
          <w:sz w:val="20"/>
          <w:szCs w:val="20"/>
        </w:rPr>
        <w:t>283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0050851-37.2021.8.06.0043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LENISE FERNANDES SAMPAIO CRUZ. APELADO: LUCAS FERNANDES MACHADO.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7C4C97" w:rsidRPr="002A2B87">
        <w:rPr>
          <w:rFonts w:ascii="Arial" w:hAnsi="Arial" w:cs="Arial"/>
          <w:sz w:val="20"/>
          <w:szCs w:val="20"/>
        </w:rPr>
        <w:t xml:space="preserve"> </w:t>
      </w:r>
      <w:r w:rsidR="005136F3" w:rsidRPr="002A2B87">
        <w:rPr>
          <w:rFonts w:ascii="Arial" w:hAnsi="Arial" w:cs="Arial"/>
          <w:b/>
          <w:sz w:val="20"/>
          <w:szCs w:val="20"/>
        </w:rPr>
        <w:t>284 APELAÇÃO CÍVEL</w:t>
      </w:r>
      <w:r w:rsidR="005136F3" w:rsidRPr="002A2B87">
        <w:rPr>
          <w:rFonts w:ascii="Arial" w:hAnsi="Arial" w:cs="Arial"/>
          <w:sz w:val="20"/>
          <w:szCs w:val="20"/>
        </w:rPr>
        <w:t xml:space="preserve"> N </w:t>
      </w:r>
      <w:r w:rsidR="005136F3" w:rsidRPr="002A2B87">
        <w:rPr>
          <w:rFonts w:ascii="Arial" w:hAnsi="Arial" w:cs="Arial"/>
          <w:b/>
          <w:sz w:val="20"/>
          <w:szCs w:val="20"/>
        </w:rPr>
        <w:t>0201112-59.2023.8.06.0167</w:t>
      </w:r>
      <w:r w:rsidR="005136F3"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MARIA NEYLA ARRUDA COSTA. APELANTE: ANTONIO DE PADUA SOUSA COSTA. APELADO: UNIMED SEGURADORA S/A.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="005136F3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5136F3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5136F3" w:rsidRPr="002A2B87">
        <w:rPr>
          <w:rFonts w:ascii="Arial" w:hAnsi="Arial" w:cs="Arial"/>
          <w:sz w:val="20"/>
          <w:szCs w:val="20"/>
        </w:rPr>
        <w:t xml:space="preserve">  O Colegiado, por unanimidade, em conhecer dos recursos para negar provimento ao recurso de apelação da UNIMED e dar parcial provimento ao recurso dos autores, Maria Neyla Arruda Costa e Antônio de Pádua Sousa Costa, nos termos do voto do(a) eminente Relator(a).</w:t>
      </w:r>
    </w:p>
    <w:p w14:paraId="1C55938B" w14:textId="1BAD2D85" w:rsidR="00791CAE" w:rsidRPr="002A2B87" w:rsidRDefault="005136F3" w:rsidP="00F20DBC">
      <w:pPr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2A2B87">
        <w:rPr>
          <w:rFonts w:ascii="Arial" w:hAnsi="Arial" w:cs="Arial"/>
          <w:b/>
          <w:sz w:val="20"/>
          <w:szCs w:val="20"/>
        </w:rPr>
        <w:t>285 AGRAVO DE INSTRUMENTO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0637232-86.2022.8.06.0000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SUZLON ENERGIA EOLICA DO BRASIL LTDA. AGRAVADO: EOLICA ICARAI GERACAO E COMERCIALIZACAO DE ENERGIA S/A. AGRAVADO: EMBUACA GERACAO E COMERCIALIZACAO DE ENERGIA S/A. AGRAVADO: MS PARTICIPACOES SOCIETARIAS S/A. AGRAVADO: EOLICA BELA VISTA GERACAO E COMERCIALIZACAO DE ENERGIA S/A. AGRAVADO: EOLICA MAR E TERRA GERACAO E COMERCIALIZACAO DE ENERGIA S/A.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7C4C97" w:rsidRPr="002A2B87">
        <w:rPr>
          <w:rFonts w:ascii="Arial" w:hAnsi="Arial" w:cs="Arial"/>
          <w:sz w:val="20"/>
          <w:szCs w:val="20"/>
        </w:rPr>
        <w:t xml:space="preserve"> </w:t>
      </w:r>
      <w:r w:rsidR="00F55739" w:rsidRPr="002A2B87">
        <w:rPr>
          <w:rStyle w:val="Forte1"/>
          <w:rFonts w:ascii="Arial" w:hAnsi="Arial" w:cs="Arial"/>
          <w:sz w:val="20"/>
          <w:szCs w:val="20"/>
        </w:rPr>
        <w:t>286 APELAÇÃO CÍVEL N 0101029-58.2017.8.06.0001</w:t>
      </w:r>
      <w:r w:rsidR="00F55739" w:rsidRPr="002A2B87">
        <w:rPr>
          <w:rFonts w:ascii="Arial" w:hAnsi="Arial" w:cs="Arial"/>
          <w:sz w:val="20"/>
          <w:szCs w:val="20"/>
        </w:rPr>
        <w:t xml:space="preserve">. RELATOR(A): 4º Gabinete da 5ª Câmara de Direito Privado - Des. José Krentel Ferreira Filho. APELANTE: MARIA ENEIDA FERREIRA. APELADO: VIP IMOBILIARIA LTDA. </w:t>
      </w:r>
      <w:r w:rsidR="00F55739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F55739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Francisco Lucídio de Queiroz Júnior, Des. José Krentel Ferreira Filho (Relator). </w:t>
      </w:r>
      <w:r w:rsidR="00F55739" w:rsidRPr="002A2B87">
        <w:rPr>
          <w:rFonts w:ascii="Arial" w:eastAsia="Calibri" w:hAnsi="Arial" w:cs="Arial"/>
          <w:i/>
          <w:color w:val="000000"/>
          <w:sz w:val="20"/>
          <w:szCs w:val="20"/>
          <w:u w:val="single"/>
        </w:rPr>
        <w:t>Síntese</w:t>
      </w:r>
      <w:r w:rsidR="00F55739" w:rsidRPr="002A2B87">
        <w:rPr>
          <w:rFonts w:ascii="Arial" w:eastAsia="Calibri" w:hAnsi="Arial" w:cs="Arial"/>
          <w:i/>
          <w:color w:val="000000"/>
          <w:sz w:val="20"/>
          <w:szCs w:val="20"/>
        </w:rPr>
        <w:t xml:space="preserve">: </w:t>
      </w:r>
      <w:r w:rsidR="00F55739" w:rsidRPr="002A2B8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Após anunciado o processo</w:t>
      </w:r>
      <w:r w:rsidR="00F55739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 e feitas as ponderações do(a) eminente Relator(a), o(a) advogado(a) do(a) apelado(a), </w:t>
      </w:r>
      <w:r w:rsidR="00F55739" w:rsidRPr="002A2B87">
        <w:rPr>
          <w:rFonts w:ascii="Arial" w:hAnsi="Arial" w:cs="Arial"/>
          <w:sz w:val="20"/>
          <w:szCs w:val="20"/>
        </w:rPr>
        <w:t>Dra. Priscila Figueirêdo Klein - OAB-CE: 41.918</w:t>
      </w:r>
      <w:r w:rsidR="00F55739" w:rsidRPr="002A2B8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F55739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dispensou a leitura do relatório e declinou da sustentação oral requerida. </w:t>
      </w:r>
      <w:r w:rsidR="00F55739" w:rsidRPr="002A2B87">
        <w:rPr>
          <w:rFonts w:ascii="Arial" w:hAnsi="Arial" w:cs="Arial"/>
          <w:i/>
          <w:color w:val="000000"/>
          <w:sz w:val="20"/>
          <w:szCs w:val="20"/>
          <w:u w:val="single"/>
        </w:rPr>
        <w:t>Decisão</w:t>
      </w:r>
      <w:r w:rsidR="00F55739" w:rsidRPr="002A2B87">
        <w:rPr>
          <w:rFonts w:ascii="Arial" w:hAnsi="Arial" w:cs="Arial"/>
          <w:color w:val="000000"/>
          <w:sz w:val="20"/>
          <w:szCs w:val="20"/>
        </w:rPr>
        <w:t>: O Colegiado, por unanimidade, acordou em conhecer do recurso para negar-lhe provimento, nos termos do voto do(a) eminente Relator(a).</w:t>
      </w:r>
      <w:r w:rsidR="007C4C97" w:rsidRPr="002A2B87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287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0000687-24.2018.8.06.0124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Antonio Rogerio dos Santos Sobreira. APELADO: Espolio de Maroly Sobreira Dantas.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7C4C97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288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0050400-35.2020.8.06.0176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DO BRASIL SA. APELADO: COMERCIAL DE PETROLEO ALVORADA LTDA.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7C4C97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289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0117195-97.2019.8.06.0001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SG TREINAMENTO E DESENVOLVIMENTO PROFISSIONAL LTDA. APELADO: BANCO DO NORDESTE DO BRASIL SA.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7C4C97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negar-lhe provimento, nos termos do voto do(a) eminente Relator(a). </w:t>
      </w:r>
      <w:r w:rsidRPr="002A2B87">
        <w:rPr>
          <w:rFonts w:ascii="Arial" w:hAnsi="Arial" w:cs="Arial"/>
          <w:b/>
          <w:sz w:val="20"/>
          <w:szCs w:val="20"/>
        </w:rPr>
        <w:t>290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0201330-12.2022.8.06.0171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STONE PAGAMENTOS S.A. APELADO: LOJA DO SMARTPHONE LTDA. </w:t>
      </w:r>
      <w:r w:rsidR="002C59B2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2C59B2" w:rsidRPr="002A2B87">
        <w:rPr>
          <w:rFonts w:ascii="Arial" w:hAnsi="Arial" w:cs="Arial"/>
          <w:sz w:val="20"/>
          <w:szCs w:val="20"/>
        </w:rPr>
        <w:t xml:space="preserve">  Adiado.</w:t>
      </w:r>
      <w:r w:rsidR="000D7BDA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291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0119981-51.2018.8.06.0001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MERCADINHO AZEVEDO LTDA. APELADO: M. C. COBRA. APELADO: F. A. V. DE OLIVEIRA JUNIOR. APELADO: CASEBRAS FACTORING FOMENTO MERCANTIL LTDA.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0D7BDA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292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0104080-14.2016.8.06.0001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FRANCISCO ESTENIO DA CUNHA. APELADO: MAP CONSTRUCOES LTDA.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0D7BDA" w:rsidRPr="002A2B87">
        <w:rPr>
          <w:rFonts w:ascii="Arial" w:hAnsi="Arial" w:cs="Arial"/>
          <w:sz w:val="20"/>
          <w:szCs w:val="20"/>
        </w:rPr>
        <w:t xml:space="preserve"> </w:t>
      </w:r>
      <w:r w:rsidR="002E396E" w:rsidRPr="002A2B87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293 AGRAVO DE INSTRUMENTO N 0627890-80.2024.8.06.0000. </w:t>
      </w:r>
      <w:r w:rsidR="002E396E" w:rsidRPr="002A2B87">
        <w:rPr>
          <w:rFonts w:ascii="Arial" w:eastAsia="Calibri" w:hAnsi="Arial" w:cs="Arial"/>
          <w:color w:val="000000"/>
          <w:sz w:val="20"/>
          <w:szCs w:val="20"/>
        </w:rPr>
        <w:t>RELATOR(A): 4º Gabinete da 5ª Câmara de Direito Privado - Des. José Krentel Ferreira Filho. AGRAVANTE: NISSAN DO BRASIL AUTOMOVEIS LTDA</w:t>
      </w:r>
      <w:r w:rsidR="000D7BDA" w:rsidRPr="002A2B87">
        <w:rPr>
          <w:rFonts w:ascii="Arial" w:eastAsia="Calibri" w:hAnsi="Arial" w:cs="Arial"/>
          <w:color w:val="000000"/>
          <w:sz w:val="20"/>
          <w:szCs w:val="20"/>
        </w:rPr>
        <w:t xml:space="preserve">. </w:t>
      </w:r>
      <w:r w:rsidR="002E396E" w:rsidRPr="002A2B87">
        <w:rPr>
          <w:rFonts w:ascii="Arial" w:eastAsia="Calibri" w:hAnsi="Arial" w:cs="Arial"/>
          <w:color w:val="000000"/>
          <w:sz w:val="20"/>
          <w:szCs w:val="20"/>
        </w:rPr>
        <w:t xml:space="preserve"> AGRAVADO: KARLA DALIANA SOBREIRA DE QUEIROZ OLIVEIRA. </w:t>
      </w:r>
      <w:r w:rsidR="002E396E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2E396E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Francisco Lucídio de Queiroz Júnior, Des. José Krentel Ferreira Filho (Relator). </w:t>
      </w:r>
      <w:r w:rsidR="002E396E" w:rsidRPr="002A2B87">
        <w:rPr>
          <w:rFonts w:ascii="Arial" w:hAnsi="Arial" w:cs="Arial"/>
          <w:i/>
          <w:iCs/>
          <w:sz w:val="20"/>
          <w:szCs w:val="20"/>
          <w:u w:val="single"/>
        </w:rPr>
        <w:t>Síntese</w:t>
      </w:r>
      <w:r w:rsidR="002E396E" w:rsidRPr="002A2B87">
        <w:rPr>
          <w:rFonts w:ascii="Arial" w:hAnsi="Arial" w:cs="Arial"/>
          <w:sz w:val="20"/>
          <w:szCs w:val="20"/>
        </w:rPr>
        <w:t xml:space="preserve">: </w:t>
      </w:r>
      <w:r w:rsidR="002E396E" w:rsidRPr="002A2B87">
        <w:rPr>
          <w:rFonts w:ascii="Arial" w:eastAsia="Times New Roman" w:hAnsi="Arial" w:cs="Arial"/>
          <w:sz w:val="20"/>
          <w:szCs w:val="20"/>
        </w:rPr>
        <w:t>Pedido de vista formulado pelo</w:t>
      </w:r>
      <w:r w:rsidR="002E396E" w:rsidRPr="002A2B87">
        <w:rPr>
          <w:rFonts w:ascii="Arial" w:hAnsi="Arial" w:cs="Arial"/>
          <w:sz w:val="20"/>
          <w:szCs w:val="20"/>
        </w:rPr>
        <w:t xml:space="preserve"> Des. Francisco Lucídio de Queiroz Júnior.</w:t>
      </w:r>
      <w:r w:rsidR="000D7BDA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294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0134815-93.2017.8.06.0001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EDILENE FERREIRA DA SILVA. APELANTE: ANTONIO LAUREANO PEREIRA. APELADO: THAIS RAYANE DA SILVA PEREIRA. </w:t>
      </w:r>
      <w:r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Pr="002A2B87">
        <w:rPr>
          <w:rFonts w:ascii="Arial" w:hAnsi="Arial" w:cs="Arial"/>
          <w:sz w:val="20"/>
          <w:szCs w:val="20"/>
        </w:rPr>
        <w:t xml:space="preserve">  Retirado de Paut</w:t>
      </w:r>
      <w:r w:rsidR="00786279" w:rsidRPr="002A2B87">
        <w:rPr>
          <w:rFonts w:ascii="Arial" w:hAnsi="Arial" w:cs="Arial"/>
          <w:sz w:val="20"/>
          <w:szCs w:val="20"/>
        </w:rPr>
        <w:t>a</w:t>
      </w:r>
      <w:r w:rsidRPr="002A2B87">
        <w:rPr>
          <w:rFonts w:ascii="Arial" w:hAnsi="Arial" w:cs="Arial"/>
          <w:sz w:val="20"/>
          <w:szCs w:val="20"/>
        </w:rPr>
        <w:t>.</w:t>
      </w:r>
      <w:r w:rsidR="000D7BDA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295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0261056-05.2023.8.06.0001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MINISTERIO PUBLICO DO ESTADO DO CEARA. APELADO: LUIS GONZAGA BARBOSA DE SOUSA FILHO.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Relator(a).</w:t>
      </w:r>
      <w:r w:rsidR="000D7BDA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296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0257671-83.2022.8.06.0001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NEIRES DA SILVA MARQUES. APELADO: TERESINHA BENTO OLIVEIRA. </w:t>
      </w:r>
      <w:r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Pr="002A2B87">
        <w:rPr>
          <w:rFonts w:ascii="Arial" w:hAnsi="Arial" w:cs="Arial"/>
          <w:sz w:val="20"/>
          <w:szCs w:val="20"/>
        </w:rPr>
        <w:t xml:space="preserve">  Retirado de Pauta 297 CONFLITO DE COMPETÊNCIA CÍVEL N 0253835-68.2023.8.06.0001. RELATOR(A): 4º Gabinete da 5ª Câmara de Direito Privado - Des. José Krentel Ferreira Filho SUSCITANTE: FELIPE NICOLAS DE MORAIS GARCIA SUSCITADO: INSTITUTO PLANET SMART CITY. </w:t>
      </w:r>
      <w:r w:rsidR="00AB20D6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AB20D6" w:rsidRPr="002A2B87">
        <w:rPr>
          <w:rFonts w:ascii="Arial" w:hAnsi="Arial" w:cs="Arial"/>
          <w:sz w:val="20"/>
          <w:szCs w:val="20"/>
        </w:rPr>
        <w:t xml:space="preserve">  Retirado de Pauta.</w:t>
      </w:r>
      <w:r w:rsidR="000D7BDA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298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0200018-75.2023.8.06.0135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BRADESCO S/A. APELADO: MARIA ANGELICA ROZENDO PINHEIRO.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O Colegiado, por unanimidade, acordou em conhecer dos recursos, para dar parcial provimento ao recurso da instituição financeira e para negar provimento ao recurso adesivo da parte autora, nos termos do voto do(a) eminente Relator(a).</w:t>
      </w:r>
      <w:r w:rsidR="000D7BDA" w:rsidRPr="002A2B87">
        <w:rPr>
          <w:rFonts w:ascii="Arial" w:hAnsi="Arial" w:cs="Arial"/>
          <w:sz w:val="20"/>
          <w:szCs w:val="20"/>
        </w:rPr>
        <w:t xml:space="preserve"> </w:t>
      </w:r>
      <w:r w:rsidR="00C62685" w:rsidRPr="002A2B87">
        <w:rPr>
          <w:rFonts w:ascii="Arial" w:eastAsia="Calibri" w:hAnsi="Arial" w:cs="Arial"/>
          <w:b/>
          <w:bCs/>
          <w:sz w:val="20"/>
          <w:szCs w:val="20"/>
        </w:rPr>
        <w:t xml:space="preserve">299 APELAÇÃO CÍVEL N 0251127-16.2021.8.06.0001. </w:t>
      </w:r>
      <w:r w:rsidR="00C62685" w:rsidRPr="002A2B87">
        <w:rPr>
          <w:rFonts w:ascii="Arial" w:eastAsia="Calibri" w:hAnsi="Arial" w:cs="Arial"/>
          <w:sz w:val="20"/>
          <w:szCs w:val="20"/>
        </w:rPr>
        <w:t xml:space="preserve">RELATOR(A): 4º Gabinete da 5ª Câmara de Direito Privado - Des. José Krentel Ferreira Filho. APELANTE: MARIA NAIULA MONTEIRO DA SILVA. </w:t>
      </w:r>
      <w:r w:rsidR="00C62685" w:rsidRPr="002A2B87">
        <w:rPr>
          <w:rFonts w:ascii="Arial" w:hAnsi="Arial" w:cs="Arial"/>
          <w:sz w:val="20"/>
          <w:szCs w:val="20"/>
        </w:rPr>
        <w:t xml:space="preserve">APELADO: FERNANDA SILVA BARREIRA. APELADO: VERA MARIA DA SILVA. </w:t>
      </w:r>
      <w:r w:rsidR="00C62685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C62685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Sr. Des. Francisco Lucídio de Queiroz Júnior, Des. Mantovanni Colares Cavalcante, Des. José Krentel Ferreira Filho (Relator). </w:t>
      </w:r>
      <w:r w:rsidR="00C62685" w:rsidRPr="002A2B87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Síntese</w:t>
      </w:r>
      <w:r w:rsidR="00C62685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Após anunciado o processo e dispensada a leitura do relatório, realizou sustentação oral o(a) advogado(a) do(a) apelante, </w:t>
      </w:r>
      <w:r w:rsidR="00C62685" w:rsidRPr="002A2B87">
        <w:rPr>
          <w:rFonts w:ascii="Arial" w:eastAsia="Calibri" w:hAnsi="Arial" w:cs="Arial"/>
          <w:color w:val="000000"/>
          <w:sz w:val="20"/>
          <w:szCs w:val="20"/>
        </w:rPr>
        <w:t xml:space="preserve">Dra. Nélida Astezia Castro Cervantes – OAB/CE 11.142, seguida do(a) advogado(a) das apeladas, Dr. </w:t>
      </w:r>
      <w:r w:rsidR="00C62685" w:rsidRPr="002A2B87">
        <w:rPr>
          <w:rFonts w:ascii="Arial" w:hAnsi="Arial" w:cs="Arial"/>
          <w:color w:val="000000"/>
          <w:sz w:val="20"/>
          <w:szCs w:val="20"/>
        </w:rPr>
        <w:t>Marley Serra, OAB/CE nº 30.611. Em seguida, foi formulado pedido de vista pelo Des. Mantovanni Colares Cavalcante.</w:t>
      </w:r>
      <w:r w:rsidR="000D7BDA" w:rsidRPr="002A2B87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300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0283732-44.2023.8.06.0001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CHARLES PINHEIRO SIQUEIRA. APELADO: BANCO VOTORANTIM S.A.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0D7BDA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301 AGRAVO DE INSTRUMENTO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3011924-41.2025.8.06.0000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COMPANHIA DE AGUA E ESGOTO DO CEARA - CAGECE. AGRAVADO: RACHEL SALDANHA ALVES SAMPAIO.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0D7BDA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302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0171611-49.2018.8.06.0001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FRANCISCO ELIEZIO TOMAZ. APELANTE: JOSELEIDE LOPES DO NASCIMENTO TOMAZ. APELANTE: PROSPERA ALIMENTOS COMERCIO E REPRESENTACOES LTDA. APELADO: BANCO DO BRASIL SA.</w:t>
      </w:r>
      <w:r w:rsidR="000D7BDA" w:rsidRPr="002A2B87">
        <w:rPr>
          <w:rFonts w:ascii="Arial" w:hAnsi="Arial" w:cs="Arial"/>
          <w:i/>
          <w:sz w:val="20"/>
          <w:szCs w:val="20"/>
          <w:u w:val="single"/>
        </w:rPr>
        <w:t xml:space="preserve"> Julgadores:</w:t>
      </w:r>
      <w:r w:rsidR="000D7BDA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0D7BDA"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="00440809" w:rsidRPr="002A2B87">
        <w:rPr>
          <w:rFonts w:ascii="Arial" w:hAnsi="Arial" w:cs="Arial"/>
          <w:sz w:val="20"/>
          <w:szCs w:val="20"/>
        </w:rPr>
        <w:t xml:space="preserve"> </w:t>
      </w:r>
      <w:r w:rsidR="00440809" w:rsidRPr="002A2B87">
        <w:rPr>
          <w:rFonts w:ascii="Arial" w:hAnsi="Arial" w:cs="Arial"/>
          <w:iCs/>
          <w:sz w:val="20"/>
          <w:szCs w:val="20"/>
        </w:rPr>
        <w:t xml:space="preserve">O Colegiado, por unanimidade, acordou em conhecer do recurso para dar-lhe provimento, nos termos do voto do(a) eminente Relator(a). </w:t>
      </w:r>
      <w:r w:rsidRPr="002A2B87">
        <w:rPr>
          <w:rFonts w:ascii="Arial" w:hAnsi="Arial" w:cs="Arial"/>
          <w:b/>
          <w:sz w:val="20"/>
          <w:szCs w:val="20"/>
        </w:rPr>
        <w:t>303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0202697-34.2022.8.06.0151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DO BRASIL SA. APELADO: ELIANE ALVES COSTA.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O Colegiado, por unanimidade, acordou em conhecer dos recursos, para dar provimento ao recurso da autora e negar provimento à apelação da Instituição Financeira, nos termos do voto do(a) eminente Relator(a).</w:t>
      </w:r>
      <w:r w:rsidR="00440809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304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3000086-10.2025.8.06.0095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FELICIA ASSIS DE SOUSA SILVA. APELADO: BANCO ITAU CONSIGNADO S.A.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440809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305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0200378-07.2023.8.06.0136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Urbana Grand Club Loteamento LTDA. APELADO: JOACI DE ALMEIDA OTAVIANO GOMES.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440809" w:rsidRPr="002A2B87">
        <w:rPr>
          <w:rFonts w:ascii="Arial" w:hAnsi="Arial" w:cs="Arial"/>
          <w:sz w:val="20"/>
          <w:szCs w:val="20"/>
        </w:rPr>
        <w:t xml:space="preserve"> </w:t>
      </w:r>
      <w:r w:rsidR="00A138C8" w:rsidRPr="002A2B87">
        <w:rPr>
          <w:rFonts w:ascii="Arial" w:hAnsi="Arial" w:cs="Arial"/>
          <w:b/>
          <w:bCs/>
          <w:sz w:val="20"/>
          <w:szCs w:val="20"/>
        </w:rPr>
        <w:t>306 APELAÇÃO CÍVEL N 0200160-49.2023.8.06.0145</w:t>
      </w:r>
      <w:r w:rsidR="00440809" w:rsidRPr="002A2B87">
        <w:rPr>
          <w:rFonts w:ascii="Arial" w:hAnsi="Arial" w:cs="Arial"/>
          <w:b/>
          <w:bCs/>
          <w:sz w:val="20"/>
          <w:szCs w:val="20"/>
        </w:rPr>
        <w:t>.</w:t>
      </w:r>
      <w:r w:rsidR="00A138C8" w:rsidRPr="002A2B87">
        <w:rPr>
          <w:rFonts w:ascii="Arial" w:hAnsi="Arial" w:cs="Arial"/>
          <w:b/>
          <w:bCs/>
          <w:sz w:val="20"/>
          <w:szCs w:val="20"/>
        </w:rPr>
        <w:t xml:space="preserve">. </w:t>
      </w:r>
      <w:r w:rsidR="00A138C8" w:rsidRPr="002A2B87">
        <w:rPr>
          <w:rFonts w:ascii="Arial" w:hAnsi="Arial" w:cs="Arial"/>
          <w:sz w:val="20"/>
          <w:szCs w:val="20"/>
        </w:rPr>
        <w:t xml:space="preserve">RELATOR(A): 4º Gabinete da 5ª Câmara de Direito Privado - Des. José Krentel Ferreira Filho. APELANTE: MARIA DE FATIMA MACIEL PEREIRA. APELADO: BANCO ITAU CONSIGNADO S.A.   </w:t>
      </w:r>
      <w:r w:rsidR="00A138C8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A138C8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Francisco Lucídio de Queiroz Júnior, Des. José Krentel Ferreira Filho (Relator). </w:t>
      </w:r>
      <w:r w:rsidR="00A138C8" w:rsidRPr="002A2B87">
        <w:rPr>
          <w:rFonts w:ascii="Arial" w:eastAsia="Calibri" w:hAnsi="Arial" w:cs="Arial"/>
          <w:i/>
          <w:iCs/>
          <w:color w:val="000000"/>
          <w:sz w:val="20"/>
          <w:szCs w:val="20"/>
          <w:u w:val="single"/>
        </w:rPr>
        <w:t>S</w:t>
      </w:r>
      <w:r w:rsidR="00A138C8" w:rsidRPr="002A2B87">
        <w:rPr>
          <w:rFonts w:ascii="Arial" w:hAnsi="Arial" w:cs="Arial"/>
          <w:i/>
          <w:iCs/>
          <w:sz w:val="20"/>
          <w:szCs w:val="20"/>
          <w:u w:val="single"/>
        </w:rPr>
        <w:t>íntese</w:t>
      </w:r>
      <w:r w:rsidR="00A138C8" w:rsidRPr="002A2B87">
        <w:rPr>
          <w:rFonts w:ascii="Arial" w:hAnsi="Arial" w:cs="Arial"/>
          <w:i/>
          <w:sz w:val="20"/>
          <w:szCs w:val="20"/>
        </w:rPr>
        <w:t xml:space="preserve">: </w:t>
      </w:r>
      <w:r w:rsidR="00A138C8" w:rsidRPr="002A2B87">
        <w:rPr>
          <w:rFonts w:ascii="Arial" w:eastAsia="Times New Roman" w:hAnsi="Arial" w:cs="Arial"/>
          <w:sz w:val="20"/>
          <w:szCs w:val="20"/>
        </w:rPr>
        <w:t xml:space="preserve">Após anunciado o(a) advogado(a) do(a) apelado(a), </w:t>
      </w:r>
      <w:r w:rsidR="00A138C8" w:rsidRPr="002A2B87">
        <w:rPr>
          <w:rFonts w:ascii="Arial" w:hAnsi="Arial" w:cs="Arial"/>
          <w:color w:val="000000"/>
          <w:sz w:val="20"/>
          <w:szCs w:val="20"/>
        </w:rPr>
        <w:t>Dr. Marlon Gonçalves Sanches - OAB/RJ 114.362</w:t>
      </w:r>
      <w:r w:rsidR="00A138C8" w:rsidRPr="002A2B87">
        <w:rPr>
          <w:rFonts w:ascii="Arial" w:eastAsia="Times New Roman" w:hAnsi="Arial" w:cs="Arial"/>
          <w:sz w:val="20"/>
          <w:szCs w:val="20"/>
        </w:rPr>
        <w:t xml:space="preserve">, foi constatada a ausência na sala de sessões, presencial e virtual. </w:t>
      </w:r>
      <w:r w:rsidR="00A138C8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A138C8" w:rsidRPr="002A2B87">
        <w:rPr>
          <w:rFonts w:ascii="Arial" w:hAnsi="Arial" w:cs="Arial"/>
          <w:sz w:val="20"/>
          <w:szCs w:val="20"/>
        </w:rPr>
        <w:t>: O Colegiado, por unanimidade, acordou em conhecer do recurso para negar-lhe provimento, nos termos do voto do(a) eminente Relator(a).</w:t>
      </w:r>
      <w:r w:rsidR="00440809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307 AGRAVO DE INSTRUMENTO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3013611-53.2025.8.06.0000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AGRAVANTE: CLEMILDA ANDRADE DE SOUSA. AGRAVADO: BANCO BMG SA.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440809" w:rsidRPr="002A2B87">
        <w:rPr>
          <w:rFonts w:ascii="Arial" w:hAnsi="Arial" w:cs="Arial"/>
          <w:sz w:val="20"/>
          <w:szCs w:val="20"/>
        </w:rPr>
        <w:t xml:space="preserve"> </w:t>
      </w:r>
      <w:r w:rsidR="00B37B60" w:rsidRPr="002A2B87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308 APELAÇÃO CÍVEL N 0216782-19.2024.8.06.0001. </w:t>
      </w:r>
      <w:r w:rsidR="00B37B60" w:rsidRPr="002A2B87">
        <w:rPr>
          <w:rFonts w:ascii="Arial" w:eastAsia="Calibri" w:hAnsi="Arial" w:cs="Arial"/>
          <w:color w:val="000000"/>
          <w:sz w:val="20"/>
          <w:szCs w:val="20"/>
        </w:rPr>
        <w:t>RELATOR(A): 4º Gabinete da 5ª Câmara de Direito Privado - Des. José Krentel Ferreira Filho. APELANTE: AUTO VIACAO FORTALEZA LTDA. APELADO: EDVANIRA OLIVEIRA BRITO</w:t>
      </w:r>
      <w:r w:rsidR="00440809" w:rsidRPr="002A2B87">
        <w:rPr>
          <w:rFonts w:ascii="Arial" w:hAnsi="Arial" w:cs="Arial"/>
          <w:sz w:val="20"/>
          <w:szCs w:val="20"/>
        </w:rPr>
        <w:t xml:space="preserve">. </w:t>
      </w:r>
      <w:r w:rsidR="00B37B60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B37B60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Francisco Lucídio de Queiroz Júnior, Des. José Krentel Ferreira Filho (Relator). </w:t>
      </w:r>
      <w:r w:rsidR="00B37B60" w:rsidRPr="002A2B87">
        <w:rPr>
          <w:rFonts w:ascii="Arial" w:hAnsi="Arial" w:cs="Arial"/>
          <w:i/>
          <w:iCs/>
          <w:sz w:val="20"/>
          <w:szCs w:val="20"/>
          <w:u w:val="single"/>
        </w:rPr>
        <w:t>Síntese</w:t>
      </w:r>
      <w:r w:rsidR="00B37B60" w:rsidRPr="002A2B87">
        <w:rPr>
          <w:rFonts w:ascii="Arial" w:hAnsi="Arial" w:cs="Arial"/>
          <w:sz w:val="20"/>
          <w:szCs w:val="20"/>
        </w:rPr>
        <w:t xml:space="preserve">: </w:t>
      </w:r>
      <w:r w:rsidR="00B37B60" w:rsidRPr="002A2B87">
        <w:rPr>
          <w:rFonts w:ascii="Arial" w:eastAsia="Times New Roman" w:hAnsi="Arial" w:cs="Arial"/>
          <w:sz w:val="20"/>
          <w:szCs w:val="20"/>
        </w:rPr>
        <w:t>Pedido de vista formulado pelo</w:t>
      </w:r>
      <w:r w:rsidR="00B37B60" w:rsidRPr="002A2B87">
        <w:rPr>
          <w:rFonts w:ascii="Arial" w:hAnsi="Arial" w:cs="Arial"/>
          <w:sz w:val="20"/>
          <w:szCs w:val="20"/>
        </w:rPr>
        <w:t xml:space="preserve"> Des. Francisco Lucídio de Queiroz Júnior.</w:t>
      </w:r>
      <w:r w:rsidR="00440809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309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0145306-28.2018.8.06.0001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SANTANDER (BRASIL) S.A. APELADO: ANDRE DA SILVA MARIANO. APELADO: A L A COMERCIO DE VIDROS LTDA. APELADO: LEIDIANE FREITAS DA SILVA.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440809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310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0050046-03.2020.8.06.0049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DARIO GOMES CIRIACO. APELADO: ANDRE FRANCA ROCHA.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O Colegiado, por unanimidade, acordou em não conhecer do recurso,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40809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311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0254151-47.2024.8.06.0001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ANA ELISA DALLA COSTA. APELADO: ASSOCIACAO BRASILEIRA DOS SERVIDORES PUBLICOS - ABSP.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RECURSO O Colegiado, por unanimidade, acordou em conhecer do recurso para dar-lhe parcial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40809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312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0200181-92.2024.8.06.0176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JOSE DANILO ARAUJO TEIXEIRA. APELADO: HAPVIDA ASSISTENCIA MEDICA S.A.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440809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313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0277853-56.2023.8.06.0001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FRANCISCO DE ASSIS MINERVINO. APELANTE: BANCO AGIPLAN S.A. APELADO: BANCO SANTANDER (BRASIL) S.A. APELADO: BANCO AGIPLAN S.A. APELADO: FRANCISCO DE ASSIS MINERVINO.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</w:t>
      </w:r>
      <w:r w:rsidR="00AA33C8" w:rsidRPr="002A2B87">
        <w:rPr>
          <w:rFonts w:ascii="Arial" w:hAnsi="Arial" w:cs="Arial"/>
          <w:sz w:val="20"/>
          <w:szCs w:val="20"/>
        </w:rPr>
        <w:t xml:space="preserve">O Colegiado, por unanimidade, acordou em conhecer dos recursos para dar-lhes parcial provimento, nos termos do voto do(a) eminente Relator(a). </w:t>
      </w:r>
      <w:r w:rsidRPr="002A2B87">
        <w:rPr>
          <w:rFonts w:ascii="Arial" w:hAnsi="Arial" w:cs="Arial"/>
          <w:b/>
          <w:sz w:val="20"/>
          <w:szCs w:val="20"/>
        </w:rPr>
        <w:t>314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0257567-28.2021.8.06.0001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BRADESCO S/A. APELADO: Guilherme Martins de Castro. APELADO: GUILHERME MARTINS DE CASTRO.</w:t>
      </w:r>
      <w:r w:rsidR="00AA33C8" w:rsidRPr="002A2B87">
        <w:rPr>
          <w:rFonts w:ascii="Arial" w:hAnsi="Arial" w:cs="Arial"/>
          <w:i/>
          <w:sz w:val="20"/>
          <w:szCs w:val="20"/>
          <w:u w:val="single"/>
        </w:rPr>
        <w:t xml:space="preserve"> Julgadores:</w:t>
      </w:r>
      <w:r w:rsidR="00AA33C8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AA33C8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AA33C8" w:rsidRPr="002A2B87">
        <w:rPr>
          <w:rFonts w:ascii="Arial" w:hAnsi="Arial" w:cs="Arial"/>
          <w:iCs/>
          <w:sz w:val="20"/>
          <w:szCs w:val="20"/>
        </w:rPr>
        <w:t xml:space="preserve">: O Colegiado, por unanimidade, acordou em conhecer do recurso para dar-lhe provimento, nos termos do voto do(a) eminente Relator(a). </w:t>
      </w:r>
      <w:r w:rsidRPr="002A2B87">
        <w:rPr>
          <w:rFonts w:ascii="Arial" w:hAnsi="Arial" w:cs="Arial"/>
          <w:b/>
          <w:sz w:val="20"/>
          <w:szCs w:val="20"/>
        </w:rPr>
        <w:t>315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3039911-49.2025.8.06.0001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MARIA IVETE DA GUIA. APELADO: BANCO PAN S.A.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dar-lhe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AA33C8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316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0869687-98.2014.8.06.0001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DO BRASIL SA. APELADO: FRANCISCO WILKER CHAVES VIDAL. APELADO: ANDRE JUNIOR ALVES PEREIRA. APELADO: WILKER CONFECCOES INDUSTRIA E COMERCIO LTDA.</w:t>
      </w:r>
      <w:r w:rsidR="004F707D" w:rsidRPr="002A2B87">
        <w:rPr>
          <w:rFonts w:ascii="Arial" w:hAnsi="Arial" w:cs="Arial"/>
          <w:i/>
          <w:sz w:val="20"/>
          <w:szCs w:val="20"/>
          <w:u w:val="single"/>
        </w:rPr>
        <w:t xml:space="preserve"> Julgadores:</w:t>
      </w:r>
      <w:r w:rsidR="004F707D"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="004F707D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4F707D" w:rsidRPr="002A2B87">
        <w:rPr>
          <w:rFonts w:ascii="Arial" w:hAnsi="Arial" w:cs="Arial"/>
          <w:iCs/>
          <w:sz w:val="20"/>
          <w:szCs w:val="20"/>
        </w:rPr>
        <w:t>:</w:t>
      </w:r>
      <w:r w:rsidR="007531F3" w:rsidRPr="002A2B87">
        <w:rPr>
          <w:rFonts w:ascii="Arial" w:hAnsi="Arial" w:cs="Arial"/>
          <w:iCs/>
          <w:sz w:val="20"/>
          <w:szCs w:val="20"/>
        </w:rPr>
        <w:t xml:space="preserve"> O Colegiado, por unanimidade, acordou em conhecer do recurso para negar-lhe provimento, nos termos do(a) eminente Relator(a). </w:t>
      </w:r>
      <w:r w:rsidRPr="002A2B87">
        <w:rPr>
          <w:rFonts w:ascii="Arial" w:hAnsi="Arial" w:cs="Arial"/>
          <w:b/>
          <w:sz w:val="20"/>
          <w:szCs w:val="20"/>
        </w:rPr>
        <w:t>317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0228897-72.2024.8.06.0001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NIVALBER MANOEL QUEIROZ GUERRA. APELADO: NU PAGAMENTOS S.A.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EB61E9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318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0203577-33.2024.8.06.0029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FRANCISCA GOMES DA SILVA. APELADO: BANCO BRADESCO S/A. </w:t>
      </w:r>
      <w:r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Pr="002A2B87">
        <w:rPr>
          <w:rFonts w:ascii="Arial" w:hAnsi="Arial" w:cs="Arial"/>
          <w:sz w:val="20"/>
          <w:szCs w:val="20"/>
        </w:rPr>
        <w:t xml:space="preserve">  Retirado de Pauta</w:t>
      </w:r>
      <w:r w:rsidR="0073601B" w:rsidRPr="002A2B87">
        <w:rPr>
          <w:rFonts w:ascii="Arial" w:hAnsi="Arial" w:cs="Arial"/>
          <w:sz w:val="20"/>
          <w:szCs w:val="20"/>
        </w:rPr>
        <w:t>.</w:t>
      </w:r>
      <w:r w:rsidR="00EB61E9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319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0017261-72.2017.8.06.0055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DO NORDESTE DO BRASIL SA. APELADO: MARIA EVIENE FREIRE ROCHA. APELADO: ANTONIO EVANGELISTA FREITAS ROCHA. </w:t>
      </w:r>
      <w:r w:rsidR="00A07D83" w:rsidRPr="002A2B87">
        <w:rPr>
          <w:rFonts w:ascii="Arial" w:hAnsi="Arial" w:cs="Arial"/>
          <w:i/>
          <w:sz w:val="20"/>
          <w:szCs w:val="20"/>
          <w:u w:val="single"/>
        </w:rPr>
        <w:t>Síntese:</w:t>
      </w:r>
      <w:r w:rsidR="00A07D83" w:rsidRPr="002A2B87">
        <w:rPr>
          <w:rFonts w:ascii="Arial" w:hAnsi="Arial" w:cs="Arial"/>
          <w:sz w:val="20"/>
          <w:szCs w:val="20"/>
        </w:rPr>
        <w:t xml:space="preserve">  Adiado.</w:t>
      </w:r>
      <w:r w:rsidR="00EB61E9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320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0200027-74.2023.8.06.0058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SANDRO MESQUITA ARAUJO. APELADO: COMPANHIA ENERGETICA DO CEARA. APELADO: MOVIMENTO URBANO DESENVOLVIMENTO DE PORTAIS LTDA.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AA33C8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321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0201964-47.2022.8.06.0158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JOSE KERGINALDO RODRIGUES SALDANHA. APELADO: NOELIA ALVES DE SOUSA.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AA33C8" w:rsidRPr="002A2B87">
        <w:rPr>
          <w:rFonts w:ascii="Arial" w:hAnsi="Arial" w:cs="Arial"/>
          <w:sz w:val="20"/>
          <w:szCs w:val="20"/>
        </w:rPr>
        <w:t xml:space="preserve"> </w:t>
      </w:r>
      <w:r w:rsidR="009E2AF6" w:rsidRPr="002A2B87">
        <w:rPr>
          <w:rStyle w:val="Forte1"/>
          <w:rFonts w:ascii="Arial" w:hAnsi="Arial" w:cs="Arial"/>
          <w:sz w:val="20"/>
          <w:szCs w:val="20"/>
        </w:rPr>
        <w:t xml:space="preserve">322 AGRAVO DE INSTRUMENTO N 3015834-76.2025.8.06.0000. </w:t>
      </w:r>
      <w:r w:rsidR="009E2AF6" w:rsidRPr="002A2B87">
        <w:rPr>
          <w:rFonts w:ascii="Arial" w:hAnsi="Arial" w:cs="Arial"/>
          <w:sz w:val="20"/>
          <w:szCs w:val="20"/>
        </w:rPr>
        <w:t>RELATOR(A): 4º Gabinete da 5ª Câmara de Direito Privado - Des. José Krentel Ferreira Filho. AGRAVANTE:</w:t>
      </w:r>
      <w:r w:rsidR="00AA33C8" w:rsidRPr="002A2B87">
        <w:rPr>
          <w:rFonts w:ascii="Arial" w:hAnsi="Arial" w:cs="Arial"/>
          <w:sz w:val="20"/>
          <w:szCs w:val="20"/>
        </w:rPr>
        <w:t xml:space="preserve"> </w:t>
      </w:r>
      <w:r w:rsidR="009E2AF6" w:rsidRPr="002A2B87">
        <w:rPr>
          <w:rFonts w:ascii="Arial" w:hAnsi="Arial" w:cs="Arial"/>
          <w:sz w:val="20"/>
          <w:szCs w:val="20"/>
        </w:rPr>
        <w:t xml:space="preserve">HARD ROCK BRAZIL GERENCIAMENTO DE HOTEIS LTDA. AGRAVADO: VANESSA DA COSTA RODRIGUES. </w:t>
      </w:r>
      <w:r w:rsidR="009E2AF6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9E2AF6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Francisco Lucídio de Queiroz Júnior, Des. José Krentel Ferreira Filho (Relator). </w:t>
      </w:r>
      <w:r w:rsidR="009E2AF6" w:rsidRPr="002A2B87">
        <w:rPr>
          <w:rFonts w:ascii="Arial" w:eastAsia="Calibri" w:hAnsi="Arial" w:cs="Arial"/>
          <w:i/>
          <w:iCs/>
          <w:color w:val="000000"/>
          <w:sz w:val="20"/>
          <w:szCs w:val="20"/>
          <w:u w:val="single"/>
        </w:rPr>
        <w:t>S</w:t>
      </w:r>
      <w:r w:rsidR="009E2AF6" w:rsidRPr="002A2B87">
        <w:rPr>
          <w:rFonts w:ascii="Arial" w:hAnsi="Arial" w:cs="Arial"/>
          <w:i/>
          <w:iCs/>
          <w:sz w:val="20"/>
          <w:szCs w:val="20"/>
          <w:u w:val="single"/>
        </w:rPr>
        <w:t>íntese</w:t>
      </w:r>
      <w:r w:rsidR="009E2AF6" w:rsidRPr="002A2B87">
        <w:rPr>
          <w:rFonts w:ascii="Arial" w:hAnsi="Arial" w:cs="Arial"/>
          <w:i/>
          <w:sz w:val="20"/>
          <w:szCs w:val="20"/>
        </w:rPr>
        <w:t xml:space="preserve">: </w:t>
      </w:r>
      <w:r w:rsidR="009E2AF6" w:rsidRPr="002A2B87">
        <w:rPr>
          <w:rFonts w:ascii="Arial" w:eastAsia="Times New Roman" w:hAnsi="Arial" w:cs="Arial"/>
          <w:sz w:val="20"/>
          <w:szCs w:val="20"/>
        </w:rPr>
        <w:t xml:space="preserve">Após anunciado os(as) advogados(as) do(a) agravante, </w:t>
      </w:r>
      <w:r w:rsidR="009E2AF6" w:rsidRPr="002A2B87">
        <w:rPr>
          <w:rFonts w:ascii="Arial" w:hAnsi="Arial" w:cs="Arial"/>
          <w:color w:val="000000"/>
          <w:sz w:val="20"/>
          <w:szCs w:val="20"/>
          <w:u w:val="single"/>
        </w:rPr>
        <w:t xml:space="preserve">Dr. </w:t>
      </w:r>
      <w:r w:rsidR="009E2AF6" w:rsidRPr="002A2B87">
        <w:rPr>
          <w:rFonts w:ascii="Arial" w:hAnsi="Arial" w:cs="Arial"/>
          <w:sz w:val="20"/>
          <w:szCs w:val="20"/>
        </w:rPr>
        <w:t xml:space="preserve">Matheus Silveira Neves, OAB/RJ 204.097, Marcelo Fernandes, OAB/RJ  235.056 e Mathias Felipe Mattoso Badofzsky, OAB/RJ 238.895, </w:t>
      </w:r>
      <w:r w:rsidR="009E2AF6" w:rsidRPr="002A2B87">
        <w:rPr>
          <w:rFonts w:ascii="Arial" w:eastAsia="Times New Roman" w:hAnsi="Arial" w:cs="Arial"/>
          <w:sz w:val="20"/>
          <w:szCs w:val="20"/>
        </w:rPr>
        <w:t xml:space="preserve">foi constatada a ausência na sala de sessões, presencial e virtual. </w:t>
      </w:r>
      <w:r w:rsidR="009E2AF6" w:rsidRPr="002A2B87">
        <w:rPr>
          <w:rFonts w:ascii="Arial" w:hAnsi="Arial" w:cs="Arial"/>
          <w:i/>
          <w:sz w:val="20"/>
          <w:szCs w:val="20"/>
          <w:u w:val="single"/>
        </w:rPr>
        <w:t>Decisão</w:t>
      </w:r>
      <w:r w:rsidR="009E2AF6" w:rsidRPr="002A2B87">
        <w:rPr>
          <w:rFonts w:ascii="Arial" w:hAnsi="Arial" w:cs="Arial"/>
          <w:sz w:val="20"/>
          <w:szCs w:val="20"/>
        </w:rPr>
        <w:t>: O Colegiado, por unanimidade, acordou em conhecer do recurso para dar-lhe provimento, nos termos do voto do(a) eminente Relator(a).</w:t>
      </w:r>
      <w:r w:rsidR="00AA33C8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323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0201503-35.2023.8.06.0160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H. M. S. APELADO: UNIMED DE FORTALEZA COOPERATIVA DE TRABALHO MEDICO LTDA.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AA33C8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324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0224870-80.2023.8.06.0001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MARIA ELIANE CONCEICAO DE NORONHA. APELADO: BANCO BRADESCO S/A.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AA33C8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325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0037525-30.2007.8.06.0001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JOSE HILTON LOPES GONCALVES. APELADO: BANCO BRADESCO S/A.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CE7EB1" w:rsidRPr="002A2B87">
        <w:rPr>
          <w:rFonts w:ascii="Arial" w:hAnsi="Arial" w:cs="Arial"/>
          <w:sz w:val="20"/>
          <w:szCs w:val="20"/>
        </w:rPr>
        <w:t>O Colegiado, por unanimidade, acordou em conhecer do recurso para negar-lhe provimento, nos termos do voto do(a) eminente Relator(a).</w:t>
      </w:r>
      <w:r w:rsidR="00AA33C8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326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0211951-59.2023.8.06.0001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JOSE MARIA OLIVEIRA MELO. APELADO: BANCO BRADESCO S/A.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AA33C8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dar-lhe provimento, nos termos do voto do(a) eminente Relator(a). </w:t>
      </w:r>
      <w:r w:rsidRPr="002A2B87">
        <w:rPr>
          <w:rFonts w:ascii="Arial" w:hAnsi="Arial" w:cs="Arial"/>
          <w:b/>
          <w:sz w:val="20"/>
          <w:szCs w:val="20"/>
        </w:rPr>
        <w:t>327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0278608-51.2021.8.06.0001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DORALICE DANTAS CAVALCANTE MARTINS. APELADO: TELEMAR NORTE LESTE S/A.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AA33C8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dar-lhe provimento, nos termos do voto do(a) eminente Relator(a). </w:t>
      </w:r>
      <w:r w:rsidRPr="002A2B87">
        <w:rPr>
          <w:rFonts w:ascii="Arial" w:hAnsi="Arial" w:cs="Arial"/>
          <w:b/>
          <w:sz w:val="20"/>
          <w:szCs w:val="20"/>
        </w:rPr>
        <w:t>328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0210883-74.2023.8.06.0001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PAN S.A. APELADO: MARIA ROSIMEIRE DO NASCIMENTO CARNEIRO.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RECURSO O Colegiado, por unanimidade, acordou em conhecer do recurso para dar-lhe parcial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AA33C8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329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3000307-13.2024.8.06.0132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BANCO BRADESCO S/A. APELADO: FRANCISCA FERREIRA DA SILVA.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AA33C8" w:rsidRPr="002A2B87">
        <w:rPr>
          <w:rFonts w:ascii="Arial" w:hAnsi="Arial" w:cs="Arial"/>
          <w:sz w:val="20"/>
          <w:szCs w:val="20"/>
        </w:rPr>
        <w:t xml:space="preserve">O Colegiado, por unanimidade, acordou em conhecer do recurso para dar-lhe parcial provimento, nos termos do voto do(a) eminente Relator(a). </w:t>
      </w:r>
      <w:r w:rsidRPr="002A2B87">
        <w:rPr>
          <w:rFonts w:ascii="Arial" w:hAnsi="Arial" w:cs="Arial"/>
          <w:b/>
          <w:sz w:val="20"/>
          <w:szCs w:val="20"/>
        </w:rPr>
        <w:t>330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0278237-82.2024.8.06.0001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S. V. S. C. APELADO: UNIMED DO CEARA - FEDERACAO DAS SOCIEDADES COOPERATIVAS MEDICAS DO ESTADO DO CEARA LTDA.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O Colegiado, por unanimidade, acordou em conhecer do recurso para negar-lhe provimento, nos termos do voto do(a) eminente Relator(a).</w:t>
      </w:r>
      <w:r w:rsidR="00AA33C8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331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0116802-12.2018.8.06.0001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ELEGANTE INDUSTRIA E COMERCIO LTDA. APELADO: OBOE TECNOLOGIA E SERVICOS FINANCEIROS S.A.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AA33C8" w:rsidRPr="002A2B87">
        <w:rPr>
          <w:rFonts w:ascii="Arial" w:hAnsi="Arial" w:cs="Arial"/>
          <w:sz w:val="20"/>
          <w:szCs w:val="20"/>
        </w:rPr>
        <w:t xml:space="preserve"> </w:t>
      </w:r>
      <w:r w:rsidR="00B91E9B" w:rsidRPr="002A2B87">
        <w:rPr>
          <w:rFonts w:ascii="Arial" w:hAnsi="Arial" w:cs="Arial"/>
          <w:b/>
          <w:bCs/>
          <w:sz w:val="20"/>
          <w:szCs w:val="20"/>
        </w:rPr>
        <w:t xml:space="preserve">332 APELAÇÃO CÍVEL N 0159562-49.2013.8.06.0001. </w:t>
      </w:r>
      <w:r w:rsidR="00B91E9B" w:rsidRPr="002A2B87">
        <w:rPr>
          <w:rFonts w:ascii="Arial" w:hAnsi="Arial" w:cs="Arial"/>
          <w:sz w:val="20"/>
          <w:szCs w:val="20"/>
        </w:rPr>
        <w:t xml:space="preserve">RELATOR(A): 4º Gabinete da 5ª Câmara de Direito Privado - Des. José Krentel Ferreira Filho. APELANTE/APELADO: CLARO S.A. APELANTE/APELADO: ASSOCIACAO DAS EMPRESAS DE AUTO SERVICOS DO CEARA. </w:t>
      </w:r>
      <w:r w:rsidR="00B91E9B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B91E9B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Sra. Desa. Maria Regina Oliveira Camara, Des. Francisco Lucídio de Queiroz Júnior, Des. José Krentel Ferreira Filho (Relator). </w:t>
      </w:r>
      <w:r w:rsidR="00B91E9B" w:rsidRPr="002A2B87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Síntese</w:t>
      </w:r>
      <w:r w:rsidR="00B91E9B" w:rsidRPr="002A2B87">
        <w:rPr>
          <w:rFonts w:ascii="Arial" w:eastAsia="Times New Roman" w:hAnsi="Arial" w:cs="Arial"/>
          <w:color w:val="000000"/>
          <w:sz w:val="20"/>
          <w:szCs w:val="20"/>
        </w:rPr>
        <w:t>: Após anunciado o processo e dispensada a leitura do relatório, realizou sustentação oral o(a) advogado(a)</w:t>
      </w:r>
      <w:r w:rsidR="00B91E9B" w:rsidRPr="002A2B87">
        <w:rPr>
          <w:rFonts w:ascii="Arial" w:eastAsia="Calibri" w:hAnsi="Arial" w:cs="Arial"/>
          <w:color w:val="000000"/>
          <w:sz w:val="20"/>
          <w:szCs w:val="20"/>
        </w:rPr>
        <w:t xml:space="preserve"> da </w:t>
      </w:r>
      <w:r w:rsidR="00B91E9B" w:rsidRPr="002A2B87">
        <w:rPr>
          <w:rFonts w:ascii="Arial" w:hAnsi="Arial" w:cs="Arial"/>
          <w:sz w:val="20"/>
          <w:szCs w:val="20"/>
        </w:rPr>
        <w:t>Associação das Empresas de Autosserviços do Ceara</w:t>
      </w:r>
      <w:r w:rsidR="00B91E9B" w:rsidRPr="002A2B87">
        <w:rPr>
          <w:rFonts w:ascii="Arial" w:eastAsia="Calibri" w:hAnsi="Arial" w:cs="Arial"/>
          <w:color w:val="000000"/>
          <w:sz w:val="20"/>
          <w:szCs w:val="20"/>
        </w:rPr>
        <w:t xml:space="preserve">, </w:t>
      </w:r>
      <w:r w:rsidR="00B91E9B" w:rsidRPr="002A2B87">
        <w:rPr>
          <w:rFonts w:ascii="Arial" w:hAnsi="Arial" w:cs="Arial"/>
          <w:sz w:val="20"/>
          <w:szCs w:val="20"/>
        </w:rPr>
        <w:t xml:space="preserve">Dr. Luan Ribeiro de Borba, OAB/CE 29.906. </w:t>
      </w:r>
      <w:r w:rsidR="00B91E9B" w:rsidRPr="002A2B87">
        <w:rPr>
          <w:rFonts w:ascii="Arial" w:hAnsi="Arial" w:cs="Arial"/>
          <w:i/>
          <w:color w:val="000000"/>
          <w:sz w:val="20"/>
          <w:szCs w:val="20"/>
          <w:u w:val="single"/>
        </w:rPr>
        <w:t>Decisão</w:t>
      </w:r>
      <w:r w:rsidR="00B91E9B" w:rsidRPr="002A2B87">
        <w:rPr>
          <w:rFonts w:ascii="Arial" w:hAnsi="Arial" w:cs="Arial"/>
          <w:color w:val="000000"/>
          <w:sz w:val="20"/>
          <w:szCs w:val="20"/>
        </w:rPr>
        <w:t>: O Colegiado, por unanimidade, acordou em conhecer dos recursos para negar-lhes provimento, nos termos do voto do(a) eminente Relator(a).</w:t>
      </w:r>
      <w:r w:rsidR="00AA33C8" w:rsidRPr="002A2B87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333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0241223-64.2024.8.06.0001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FAGNER ARAUJO FERREIRA. APELANTE: JOAO RICARDO DE SOUSA. APELADO: JOAO RICARDO DE SOUSA. APELADO: FAGNER ARAUJO FERREIRA.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O Colegiado, por unanimidade, acordou em não conhecer do recurso do réu e em conhecer o recurso do autor para dar-lhe parcial provimento, nos termos do voto do(a) eminente Relator(a).</w:t>
      </w:r>
      <w:r w:rsidR="00AA33C8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334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0000833-43.2019.8.06.0120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MARIA GLAURY LAVOR VASCONCELOS. APELADO: MORAIS DE CASTRO COMERCIO E IMPORTACAO DE PRODUTOS QUIMICOS LTDA.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</w:t>
      </w:r>
      <w:r w:rsidR="00AA33C8" w:rsidRPr="002A2B87">
        <w:rPr>
          <w:rFonts w:ascii="Arial" w:hAnsi="Arial" w:cs="Arial"/>
          <w:sz w:val="20"/>
          <w:szCs w:val="20"/>
        </w:rPr>
        <w:t>O Colegiado, por unanimidade, acordou em conhecer do recurso para dar-lhe parcial provimento, nos termos do voto do(a) eminente Relator(a).</w:t>
      </w:r>
      <w:r w:rsidR="004220CC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335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0203133-68.2024.8.06.0071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MARIA VILAUBA RODRIGUES PALHARES. APELADO: BANCO DO BRASIL SA.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4220CC" w:rsidRPr="002A2B87">
        <w:rPr>
          <w:rFonts w:ascii="Arial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336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0272603-42.2023.8.06.0001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GTR COMERCIO DE VEICULOS LTDA. APELADO: RAFAELA ROSANIE BARBOSA SILVA.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Relator(a).</w:t>
      </w:r>
      <w:r w:rsidR="004220CC" w:rsidRPr="002A2B87">
        <w:rPr>
          <w:rFonts w:ascii="Arial" w:hAnsi="Arial" w:cs="Arial"/>
          <w:sz w:val="20"/>
          <w:szCs w:val="20"/>
        </w:rPr>
        <w:t xml:space="preserve"> </w:t>
      </w:r>
      <w:r w:rsidR="00E65E14" w:rsidRPr="002A2B87">
        <w:rPr>
          <w:rFonts w:ascii="Arial" w:hAnsi="Arial" w:cs="Arial"/>
          <w:b/>
          <w:sz w:val="20"/>
          <w:szCs w:val="20"/>
        </w:rPr>
        <w:t xml:space="preserve">337 APELAÇÃO CÍVEL N 0050352-03.2021.8.06.0092. </w:t>
      </w:r>
      <w:r w:rsidR="00E65E14" w:rsidRPr="002A2B87">
        <w:rPr>
          <w:rFonts w:ascii="Arial" w:hAnsi="Arial" w:cs="Arial"/>
          <w:sz w:val="20"/>
          <w:szCs w:val="20"/>
        </w:rPr>
        <w:t xml:space="preserve">RELATOR(A): 4º Gabinete da 5ª Câmara de Direito Privado - Des. José Krentel Ferreira Filho. APELANTE: VICENTE GONCALVES DE SOUZA. APELADO: BRISANET SERVICOS DE TELECOMUNICACOES LTDA. </w:t>
      </w:r>
      <w:r w:rsidR="00E65E14" w:rsidRPr="002A2B87"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Síntese</w:t>
      </w:r>
      <w:r w:rsidR="00E65E14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E65E14" w:rsidRPr="002A2B87">
        <w:rPr>
          <w:rFonts w:ascii="Arial" w:eastAsia="Times New Roman" w:hAnsi="Arial" w:cs="Arial"/>
          <w:sz w:val="20"/>
          <w:szCs w:val="20"/>
        </w:rPr>
        <w:t xml:space="preserve">Após anunciado o(a) advogado(a) do(a) apelado(a), </w:t>
      </w:r>
      <w:r w:rsidR="00E65E14" w:rsidRPr="002A2B87">
        <w:rPr>
          <w:rFonts w:ascii="Arial" w:hAnsi="Arial" w:cs="Arial"/>
          <w:sz w:val="20"/>
          <w:szCs w:val="20"/>
        </w:rPr>
        <w:t>Dr. Douglas Rodrigues Ramos, OAB/CE: 53.694</w:t>
      </w:r>
      <w:r w:rsidR="00E65E14" w:rsidRPr="002A2B87">
        <w:rPr>
          <w:rFonts w:ascii="Arial" w:eastAsia="Times New Roman" w:hAnsi="Arial" w:cs="Arial"/>
          <w:sz w:val="20"/>
          <w:szCs w:val="20"/>
        </w:rPr>
        <w:t xml:space="preserve">, foi constatada a ausência na sala de sessões, presencial e virtual. Em seguida, foi formulado pedido de vista pelo Desembargador Francisco Lucídio de Queiroz Júnior. </w:t>
      </w:r>
      <w:r w:rsidR="004220CC" w:rsidRPr="002A2B87">
        <w:rPr>
          <w:rFonts w:ascii="Arial" w:eastAsia="Times New Roman" w:hAnsi="Arial" w:cs="Arial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338 APELAÇÃO CÍVEL</w:t>
      </w:r>
      <w:r w:rsidRPr="002A2B87">
        <w:rPr>
          <w:rFonts w:ascii="Arial" w:hAnsi="Arial" w:cs="Arial"/>
          <w:sz w:val="20"/>
          <w:szCs w:val="20"/>
        </w:rPr>
        <w:t xml:space="preserve"> N </w:t>
      </w:r>
      <w:r w:rsidRPr="002A2B87">
        <w:rPr>
          <w:rFonts w:ascii="Arial" w:hAnsi="Arial" w:cs="Arial"/>
          <w:b/>
          <w:sz w:val="20"/>
          <w:szCs w:val="20"/>
        </w:rPr>
        <w:t>0261101-09.2023.8.06.0001</w:t>
      </w:r>
      <w:r w:rsidRPr="002A2B87">
        <w:rPr>
          <w:rFonts w:ascii="Arial" w:hAnsi="Arial" w:cs="Arial"/>
          <w:sz w:val="20"/>
          <w:szCs w:val="20"/>
        </w:rPr>
        <w:t xml:space="preserve"> RELATOR(A): 4º Gabinete da 5ª Câmara de Direito Privado - Des. José Krentel Ferreira Filho. APELANTE: UNIMED DO CE FED DAS COOP DE TRAB MED DO EST DO CE LTDA. APELADO: PASCOAL GALDINO MACEDO DA SILVA. </w:t>
      </w:r>
      <w:r w:rsidRPr="002A2B87">
        <w:rPr>
          <w:rFonts w:ascii="Arial" w:hAnsi="Arial" w:cs="Arial"/>
          <w:i/>
          <w:sz w:val="20"/>
          <w:szCs w:val="20"/>
          <w:u w:val="single"/>
        </w:rPr>
        <w:t>Julgadores:</w:t>
      </w:r>
      <w:r w:rsidRPr="002A2B87">
        <w:rPr>
          <w:rFonts w:ascii="Arial" w:hAnsi="Arial" w:cs="Arial"/>
          <w:sz w:val="20"/>
          <w:szCs w:val="20"/>
        </w:rPr>
        <w:t xml:space="preserve">  Exmos. Srs. Desa. Maria Regina Oliveira Camara, Des. Francisco Lucídio de Queiroz Júnior e Des. José Krentel Ferreira Filho (Relator). </w:t>
      </w:r>
      <w:r w:rsidRPr="002A2B87">
        <w:rPr>
          <w:rFonts w:ascii="Arial" w:hAnsi="Arial" w:cs="Arial"/>
          <w:i/>
          <w:sz w:val="20"/>
          <w:szCs w:val="20"/>
          <w:u w:val="single"/>
        </w:rPr>
        <w:t>Decisão:</w:t>
      </w:r>
      <w:r w:rsidRPr="002A2B87">
        <w:rPr>
          <w:rFonts w:ascii="Arial" w:hAnsi="Arial" w:cs="Arial"/>
          <w:sz w:val="20"/>
          <w:szCs w:val="20"/>
        </w:rPr>
        <w:t xml:space="preserve">  O Colegiado, por unanimidade, acordou em conhecer do recurso para negar-lhe provimento, nos termos do voto do(a) eminente Relator(a)</w:t>
      </w:r>
      <w:r w:rsidR="002325BF" w:rsidRPr="002A2B87">
        <w:rPr>
          <w:rFonts w:ascii="Arial" w:hAnsi="Arial" w:cs="Arial"/>
          <w:sz w:val="20"/>
          <w:szCs w:val="20"/>
        </w:rPr>
        <w:t>.</w:t>
      </w:r>
      <w:r w:rsidR="004220CC" w:rsidRPr="002A2B87">
        <w:rPr>
          <w:rFonts w:ascii="Arial" w:hAnsi="Arial" w:cs="Arial"/>
          <w:sz w:val="20"/>
          <w:szCs w:val="20"/>
        </w:rPr>
        <w:t xml:space="preserve"> </w:t>
      </w:r>
      <w:r w:rsidR="00EB61E9" w:rsidRPr="002A2B87">
        <w:rPr>
          <w:rStyle w:val="Forte1"/>
          <w:rFonts w:ascii="Arial" w:hAnsi="Arial" w:cs="Arial"/>
          <w:sz w:val="20"/>
          <w:szCs w:val="20"/>
          <w:shd w:val="clear" w:color="auto" w:fill="FFFFFF"/>
        </w:rPr>
        <w:t xml:space="preserve">339 </w:t>
      </w:r>
      <w:r w:rsidR="00EB61E9" w:rsidRPr="002A2B87">
        <w:rPr>
          <w:rStyle w:val="Forte1"/>
          <w:rFonts w:ascii="Arial" w:hAnsi="Arial" w:cs="Arial"/>
          <w:sz w:val="20"/>
          <w:szCs w:val="20"/>
        </w:rPr>
        <w:t xml:space="preserve">APELAÇÃO CÍVEL N 0656532-03.2000.8.06.0001. </w:t>
      </w:r>
      <w:r w:rsidR="00EB61E9" w:rsidRPr="002A2B87">
        <w:rPr>
          <w:rFonts w:ascii="Arial" w:hAnsi="Arial" w:cs="Arial"/>
          <w:sz w:val="20"/>
          <w:szCs w:val="20"/>
        </w:rPr>
        <w:t xml:space="preserve">RELATOR(A): 2º Gabinete da 5ª Câmara de Direito Privado - Des. Francisco Lucídio de Queiroz Júnior. APELANTE: JOSE AIRTON VASCONCELOS JUNIOR. APELADO: TECELAGEM ALPHATEX LTDA. </w:t>
      </w:r>
      <w:r w:rsidR="00EB61E9" w:rsidRPr="002A2B87">
        <w:rPr>
          <w:rFonts w:ascii="Arial" w:eastAsia="Times New Roman" w:hAnsi="Arial" w:cs="Arial"/>
          <w:i/>
          <w:color w:val="000000"/>
          <w:sz w:val="20"/>
          <w:szCs w:val="20"/>
          <w:u w:val="single"/>
        </w:rPr>
        <w:t>Julgadores</w:t>
      </w:r>
      <w:r w:rsidR="00EB61E9" w:rsidRPr="002A2B87">
        <w:rPr>
          <w:rFonts w:ascii="Arial" w:eastAsia="Times New Roman" w:hAnsi="Arial" w:cs="Arial"/>
          <w:color w:val="000000"/>
          <w:sz w:val="20"/>
          <w:szCs w:val="20"/>
        </w:rPr>
        <w:t xml:space="preserve">: Exmos. Sr. Des. Francisco Lucídio de Queiroz Júnior (Relator), Des. Mantovanni Colares Cavalcante, Des. José Krentel Ferreira Filho. </w:t>
      </w:r>
      <w:r w:rsidR="00EB61E9" w:rsidRPr="002A2B87">
        <w:rPr>
          <w:rFonts w:ascii="Arial" w:hAnsi="Arial" w:cs="Arial"/>
          <w:i/>
          <w:color w:val="000000"/>
          <w:sz w:val="20"/>
          <w:szCs w:val="20"/>
          <w:u w:val="single"/>
        </w:rPr>
        <w:t>Decisão</w:t>
      </w:r>
      <w:r w:rsidR="00EB61E9" w:rsidRPr="002A2B87">
        <w:rPr>
          <w:rFonts w:ascii="Arial" w:hAnsi="Arial" w:cs="Arial"/>
          <w:color w:val="000000"/>
          <w:sz w:val="20"/>
          <w:szCs w:val="20"/>
        </w:rPr>
        <w:t>: O Colegiado, por unanimidade, acordou em conhecer dos recursos para dar parcial provimento ao apelo da Promovente e negar provimento ao recurso da promovida, nos termos do voto do(a) eminente Relator(a).</w:t>
      </w:r>
      <w:r w:rsidR="00EB61E9" w:rsidRPr="002A2B87">
        <w:rPr>
          <w:rFonts w:ascii="Arial" w:hAnsi="Arial" w:cs="Arial"/>
          <w:sz w:val="20"/>
          <w:szCs w:val="20"/>
        </w:rPr>
        <w:t xml:space="preserve"> </w:t>
      </w:r>
      <w:r w:rsidR="00EB61E9" w:rsidRPr="002A2B87">
        <w:rPr>
          <w:rFonts w:ascii="Arial" w:hAnsi="Arial" w:cs="Arial"/>
          <w:b/>
          <w:bCs/>
          <w:sz w:val="20"/>
          <w:szCs w:val="20"/>
        </w:rPr>
        <w:t xml:space="preserve">340 AGRAVO DE INSTRUMENTO N 0631246-20.2023.8.06.0000. </w:t>
      </w:r>
      <w:r w:rsidR="00EB61E9" w:rsidRPr="002A2B87">
        <w:rPr>
          <w:rFonts w:ascii="Arial" w:hAnsi="Arial" w:cs="Arial"/>
          <w:sz w:val="20"/>
          <w:szCs w:val="20"/>
        </w:rPr>
        <w:t xml:space="preserve">RELATOR(A): 4º Gabinete da 5ª Câmara de Direito Privado - Des. José Krentel Ferreira Filho. AGRAVANTE: PILAR DE GOIAS DESENVOLVIMENTO MINERAL LTDA. AGRAVADO: A COMERCIAL TRANSPORTE E LOCACOES LTDA EM RECUPERACAO JUDICIAL. AGRAVADO: COMERCIAL DIESEL TRANSPORTE E TERRAPLANAGEM LTDA EM RECUPERACAO JUDICIAL. </w:t>
      </w:r>
      <w:r w:rsidR="00EB61E9" w:rsidRPr="002A2B87">
        <w:rPr>
          <w:rFonts w:ascii="Arial" w:hAnsi="Arial" w:cs="Arial"/>
          <w:i/>
          <w:color w:val="000000"/>
          <w:sz w:val="20"/>
          <w:szCs w:val="20"/>
          <w:u w:val="single"/>
        </w:rPr>
        <w:t>Síntese</w:t>
      </w:r>
      <w:r w:rsidR="00EB61E9" w:rsidRPr="002A2B87">
        <w:rPr>
          <w:rFonts w:ascii="Arial" w:hAnsi="Arial" w:cs="Arial"/>
          <w:color w:val="000000"/>
          <w:sz w:val="20"/>
          <w:szCs w:val="20"/>
        </w:rPr>
        <w:t xml:space="preserve">: Pedido de Vista Coletiva. </w:t>
      </w:r>
      <w:r w:rsidR="002A2B87" w:rsidRPr="002A2B87">
        <w:rPr>
          <w:rFonts w:ascii="Arial" w:hAnsi="Arial" w:cs="Arial"/>
          <w:color w:val="000000"/>
          <w:sz w:val="20"/>
          <w:szCs w:val="20"/>
          <w:lang w:val="pt-BR"/>
        </w:rPr>
        <w:t>Registra-se que o Defensor Público, Dr. Carlos Augusto Medeiros de Andrade, ausentou-se da sessão, por motivos pessoais, por volta das 14h</w:t>
      </w:r>
      <w:r w:rsidR="00F20DBC" w:rsidRPr="002A2B87">
        <w:rPr>
          <w:rFonts w:ascii="Arial" w:hAnsi="Arial" w:cs="Arial"/>
          <w:sz w:val="20"/>
          <w:szCs w:val="20"/>
        </w:rPr>
        <w:t xml:space="preserve">. </w:t>
      </w:r>
      <w:r w:rsidR="00791CAE" w:rsidRPr="002A2B87">
        <w:rPr>
          <w:rFonts w:ascii="Arial" w:hAnsi="Arial" w:cs="Arial"/>
          <w:sz w:val="20"/>
          <w:szCs w:val="20"/>
        </w:rPr>
        <w:t>Nada mais havendo a tratar, a Presidente declarou encerrada</w:t>
      </w:r>
      <w:r w:rsidR="00F20DBC" w:rsidRPr="002A2B87">
        <w:rPr>
          <w:rFonts w:ascii="Arial" w:hAnsi="Arial" w:cs="Arial"/>
          <w:sz w:val="20"/>
          <w:szCs w:val="20"/>
        </w:rPr>
        <w:t xml:space="preserve"> a sessão. </w:t>
      </w:r>
      <w:r w:rsidR="00791CAE" w:rsidRPr="002A2B87">
        <w:rPr>
          <w:rFonts w:ascii="Arial" w:hAnsi="Arial" w:cs="Arial"/>
          <w:sz w:val="20"/>
          <w:szCs w:val="20"/>
        </w:rPr>
        <w:t>Lavrou-se a presente ata, que foi submetida à aprovação na sessão subsequente, e segue assinada.</w:t>
      </w:r>
    </w:p>
    <w:p w14:paraId="1A09FBDD" w14:textId="77777777" w:rsidR="00791CAE" w:rsidRPr="002A2B87" w:rsidRDefault="00791CAE" w:rsidP="00F20DBC">
      <w:pPr>
        <w:pStyle w:val="Corpodetexto"/>
        <w:ind w:left="0"/>
        <w:rPr>
          <w:rFonts w:ascii="Arial" w:hAnsi="Arial" w:cs="Arial"/>
          <w:bCs/>
          <w:sz w:val="20"/>
          <w:szCs w:val="20"/>
        </w:rPr>
      </w:pPr>
    </w:p>
    <w:p w14:paraId="2F41DAC4" w14:textId="77777777" w:rsidR="002A2B87" w:rsidRPr="002A2B87" w:rsidRDefault="002A2B87" w:rsidP="00F20DBC">
      <w:pPr>
        <w:pStyle w:val="Corpodetexto"/>
        <w:ind w:left="0"/>
        <w:rPr>
          <w:rFonts w:ascii="Arial" w:hAnsi="Arial" w:cs="Arial"/>
          <w:bCs/>
          <w:sz w:val="20"/>
          <w:szCs w:val="20"/>
        </w:rPr>
      </w:pPr>
    </w:p>
    <w:p w14:paraId="5D252892" w14:textId="77777777" w:rsidR="00791CAE" w:rsidRPr="002A2B87" w:rsidRDefault="00791CAE" w:rsidP="00F20DBC">
      <w:pPr>
        <w:ind w:left="2"/>
        <w:jc w:val="both"/>
        <w:rPr>
          <w:rFonts w:ascii="Arial" w:hAnsi="Arial" w:cs="Arial"/>
          <w:bCs/>
          <w:sz w:val="20"/>
          <w:szCs w:val="20"/>
        </w:rPr>
      </w:pPr>
      <w:r w:rsidRPr="002A2B87">
        <w:rPr>
          <w:rFonts w:ascii="Arial" w:hAnsi="Arial" w:cs="Arial"/>
          <w:b/>
          <w:sz w:val="20"/>
          <w:szCs w:val="20"/>
        </w:rPr>
        <w:t xml:space="preserve">Dra. LAIS CABRAL BACHÁ QUEIROZ </w:t>
      </w:r>
      <w:r w:rsidRPr="002A2B87">
        <w:rPr>
          <w:rFonts w:ascii="Arial" w:hAnsi="Arial" w:cs="Arial"/>
          <w:bCs/>
          <w:sz w:val="20"/>
          <w:szCs w:val="20"/>
        </w:rPr>
        <w:t xml:space="preserve">– Coordenadora </w:t>
      </w:r>
    </w:p>
    <w:p w14:paraId="75925156" w14:textId="77777777" w:rsidR="00791CAE" w:rsidRPr="002A2B87" w:rsidRDefault="00791CAE" w:rsidP="00F20DBC">
      <w:pPr>
        <w:jc w:val="both"/>
        <w:rPr>
          <w:rFonts w:ascii="Arial" w:hAnsi="Arial" w:cs="Arial"/>
          <w:bCs/>
          <w:sz w:val="20"/>
          <w:szCs w:val="20"/>
        </w:rPr>
      </w:pPr>
    </w:p>
    <w:p w14:paraId="09474A74" w14:textId="77777777" w:rsidR="00791CAE" w:rsidRDefault="00791CAE" w:rsidP="00F20DBC">
      <w:pPr>
        <w:pStyle w:val="Corpodetexto"/>
        <w:ind w:left="0"/>
        <w:rPr>
          <w:rFonts w:ascii="Arial" w:hAnsi="Arial" w:cs="Arial"/>
          <w:bCs/>
          <w:sz w:val="20"/>
          <w:szCs w:val="20"/>
        </w:rPr>
      </w:pPr>
    </w:p>
    <w:p w14:paraId="754B38DB" w14:textId="77777777" w:rsidR="002A2B87" w:rsidRPr="002A2B87" w:rsidRDefault="002A2B87" w:rsidP="00F20DBC">
      <w:pPr>
        <w:pStyle w:val="Corpodetexto"/>
        <w:ind w:left="0"/>
        <w:rPr>
          <w:rFonts w:ascii="Arial" w:hAnsi="Arial" w:cs="Arial"/>
          <w:bCs/>
          <w:sz w:val="20"/>
          <w:szCs w:val="20"/>
        </w:rPr>
      </w:pPr>
    </w:p>
    <w:p w14:paraId="0F000183" w14:textId="77777777" w:rsidR="00791CAE" w:rsidRPr="002A2B87" w:rsidRDefault="00791CAE" w:rsidP="00F20DBC">
      <w:pPr>
        <w:ind w:left="2"/>
        <w:jc w:val="both"/>
        <w:rPr>
          <w:rFonts w:ascii="Arial" w:hAnsi="Arial" w:cs="Arial"/>
          <w:bCs/>
          <w:sz w:val="20"/>
          <w:szCs w:val="20"/>
        </w:rPr>
      </w:pPr>
      <w:r w:rsidRPr="002A2B87">
        <w:rPr>
          <w:rFonts w:ascii="Arial" w:hAnsi="Arial" w:cs="Arial"/>
          <w:b/>
          <w:sz w:val="20"/>
          <w:szCs w:val="20"/>
        </w:rPr>
        <w:t>Desa.</w:t>
      </w:r>
      <w:r w:rsidRPr="002A2B87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2A2B87">
        <w:rPr>
          <w:rFonts w:ascii="Arial" w:hAnsi="Arial" w:cs="Arial"/>
          <w:b/>
          <w:sz w:val="20"/>
          <w:szCs w:val="20"/>
        </w:rPr>
        <w:t>MARIA REGINA OLIVEIRA CAMARA</w:t>
      </w:r>
      <w:r w:rsidRPr="002A2B87">
        <w:rPr>
          <w:rFonts w:ascii="Arial" w:hAnsi="Arial" w:cs="Arial"/>
          <w:bCs/>
          <w:sz w:val="20"/>
          <w:szCs w:val="20"/>
        </w:rPr>
        <w:t xml:space="preserve"> –</w:t>
      </w:r>
      <w:r w:rsidRPr="002A2B87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2A2B87">
        <w:rPr>
          <w:rFonts w:ascii="Arial" w:hAnsi="Arial" w:cs="Arial"/>
          <w:bCs/>
          <w:spacing w:val="-2"/>
          <w:sz w:val="20"/>
          <w:szCs w:val="20"/>
        </w:rPr>
        <w:t xml:space="preserve">Presidente </w:t>
      </w:r>
    </w:p>
    <w:sectPr w:rsidR="00791CAE" w:rsidRPr="002A2B87" w:rsidSect="002A2B87">
      <w:headerReference w:type="default" r:id="rId8"/>
      <w:footerReference w:type="default" r:id="rId9"/>
      <w:pgSz w:w="11906" w:h="16838"/>
      <w:pgMar w:top="993" w:right="1133" w:bottom="1135" w:left="1133" w:header="28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203B9" w14:textId="77777777" w:rsidR="003169A6" w:rsidRDefault="003169A6">
      <w:r>
        <w:separator/>
      </w:r>
    </w:p>
  </w:endnote>
  <w:endnote w:type="continuationSeparator" w:id="0">
    <w:p w14:paraId="68A3C5B9" w14:textId="77777777" w:rsidR="003169A6" w:rsidRDefault="0031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, Calibr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CFB4" w14:textId="77777777" w:rsidR="00791CAE" w:rsidRDefault="00791CAE">
    <w:pPr>
      <w:pStyle w:val="Rodap"/>
    </w:pPr>
  </w:p>
  <w:p w14:paraId="239014C5" w14:textId="77777777" w:rsidR="00791CAE" w:rsidRDefault="00791CAE">
    <w:pPr>
      <w:pStyle w:val="Rodap"/>
    </w:pPr>
  </w:p>
  <w:p w14:paraId="69797E04" w14:textId="77777777" w:rsidR="00791CAE" w:rsidRDefault="00791C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D0FAD" w14:textId="77777777" w:rsidR="003169A6" w:rsidRDefault="003169A6">
      <w:r>
        <w:separator/>
      </w:r>
    </w:p>
  </w:footnote>
  <w:footnote w:type="continuationSeparator" w:id="0">
    <w:p w14:paraId="3F3F0BE9" w14:textId="77777777" w:rsidR="003169A6" w:rsidRDefault="0031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92A6" w14:textId="77777777" w:rsidR="00791CAE" w:rsidRPr="00DC1EF7" w:rsidRDefault="00791CAE" w:rsidP="00161FA5">
    <w:pPr>
      <w:jc w:val="center"/>
      <w:rPr>
        <w:rFonts w:asciiTheme="minorHAnsi" w:hAnsiTheme="minorHAnsi" w:cstheme="minorHAnsi"/>
        <w:b/>
      </w:rPr>
    </w:pPr>
  </w:p>
  <w:p w14:paraId="420DE064" w14:textId="77777777" w:rsidR="00791CAE" w:rsidRDefault="00791C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0894877"/>
    <w:multiLevelType w:val="multilevel"/>
    <w:tmpl w:val="8812AEC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10FD3"/>
    <w:multiLevelType w:val="multilevel"/>
    <w:tmpl w:val="73F88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A805AA"/>
    <w:multiLevelType w:val="multilevel"/>
    <w:tmpl w:val="E4E2416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CE7006D"/>
    <w:multiLevelType w:val="multilevel"/>
    <w:tmpl w:val="0C2EAFF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550985"/>
    <w:multiLevelType w:val="multilevel"/>
    <w:tmpl w:val="EEE460E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C263B1"/>
    <w:multiLevelType w:val="multilevel"/>
    <w:tmpl w:val="72A6EB9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C016148"/>
    <w:multiLevelType w:val="multilevel"/>
    <w:tmpl w:val="ACBACB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5507629">
    <w:abstractNumId w:val="9"/>
  </w:num>
  <w:num w:numId="2" w16cid:durableId="1033727744">
    <w:abstractNumId w:val="8"/>
  </w:num>
  <w:num w:numId="3" w16cid:durableId="1087381903">
    <w:abstractNumId w:val="6"/>
  </w:num>
  <w:num w:numId="4" w16cid:durableId="1443837489">
    <w:abstractNumId w:val="5"/>
  </w:num>
  <w:num w:numId="5" w16cid:durableId="232278505">
    <w:abstractNumId w:val="3"/>
  </w:num>
  <w:num w:numId="6" w16cid:durableId="733309277">
    <w:abstractNumId w:val="7"/>
  </w:num>
  <w:num w:numId="7" w16cid:durableId="1927499115">
    <w:abstractNumId w:val="4"/>
  </w:num>
  <w:num w:numId="8" w16cid:durableId="155733188">
    <w:abstractNumId w:val="2"/>
  </w:num>
  <w:num w:numId="9" w16cid:durableId="1409811989">
    <w:abstractNumId w:val="1"/>
  </w:num>
  <w:num w:numId="10" w16cid:durableId="45063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AE"/>
    <w:rsid w:val="00014F40"/>
    <w:rsid w:val="00023CB8"/>
    <w:rsid w:val="0005586E"/>
    <w:rsid w:val="00064A2C"/>
    <w:rsid w:val="00082603"/>
    <w:rsid w:val="000A7075"/>
    <w:rsid w:val="000D7BDA"/>
    <w:rsid w:val="00113E56"/>
    <w:rsid w:val="00133523"/>
    <w:rsid w:val="0014515A"/>
    <w:rsid w:val="00161FAE"/>
    <w:rsid w:val="001807DA"/>
    <w:rsid w:val="00182504"/>
    <w:rsid w:val="0018345A"/>
    <w:rsid w:val="00193EDA"/>
    <w:rsid w:val="001941BD"/>
    <w:rsid w:val="001B5252"/>
    <w:rsid w:val="001D500A"/>
    <w:rsid w:val="001D5D2F"/>
    <w:rsid w:val="00222F9A"/>
    <w:rsid w:val="002325BF"/>
    <w:rsid w:val="002624F9"/>
    <w:rsid w:val="0027544D"/>
    <w:rsid w:val="00276E37"/>
    <w:rsid w:val="002A04F2"/>
    <w:rsid w:val="002A2B87"/>
    <w:rsid w:val="002A60EF"/>
    <w:rsid w:val="002B30D9"/>
    <w:rsid w:val="002C59B2"/>
    <w:rsid w:val="002D1B26"/>
    <w:rsid w:val="002E396E"/>
    <w:rsid w:val="002F682B"/>
    <w:rsid w:val="003169A6"/>
    <w:rsid w:val="00320572"/>
    <w:rsid w:val="00324521"/>
    <w:rsid w:val="00350673"/>
    <w:rsid w:val="003538E2"/>
    <w:rsid w:val="003776C9"/>
    <w:rsid w:val="003B7BA0"/>
    <w:rsid w:val="004048D7"/>
    <w:rsid w:val="00406CC1"/>
    <w:rsid w:val="00420B4F"/>
    <w:rsid w:val="004220CC"/>
    <w:rsid w:val="0042244A"/>
    <w:rsid w:val="00440809"/>
    <w:rsid w:val="00453B0C"/>
    <w:rsid w:val="00477BDC"/>
    <w:rsid w:val="004864E1"/>
    <w:rsid w:val="004A51D7"/>
    <w:rsid w:val="004A6B4B"/>
    <w:rsid w:val="004B4C96"/>
    <w:rsid w:val="004E0F29"/>
    <w:rsid w:val="004E27B2"/>
    <w:rsid w:val="004E3BBD"/>
    <w:rsid w:val="004E7EC6"/>
    <w:rsid w:val="004F707D"/>
    <w:rsid w:val="0050368F"/>
    <w:rsid w:val="0051117F"/>
    <w:rsid w:val="005136F3"/>
    <w:rsid w:val="00522BA4"/>
    <w:rsid w:val="005917EB"/>
    <w:rsid w:val="005B24C9"/>
    <w:rsid w:val="005B7771"/>
    <w:rsid w:val="005C11B0"/>
    <w:rsid w:val="005F1371"/>
    <w:rsid w:val="006103FF"/>
    <w:rsid w:val="00635F57"/>
    <w:rsid w:val="006A2D3F"/>
    <w:rsid w:val="007165F7"/>
    <w:rsid w:val="0072735D"/>
    <w:rsid w:val="0073601B"/>
    <w:rsid w:val="00750554"/>
    <w:rsid w:val="007531F3"/>
    <w:rsid w:val="00763058"/>
    <w:rsid w:val="00763FCF"/>
    <w:rsid w:val="00765F63"/>
    <w:rsid w:val="00786279"/>
    <w:rsid w:val="00791CAE"/>
    <w:rsid w:val="007C4C97"/>
    <w:rsid w:val="007E24D8"/>
    <w:rsid w:val="007E78B8"/>
    <w:rsid w:val="00815B74"/>
    <w:rsid w:val="00830EC1"/>
    <w:rsid w:val="00835237"/>
    <w:rsid w:val="008A451A"/>
    <w:rsid w:val="008C0B12"/>
    <w:rsid w:val="008C3EBE"/>
    <w:rsid w:val="008C6FC4"/>
    <w:rsid w:val="008D7CF7"/>
    <w:rsid w:val="008F0F72"/>
    <w:rsid w:val="0091343B"/>
    <w:rsid w:val="00922887"/>
    <w:rsid w:val="009938D5"/>
    <w:rsid w:val="0099732E"/>
    <w:rsid w:val="009B078F"/>
    <w:rsid w:val="009E2AF6"/>
    <w:rsid w:val="009F7A07"/>
    <w:rsid w:val="00A07D83"/>
    <w:rsid w:val="00A138C8"/>
    <w:rsid w:val="00A5434E"/>
    <w:rsid w:val="00A60159"/>
    <w:rsid w:val="00A6228D"/>
    <w:rsid w:val="00A64091"/>
    <w:rsid w:val="00A661BD"/>
    <w:rsid w:val="00A66842"/>
    <w:rsid w:val="00A85120"/>
    <w:rsid w:val="00A91FA4"/>
    <w:rsid w:val="00A94223"/>
    <w:rsid w:val="00AA33C8"/>
    <w:rsid w:val="00AB20D6"/>
    <w:rsid w:val="00B2214B"/>
    <w:rsid w:val="00B2393A"/>
    <w:rsid w:val="00B37B60"/>
    <w:rsid w:val="00B72D6D"/>
    <w:rsid w:val="00B8007B"/>
    <w:rsid w:val="00B91E9B"/>
    <w:rsid w:val="00BA4662"/>
    <w:rsid w:val="00BE2D16"/>
    <w:rsid w:val="00C02EE0"/>
    <w:rsid w:val="00C16EB4"/>
    <w:rsid w:val="00C42C24"/>
    <w:rsid w:val="00C53C45"/>
    <w:rsid w:val="00C540D4"/>
    <w:rsid w:val="00C62685"/>
    <w:rsid w:val="00C86564"/>
    <w:rsid w:val="00C92497"/>
    <w:rsid w:val="00C93144"/>
    <w:rsid w:val="00CB74E3"/>
    <w:rsid w:val="00CE7EB1"/>
    <w:rsid w:val="00CF2941"/>
    <w:rsid w:val="00D32A66"/>
    <w:rsid w:val="00D32C32"/>
    <w:rsid w:val="00D42177"/>
    <w:rsid w:val="00D653F9"/>
    <w:rsid w:val="00D71E63"/>
    <w:rsid w:val="00D722E6"/>
    <w:rsid w:val="00D832F4"/>
    <w:rsid w:val="00DA338A"/>
    <w:rsid w:val="00DD1542"/>
    <w:rsid w:val="00E4157B"/>
    <w:rsid w:val="00E5764D"/>
    <w:rsid w:val="00E6526B"/>
    <w:rsid w:val="00E65E14"/>
    <w:rsid w:val="00E8203E"/>
    <w:rsid w:val="00EB34FA"/>
    <w:rsid w:val="00EB61E9"/>
    <w:rsid w:val="00EC4A21"/>
    <w:rsid w:val="00ED414F"/>
    <w:rsid w:val="00ED71C7"/>
    <w:rsid w:val="00F20DBC"/>
    <w:rsid w:val="00F52982"/>
    <w:rsid w:val="00F55739"/>
    <w:rsid w:val="00F97181"/>
    <w:rsid w:val="00FE6C97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FAA0"/>
  <w15:chartTrackingRefBased/>
  <w15:docId w15:val="{E5E7FDA2-0674-46C2-B740-49167FD9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791CAE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91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1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91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1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C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C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1C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C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91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sid w:val="00791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791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791C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791C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791C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791C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791C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791C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1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qFormat/>
    <w:rsid w:val="00791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1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91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1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791CAE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791C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1C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1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91C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1CA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91CA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791CAE"/>
    <w:rPr>
      <w:color w:val="605E5C"/>
      <w:shd w:val="clear" w:color="auto" w:fill="E1DFDD"/>
    </w:rPr>
  </w:style>
  <w:style w:type="character" w:customStyle="1" w:styleId="PargrafodaListaChar">
    <w:name w:val="Parágrafo da Lista Char"/>
    <w:basedOn w:val="Fontepargpadro"/>
    <w:link w:val="PargrafodaLista"/>
    <w:qFormat/>
    <w:rsid w:val="00791CAE"/>
  </w:style>
  <w:style w:type="character" w:styleId="Forte">
    <w:name w:val="Strong"/>
    <w:uiPriority w:val="22"/>
    <w:qFormat/>
    <w:rsid w:val="00791CAE"/>
    <w:rPr>
      <w:b/>
      <w:bCs/>
    </w:rPr>
  </w:style>
  <w:style w:type="character" w:customStyle="1" w:styleId="StrongEmphasis">
    <w:name w:val="Strong Emphasis"/>
    <w:qFormat/>
    <w:rsid w:val="00791CAE"/>
    <w:rPr>
      <w:b/>
      <w:bCs/>
    </w:rPr>
  </w:style>
  <w:style w:type="character" w:styleId="nfase">
    <w:name w:val="Emphasis"/>
    <w:uiPriority w:val="20"/>
    <w:qFormat/>
    <w:rsid w:val="00791CAE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91CAE"/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qFormat/>
    <w:rsid w:val="00791CAE"/>
    <w:rPr>
      <w:rFonts w:eastAsiaTheme="minorEastAsi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791CAE"/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791CAE"/>
    <w:rPr>
      <w:rFonts w:eastAsiaTheme="minorEastAsia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791CAE"/>
    <w:rPr>
      <w:rFonts w:eastAsiaTheme="minorEastAsia"/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791CAE"/>
    <w:rPr>
      <w:rFonts w:ascii="Courier" w:eastAsiaTheme="minorEastAsia" w:hAnsi="Courier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791CAE"/>
    <w:rPr>
      <w:i/>
      <w:iCs/>
      <w:color w:val="808080" w:themeColor="text1" w:themeTint="7F"/>
    </w:rPr>
  </w:style>
  <w:style w:type="character" w:styleId="RefernciaSutil">
    <w:name w:val="Subtle Reference"/>
    <w:basedOn w:val="Fontepargpadro"/>
    <w:uiPriority w:val="31"/>
    <w:qFormat/>
    <w:rsid w:val="00791CAE"/>
    <w:rPr>
      <w:smallCaps/>
      <w:color w:val="ED7D31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91CAE"/>
    <w:rPr>
      <w:b/>
      <w:bCs/>
      <w:smallCaps/>
      <w:spacing w:val="5"/>
    </w:rPr>
  </w:style>
  <w:style w:type="paragraph" w:styleId="Corpodetexto">
    <w:name w:val="Body Text"/>
    <w:basedOn w:val="Normal"/>
    <w:link w:val="CorpodetextoChar"/>
    <w:uiPriority w:val="99"/>
    <w:qFormat/>
    <w:rsid w:val="00791CAE"/>
    <w:pPr>
      <w:ind w:left="2"/>
      <w:jc w:val="both"/>
    </w:pPr>
    <w:rPr>
      <w:kern w:val="2"/>
      <w:sz w:val="24"/>
      <w:szCs w:val="24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791CAE"/>
    <w:rPr>
      <w:rFonts w:ascii="Arial MT" w:eastAsia="Arial MT" w:hAnsi="Arial MT" w:cs="Arial MT"/>
      <w:kern w:val="0"/>
      <w:lang w:val="pt-PT"/>
      <w14:ligatures w14:val="none"/>
    </w:rPr>
  </w:style>
  <w:style w:type="paragraph" w:styleId="Lista">
    <w:name w:val="List"/>
    <w:basedOn w:val="Normal"/>
    <w:uiPriority w:val="99"/>
    <w:unhideWhenUsed/>
    <w:rsid w:val="00791CAE"/>
    <w:pPr>
      <w:widowControl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egenda">
    <w:name w:val="caption"/>
    <w:basedOn w:val="Normal"/>
    <w:uiPriority w:val="35"/>
    <w:qFormat/>
    <w:rsid w:val="00791C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91CAE"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791CAE"/>
  </w:style>
  <w:style w:type="paragraph" w:customStyle="1" w:styleId="Legenda1">
    <w:name w:val="Legenda1"/>
    <w:basedOn w:val="Normal"/>
    <w:qFormat/>
    <w:rsid w:val="00791CAE"/>
    <w:pPr>
      <w:suppressLineNumbers/>
      <w:spacing w:before="120" w:after="120"/>
    </w:pPr>
    <w:rPr>
      <w:rFonts w:ascii="Arial" w:eastAsia="Arial" w:hAnsi="Arial" w:cs="Tahoma"/>
      <w:i/>
      <w:iCs/>
      <w:sz w:val="24"/>
      <w:szCs w:val="24"/>
      <w:lang w:val="pt-BR"/>
    </w:rPr>
  </w:style>
  <w:style w:type="paragraph" w:customStyle="1" w:styleId="Standard">
    <w:name w:val="Standard"/>
    <w:qFormat/>
    <w:rsid w:val="00791CAE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0"/>
      <w14:ligatures w14:val="none"/>
    </w:rPr>
  </w:style>
  <w:style w:type="paragraph" w:customStyle="1" w:styleId="CabealhoeRodap">
    <w:name w:val="Cabeçalho e Rodapé"/>
    <w:basedOn w:val="Normal"/>
    <w:qFormat/>
    <w:rsid w:val="00791CAE"/>
  </w:style>
  <w:style w:type="paragraph" w:styleId="Cabealho">
    <w:name w:val="header"/>
    <w:basedOn w:val="Normal"/>
    <w:link w:val="CabealhoChar"/>
    <w:uiPriority w:val="99"/>
    <w:unhideWhenUsed/>
    <w:rsid w:val="00791CAE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791CAE"/>
    <w:rPr>
      <w:rFonts w:ascii="Arial MT" w:eastAsia="Arial MT" w:hAnsi="Arial MT" w:cs="Arial MT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91CAE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791CAE"/>
    <w:rPr>
      <w:rFonts w:ascii="Arial MT" w:eastAsia="Arial MT" w:hAnsi="Arial MT" w:cs="Arial MT"/>
      <w:kern w:val="0"/>
      <w:lang w:val="pt-PT"/>
      <w14:ligatures w14:val="none"/>
    </w:rPr>
  </w:style>
  <w:style w:type="paragraph" w:styleId="SemEspaamento">
    <w:name w:val="No Spacing"/>
    <w:uiPriority w:val="1"/>
    <w:qFormat/>
    <w:rsid w:val="00791CAE"/>
    <w:pPr>
      <w:suppressAutoHyphens/>
      <w:spacing w:after="0" w:line="240" w:lineRule="auto"/>
    </w:pPr>
    <w:rPr>
      <w:rFonts w:ascii="Calibri" w:eastAsiaTheme="minorEastAsia" w:hAnsi="Calibri"/>
      <w:kern w:val="0"/>
      <w:lang w:val="en-US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791CAE"/>
    <w:pPr>
      <w:widowControl/>
      <w:spacing w:after="120" w:line="480" w:lineRule="auto"/>
    </w:pPr>
    <w:rPr>
      <w:rFonts w:asciiTheme="minorHAnsi" w:eastAsiaTheme="minorEastAsia" w:hAnsiTheme="minorHAnsi" w:cstheme="minorBidi"/>
      <w:kern w:val="2"/>
      <w:lang w:val="pt-BR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791CAE"/>
    <w:rPr>
      <w:rFonts w:ascii="Arial MT" w:eastAsia="Arial MT" w:hAnsi="Arial MT" w:cs="Arial MT"/>
      <w:kern w:val="0"/>
      <w:lang w:val="pt-PT"/>
      <w14:ligatures w14:val="none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791CAE"/>
    <w:pPr>
      <w:widowControl/>
      <w:spacing w:after="120" w:line="276" w:lineRule="auto"/>
    </w:pPr>
    <w:rPr>
      <w:rFonts w:asciiTheme="minorHAnsi" w:eastAsiaTheme="minorEastAsia" w:hAnsiTheme="minorHAnsi" w:cstheme="minorBidi"/>
      <w:kern w:val="2"/>
      <w:sz w:val="16"/>
      <w:szCs w:val="16"/>
      <w:lang w:val="pt-BR"/>
      <w14:ligatures w14:val="standardContextual"/>
    </w:rPr>
  </w:style>
  <w:style w:type="character" w:customStyle="1" w:styleId="Corpodetexto3Char1">
    <w:name w:val="Corpo de texto 3 Char1"/>
    <w:basedOn w:val="Fontepargpadro"/>
    <w:uiPriority w:val="99"/>
    <w:semiHidden/>
    <w:rsid w:val="00791CAE"/>
    <w:rPr>
      <w:rFonts w:ascii="Arial MT" w:eastAsia="Arial MT" w:hAnsi="Arial MT" w:cs="Arial MT"/>
      <w:kern w:val="0"/>
      <w:sz w:val="16"/>
      <w:szCs w:val="16"/>
      <w:lang w:val="pt-PT"/>
      <w14:ligatures w14:val="none"/>
    </w:rPr>
  </w:style>
  <w:style w:type="paragraph" w:styleId="Lista2">
    <w:name w:val="List 2"/>
    <w:basedOn w:val="Normal"/>
    <w:uiPriority w:val="99"/>
    <w:unhideWhenUsed/>
    <w:qFormat/>
    <w:rsid w:val="00791CAE"/>
    <w:pPr>
      <w:widowControl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3">
    <w:name w:val="List 3"/>
    <w:basedOn w:val="Normal"/>
    <w:uiPriority w:val="99"/>
    <w:unhideWhenUsed/>
    <w:qFormat/>
    <w:rsid w:val="00791CAE"/>
    <w:pPr>
      <w:widowControl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">
    <w:name w:val="List Bullet"/>
    <w:basedOn w:val="Normal"/>
    <w:uiPriority w:val="99"/>
    <w:unhideWhenUsed/>
    <w:rsid w:val="00791CAE"/>
    <w:pPr>
      <w:widowControl/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2">
    <w:name w:val="List Bullet 2"/>
    <w:basedOn w:val="Normal"/>
    <w:uiPriority w:val="99"/>
    <w:unhideWhenUsed/>
    <w:rsid w:val="00791CAE"/>
    <w:pPr>
      <w:widowControl/>
      <w:numPr>
        <w:numId w:val="2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3">
    <w:name w:val="List Bullet 3"/>
    <w:basedOn w:val="Normal"/>
    <w:uiPriority w:val="99"/>
    <w:unhideWhenUsed/>
    <w:rsid w:val="00791CAE"/>
    <w:pPr>
      <w:widowControl/>
      <w:numPr>
        <w:numId w:val="3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">
    <w:name w:val="List Number"/>
    <w:basedOn w:val="Normal"/>
    <w:uiPriority w:val="99"/>
    <w:unhideWhenUsed/>
    <w:rsid w:val="00791CAE"/>
    <w:pPr>
      <w:widowControl/>
      <w:numPr>
        <w:numId w:val="4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2">
    <w:name w:val="List Number 2"/>
    <w:basedOn w:val="Normal"/>
    <w:uiPriority w:val="99"/>
    <w:unhideWhenUsed/>
    <w:rsid w:val="00791CAE"/>
    <w:pPr>
      <w:widowControl/>
      <w:numPr>
        <w:numId w:val="5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3">
    <w:name w:val="List Number 3"/>
    <w:basedOn w:val="Normal"/>
    <w:uiPriority w:val="99"/>
    <w:unhideWhenUsed/>
    <w:rsid w:val="00791CAE"/>
    <w:pPr>
      <w:widowControl/>
      <w:numPr>
        <w:numId w:val="6"/>
      </w:numPr>
      <w:tabs>
        <w:tab w:val="clear" w:pos="108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">
    <w:name w:val="List Continue"/>
    <w:basedOn w:val="Normal"/>
    <w:uiPriority w:val="99"/>
    <w:unhideWhenUsed/>
    <w:rsid w:val="00791CAE"/>
    <w:pPr>
      <w:widowControl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2">
    <w:name w:val="List Continue 2"/>
    <w:basedOn w:val="Normal"/>
    <w:uiPriority w:val="99"/>
    <w:unhideWhenUsed/>
    <w:rsid w:val="00791CAE"/>
    <w:pPr>
      <w:widowControl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3">
    <w:name w:val="List Continue 3"/>
    <w:basedOn w:val="Normal"/>
    <w:uiPriority w:val="99"/>
    <w:unhideWhenUsed/>
    <w:rsid w:val="00791CAE"/>
    <w:pPr>
      <w:widowControl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Textodemacro">
    <w:name w:val="macro"/>
    <w:link w:val="TextodemacroChar"/>
    <w:uiPriority w:val="99"/>
    <w:unhideWhenUsed/>
    <w:qFormat/>
    <w:rsid w:val="00791CAE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eastAsiaTheme="minorEastAsia" w:hAnsi="Courier"/>
      <w:sz w:val="20"/>
      <w:szCs w:val="20"/>
    </w:rPr>
  </w:style>
  <w:style w:type="character" w:customStyle="1" w:styleId="TextodemacroChar1">
    <w:name w:val="Texto de macro Char1"/>
    <w:basedOn w:val="Fontepargpadro"/>
    <w:uiPriority w:val="99"/>
    <w:semiHidden/>
    <w:rsid w:val="00791CAE"/>
    <w:rPr>
      <w:rFonts w:ascii="Consolas" w:eastAsia="Arial MT" w:hAnsi="Consolas" w:cs="Arial MT"/>
      <w:kern w:val="0"/>
      <w:sz w:val="20"/>
      <w:szCs w:val="20"/>
      <w:lang w:val="pt-PT"/>
      <w14:ligatures w14:val="none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791CAE"/>
    <w:pPr>
      <w:widowControl/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  <w:lang w:val="en-US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791CAE"/>
    <w:pPr>
      <w:ind w:left="220" w:hanging="220"/>
    </w:pPr>
  </w:style>
  <w:style w:type="paragraph" w:styleId="Ttulodendiceremissivo">
    <w:name w:val="index heading"/>
    <w:basedOn w:val="Ttulo"/>
    <w:rsid w:val="00791CAE"/>
    <w:pPr>
      <w:pBdr>
        <w:bottom w:val="single" w:sz="8" w:space="4" w:color="4472C4" w:themeColor="accent1"/>
      </w:pBdr>
      <w:spacing w:after="300"/>
    </w:pPr>
    <w:rPr>
      <w:color w:val="323E4F" w:themeColor="text2" w:themeShade="BF"/>
      <w:spacing w:val="5"/>
      <w:kern w:val="2"/>
      <w:sz w:val="52"/>
      <w:szCs w:val="52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91CAE"/>
    <w:pPr>
      <w:spacing w:before="480" w:after="0" w:line="276" w:lineRule="auto"/>
      <w:outlineLvl w:val="9"/>
    </w:pPr>
    <w:rPr>
      <w:b/>
      <w:bCs/>
      <w:sz w:val="28"/>
      <w:szCs w:val="28"/>
      <w:lang w:val="en-US"/>
    </w:rPr>
  </w:style>
  <w:style w:type="table" w:customStyle="1" w:styleId="TableNormal1">
    <w:name w:val="Table Normal1"/>
    <w:uiPriority w:val="2"/>
    <w:semiHidden/>
    <w:unhideWhenUsed/>
    <w:qFormat/>
    <w:rsid w:val="00791CAE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791CAE"/>
    <w:pPr>
      <w:suppressAutoHyphens/>
      <w:spacing w:after="0" w:line="240" w:lineRule="auto"/>
    </w:pPr>
    <w:rPr>
      <w:rFonts w:eastAsiaTheme="minorEastAsia"/>
      <w:color w:val="000000" w:themeColor="tex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791CAE"/>
    <w:pPr>
      <w:suppressAutoHyphens/>
      <w:spacing w:after="0" w:line="240" w:lineRule="auto"/>
    </w:pPr>
    <w:rPr>
      <w:rFonts w:eastAsiaTheme="minorEastAsia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791CAE"/>
    <w:pPr>
      <w:suppressAutoHyphens/>
      <w:spacing w:after="0" w:line="240" w:lineRule="auto"/>
    </w:pPr>
    <w:rPr>
      <w:rFonts w:eastAsiaTheme="minorEastAsia"/>
      <w:color w:val="C45911" w:themeColor="accent2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791CAE"/>
    <w:pPr>
      <w:suppressAutoHyphens/>
      <w:spacing w:after="0" w:line="240" w:lineRule="auto"/>
    </w:pPr>
    <w:rPr>
      <w:rFonts w:eastAsiaTheme="minorEastAsia"/>
      <w:color w:val="7B7B7B" w:themeColor="accent3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791CAE"/>
    <w:pPr>
      <w:suppressAutoHyphens/>
      <w:spacing w:after="0" w:line="240" w:lineRule="auto"/>
    </w:pPr>
    <w:rPr>
      <w:rFonts w:eastAsiaTheme="minorEastAsia"/>
      <w:color w:val="BF8F00" w:themeColor="accent4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791CAE"/>
    <w:pPr>
      <w:suppressAutoHyphens/>
      <w:spacing w:after="0" w:line="240" w:lineRule="auto"/>
    </w:pPr>
    <w:rPr>
      <w:rFonts w:eastAsiaTheme="minorEastAsia"/>
      <w:color w:val="2E74B5" w:themeColor="accent5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791CAE"/>
    <w:pPr>
      <w:suppressAutoHyphens/>
      <w:spacing w:after="0" w:line="240" w:lineRule="auto"/>
    </w:pPr>
    <w:rPr>
      <w:rFonts w:eastAsiaTheme="minorEastAsia"/>
      <w:color w:val="538135" w:themeColor="accent6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aClara">
    <w:name w:val="Light List"/>
    <w:basedOn w:val="Tabelanormal"/>
    <w:uiPriority w:val="61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adeClara">
    <w:name w:val="Light Grid"/>
    <w:basedOn w:val="Tabelanormal"/>
    <w:uiPriority w:val="62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rsid w:val="00791CAE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791CAE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791CAE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791CAE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791CAE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791CAE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791CAE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rsid w:val="00791CAE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791CAE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791CAE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791CAE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791CAE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791CAE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791CAE"/>
    <w:pPr>
      <w:suppressAutoHyphens/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791CAE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Escura">
    <w:name w:val="Dark List"/>
    <w:basedOn w:val="Tabelanormal"/>
    <w:uiPriority w:val="70"/>
    <w:rsid w:val="00791CAE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791CAE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791CAE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791CAE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791CAE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791CAE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791CAE"/>
    <w:pPr>
      <w:suppressAutoHyphens/>
      <w:spacing w:after="0" w:line="240" w:lineRule="auto"/>
    </w:pPr>
    <w:rPr>
      <w:rFonts w:eastAsiaTheme="minorEastAsia"/>
      <w:color w:val="FFFFFF" w:themeColor="background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72C4" w:themeColor="accent1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7D31" w:themeColor="accent2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A5A5" w:themeColor="accent3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C000" w:themeColor="accent4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9BD5" w:themeColor="accent5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AD47" w:themeColor="accent6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adeColorida">
    <w:name w:val="Colorful Grid"/>
    <w:basedOn w:val="Tabelanormal"/>
    <w:uiPriority w:val="73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791CAE"/>
    <w:pPr>
      <w:suppressAutoHyphens/>
      <w:spacing w:after="0" w:line="240" w:lineRule="auto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Standard1">
    <w:name w:val="Standard1"/>
    <w:qFormat/>
    <w:rsid w:val="00791CA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sz w:val="20"/>
      <w:szCs w:val="20"/>
      <w:lang w:bidi="en-US"/>
      <w14:ligatures w14:val="none"/>
    </w:rPr>
  </w:style>
  <w:style w:type="character" w:customStyle="1" w:styleId="Hyperlink1">
    <w:name w:val="Hyperlink1"/>
    <w:basedOn w:val="Fontepargpadro"/>
    <w:uiPriority w:val="99"/>
    <w:unhideWhenUsed/>
    <w:rsid w:val="00791CAE"/>
    <w:rPr>
      <w:color w:val="0563C1" w:themeColor="hyperlink"/>
      <w:u w:val="single"/>
    </w:rPr>
  </w:style>
  <w:style w:type="paragraph" w:customStyle="1" w:styleId="Ttulo10">
    <w:name w:val="Título1"/>
    <w:basedOn w:val="Standard"/>
    <w:next w:val="Subttulo"/>
    <w:qFormat/>
    <w:rsid w:val="00791CAE"/>
    <w:pPr>
      <w:keepNext/>
      <w:widowControl/>
      <w:spacing w:before="240" w:after="120"/>
      <w:jc w:val="center"/>
      <w:textAlignment w:val="auto"/>
    </w:pPr>
    <w:rPr>
      <w:rFonts w:eastAsia="MS Mincho" w:cs="Tahoma"/>
      <w:b/>
      <w:bCs/>
      <w:color w:val="000000"/>
      <w:kern w:val="2"/>
      <w:sz w:val="36"/>
      <w:szCs w:val="36"/>
      <w:lang w:eastAsia="zh-CN" w:bidi="en-US"/>
    </w:rPr>
  </w:style>
  <w:style w:type="paragraph" w:customStyle="1" w:styleId="Textbody">
    <w:name w:val="Text body"/>
    <w:basedOn w:val="Standard"/>
    <w:qFormat/>
    <w:rsid w:val="00791CAE"/>
    <w:pPr>
      <w:widowControl/>
      <w:spacing w:after="120"/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Cabealhoerodap0">
    <w:name w:val="Cabeçalho e rodapé"/>
    <w:basedOn w:val="Standard"/>
    <w:qFormat/>
    <w:rsid w:val="00791CAE"/>
    <w:pPr>
      <w:widowControl/>
      <w:suppressLineNumbers/>
      <w:tabs>
        <w:tab w:val="center" w:pos="4819"/>
        <w:tab w:val="right" w:pos="9638"/>
      </w:tabs>
      <w:textAlignment w:val="auto"/>
    </w:pPr>
    <w:rPr>
      <w:rFonts w:ascii="Times New Roman" w:eastAsia="Lucida Sans Unicode" w:hAnsi="Times New Roman" w:cs="Tahoma"/>
      <w:color w:val="000000"/>
      <w:kern w:val="2"/>
      <w:sz w:val="24"/>
      <w:szCs w:val="20"/>
      <w:lang w:eastAsia="zh-CN" w:bidi="en-US"/>
    </w:rPr>
  </w:style>
  <w:style w:type="paragraph" w:customStyle="1" w:styleId="TextbodyWW">
    <w:name w:val="Text body (WW)"/>
    <w:basedOn w:val="Normal"/>
    <w:qFormat/>
    <w:rsid w:val="00791CAE"/>
    <w:pPr>
      <w:widowControl/>
      <w:spacing w:after="14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character" w:customStyle="1" w:styleId="Strong1">
    <w:name w:val="Strong1"/>
    <w:qFormat/>
    <w:rsid w:val="00791CAE"/>
    <w:rPr>
      <w:b/>
      <w:bCs/>
    </w:rPr>
  </w:style>
  <w:style w:type="paragraph" w:customStyle="1" w:styleId="Ttulo20">
    <w:name w:val="Título2"/>
    <w:basedOn w:val="Normal"/>
    <w:next w:val="Corpodetexto"/>
    <w:qFormat/>
    <w:rsid w:val="00791CAE"/>
    <w:pPr>
      <w:keepNext/>
      <w:widowControl/>
      <w:spacing w:before="240" w:after="120"/>
      <w:textAlignment w:val="baseline"/>
    </w:pPr>
    <w:rPr>
      <w:rFonts w:ascii="Liberation Sans" w:eastAsia="Microsoft YaHei" w:hAnsi="Liberation Sans" w:cs="Arial"/>
      <w:kern w:val="2"/>
      <w:sz w:val="28"/>
      <w:szCs w:val="28"/>
      <w:lang w:val="pt-BR" w:eastAsia="zh-CN" w:bidi="hi-IN"/>
    </w:rPr>
  </w:style>
  <w:style w:type="numbering" w:customStyle="1" w:styleId="Semlista1">
    <w:name w:val="Sem lista1"/>
    <w:uiPriority w:val="99"/>
    <w:semiHidden/>
    <w:unhideWhenUsed/>
    <w:qFormat/>
    <w:rsid w:val="00791CAE"/>
  </w:style>
  <w:style w:type="paragraph" w:customStyle="1" w:styleId="StandardWW">
    <w:name w:val="Standard (WW)"/>
    <w:rsid w:val="00791CAE"/>
    <w:pPr>
      <w:suppressAutoHyphens/>
      <w:autoSpaceDN w:val="0"/>
      <w:spacing w:after="0" w:line="276" w:lineRule="auto"/>
      <w:textAlignment w:val="baseline"/>
    </w:pPr>
    <w:rPr>
      <w:rFonts w:ascii="Times New Roman" w:eastAsia="Lucida Sans Unicode" w:hAnsi="Times New Roman" w:cs="Tahoma"/>
      <w:color w:val="000000"/>
      <w:kern w:val="0"/>
      <w:sz w:val="24"/>
      <w:szCs w:val="20"/>
      <w:lang w:bidi="en-US"/>
      <w14:ligatures w14:val="none"/>
    </w:rPr>
  </w:style>
  <w:style w:type="paragraph" w:customStyle="1" w:styleId="Standarduser">
    <w:name w:val="Standard (user)"/>
    <w:rsid w:val="00791CAE"/>
    <w:pPr>
      <w:suppressAutoHyphens/>
      <w:autoSpaceDN w:val="0"/>
      <w:spacing w:line="276" w:lineRule="auto"/>
      <w:textAlignment w:val="baseline"/>
    </w:pPr>
    <w:rPr>
      <w:rFonts w:ascii="Aptos" w:eastAsia="Aptos" w:hAnsi="Aptos" w:cs="F, Calibri"/>
      <w:kern w:val="3"/>
      <w:sz w:val="24"/>
      <w:szCs w:val="24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91CAE"/>
    <w:rPr>
      <w:rFonts w:ascii="Times New Roman" w:hAnsi="Times New Roman" w:cs="Times New Roman"/>
      <w:sz w:val="24"/>
      <w:szCs w:val="24"/>
    </w:rPr>
  </w:style>
  <w:style w:type="character" w:customStyle="1" w:styleId="Forte1">
    <w:name w:val="Forte1"/>
    <w:rsid w:val="00791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24</Pages>
  <Words>28219</Words>
  <Characters>152385</Characters>
  <Application>Microsoft Office Word</Application>
  <DocSecurity>0</DocSecurity>
  <Lines>1269</Lines>
  <Paragraphs>360</Paragraphs>
  <ScaleCrop>false</ScaleCrop>
  <Company/>
  <LinksUpToDate>false</LinksUpToDate>
  <CharactersWithSpaces>180244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Cabral Bacha Queiroz</dc:creator>
  <cp:keywords/>
  <dc:description/>
  <cp:lastModifiedBy>Lais Cabral Bacha Queiroz</cp:lastModifiedBy>
  <cp:revision>137</cp:revision>
  <dcterms:created xsi:type="dcterms:W3CDTF">2025-12-04T18:37:00Z</dcterms:created>
  <dcterms:modified xsi:type="dcterms:W3CDTF">2025-12-12T11:51:00Z</dcterms:modified>
</cp:coreProperties>
</file>