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6857" w14:textId="77777777" w:rsidR="004C438B" w:rsidRDefault="004C438B" w:rsidP="00323A17">
      <w:pPr>
        <w:pStyle w:val="Corpodetexto"/>
        <w:jc w:val="center"/>
        <w:rPr>
          <w:rFonts w:asciiTheme="minorHAnsi" w:hAnsiTheme="minorHAnsi" w:cstheme="minorHAnsi"/>
        </w:rPr>
      </w:pPr>
      <w:r w:rsidRPr="00092768">
        <w:rPr>
          <w:rFonts w:asciiTheme="minorHAnsi" w:hAnsiTheme="minorHAnsi" w:cstheme="minorHAnsi"/>
          <w:noProof/>
        </w:rPr>
        <w:drawing>
          <wp:inline distT="0" distB="0" distL="0" distR="0" wp14:anchorId="548DE48F" wp14:editId="62862CDF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29A72" w14:textId="77777777" w:rsidR="00510D06" w:rsidRPr="00092768" w:rsidRDefault="00510D06" w:rsidP="00323A17">
      <w:pPr>
        <w:pStyle w:val="Corpodetexto"/>
        <w:jc w:val="center"/>
        <w:rPr>
          <w:rFonts w:asciiTheme="minorHAnsi" w:hAnsiTheme="minorHAnsi" w:cstheme="minorHAnsi"/>
        </w:rPr>
      </w:pPr>
    </w:p>
    <w:p w14:paraId="59F5A320" w14:textId="77777777" w:rsidR="004C438B" w:rsidRPr="00092768" w:rsidRDefault="004C438B" w:rsidP="000927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ESTADO DO CEARÁ</w:t>
      </w:r>
    </w:p>
    <w:p w14:paraId="3F7FF471" w14:textId="77777777" w:rsidR="004C438B" w:rsidRPr="00092768" w:rsidRDefault="004C438B" w:rsidP="000927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PODER JUDICIÁRIO</w:t>
      </w:r>
    </w:p>
    <w:p w14:paraId="2AD16985" w14:textId="77777777" w:rsidR="004C438B" w:rsidRPr="00092768" w:rsidRDefault="004C438B" w:rsidP="000927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TRIBUNAL</w:t>
      </w:r>
      <w:r w:rsidRPr="00092768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DE</w:t>
      </w:r>
      <w:r w:rsidRPr="00092768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JUSTIÇA</w:t>
      </w:r>
    </w:p>
    <w:p w14:paraId="3EC9DE52" w14:textId="77777777" w:rsidR="004C438B" w:rsidRPr="00092768" w:rsidRDefault="004C438B" w:rsidP="00092768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5ª</w:t>
      </w:r>
      <w:r w:rsidRPr="00092768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CÂMARA</w:t>
      </w:r>
      <w:r w:rsidRPr="00092768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DE</w:t>
      </w:r>
      <w:r w:rsidRPr="0009276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DIREITO</w:t>
      </w:r>
      <w:r w:rsidRPr="0009276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PRIVADO</w:t>
      </w:r>
    </w:p>
    <w:p w14:paraId="6162C2CF" w14:textId="77777777" w:rsidR="004C438B" w:rsidRDefault="004C438B" w:rsidP="00092768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970636C" w14:textId="77777777" w:rsidR="00323A17" w:rsidRPr="00092768" w:rsidRDefault="00323A17" w:rsidP="00092768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4D862EE" w14:textId="61F83D68" w:rsidR="004C438B" w:rsidRPr="00092768" w:rsidRDefault="004C438B" w:rsidP="00092768">
      <w:pPr>
        <w:jc w:val="center"/>
        <w:rPr>
          <w:rFonts w:asciiTheme="minorHAnsi" w:hAnsiTheme="minorHAnsi" w:cstheme="minorHAnsi"/>
          <w:b/>
          <w:spacing w:val="-7"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ATA</w:t>
      </w:r>
      <w:r w:rsidRPr="0009276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DA</w:t>
      </w:r>
      <w:r w:rsidRPr="00092768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SESSÃO</w:t>
      </w:r>
      <w:r w:rsidRPr="00092768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ORDINÁRIA</w:t>
      </w:r>
      <w:r w:rsidRPr="00092768">
        <w:rPr>
          <w:rFonts w:asciiTheme="minorHAnsi" w:hAnsiTheme="minorHAnsi" w:cstheme="minorHAnsi"/>
          <w:b/>
          <w:spacing w:val="-8"/>
          <w:sz w:val="24"/>
          <w:szCs w:val="24"/>
        </w:rPr>
        <w:t xml:space="preserve"> Nº 14 </w:t>
      </w:r>
      <w:r w:rsidRPr="00092768">
        <w:rPr>
          <w:rFonts w:asciiTheme="minorHAnsi" w:hAnsiTheme="minorHAnsi" w:cstheme="minorHAnsi"/>
          <w:b/>
          <w:sz w:val="24"/>
          <w:szCs w:val="24"/>
        </w:rPr>
        <w:t>DE</w:t>
      </w:r>
      <w:r w:rsidRPr="0009276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25</w:t>
      </w:r>
      <w:r w:rsidRPr="00092768">
        <w:rPr>
          <w:rFonts w:asciiTheme="minorHAnsi" w:hAnsiTheme="minorHAnsi" w:cstheme="minorHAnsi"/>
          <w:b/>
          <w:spacing w:val="-2"/>
          <w:sz w:val="24"/>
          <w:szCs w:val="24"/>
        </w:rPr>
        <w:t>.11.2025</w:t>
      </w:r>
    </w:p>
    <w:p w14:paraId="1C58153C" w14:textId="77777777" w:rsidR="004C438B" w:rsidRDefault="004C438B" w:rsidP="00092768">
      <w:pPr>
        <w:ind w:right="61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6D3F7E" w14:textId="77777777" w:rsidR="00323A17" w:rsidRPr="00092768" w:rsidRDefault="00323A17" w:rsidP="00092768">
      <w:pPr>
        <w:ind w:right="61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0735F7" w14:textId="38A1917F" w:rsidR="004C438B" w:rsidRPr="00092768" w:rsidRDefault="004C438B" w:rsidP="00092768">
      <w:pPr>
        <w:pStyle w:val="Textbody"/>
        <w:spacing w:after="0"/>
        <w:jc w:val="both"/>
        <w:rPr>
          <w:rFonts w:asciiTheme="minorHAnsi" w:hAnsiTheme="minorHAnsi" w:cstheme="minorHAnsi"/>
          <w:szCs w:val="24"/>
        </w:rPr>
      </w:pPr>
      <w:r w:rsidRPr="00092768">
        <w:rPr>
          <w:rFonts w:asciiTheme="minorHAnsi" w:hAnsiTheme="minorHAnsi" w:cstheme="minorHAnsi"/>
          <w:szCs w:val="24"/>
          <w:lang w:val="pt-PT"/>
        </w:rPr>
        <w:t xml:space="preserve">Aos vinte e cinco (25) dias do mês de novembro do ano de dois mil e vinte e cinco (2025), às 9h, realizou-se, na sala de sessões da 5ª Câmara de Direito Privado, em formato híbrido, a Sessão Ordinária deste Colegiado. </w:t>
      </w:r>
      <w:r w:rsidRPr="00092768">
        <w:rPr>
          <w:rFonts w:asciiTheme="minorHAnsi" w:hAnsiTheme="minorHAnsi" w:cstheme="minorHAnsi"/>
          <w:szCs w:val="24"/>
        </w:rPr>
        <w:t xml:space="preserve">Estiveram presentes os Exmos. Srs. Desembargadora Maria Regina Oliveira Camara (Presidente), Desembargador Francisco Lucídio Queiroz Júnior, Desembargador Mantovanni Colares Cavalcante, a Dra. </w:t>
      </w:r>
      <w:r w:rsidRPr="00092768">
        <w:rPr>
          <w:rFonts w:asciiTheme="minorHAnsi" w:eastAsia="Calibri" w:hAnsiTheme="minorHAnsi" w:cstheme="minorHAnsi"/>
          <w:szCs w:val="24"/>
        </w:rPr>
        <w:t>Suzanne Pompeu Sampaio Saraiva</w:t>
      </w:r>
      <w:r w:rsidRPr="00092768">
        <w:rPr>
          <w:rFonts w:asciiTheme="minorHAnsi" w:hAnsiTheme="minorHAnsi" w:cstheme="minorHAnsi"/>
          <w:szCs w:val="24"/>
        </w:rPr>
        <w:t xml:space="preserve"> (Procuradora de Justiça), Dra. </w:t>
      </w:r>
      <w:r w:rsidRPr="00092768">
        <w:rPr>
          <w:rFonts w:asciiTheme="minorHAnsi" w:eastAsia="Calibri" w:hAnsiTheme="minorHAnsi" w:cstheme="minorHAnsi"/>
          <w:szCs w:val="24"/>
        </w:rPr>
        <w:t>Leila Maria Carvalho Costa</w:t>
      </w:r>
      <w:r w:rsidRPr="00092768">
        <w:rPr>
          <w:rFonts w:asciiTheme="minorHAnsi" w:hAnsiTheme="minorHAnsi" w:cstheme="minorHAnsi"/>
          <w:szCs w:val="24"/>
        </w:rPr>
        <w:t xml:space="preserve"> (Defensora Pública) e a Dra. Lais Cabral </w:t>
      </w:r>
      <w:proofErr w:type="spellStart"/>
      <w:r w:rsidRPr="00092768">
        <w:rPr>
          <w:rFonts w:asciiTheme="minorHAnsi" w:hAnsiTheme="minorHAnsi" w:cstheme="minorHAnsi"/>
          <w:szCs w:val="24"/>
        </w:rPr>
        <w:t>Bachá</w:t>
      </w:r>
      <w:proofErr w:type="spellEnd"/>
      <w:r w:rsidRPr="00092768">
        <w:rPr>
          <w:rFonts w:asciiTheme="minorHAnsi" w:hAnsiTheme="minorHAnsi" w:cstheme="minorHAnsi"/>
          <w:szCs w:val="24"/>
        </w:rPr>
        <w:t xml:space="preserve"> Queiroz (Coordenadora da Câmara).  Registrou-se a ausência justificada do Desembargador José Krentel Ferreira Filho. </w:t>
      </w:r>
      <w:r w:rsidRPr="00092768">
        <w:rPr>
          <w:rFonts w:asciiTheme="minorHAnsi" w:hAnsiTheme="minorHAnsi" w:cstheme="minorHAnsi"/>
          <w:szCs w:val="24"/>
          <w:lang w:val="pt-PT"/>
        </w:rPr>
        <w:t xml:space="preserve">Declarada aberta a sessão pela Exma. Sra. Presidente, após cumprimentar os presentes, submeteu à apreciação a ata da reunião anterior, a qual foi aprovada sem objeções. Em seguida, iniciaram-se os trabalhos com a leitura dos processos adiados e retirados de pauta, bem como daqueles com pedido de preferência de julgamento e de sustentação oral. Posteriormente, deu-se prosseguimento aos julgamentos dos processos com pedido de vista, seguidos dos processos sem destaques. </w:t>
      </w:r>
      <w:r w:rsidRPr="00092768">
        <w:rPr>
          <w:rFonts w:asciiTheme="minorHAnsi" w:eastAsia="Times New Roman" w:hAnsiTheme="minorHAnsi" w:cstheme="minorHAnsi"/>
          <w:b/>
          <w:bCs/>
          <w:szCs w:val="24"/>
          <w:u w:val="double"/>
        </w:rPr>
        <w:t>PROCESSOS DO SISTEMA PJE</w:t>
      </w:r>
      <w:r w:rsidRPr="00092768">
        <w:rPr>
          <w:rFonts w:asciiTheme="minorHAnsi" w:eastAsia="Times New Roman" w:hAnsiTheme="minorHAnsi" w:cstheme="minorHAnsi"/>
          <w:bCs/>
          <w:szCs w:val="24"/>
        </w:rPr>
        <w:t xml:space="preserve">: </w:t>
      </w:r>
      <w:r w:rsidR="00C90459" w:rsidRPr="00092768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092FA4" w:rsidRPr="00092768">
        <w:rPr>
          <w:rFonts w:asciiTheme="minorHAnsi" w:hAnsiTheme="minorHAnsi" w:cstheme="minorHAnsi"/>
          <w:b/>
          <w:szCs w:val="24"/>
        </w:rPr>
        <w:t xml:space="preserve">01 APELAÇÃO CÍVEL N 3003598-47.2024.8.06.0091. </w:t>
      </w:r>
      <w:r w:rsidR="00092FA4" w:rsidRPr="00092768">
        <w:rPr>
          <w:rFonts w:asciiTheme="minorHAnsi" w:hAnsiTheme="minorHAnsi" w:cstheme="minorHAnsi"/>
          <w:szCs w:val="24"/>
        </w:rPr>
        <w:t xml:space="preserve">RELATOR(A): 1º Gabinete da 5ª Câmara de Direito Privado – Desa. Maria Regina Oliveira Camara. APELANTE: MARIA BASTOS DE SOUZA. APELADO: BANCO ITAU CONSIGNADO S.A.  </w:t>
      </w:r>
      <w:r w:rsidR="00092FA4" w:rsidRPr="00092768">
        <w:rPr>
          <w:rFonts w:asciiTheme="minorHAnsi" w:eastAsia="Times New Roman" w:hAnsiTheme="minorHAnsi" w:cstheme="minorHAnsi"/>
          <w:i/>
          <w:szCs w:val="24"/>
          <w:u w:val="single"/>
        </w:rPr>
        <w:t>Julgadores</w:t>
      </w:r>
      <w:r w:rsidR="00092FA4" w:rsidRPr="00092768">
        <w:rPr>
          <w:rFonts w:asciiTheme="minorHAnsi" w:eastAsia="Times New Roman" w:hAnsiTheme="minorHAnsi" w:cstheme="minorHAnsi"/>
          <w:szCs w:val="24"/>
        </w:rPr>
        <w:t xml:space="preserve">: Exmos. Sra. Desa. Maria Regina Oliveira Camara (Relatora), Des. Francisco Lucídio de Queiroz Júnior, Des. Mantovanni Colares Cavalcante. </w:t>
      </w:r>
      <w:r w:rsidR="00092FA4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092FA4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092FA4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092FA4" w:rsidRPr="00092768">
        <w:rPr>
          <w:rFonts w:asciiTheme="minorHAnsi" w:eastAsia="Times New Roman" w:hAnsiTheme="minorHAnsi" w:cstheme="minorHAnsi"/>
          <w:szCs w:val="24"/>
        </w:rPr>
        <w:t xml:space="preserve">Após anunciado o(a) advogado(a) do(a) apelado(a), </w:t>
      </w:r>
      <w:r w:rsidR="00092FA4" w:rsidRPr="00092768">
        <w:rPr>
          <w:rFonts w:asciiTheme="minorHAnsi" w:eastAsia="Calibri" w:hAnsiTheme="minorHAnsi" w:cstheme="minorHAnsi"/>
          <w:szCs w:val="24"/>
        </w:rPr>
        <w:t>Dra. Ana Virgínia de Andrade Silva - OAB/CE Nº36.602</w:t>
      </w:r>
      <w:r w:rsidR="00092FA4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092FA4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092FA4" w:rsidRPr="00092768">
        <w:rPr>
          <w:rFonts w:asciiTheme="minorHAnsi" w:hAnsiTheme="minorHAnsi" w:cstheme="minorHAnsi"/>
          <w:szCs w:val="24"/>
        </w:rPr>
        <w:t xml:space="preserve">: O Colegiado, por unanimidade, acordou em conhecer do recurso para dar-lhe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02 AGRAVO DE INSTRUMENTO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3010581-10.2025.8.06.0000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AGRAVANTE: ANTONIO BEZERRA DE MELO. AGRAVADO: BANCO DO NORDESTE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03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3000891-45.2025.8.06.0100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MARIA ASSUNCAO GOMES MELO.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04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3003343-47.2025.8.06.0029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FRANCISCO ALVES DE OLIVEIRA. APELADO: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</w:t>
      </w:r>
      <w:r w:rsidR="0093040F" w:rsidRPr="00092768">
        <w:rPr>
          <w:rFonts w:asciiTheme="minorHAnsi" w:hAnsiTheme="minorHAnsi" w:cstheme="minorHAnsi"/>
          <w:szCs w:val="24"/>
        </w:rPr>
        <w:lastRenderedPageBreak/>
        <w:t xml:space="preserve">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05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0276047-49.2024.8.06.0001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LIDUINA MARIA PAULA PESSOA LINHARES. APELADO: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06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3002496-79.2024.8.06.0029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RICARTE DOS SANTOS. APELADO: BANCO SANTANDER (BRASIL)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07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3000767-75.2025.8.06.0031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ENEAS BESSA. APELADO: BANCO ITAU CONSIGNADO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08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0266123-14.2024.8.06.0001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 BANCO DO BRASIL SA EMBARGADO: ANA MARIA BEZERRA AMARO FEITOSA.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6B1E5E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09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3001021-90.2025.8.06.0114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FRANCISCO DE SA CAVALCANTE. APELADO: BANCO C6 CONSIGNADO.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 xml:space="preserve">. </w:t>
      </w:r>
      <w:r w:rsidR="0093040F" w:rsidRPr="00092768">
        <w:rPr>
          <w:rFonts w:asciiTheme="minorHAnsi" w:hAnsiTheme="minorHAnsi" w:cstheme="minorHAnsi"/>
          <w:b/>
          <w:szCs w:val="24"/>
        </w:rPr>
        <w:t>10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0273409-43.2024.8.06.0001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 BANCO DO BRASIL SA EMBARGADO: GUILHERMINA DIAS ANGELIM.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11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3002366-55.2025.8.06.0029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ANTONIO SOUZA CAVALCANTE. APELADO: BANCO ITAU CONSIGNADO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 xml:space="preserve">. </w:t>
      </w:r>
      <w:r w:rsidR="0093040F" w:rsidRPr="00092768">
        <w:rPr>
          <w:rFonts w:asciiTheme="minorHAnsi" w:hAnsiTheme="minorHAnsi" w:cstheme="minorHAnsi"/>
          <w:b/>
          <w:szCs w:val="24"/>
        </w:rPr>
        <w:t>12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3001587-03.2025.8.06.0029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APELANTE/APELADO: ANTONIA TEODOLINA DA SILVA APELADO/APELADO: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</w:t>
      </w:r>
      <w:r w:rsidR="00175DB3" w:rsidRPr="00092768">
        <w:rPr>
          <w:rFonts w:asciiTheme="minorHAnsi" w:hAnsiTheme="minorHAnsi" w:cstheme="minorHAnsi"/>
          <w:szCs w:val="24"/>
        </w:rPr>
        <w:t>O Colegiado, por unanimidade, acordou  em conhecer dos recursos e negar provimento ao apelo da autora e dar provimento ao apelo da requerente,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13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3011590-04.2025.8.06.0001</w:t>
      </w:r>
      <w:r w:rsidR="0093040F" w:rsidRPr="00092768">
        <w:rPr>
          <w:rFonts w:asciiTheme="minorHAnsi" w:hAnsiTheme="minorHAnsi" w:cstheme="minorHAnsi"/>
          <w:szCs w:val="24"/>
        </w:rPr>
        <w:t xml:space="preserve">. RELATOR(A): 1º Gabinete da 5ª Câmara de Direito Privado – Desa. Maria Regina Oliveira Camara EMBARGANTE: </w:t>
      </w:r>
      <w:r w:rsidR="0093040F" w:rsidRPr="00092768">
        <w:rPr>
          <w:rFonts w:asciiTheme="minorHAnsi" w:hAnsiTheme="minorHAnsi" w:cstheme="minorHAnsi"/>
          <w:szCs w:val="24"/>
        </w:rPr>
        <w:lastRenderedPageBreak/>
        <w:t xml:space="preserve">BANCO DO BRASIL SA EMBARGADO: RITA HELENA MARCAL.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 xml:space="preserve">. </w:t>
      </w:r>
      <w:r w:rsidR="0093040F" w:rsidRPr="00092768">
        <w:rPr>
          <w:rFonts w:asciiTheme="minorHAnsi" w:hAnsiTheme="minorHAnsi" w:cstheme="minorHAnsi"/>
          <w:b/>
          <w:szCs w:val="24"/>
        </w:rPr>
        <w:t>14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3001450-43.2025.8.06.0151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DIVA OLIVEIRA DELFINO.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 xml:space="preserve">. </w:t>
      </w:r>
      <w:r w:rsidR="0093040F" w:rsidRPr="00092768">
        <w:rPr>
          <w:rFonts w:asciiTheme="minorHAnsi" w:hAnsiTheme="minorHAnsi" w:cstheme="minorHAnsi"/>
          <w:b/>
          <w:szCs w:val="24"/>
        </w:rPr>
        <w:t>15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0200387-82.2024.8.06.0087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EMBARGADO: MARIA LUCIA MOURA DE OLIVEIRA EMBARGANTE: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C90459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16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0200105-69.2022.8.06.0069</w:t>
      </w:r>
      <w:r w:rsidR="0093040F" w:rsidRPr="00092768">
        <w:rPr>
          <w:rFonts w:asciiTheme="minorHAnsi" w:hAnsiTheme="minorHAnsi" w:cstheme="minorHAnsi"/>
          <w:szCs w:val="24"/>
        </w:rPr>
        <w:t xml:space="preserve">. RELATOR(A): 1º Gabinete da 5ª Câmara de Direito Privado – Desa. Maria Regina Oliveira Camara. APELANTE: BANCO BMG SA. APELADO: LUZIA GOMES DO NASCIMENTO.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3040F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17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3029727-34.2025.8.06.0001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 BANCO DO BRASIL SA EMBARGADO: MARIA DO SOCORRO PAIVA PEREIRA.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C90459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18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0200481-93.2024.8.06.0066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MARIA JOSEFA LIMA DE SOUZA. APELANTE: BANCO ITAU CONSIGNADO S.A. APELADO: BANCO ITAU CONSIGNADO S.A. APELADO: MARIA JOSEFA LIMA DE SOUZA.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F82B0B" w:rsidRPr="00092768">
        <w:rPr>
          <w:rFonts w:asciiTheme="minorHAnsi" w:hAnsiTheme="minorHAnsi" w:cstheme="minorHAnsi"/>
          <w:szCs w:val="24"/>
        </w:rPr>
        <w:t xml:space="preserve">O Colegiado, por unanimidade, acordou em conhecer dos recursos para negar provimento à apelação interposta pela parte autora e para dar parcial provimento à apelação interposta pela parte requerida,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19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0200113-55.2024.8.06.0108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ALUIZIO CORREIA DE OLIVEIRA. APELADO: BANCO C6 CONSIGNADO.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F82B0B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20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3002830-58.2024.8.06.0112</w:t>
      </w:r>
      <w:r w:rsidR="0093040F" w:rsidRPr="00092768">
        <w:rPr>
          <w:rFonts w:asciiTheme="minorHAnsi" w:hAnsiTheme="minorHAnsi" w:cstheme="minorHAnsi"/>
          <w:szCs w:val="24"/>
        </w:rPr>
        <w:t xml:space="preserve">. RELATOR(A): 1º Gabinete da 5ª Câmara de Direito Privado – Desa. Maria Regina Oliveira Camara. APELANTE: RAIMUNDA GOMES DE SOUSA.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parcial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FE404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21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3001208-62.2025.8.06.0126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JOANA PEREIRA MONTEIRO. APELADO: BANCO BRADESCO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FE404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22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3003782-58.2025.8.06.0029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ANTONIA APARECIDA DE SOUZA MOREIRA. APELADO: CHINA CONSTRUCTION BANK (BRASIL) BANCO MULTIPLO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FE404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23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3001819-49.2024.8.06.0029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LUIZA DE OLIVEIRA ALVES.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FE404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24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0200347-44.2024.8.06.0041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FRANCISCO FRANCINEIDE MACEDO SANTOS.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FE404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25 AGRAVO DE INSTRUMENTO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3014816-20.2025.8.06.0000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AGRAVANTE: FRANCISCO IRAPUAN CAVALCANTE. AGRAVADO: BANCO BMG SA VOTO DO(A) RELATOR(A)O Colegiado, por unanimidade, acordou em conhecer do recurso para negar-lhe provimento, nos termos do voto do(a) eminente Relator(a).</w:t>
      </w:r>
      <w:r w:rsidR="00F64E00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26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3000621-34.2025.8.06.0031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FRANCISCO FILHO.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27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0200918-81.2023.8.06.0095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AIRTON RODRIGUES DA SILVA. APELADO: BANCO PAN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28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0050985-08.2021.8.06.0094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 AMALIA CARLINDA ALVES EMBARGADO:BANCO C6 CONSIGNADO.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29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3000602-34.2025.8.06.0029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MARIA AMELIA FILHA ALVES. APELADO: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30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0165568-62.2019.8.06.0001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szCs w:val="24"/>
        </w:rPr>
        <w:t xml:space="preserve">Ana Paula Gomes Alves e Paulo Roberto Gomes Alves, na qualidade de sucessores da falecida Maria Lúcia Gomes Alves. APELADO: BANCO DAYCOVAL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31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3000320-64.2025.8.06.0071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SINDICATO NACIONAL DOS APOSENTADOS, PENSIONISTAS E IDOSOS DA FORCA SINDICAL. APELADO: MARIA DE FATIMA SILVA FRAZAO.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32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0102726-66.2007.8.06.0001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CARLOS LIMA ALVES. APELADO: PAULO ROMERO ALMEIDA CAMPOS. APELADO: REGINA LEILA RODRIGUES DE MENEZES CAMPOS.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3040F" w:rsidRPr="00092768">
        <w:rPr>
          <w:rFonts w:asciiTheme="minorHAnsi" w:hAnsiTheme="minorHAnsi" w:cstheme="minorHAnsi"/>
          <w:szCs w:val="24"/>
        </w:rPr>
        <w:t xml:space="preserve">  Adiado.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33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3003438-77.2025.8.06.0029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GOMES DE OLIVEIRA. APELADO: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34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0146313-21.2019.8.06.0001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MARIA GURGEL VASCONCELOS. APELADO: WILNA PEREIRA BRAGA.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35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0251313-73.2020.8.06.0001</w:t>
      </w:r>
      <w:r w:rsidR="006621C1" w:rsidRPr="00092768">
        <w:rPr>
          <w:rFonts w:asciiTheme="minorHAnsi" w:hAnsiTheme="minorHAnsi" w:cstheme="minorHAnsi"/>
          <w:szCs w:val="24"/>
        </w:rPr>
        <w:t xml:space="preserve">. </w:t>
      </w:r>
      <w:r w:rsidR="0093040F" w:rsidRPr="00092768">
        <w:rPr>
          <w:rFonts w:asciiTheme="minorHAnsi" w:hAnsiTheme="minorHAnsi" w:cstheme="minorHAnsi"/>
          <w:szCs w:val="24"/>
        </w:rPr>
        <w:t xml:space="preserve">RELATOR(A): 1º Gabinete da 5ª Câmara de Direito Privado – Desa. Maria Regina Oliveira Camara. APELANTE: COSTA ATLANTICA INCORPORACOES SPE LTDA. APELANTE: MRV ENGENHARIA E PARTICIPACOES SA. APELADO: Rafael de Sousa Rezende Monti.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6621C1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dar-lhe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36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3004047-60.2025.8.06.0029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MARIA DE FATIMA PINHEIRO. APELADO: BANCO BRADESCO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37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3001100-90.2025.8.06.0107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FRANCISCA NUBIA PEREIRA. APELADO: BANCO BMG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38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0263843-12.2020.8.06.0001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CONDOMINIO OFFICE TREZE DE MAIO. APELADO: JOSE CARLOS VIANA RIBEIRO.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39 AGRAVO DE INSTRUMENTO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3011500-96.2025.8.06.0000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AGRAVANTE: COMPANHIA ENERGETICA DO CEARA. AGRAVADO: MARIA DE OLIVEIRA PINHEIRO BARROS.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6621C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40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3015241-44.2025.8.06.0001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VIVIANE SALES DA SILVA. APELADO: AYMORE CREDITO, FINANCIAMENTO E INVESTIMENTO S.A. APELADO: ZURICH SANTANDER BRASIL SEGUROS E PREVIDENCIA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A16E7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41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0051600-32.2021.8.06.0115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ALEXSANDRO MAIA. APELADO: L. B. M. APELADO: PRISCILA BRAUNA MACIEL.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RECURSO O Colegiado, por unanimidade, acordou em conhecer do recurso para dar-lhe parcial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A16E7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42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3009911-66.2025.8.06.0001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PAULO VENICIO MOREIRA PINHO FILHO. APELADO: NU PAGAMENTOS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A16E71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43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0264700-53.2023.8.06.0001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EDILBERTO ALVES EVANGELISTA FILHO. APELADO: YARA MARA BARBOSA SALES. </w:t>
      </w:r>
      <w:r w:rsidR="00990E6C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90E6C" w:rsidRPr="00092768">
        <w:rPr>
          <w:rFonts w:asciiTheme="minorHAnsi" w:hAnsiTheme="minorHAnsi" w:cstheme="minorHAnsi"/>
          <w:szCs w:val="24"/>
        </w:rPr>
        <w:t xml:space="preserve">  Adiado. </w:t>
      </w:r>
      <w:r w:rsidR="0093040F" w:rsidRPr="00092768">
        <w:rPr>
          <w:rFonts w:asciiTheme="minorHAnsi" w:hAnsiTheme="minorHAnsi" w:cstheme="minorHAnsi"/>
          <w:b/>
          <w:szCs w:val="24"/>
        </w:rPr>
        <w:t>44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0257063-17.2024.8.06.0001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UNIMED DO CE FED DAS COOP DE TRAB MED DO EST DO CE LTDA. APELADO: NARPTON MOREIRA MAIA.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4D473D" w:rsidRPr="00092768">
        <w:rPr>
          <w:rFonts w:asciiTheme="minorHAnsi" w:hAnsiTheme="minorHAnsi" w:cstheme="minorHAnsi"/>
          <w:szCs w:val="24"/>
        </w:rPr>
        <w:t xml:space="preserve"> </w:t>
      </w:r>
      <w:r w:rsidR="000538C3" w:rsidRPr="00092768">
        <w:rPr>
          <w:rStyle w:val="StrongEmphasis"/>
          <w:rFonts w:asciiTheme="minorHAnsi" w:eastAsia="Calibri" w:hAnsiTheme="minorHAnsi" w:cstheme="minorHAnsi"/>
          <w:szCs w:val="24"/>
        </w:rPr>
        <w:t xml:space="preserve">45 APELAÇÃO CÍVEL N 0012411-74.2019.8.06.0064. </w:t>
      </w:r>
      <w:r w:rsidR="000538C3" w:rsidRPr="00092768">
        <w:rPr>
          <w:rFonts w:asciiTheme="minorHAnsi" w:eastAsia="Calibri" w:hAnsiTheme="minorHAnsi" w:cstheme="minorHAnsi"/>
          <w:szCs w:val="24"/>
        </w:rPr>
        <w:t xml:space="preserve">RELATOR(A): 1º Gabinete da 5ª Câmara de Direito Privado – Desa. Maria Regina Oliveira Camara. APELANTE: Sabrina Batista Joffre. APELANTE: EMERSON JOFFRE. APELANTE: MARIA VANES BATISTA JOFFRE. APELADO: EMPREENDIMENTO TURISTICO LCML LTDA. </w:t>
      </w:r>
      <w:r w:rsidR="000538C3" w:rsidRPr="00092768">
        <w:rPr>
          <w:rFonts w:asciiTheme="minorHAnsi" w:eastAsia="Times New Roman" w:hAnsiTheme="minorHAnsi" w:cstheme="minorHAnsi"/>
          <w:i/>
          <w:szCs w:val="24"/>
          <w:u w:val="single"/>
        </w:rPr>
        <w:t>Julgadores</w:t>
      </w:r>
      <w:r w:rsidR="000538C3" w:rsidRPr="00092768">
        <w:rPr>
          <w:rFonts w:asciiTheme="minorHAnsi" w:eastAsia="Times New Roman" w:hAnsiTheme="minorHAnsi" w:cstheme="minorHAnsi"/>
          <w:szCs w:val="24"/>
        </w:rPr>
        <w:t xml:space="preserve">: Exmos. Sra. Desa. Maria Regina Oliveira Camara (Relatora), Des. Francisco Lucídio de Queiroz Júnior, Des. Mantovanni Colares Cavalcante. </w:t>
      </w:r>
      <w:r w:rsidR="000538C3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0538C3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0538C3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0538C3" w:rsidRPr="00092768">
        <w:rPr>
          <w:rFonts w:asciiTheme="minorHAnsi" w:eastAsia="Times New Roman" w:hAnsiTheme="minorHAnsi" w:cstheme="minorHAnsi"/>
          <w:szCs w:val="24"/>
        </w:rPr>
        <w:t xml:space="preserve">Após anunciado o(a) advogado(a) do(a) apelado(a), </w:t>
      </w:r>
      <w:r w:rsidR="000538C3" w:rsidRPr="00092768">
        <w:rPr>
          <w:rFonts w:asciiTheme="minorHAnsi" w:eastAsia="Calibri" w:hAnsiTheme="minorHAnsi" w:cstheme="minorHAnsi"/>
          <w:szCs w:val="24"/>
        </w:rPr>
        <w:t>Dra. Thais Lauren Pereira Barros - OAB/CE Nº52.426</w:t>
      </w:r>
      <w:r w:rsidR="000538C3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0538C3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0538C3" w:rsidRPr="00092768">
        <w:rPr>
          <w:rFonts w:asciiTheme="minorHAnsi" w:hAnsiTheme="minorHAnsi" w:cstheme="minorHAnsi"/>
          <w:szCs w:val="24"/>
        </w:rPr>
        <w:t xml:space="preserve">: 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46 AGRAVO DE INSTRUMENTO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3015155-76.2025.8.06.0000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AGRAVANTE: R. A. P. AGRAVANTE: WITALLO ALVES SANTANA. AGRAVADO: UNIMED DE FORTALEZA COOPERATIVA DE TRABALHO MEDICO LTDA.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4D473D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47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0200134-17.2024.8.06.0145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BANCO BMG SA. APELADO: EDIESIO RODRIGUES DE ALMEIDA.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3040F" w:rsidRPr="00092768">
        <w:rPr>
          <w:rFonts w:asciiTheme="minorHAnsi" w:hAnsiTheme="minorHAnsi" w:cstheme="minorHAnsi"/>
          <w:szCs w:val="24"/>
        </w:rPr>
        <w:t xml:space="preserve">  Adiado.</w:t>
      </w:r>
      <w:r w:rsidR="00774C0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48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3006818-37.2024.8.06.0064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ANA PRISCILA MORAIS DA SILVA. APELANTE: D. D. M. S. APELADO: HAPVIDA ASSISTENCIA MEDICA LTDA.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774C01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49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0213063-97.2022.8.06.0001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HAPVIDA ASSISTENCIA MEDICA LTDA. APELADO: PEDRO LINHARES RODRIGUES. APELADO: MARCELA LINHARES SILVA.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DC047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50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0201415-24.2023.8.06.0151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EMBARGADO: VANUZA MARIA DE SOUSA EMBARGANTE: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DC0473" w:rsidRPr="00092768">
        <w:rPr>
          <w:rFonts w:asciiTheme="minorHAnsi" w:hAnsiTheme="minorHAnsi" w:cstheme="minorHAnsi"/>
          <w:szCs w:val="24"/>
        </w:rPr>
        <w:t>O Colegiado, por unanimidade, acordou em conhecer do recurso para negar-lhe provimento, nos termos do voto do(a) eminente Relator(a)</w:t>
      </w:r>
      <w:r w:rsidR="0093040F" w:rsidRPr="00092768">
        <w:rPr>
          <w:rFonts w:asciiTheme="minorHAnsi" w:hAnsiTheme="minorHAnsi" w:cstheme="minorHAnsi"/>
          <w:szCs w:val="24"/>
        </w:rPr>
        <w:t xml:space="preserve">. </w:t>
      </w:r>
      <w:r w:rsidR="00C50DDB" w:rsidRPr="00092768">
        <w:rPr>
          <w:rFonts w:asciiTheme="minorHAnsi" w:hAnsiTheme="minorHAnsi" w:cstheme="minorHAnsi"/>
          <w:b/>
          <w:bCs/>
          <w:szCs w:val="24"/>
        </w:rPr>
        <w:t>51 AGRAVO INTERNO N 0276790-59.2024.8.06.0001.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AGTRAVADO: JULIETA OSORIO GOMES. AGRAVANTE: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3040F" w:rsidRPr="00092768">
        <w:rPr>
          <w:rFonts w:asciiTheme="minorHAnsi" w:hAnsiTheme="minorHAnsi" w:cstheme="minorHAnsi"/>
          <w:szCs w:val="24"/>
        </w:rPr>
        <w:t xml:space="preserve">  Adiado</w:t>
      </w:r>
      <w:r w:rsidR="00C50DDB" w:rsidRPr="00092768">
        <w:rPr>
          <w:rFonts w:asciiTheme="minorHAnsi" w:hAnsiTheme="minorHAnsi" w:cstheme="minorHAnsi"/>
          <w:szCs w:val="24"/>
        </w:rPr>
        <w:t>.</w:t>
      </w:r>
      <w:r w:rsidR="0093040F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bCs/>
          <w:szCs w:val="24"/>
        </w:rPr>
        <w:t>52</w:t>
      </w:r>
      <w:r w:rsidR="00C50DDB" w:rsidRPr="0009276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bCs/>
          <w:szCs w:val="24"/>
        </w:rPr>
        <w:t>EMBARGOS DE DECLARAÇÃO N 0262754-12.2024.8.06.0001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. RELATOR(A): 1º Gabinete da 5ª Câmara de Direito Privado – Desa. Maria Regina Oliveira Camara EMBARGANTE: BANCO DO BRASIL SA EMBARGADO: OSVALDO FERREIRA FILHO.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C50DDB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53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0051260-63.2020.8.06.0167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EMBARGADO: REJANIA MARIA FERREIRA DA PONTE EMBARGANTE: BANCO DO BRASIL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C50DDB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54 AGRAVO DE INSTRUMENTO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3011343-26.2025.8.06.0000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AGRAVANTE: M. M. M. AGRAVADO: AURICELIO DA SILVA MELO.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C50DDB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55 EMBARGOS DE DECLARAÇÃO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0002403-86.2016.8.06.0179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 BANCO DO BRASIL SA EMBARGADO: INÊS DE MARIA CARNEIRO CAETANO.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7B1BAC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56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0249465-80.2022.8.06.0001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 EMBARGANTE: BRADESCO SAUDE S/A EMBARGADO: MARCONDES SOUSA BARBOSA.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6F1053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57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0274146-17.2022.8.06.0001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COMPANHIA ENERGETICA DO CEARA. APELADO: ANTONIO ELLISON TREVIA DOS SANTOS.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194CBB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93040F" w:rsidRPr="00092768">
        <w:rPr>
          <w:rFonts w:asciiTheme="minorHAnsi" w:hAnsiTheme="minorHAnsi" w:cstheme="minorHAnsi"/>
          <w:b/>
          <w:szCs w:val="24"/>
        </w:rPr>
        <w:t>58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3000788-93.2025.8.06.0114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JOAO BOSCO NICOLAU DA SILVA. APELADO: BANCO CBSS S.A.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F105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59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3000888-48.2025.8.06.0114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ANTONIO SEVERINO DA SILVA.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6F105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60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3000517-94.2025.8.06.0143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EDVALDO RODRIGUES DE LIMA. APELADO: BANCO C6 CONSIGNADO.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93040F" w:rsidRPr="00092768">
        <w:rPr>
          <w:rFonts w:asciiTheme="minorHAnsi" w:hAnsiTheme="minorHAnsi" w:cstheme="minorHAnsi"/>
          <w:szCs w:val="24"/>
        </w:rPr>
        <w:t xml:space="preserve">  Adiado.</w:t>
      </w:r>
      <w:r w:rsidR="006F105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61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0203711-94.2023.8.06.0029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FRANCISCO MOIZEIS DE SOUSA SILVA. APELADO: BANCO BRADESCO S/A.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parcial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F105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62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0243555-04.2024.8.06.0001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MATHEUS GOMES MENEZES. APELADO: METROPOLITAN LIFE SEGUROS E PREVIDENCIA PRIVADA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6F1053" w:rsidRPr="00092768">
        <w:rPr>
          <w:rFonts w:asciiTheme="minorHAnsi" w:hAnsiTheme="minorHAnsi" w:cstheme="minorHAnsi"/>
          <w:szCs w:val="24"/>
        </w:rPr>
        <w:t xml:space="preserve"> </w:t>
      </w:r>
      <w:r w:rsidR="0093040F" w:rsidRPr="00092768">
        <w:rPr>
          <w:rFonts w:asciiTheme="minorHAnsi" w:hAnsiTheme="minorHAnsi" w:cstheme="minorHAnsi"/>
          <w:b/>
          <w:szCs w:val="24"/>
        </w:rPr>
        <w:t>63 APELAÇÃO CÍVEL</w:t>
      </w:r>
      <w:r w:rsidR="0093040F" w:rsidRPr="00092768">
        <w:rPr>
          <w:rFonts w:asciiTheme="minorHAnsi" w:hAnsiTheme="minorHAnsi" w:cstheme="minorHAnsi"/>
          <w:szCs w:val="24"/>
        </w:rPr>
        <w:t xml:space="preserve"> N </w:t>
      </w:r>
      <w:r w:rsidR="0093040F" w:rsidRPr="00092768">
        <w:rPr>
          <w:rFonts w:asciiTheme="minorHAnsi" w:hAnsiTheme="minorHAnsi" w:cstheme="minorHAnsi"/>
          <w:b/>
          <w:szCs w:val="24"/>
        </w:rPr>
        <w:t>3003445-69.2025.8.06.0029</w:t>
      </w:r>
      <w:r w:rsidR="0093040F" w:rsidRPr="00092768">
        <w:rPr>
          <w:rFonts w:asciiTheme="minorHAnsi" w:hAnsiTheme="minorHAnsi" w:cstheme="minorHAnsi"/>
          <w:szCs w:val="24"/>
        </w:rPr>
        <w:t xml:space="preserve"> RELATOR(A): 1º Gabinete da 5ª Câmara de Direito Privado – Desa. Maria Regina Oliveira Camara. APELANTE: JOSE GOMES DE OLIVEIRA. APELADO: BANCO BMG SA.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3040F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93040F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93040F" w:rsidRPr="00092768">
        <w:rPr>
          <w:rFonts w:asciiTheme="minorHAnsi" w:hAnsiTheme="minorHAnsi" w:cstheme="minorHAnsi"/>
          <w:szCs w:val="24"/>
        </w:rPr>
        <w:t xml:space="preserve">  </w:t>
      </w:r>
      <w:r w:rsidR="006F1053" w:rsidRPr="00092768">
        <w:rPr>
          <w:rFonts w:asciiTheme="minorHAnsi" w:hAnsiTheme="minorHAnsi" w:cstheme="minorHAnsi"/>
          <w:szCs w:val="24"/>
        </w:rPr>
        <w:t>O Colegiado, por unanimidade, acordou em conhecer em parte do recurso para negar-lhe provimento, nos termos do voto do(a) eminente Relator(a).</w:t>
      </w:r>
      <w:r w:rsidR="00A0584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64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0050387-13.2021.8.06.0140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BANCO ITAU CONSIGNADO S.A. APELADO: MARIA LUCIA SANDERS BEZERRA.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A0584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65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0621277-59.2015.8.06.0000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Massa falida de José Newton Lopes de Freitas. AGRAVADO: OBOE DISTRIBUIDORA DE TITULOS E VALORES MOBILIARIOS S/A. AGRAVADO: ADVISOR GESTAO DE ATIVOS S.A. AGRAVADO: OBOE HOLDING FINANCEIRA S.A. AGRAVADO: MAGAZINES BRASILEIROS LTDA. AGRAVADO: OBOE CREDITO FINANCIAMENTO E INVESTIMENTO S/A. AGRAVADO: CLARINETE PROMOTORA DE VENDAS E SERVICOS FINANCEIROS LTDA. AGRAVADO: OBOE TECNOLOGIA E SERVICOS FINANCEIROS S.A. AGRAVADO: CIA. DE INVESTIMENTO OBOE.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64BE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66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3003417-91.2025.8.06.0000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3. RELATOR(A): 2º Gabinete da 5ª Câmara de Direito Privado - Des. Francisco Lucídio de Queiroz Júnior. AGRAVANTE: BANCO DO BRASIL SA. AGRAVADO: EVARISTO FREIRE CIRILO.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O Colegiado, por unanimidade, acordou em conhecer do agravo de instrumento para dar-lhe provimento e  julgar o agravo interno prejudicado, nos termos do voto do(a) eminente Relator(a). </w:t>
      </w:r>
      <w:r w:rsidR="00F451F0" w:rsidRPr="00092768">
        <w:rPr>
          <w:rFonts w:asciiTheme="minorHAnsi" w:hAnsiTheme="minorHAnsi" w:cstheme="minorHAnsi"/>
          <w:b/>
          <w:szCs w:val="24"/>
        </w:rPr>
        <w:t>67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0036732-03.2021.8.06.0001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OBOE TECNOLOGIA E SERVICOS FINANCEIROS S.A. APELADO: HOSPITAL SAO CARLOS LTDA. APELADO: FRANCISCO MONTEIRO DE CASTRO JUNIOR.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68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0050696-61.2021.8.06.0034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CONSORCIO CONDOMINIO GOLF VILLE II. APELANTE: BANCO BRADESCO S/A. APELANTE: FAVO S.A. EMPREENDIMENTOS E PARTICIPACOES. APELANTE: CONSTRUTORA COLMEIA S/A. APELANTE: BRISA EMPREENDIMENTOS IMOBILIARIOS LTDA. APELADO: MARCUS AURELIO BINDA DE QUEIROZ. APELADO: ITALA RAMALHO DE QUEIROZ.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69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0146566-09.2019.8.06.0001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 APELADO/APELADO: IVONE BARBOZA DE LIMA APELADO/APELADO: MARIA DE FATIMA ANDRADE ALENCAR MENESES APELADO/APELADO: JOSE SEVIO MENESES OLIVEIRA APELADO/APELADO: FABRICIO ANDRADE VIEIRA MOREIRA APELADO/APELADO: PETRUS ADRIANUS GERARDUS PETERS APELADO/APELADO: BANCO DO BRASIL SA APELADO/APELADO: MAGIS INCORPORACOES E CONSTRUCOES LTDA APELADO/APELADO: MOMA INCORPORACOES SPE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RECURSO DOS RÉUS O Colegiado, por unanimidade, acordou em conhecer do recurso para negar-lhe provimento, nos termos do voto do(a) eminente Relator(a). RECURSO DOS AUTORES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70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0200175-23.2022.8.06.0090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TEREZINHA ROSENO DE ARAUJO GONCALVES. APELADO: BANCO DO BRASIL SA.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71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0200353-64.2024.8.06.0069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BENICIO ANSELMO DE SOUSA. APELADO: BANCO ITAU CONSIGNADO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72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0200860-61.2022.8.06.0112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JOSE ALVES DE FREITAS. APELANTE: UNIMED DO CEARÁ LTDA - FEDERAÇÃO DAS COOPERATIVAS DE TRABALHO MÉDICO DO ESTADO DO CEARÁ LTDA. APELADO: UNIMED DO CEARÁ LTDA - FEDERAÇÃO DAS COOPERATIVAS DE TRABALHO MÉDICO DO ESTADO DO CEARÁ LTDA. APELADO: JOSE ALVES DE FREITAS.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73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0028645-42.2013.8.06.0000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OBOE HOLDING FINANCEIRA S.A. AGRAVANTE: ADVISOR GESTAO DE ATIVOS S.A. AGRAVANTE: Massa falida de José Newton Lopes de Freitas. AGRAVANTE: OBOE CREDITO FINANCIAMENTO E INVESTIMENTO S/A. AGRAVANTE: OBOE TECNOLOGIA E SERVICOS FINANCEIROS S.A. AGRAVANTE: CIA. DE INVESTIMENTO OBOE. AGRAVANTE: OBOE DISTRIBUIDORA DE TITULOS E VALORES MOBILIARIOS S/A. AGRAVADO: Massa falida de José Newton Lopes de Freitas. AGRAVADO: OBOE CREDITO FINANCIAMENTO E INVESTIMENTO S/A. AGRAVADO: OBOE TECNOLOGIA E SERVICOS FINANCEIROS S.A. AGRAVADO: CIA. DE INVESTIMENTO OBOE. AGRAVADO: OBOE DISTRIBUIDORA DE TITULOS E VALORES MOBILIARIOS S/A. AGRAVADO: OBOE HOLDING FINANCEIRA S.A. AGRAVADO: ADVISOR GESTAO DE ATIVOS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0277910-74.2023.8.06.0001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FRANCISCO RICARDO ARARIPE RIOS. APELADO: BANCO DO BRASIL SA.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75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0630962-75.2024.8.06.0000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ELDA MARIA NOGUEIRA ALENCAR. AGRAVANTE: FRANCISCO GIL CRUZ ALENCAR. AGRAVADO: JOSE ADRIANO FERREIRA DE OLIVEIRA.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76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0200234-91.2024.8.06.0170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MARIA JACAUNA MOREIRA. APELADO: BANCO BRADESCO S/A.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77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3000554-14.2025.8.06.0114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MARLUCE OLIVEIRA DO NASCIMENTO. APELADO: BANCO ITAU CONSIGNADO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78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0020793-35.2017.8.06.0029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ANTONIO NICOLAU. APELADO: BANCO ITAU CONSIGNADO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79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0203021-02.2024.8.06.0071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CAIXA DE PREVIDENCIA E ASSISTENCIA DOS SERVIDORES DA FUNDACAO NACIONAL DE SAUDE. APELADO: JOSE FRANCISCO DO NASCIMENTO.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80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0254144-94.2020.8.06.0001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ANTONIO GILBERTO FARIAS. APELADO: BANCO DO BRASIL SA.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81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0629028-82.2024.8.06.0000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KEYLA CRISTINA DO NASCIMENTO MIRANDA. AGRAVADO: ADAUTO GOUVEIA MOTTA.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82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3004597-45.2025.8.06.0000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MARIA IRACEMA DE AGUIAR PATRICIO. AGRAVADO: CEQUIP IMPORTACAO E COM LTDA. AGRAVADO: 2C SERVICOS MANUTENCAO E ELETRIFICACAO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F451F0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83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0262504-81.2021.8.06.0001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FUNDACAO ASSISTENCIAL DOS SERVIDORES DO MINISTERIO DA FAZENDA. APELADO: EUCLIDES OLIVEIRA MACIEL.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0201444-77.2024.8.06.0171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MARIA CONSUELO ALEXANDRE DOS SANTOS. APELADO: BANCO DO BRASIL SA.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85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0053658-51.2020.8.06.0112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CLINICA SAO JOSE DIAGNOSTICOS E TRATAMENTOS LTDA. APELADO: LIV - LINHAS INTELIGENTES DE ATENCAO A VIDA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CC3230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86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0050831-28.2021.8.06.0049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COMPANHIA ENERGETICA DO CEARA. APELADO: AMELIA MARIA PEREIRA DE FREITAS.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87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0628359-44.2015.8.06.0000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OBOE TECNOLOGIA E SERVICOS FINANCEIROS S.A. AGRAVANTE: MAGAZINES BRASILEIROS LTDA. AGRAVANTE: ADVISOR GESTAO DE ATIVOS S.A. AGRAVANTE: OBOE DISTRIBUIDORA DE TITULOS E VALORES MOBILIARIOS S/A. AGRAVANTE: CIA. DE INVESTIMENTO OBOE. AGRAVANTE: OBOE HOLDING FINANCEIRA S.A. AGRAVANTE: MASSA FALIDA DE JOSE NEWTON LOPES DE FREITAS. AGRAVANTE: CLARINETE PROMOTORA DE VENDAS E SERVICOS FINANCEIROS LTDA. AGRAVANTE: OBOE CREDITO FINANCIAMENTO E INVESTIMENTO S/A. AGRAVADO: CLARINETE PROMOTORA DE VENDAS E SERVICOS FINANCEIROS LTDA. AGRAVADO: ADVISOR GESTAO DE ATIVOS S.A. AGRAVADO: BSPAR FUNDO DE INVESTIMENTO EM DIREITOS CREDITORIOS NAO-PADRONIZADOS MULTISSETORIAL. AGRAVADO: CIA EDUCACIONAL RANCHO ALEGRE. AGRAVADO: MAGAZINES BRASILEIROS LTDA. AGRAVADO: OBOE CREDITO FINANCIAMENTO E INVESTIMENTO S/A. AGRAVADO: OBOE HOLDING FINANCEIRA S.A. AGRAVADO: CIA. DE INVESTIMENTO OBOE. AGRAVADO: OBOE TECNOLOGIA E SERVICOS FINANCEIROS S.A. AGRAVADO: MASSA FALIDA DE JOSE NEWTON LOPES DE FREITAS. AGRAVADO: OBOE DISTRIBUIDORA DE TITULOS E VALORES MOBILIARIOS S/A.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88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0014613-94.2017.8.06.0128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JUVENAL EVANGELISTA DE MENDONCA. APELADO: ARGO VI TRANSMISSAO DE ENERGIA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CC3230">
        <w:rPr>
          <w:rFonts w:asciiTheme="minorHAnsi" w:hAnsiTheme="minorHAnsi" w:cstheme="minorHAnsi"/>
          <w:szCs w:val="24"/>
        </w:rPr>
        <w:t xml:space="preserve"> </w:t>
      </w:r>
      <w:r w:rsidR="0028313D" w:rsidRPr="00092768">
        <w:rPr>
          <w:rFonts w:asciiTheme="minorHAnsi" w:eastAsia="Calibri" w:hAnsiTheme="minorHAnsi" w:cstheme="minorHAnsi"/>
          <w:b/>
          <w:bCs/>
          <w:szCs w:val="24"/>
        </w:rPr>
        <w:t xml:space="preserve">89 APELAÇÃO CÍVEL N 0005578-76.2008.8.06.0112. </w:t>
      </w:r>
      <w:r w:rsidR="0028313D" w:rsidRPr="00092768">
        <w:rPr>
          <w:rFonts w:asciiTheme="minorHAnsi" w:eastAsia="Calibri" w:hAnsiTheme="minorHAnsi" w:cstheme="minorHAnsi"/>
          <w:szCs w:val="24"/>
        </w:rPr>
        <w:t xml:space="preserve">RELATOR(A): 2º Gabinete da 5ª Câmara de Direito Privado - Des. Francisco Lucídio Queiroz Junior. APELANTE: ERASMO DE ALCANTARA MENDES. APELADO: SOCIL SOCIEDADE DE COMERCIO E IMOVEIS LTDA. </w:t>
      </w:r>
      <w:r w:rsidR="0028313D" w:rsidRPr="00092768">
        <w:rPr>
          <w:rFonts w:asciiTheme="minorHAnsi" w:hAnsiTheme="minorHAnsi" w:cstheme="minorHAnsi"/>
          <w:i/>
          <w:szCs w:val="24"/>
          <w:u w:val="single"/>
        </w:rPr>
        <w:t>Julgadores</w:t>
      </w:r>
      <w:r w:rsidR="0028313D" w:rsidRPr="00092768">
        <w:rPr>
          <w:rFonts w:asciiTheme="minorHAnsi" w:hAnsiTheme="minorHAnsi" w:cstheme="minorHAnsi"/>
          <w:szCs w:val="24"/>
        </w:rPr>
        <w:t xml:space="preserve">: Exmos. Sra. Maria Regina Oliveira Camara, Des. Francisco Lucídio de Queiroz Júnior (Relator) e Des. Mantovanni Colares Cavalcante. </w:t>
      </w:r>
      <w:r w:rsidR="0028313D" w:rsidRPr="00092768">
        <w:rPr>
          <w:rFonts w:asciiTheme="minorHAnsi" w:eastAsia="Calibri" w:hAnsiTheme="minorHAnsi" w:cstheme="minorHAnsi"/>
          <w:i/>
          <w:szCs w:val="24"/>
          <w:u w:val="single"/>
        </w:rPr>
        <w:t>Síntese</w:t>
      </w:r>
      <w:r w:rsidR="0028313D" w:rsidRPr="00092768">
        <w:rPr>
          <w:rFonts w:asciiTheme="minorHAnsi" w:eastAsia="Calibri" w:hAnsiTheme="minorHAnsi" w:cstheme="minorHAnsi"/>
          <w:i/>
          <w:szCs w:val="24"/>
        </w:rPr>
        <w:t xml:space="preserve">: </w:t>
      </w:r>
      <w:r w:rsidR="0028313D" w:rsidRPr="00092768">
        <w:rPr>
          <w:rFonts w:asciiTheme="minorHAnsi" w:eastAsia="Times New Roman" w:hAnsiTheme="minorHAnsi" w:cstheme="minorHAnsi"/>
          <w:szCs w:val="24"/>
          <w:shd w:val="clear" w:color="auto" w:fill="FFFFFF"/>
        </w:rPr>
        <w:t>Após anunciado o processo</w:t>
      </w:r>
      <w:r w:rsidR="0028313D" w:rsidRPr="00092768">
        <w:rPr>
          <w:rFonts w:asciiTheme="minorHAnsi" w:eastAsia="Times New Roman" w:hAnsiTheme="minorHAnsi" w:cstheme="minorHAnsi"/>
          <w:szCs w:val="24"/>
        </w:rPr>
        <w:t xml:space="preserve"> e feitas as ponderações do(a) eminente Relator(a), o(a) advogado(a) do(a) apelante, </w:t>
      </w:r>
      <w:r w:rsidR="0028313D" w:rsidRPr="00092768">
        <w:rPr>
          <w:rFonts w:asciiTheme="minorHAnsi" w:eastAsia="Calibri" w:hAnsiTheme="minorHAnsi" w:cstheme="minorHAnsi"/>
          <w:szCs w:val="24"/>
        </w:rPr>
        <w:t xml:space="preserve">Dr. Alexei Teixeira Lima - OAB/CE Nº14.003-A, </w:t>
      </w:r>
      <w:r w:rsidR="0028313D" w:rsidRPr="00092768">
        <w:rPr>
          <w:rFonts w:asciiTheme="minorHAnsi" w:eastAsia="Times New Roman" w:hAnsiTheme="minorHAnsi" w:cstheme="minorHAnsi"/>
          <w:szCs w:val="24"/>
        </w:rPr>
        <w:t xml:space="preserve">dispensou a leitura do relatório e declinou da sustentação oral requerida. </w:t>
      </w:r>
      <w:r w:rsidR="0028313D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28313D" w:rsidRPr="00092768">
        <w:rPr>
          <w:rFonts w:asciiTheme="minorHAnsi" w:hAnsiTheme="minorHAnsi" w:cstheme="minorHAnsi"/>
          <w:szCs w:val="24"/>
        </w:rPr>
        <w:t>: O Colegiado, por unanimidade, acordou em conhecer do recurso para dar-lhe provimento, nos termos do voto do(a) eminente Relator(a).</w:t>
      </w:r>
      <w:r w:rsidR="00A608CA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90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0248980-51.2020.8.06.0001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RAYSSA NARA CORDEIRO DE ALBUQUERQUE. APELADO: ROSSELINI DE SOUSA MACIEL.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91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0229475-74.2020.8.06.0001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CHINA CONSTRUCTION BANK (BRASIL) BANCO MULTIPLO S/A. APELADO: NACIONAL TECNOLOGIA E SISTEMAS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92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0198733-47.2012.8.06.0001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ADRIANO BARBOSA REPRESENTACOES LTDA. APELADO: INDUSTRIA DE MOVEIS MOVELAR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93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0173293-73.2017.8.06.0001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COVOLAN INDUSTRIA TEXTIL LTDA EM RECUPERACAO JUDICIAL. APELADO: ZIGNUM INDUSTRIA DE MODAS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0224059-86.2024.8.06.0001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NAILSON DE VASCONCELOS BEZERRA. APELADO: AYMORE CREDITO, FINANCIAMENTO E INVESTIMENTO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C635C" w:rsidRPr="00092768">
        <w:rPr>
          <w:rStyle w:val="Forte1"/>
          <w:rFonts w:asciiTheme="minorHAnsi" w:hAnsiTheme="minorHAnsi" w:cstheme="minorHAnsi"/>
          <w:szCs w:val="24"/>
          <w:shd w:val="clear" w:color="auto" w:fill="FFFFFF"/>
        </w:rPr>
        <w:t xml:space="preserve">95 </w:t>
      </w:r>
      <w:r w:rsidR="00FC635C" w:rsidRPr="00092768">
        <w:rPr>
          <w:rStyle w:val="Forte1"/>
          <w:rFonts w:asciiTheme="minorHAnsi" w:hAnsiTheme="minorHAnsi" w:cstheme="minorHAnsi"/>
          <w:szCs w:val="24"/>
        </w:rPr>
        <w:t xml:space="preserve">APELAÇÃO CÍVEL N 0038379-19.2013.8.06.0064. </w:t>
      </w:r>
      <w:r w:rsidR="00FC635C" w:rsidRPr="00092768">
        <w:rPr>
          <w:rFonts w:asciiTheme="minorHAnsi" w:hAnsiTheme="minorHAnsi" w:cstheme="minorHAnsi"/>
          <w:szCs w:val="24"/>
        </w:rPr>
        <w:t xml:space="preserve">RELATOR(A): 2º Gabinete da 5ª Câmara de Direito Privado - Des. Francisco Lucídio de Queiroz Júnior. APELANTE: DAYANA FEITOSA DE SOUSA BORTOLUCCI. APELADO: SJ ADMINISTRACAO DE IMOVEIS LTDA. APELADO: VIVIANNY MARTINS DE OLIVEIRA ALVES LIMA.  </w:t>
      </w:r>
      <w:r w:rsidR="00FC635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C635C" w:rsidRPr="00092768">
        <w:rPr>
          <w:rFonts w:asciiTheme="minorHAnsi" w:hAnsiTheme="minorHAnsi" w:cstheme="minorHAnsi"/>
          <w:szCs w:val="24"/>
        </w:rPr>
        <w:t xml:space="preserve">  Exmos. Sra. Maria Regina Oliveira Camara, Des. Francisco Lucídio de Queiroz Júnior (Relator) e Des. Mantovanni Colares Cavalcante. </w:t>
      </w:r>
      <w:r w:rsidR="00FC635C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FC635C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FC635C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FC635C" w:rsidRPr="00092768">
        <w:rPr>
          <w:rFonts w:asciiTheme="minorHAnsi" w:eastAsia="Times New Roman" w:hAnsiTheme="minorHAnsi" w:cstheme="minorHAnsi"/>
          <w:szCs w:val="24"/>
        </w:rPr>
        <w:t xml:space="preserve">Após anunciados os(as) advogados(as) do(a) apelado(a) </w:t>
      </w:r>
      <w:r w:rsidR="00FC635C" w:rsidRPr="00092768">
        <w:rPr>
          <w:rFonts w:asciiTheme="minorHAnsi" w:hAnsiTheme="minorHAnsi" w:cstheme="minorHAnsi"/>
          <w:szCs w:val="24"/>
        </w:rPr>
        <w:t>SJ ADMINISTRACAO DE IMOVEIS LTDA.</w:t>
      </w:r>
      <w:r w:rsidR="00FC635C" w:rsidRPr="00092768">
        <w:rPr>
          <w:rFonts w:asciiTheme="minorHAnsi" w:eastAsia="Times New Roman" w:hAnsiTheme="minorHAnsi" w:cstheme="minorHAnsi"/>
          <w:szCs w:val="24"/>
        </w:rPr>
        <w:t xml:space="preserve">, </w:t>
      </w:r>
      <w:r w:rsidR="00FC635C" w:rsidRPr="00092768">
        <w:rPr>
          <w:rFonts w:asciiTheme="minorHAnsi" w:hAnsiTheme="minorHAnsi" w:cstheme="minorHAnsi"/>
          <w:szCs w:val="24"/>
        </w:rPr>
        <w:t xml:space="preserve">Dra. Lara Costa de Almeida – OAB/CE 18.775 e Marcelo Victor de Sousa – OAB/CE 23.085, foi </w:t>
      </w:r>
      <w:r w:rsidR="00FC635C" w:rsidRPr="00092768">
        <w:rPr>
          <w:rFonts w:asciiTheme="minorHAnsi" w:eastAsia="Times New Roman" w:hAnsiTheme="minorHAnsi" w:cstheme="minorHAnsi"/>
          <w:szCs w:val="24"/>
        </w:rPr>
        <w:t xml:space="preserve">constatada a ausência sala de sessões, presencial e virtual. </w:t>
      </w:r>
      <w:r w:rsidR="00FC635C" w:rsidRPr="00092768">
        <w:rPr>
          <w:rFonts w:asciiTheme="minorHAnsi" w:hAnsiTheme="minorHAnsi" w:cstheme="minorHAnsi"/>
          <w:i/>
          <w:szCs w:val="24"/>
        </w:rPr>
        <w:t>Decisão</w:t>
      </w:r>
      <w:r w:rsidR="00FC635C" w:rsidRPr="00092768">
        <w:rPr>
          <w:rFonts w:asciiTheme="minorHAnsi" w:hAnsiTheme="minorHAnsi" w:cstheme="minorHAnsi"/>
          <w:szCs w:val="24"/>
        </w:rPr>
        <w:t xml:space="preserve">: O Colegiado, por unanimidade, acordou em conhecer os recursos e negar provimento à apelação da promovida e dar provimento à apelação da promovente, nos termos do voto do(a) eminente Relator(a). </w:t>
      </w:r>
      <w:r w:rsidR="00F451F0" w:rsidRPr="00092768">
        <w:rPr>
          <w:rFonts w:asciiTheme="minorHAnsi" w:hAnsiTheme="minorHAnsi" w:cstheme="minorHAnsi"/>
          <w:b/>
          <w:szCs w:val="24"/>
        </w:rPr>
        <w:t>96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3046934-46.2025.8.06.0001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MIKAEL SAMPAIO PINHEIRO. APELADO: BANCO VOTORANTIM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97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3013112-69.2025.8.06.0000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SICREDI CEARA - COOPERATIVA DE CREDITO DO ESTADO DO CEARA. AGRAVADO: MICHEL D ALBUQUERQUE SILVA.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 xml:space="preserve">O Colegiado, por unanimidade, acordou em conhecer do agravo de instrumento para dar-lhe provimento e julgar o agravo interno prejudicado, nos termos do voto do(a) eminente Relator(a). </w:t>
      </w:r>
      <w:r w:rsidR="00F451F0" w:rsidRPr="00092768">
        <w:rPr>
          <w:rFonts w:asciiTheme="minorHAnsi" w:hAnsiTheme="minorHAnsi" w:cstheme="minorHAnsi"/>
          <w:b/>
          <w:szCs w:val="24"/>
        </w:rPr>
        <w:t>98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0623006-08.2024.8.06.0000</w:t>
      </w:r>
      <w:r w:rsidR="00F451F0" w:rsidRPr="00092768">
        <w:rPr>
          <w:rFonts w:asciiTheme="minorHAnsi" w:hAnsiTheme="minorHAnsi" w:cstheme="minorHAnsi"/>
          <w:szCs w:val="24"/>
        </w:rPr>
        <w:t xml:space="preserve"> (MT) 35 EMBARGOS. RELATOR(A): 2º Gabinete da 5ª Câmara de Direito Privado - Des. Francisco Lucídio de Queiroz Júnior. AGRAVANTE: MARCELLA FROTA SALLES BRAGA. AGRAVANTE: JOAO BATISTA MARTINS PRATA BRAGA. AGRAVADO: MD CE FRANCISCO XEREZ CONSTRUCOES SPE LTDA. AGRAVADO: MOURA DUBEUX ENGENHARIA S/A.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F451F0" w:rsidRPr="00092768">
        <w:rPr>
          <w:rFonts w:asciiTheme="minorHAnsi" w:hAnsiTheme="minorHAnsi" w:cstheme="minorHAnsi"/>
          <w:szCs w:val="24"/>
        </w:rPr>
        <w:t xml:space="preserve">  Adiado.</w:t>
      </w:r>
      <w:r w:rsidR="001B006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99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3000422-93.2025.8.06.0101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MARIA ARGENTINO DE OLIVEIRA. APELADO: BANCO PAN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100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0204672-28.2024.8.06.0117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RITA CELMAR ALVES QUEIROZ. APELADO: BANCO DO BRASIL SA.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101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0021467-53.2024.8.06.0001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MAYCON DOUGLAS DO NASCIMENTO MAXIMIANO. APELANTE: WERBESON JOHNSON LIMA QUEIROZ. APELADO: MINISTÉRIO PÚBLICO DO ESTADO DO CEARÁ.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3B2A02" w:rsidRPr="00092768">
        <w:rPr>
          <w:rStyle w:val="Forte1"/>
          <w:rFonts w:asciiTheme="minorHAnsi" w:hAnsiTheme="minorHAnsi" w:cstheme="minorHAnsi"/>
          <w:szCs w:val="24"/>
          <w:shd w:val="clear" w:color="auto" w:fill="FFFFFF"/>
        </w:rPr>
        <w:t xml:space="preserve">102 </w:t>
      </w:r>
      <w:r w:rsidR="003B2A02" w:rsidRPr="00092768">
        <w:rPr>
          <w:rStyle w:val="Forte1"/>
          <w:rFonts w:asciiTheme="minorHAnsi" w:hAnsiTheme="minorHAnsi" w:cstheme="minorHAnsi"/>
          <w:szCs w:val="24"/>
        </w:rPr>
        <w:t xml:space="preserve">AGRAVO DE INSTRUMENTO N 3008667-08.2025.8.06.0000. </w:t>
      </w:r>
      <w:r w:rsidR="003B2A02" w:rsidRPr="00092768">
        <w:rPr>
          <w:rFonts w:asciiTheme="minorHAnsi" w:hAnsiTheme="minorHAnsi" w:cstheme="minorHAnsi"/>
          <w:szCs w:val="24"/>
        </w:rPr>
        <w:t xml:space="preserve">RELATOR(A): 2º Gabinete da 5ª Câmara de Direito Privado - Des. Francisco Lucídio de Queiroz Júnior. AGRAVANTES: H. S. D. A. e R. S. D. A, representados por sua genitora H. B. S. R.  AGRAVADO: R. F. DE A. F.  </w:t>
      </w:r>
      <w:r w:rsidR="003B2A02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3B2A02" w:rsidRPr="00092768">
        <w:rPr>
          <w:rFonts w:asciiTheme="minorHAnsi" w:hAnsiTheme="minorHAnsi" w:cstheme="minorHAnsi"/>
          <w:szCs w:val="24"/>
        </w:rPr>
        <w:t xml:space="preserve">  Exmos. Sra. Maria Regina Oliveira Camara, Des. Francisco Lucídio de Queiroz Júnior (Relator) e Des. Mantovanni Colares Cavalcante. </w:t>
      </w:r>
      <w:r w:rsidR="003B2A02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3B2A02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3B2A02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3B2A02" w:rsidRPr="00092768">
        <w:rPr>
          <w:rFonts w:asciiTheme="minorHAnsi" w:eastAsia="Times New Roman" w:hAnsiTheme="minorHAnsi" w:cstheme="minorHAnsi"/>
          <w:szCs w:val="24"/>
        </w:rPr>
        <w:t>Após anunciado o(a) advogado(a) dos(as) agravantes,</w:t>
      </w:r>
      <w:r w:rsidR="003B2A02" w:rsidRPr="00092768">
        <w:rPr>
          <w:rFonts w:asciiTheme="minorHAnsi" w:hAnsiTheme="minorHAnsi" w:cstheme="minorHAnsi"/>
          <w:szCs w:val="24"/>
        </w:rPr>
        <w:t xml:space="preserve"> Dr. Marcelo Gleidson Cavalcante Melo, </w:t>
      </w:r>
      <w:proofErr w:type="spellStart"/>
      <w:r w:rsidR="003B2A02" w:rsidRPr="00092768">
        <w:rPr>
          <w:rFonts w:asciiTheme="minorHAnsi" w:hAnsiTheme="minorHAnsi" w:cstheme="minorHAnsi"/>
          <w:szCs w:val="24"/>
        </w:rPr>
        <w:t>Oab</w:t>
      </w:r>
      <w:proofErr w:type="spellEnd"/>
      <w:r w:rsidR="003B2A02" w:rsidRPr="00092768">
        <w:rPr>
          <w:rFonts w:asciiTheme="minorHAnsi" w:hAnsiTheme="minorHAnsi" w:cstheme="minorHAnsi"/>
          <w:szCs w:val="24"/>
        </w:rPr>
        <w:t>/CE Nº 16115-A</w:t>
      </w:r>
      <w:r w:rsidR="003B2A02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3B2A02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3B2A02" w:rsidRPr="00092768">
        <w:rPr>
          <w:rFonts w:asciiTheme="minorHAnsi" w:hAnsiTheme="minorHAnsi" w:cstheme="minorHAnsi"/>
          <w:szCs w:val="24"/>
        </w:rPr>
        <w:t xml:space="preserve">: O Colegiado, por unanimidade, acordou em conhecer do recurso para dar-lhe provimento, nos termos do voto do(a) eminente Relator(a). </w:t>
      </w:r>
      <w:r w:rsidR="00F451F0" w:rsidRPr="00092768">
        <w:rPr>
          <w:rFonts w:asciiTheme="minorHAnsi" w:hAnsiTheme="minorHAnsi" w:cstheme="minorHAnsi"/>
          <w:b/>
          <w:szCs w:val="24"/>
        </w:rPr>
        <w:t>103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3001097-68.2025.8.06.0000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LOTEAMENTO NOVO CASCAVEL SPE - LTDA. AGRAVANTE: MOURA SERVIÇOS E GESTÃO IMOBILIÁRIA LTDA - ME. AGRAVADO: MARIA JOSILENE DA SILVA GOMES.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0242089-72.2024.8.06.0001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MARIA ELISOMAR DE SANTIAGO BEZERRA. APELADO: BANCO DO BRASIL S/A.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035331" w:rsidRPr="00092768">
        <w:rPr>
          <w:rStyle w:val="StrongEmphasis"/>
          <w:rFonts w:asciiTheme="minorHAnsi" w:hAnsiTheme="minorHAnsi" w:cstheme="minorHAnsi"/>
          <w:szCs w:val="24"/>
        </w:rPr>
        <w:t xml:space="preserve">105 APELAÇÃO CÍVEL N 0656532-03.2000.8.06.0001. </w:t>
      </w:r>
      <w:r w:rsidR="00035331" w:rsidRPr="00092768">
        <w:rPr>
          <w:rFonts w:asciiTheme="minorHAnsi" w:hAnsiTheme="minorHAnsi" w:cstheme="minorHAnsi"/>
          <w:szCs w:val="24"/>
        </w:rPr>
        <w:t>RELATOR(A): 2º Gabinete da 5ª Câmara de Direito Privado - Des. Francisco Lucídio de Queiroz Júnior. APELANTE: JOSE AIRTON VASCONCELOS JUNIOR. APELADO: TECELAGEM ALPHATEX LTDA.</w:t>
      </w:r>
      <w:r w:rsidR="00035331" w:rsidRPr="00092768">
        <w:rPr>
          <w:rFonts w:asciiTheme="minorHAnsi" w:eastAsia="Times New Roman" w:hAnsiTheme="minorHAnsi" w:cstheme="minorHAnsi"/>
          <w:i/>
          <w:iCs/>
          <w:szCs w:val="24"/>
          <w:u w:val="single"/>
        </w:rPr>
        <w:t xml:space="preserve"> Síntese</w:t>
      </w:r>
      <w:r w:rsidR="00035331" w:rsidRPr="00092768">
        <w:rPr>
          <w:rFonts w:asciiTheme="minorHAnsi" w:eastAsia="Times New Roman" w:hAnsiTheme="minorHAnsi" w:cstheme="minorHAnsi"/>
          <w:szCs w:val="24"/>
        </w:rPr>
        <w:t>: Após anunciado o processo e dispensada a leitura do relatório, realizou sustentação oral o(a) advogado(a)</w:t>
      </w:r>
      <w:r w:rsidR="00035331" w:rsidRPr="00092768">
        <w:rPr>
          <w:rFonts w:asciiTheme="minorHAnsi" w:eastAsia="Calibri" w:hAnsiTheme="minorHAnsi" w:cstheme="minorHAnsi"/>
          <w:szCs w:val="24"/>
        </w:rPr>
        <w:t xml:space="preserve"> do(a) apelado, Dra. </w:t>
      </w:r>
      <w:r w:rsidR="00035331" w:rsidRPr="00092768">
        <w:rPr>
          <w:rFonts w:asciiTheme="minorHAnsi" w:hAnsiTheme="minorHAnsi" w:cstheme="minorHAnsi"/>
          <w:szCs w:val="24"/>
        </w:rPr>
        <w:t>Mariana Costa Filizola, OAB CE 24.857. Em seguida, foi formulado p</w:t>
      </w:r>
      <w:r w:rsidR="00035331" w:rsidRPr="00092768">
        <w:rPr>
          <w:rFonts w:asciiTheme="minorHAnsi" w:eastAsia="Times New Roman" w:hAnsiTheme="minorHAnsi" w:cstheme="minorHAnsi"/>
          <w:szCs w:val="24"/>
        </w:rPr>
        <w:t>edido de vista formulado pelo</w:t>
      </w:r>
      <w:r w:rsidR="00035331" w:rsidRPr="00092768">
        <w:rPr>
          <w:rFonts w:asciiTheme="minorHAnsi" w:hAnsiTheme="minorHAnsi" w:cstheme="minorHAnsi"/>
          <w:szCs w:val="24"/>
        </w:rPr>
        <w:t xml:space="preserve"> Des. Francisco Lucídio de Queiroz Júnior. </w:t>
      </w:r>
      <w:r w:rsidR="00F451F0" w:rsidRPr="00092768">
        <w:rPr>
          <w:rFonts w:asciiTheme="minorHAnsi" w:hAnsiTheme="minorHAnsi" w:cstheme="minorHAnsi"/>
          <w:b/>
          <w:szCs w:val="24"/>
        </w:rPr>
        <w:t>106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0009591-30.2018.8.06.0028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FRANCISCO DE ASSIS FERREIRA. APELADO: BANCO BRADESCO FINANCIAMENTOS S.A.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107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0007352-58.2019.8.06.0112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JEFFERSON DIEGO FELIPE GUEDES. APELADO: RJ JOIAS INDÚSTRIA E COMÉRCIO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108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0632797-35.2023.8.06.0000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GILBERTO BERTINI ALVES. AGRAVADO: CONSTRUTORA MESQUITA CAVALCANTE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109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0215342-27.2020.8.06.0001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TRANSVALE TRANSPORTADORA VALE DO JAGUARIBE LTDA. APELADO: BANCO BRADESCO S/A.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110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0204456-03.2022.8.06.0064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JAMILLE RODRIGUES ARAUJO. APELADO: FRANCISCO DAS CHAGAS FRANÇA DA SILVA FILHO.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111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0182112-33.2016.8.06.0001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MONTE CASTELO EMPREENDIMENTO IMOBILIÁRIO SPE LTDA. APELADO: ANTONIA ROGERIA CAVALCANTE ALMEIDA.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534F0E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112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0621407-97.2025.8.06.0000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FRANCISCO GALBA FEITOZA CHAVES. AGRAVADO: MINISTÉRIO PÚBLICO DO ESTADO DO CEARÁ.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113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0622257-54.2025.8.06.0000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M. B. D. C. AGRAVANTE: G. B. D. C. AGRAVADO: EMMANUEL GONÇALVES DE CASTRO ANDRADE.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114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0220066-35.2024.8.06.0001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MINISTÉRIO PÚBLICO DO ESTADO DO CEARÁ. APELADO: DAVI LUCAS FERREIRA DE OLIVEIRA. APELADO: JOÃO ÍTALO LOPES DA SILVA. APELADO: MARLON JEFERSON MOTA BEZERRA.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115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0183378-84.2018.8.06.0001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ADRIANO RABELO. APELADO: NOVA GERÊNCIA DE NEGÓCIOS IMOBILIÁRIOS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116 APELAÇÃO CÍVEL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0050199-58.2020.8.06.0074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MARIA DE NAZARÉ DE BARROS SOUZA. APELADO: ANTONIO MARCOS DA SILVA.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F451F0" w:rsidRPr="00092768">
        <w:rPr>
          <w:rFonts w:asciiTheme="minorHAnsi" w:hAnsiTheme="minorHAnsi" w:cstheme="minorHAnsi"/>
          <w:b/>
          <w:szCs w:val="24"/>
        </w:rPr>
        <w:t>117 AGRAVO DE INSTRUMENTO</w:t>
      </w:r>
      <w:r w:rsidR="00F451F0" w:rsidRPr="00092768">
        <w:rPr>
          <w:rFonts w:asciiTheme="minorHAnsi" w:hAnsiTheme="minorHAnsi" w:cstheme="minorHAnsi"/>
          <w:szCs w:val="24"/>
        </w:rPr>
        <w:t xml:space="preserve"> N </w:t>
      </w:r>
      <w:r w:rsidR="00F451F0" w:rsidRPr="00092768">
        <w:rPr>
          <w:rFonts w:asciiTheme="minorHAnsi" w:hAnsiTheme="minorHAnsi" w:cstheme="minorHAnsi"/>
          <w:b/>
          <w:szCs w:val="24"/>
        </w:rPr>
        <w:t>3002900-86.2025.8.06.0000</w:t>
      </w:r>
      <w:r w:rsidR="00F451F0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AGRAVANTE: MARIA ROSELI RODRIGUES MARTINS. AGRAVADO: FORTBRASIL FOMENTO COMERCIAL LTDA.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F451F0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F451F0" w:rsidRPr="00092768">
        <w:rPr>
          <w:rFonts w:asciiTheme="minorHAnsi" w:hAnsiTheme="minorHAnsi" w:cstheme="minorHAnsi"/>
          <w:szCs w:val="24"/>
        </w:rPr>
        <w:t xml:space="preserve">. </w:t>
      </w:r>
      <w:r w:rsidR="00F451F0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F451F0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118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0200572-27.2022.8.06.0173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FINANCIAMENTOS S.A. APELADO: ESMERALDINA FERREIRA DA SILVA COSTA.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O Colegiado, por unanimidade, acordou em conhecer dos recursos para negar-lhes provimento, nos termos do voto do(a) eminente Relator(a).</w:t>
      </w:r>
      <w:r w:rsidR="00AC606C" w:rsidRPr="00092768">
        <w:rPr>
          <w:rFonts w:asciiTheme="minorHAnsi" w:hAnsiTheme="minorHAnsi" w:cstheme="minorHAnsi"/>
          <w:b/>
          <w:szCs w:val="24"/>
        </w:rPr>
        <w:t>119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3067596-31.2025.8.06.0001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SELMA MARIA DIAS DE HOLLANDA GONCALVES.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120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0201148-32.2024.8.06.0114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FRANCISCA ALVES PINHEIRO DE MOURA. APELADO: APDAP PREV - ASSOCIAÇÃO DE PROTEÇÃO E DEFESA DOS DIREITOS DOS APOSENTADOS E PENSIONISTAS.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dar-lhe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121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3002358-89.2025.8.06.0090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ANTONIA DELFINO PAZ. APELADO: BANCO BMG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122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3002206-41.2025.8.06.0090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ANTONIA DELFINO PAZ. APELADO: BANCO PAN S.A.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123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0201315-07.2024.8.06.0031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IRENE CESARIO BEZERRA. APELADO: BANCO ITAÚ CONSIGNADO S.A.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925DA6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925DA6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925DA6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925DA6" w:rsidRPr="00092768">
        <w:rPr>
          <w:rFonts w:asciiTheme="minorHAnsi" w:eastAsia="Times New Roman" w:hAnsiTheme="minorHAnsi" w:cstheme="minorHAnsi"/>
          <w:szCs w:val="24"/>
        </w:rPr>
        <w:t xml:space="preserve">Após anunciado o(a) advogado(a) do(a) apelado(a), </w:t>
      </w:r>
      <w:r w:rsidR="00925DA6" w:rsidRPr="00092768">
        <w:rPr>
          <w:rFonts w:asciiTheme="minorHAnsi" w:eastAsia="Calibri" w:hAnsiTheme="minorHAnsi" w:cstheme="minorHAnsi"/>
          <w:szCs w:val="24"/>
        </w:rPr>
        <w:t>Dra. Ana Virgínia de Andrade Silva - OAB/CE Nº36.602</w:t>
      </w:r>
      <w:r w:rsidR="00925DA6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124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0200097-10.2024.8.06.0203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EDUVAL AMBRÓZIO DE SOUSA.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125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3040135-21.2024.8.06.0001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ANTONIA MÔNICA PESSOA SIQUEIRA.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126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0050376-38.2020.8.06.0101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FRANCISCA GERÔNIMO DOS SANTOS. APELADO: BANCO PAN S.A.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dar-lhe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127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0270343-89.2023.8.06.0001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AYMORÉ CRÉDITO, FINANCIAMENTO E INVESTIMENTO S.A. APELADO: FRANCISCO JACKSON RENAN MOTA BATISTA.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128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0200392-61.2023.8.06.0145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ANTONIA MIRTES FERREIRA.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129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0244181-23.2024.8.06.0001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FRANCISCO DAS CHAGAS PEREIRA. APELADO: SAFRA CRÉDITO, FINANCIAMENTO E INVESTIMENTO S.A.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780FFB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130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0200004-83.2023.8.06.0073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S/A. APELADO: EULÁLIA BEZERRA DE ABREU SILVA.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131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0200184-86.2024.8.06.0066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FINANCIAMENTOS S.A. APELADO: GERALDA GONÇALVES PEREIRA.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132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3004807-09.2025.8.06.0029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MARLEIDE FURTADO DE SOUZA SANTOS.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133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3002487-70.2025.8.06.0001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IRAIDES MARIA DE MACEDO.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134 AGRAVO DE INSTRUMENTO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3005947-68.2025.8.06.0000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AGRAVANTE: CONDOMÍNIO EDIFÍCIO ATENAS. AGRAVADO: JOSÉ MARIA DE SALES ANDRADE FILHO.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Recurso O Colegiado, por unanimidade, acordou em conhecer do recurso para dar-lhe parcial provimento, nos termos do voto do(a) eminente Relator(a). para anular a decisão agravada.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135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3002473-02.2025.8.06.0029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MARIA ROSÁRIO DA SILVA ROSAL. APELADO: FACTA FINANCEIRA S.A. CRÉDITO, FINANCIAMENTO E INVESTIMENTO.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136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3019497-30.2025.8.06.0001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UNIÃO NACIONAL DOS APOSENTADOS E PENSIONISTAS DO BRASIL - UNABRASIL. APELADO: ANTÔNIA GABRIEL CUNHA.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137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0214467-18.2024.8.06.0001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UNIMED DE FORTALEZA COOPERATIVA DE TRABALHO MÉDICO LTDA. APELADO: EDNA MALTA DE ALMEIDA.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Recurso O Colegiado, por unanimidade, acordou em conhecer do recurso para dar-lhe parcial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138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3000873-14.2025.8.06.0071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S/A. APELADO: FRANCISCA PEREIRA DA SILVA.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parcial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139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0251589-65.2024.8.06.0001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MARIA DO SOCORRO NUNES MENDES.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140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3062676-14.2025.8.06.0001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LUZIA ALVES DE ARAÚJO.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141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0200955-36.2024.8.06.0043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RAIMUNDO PEDRO VIEIRA. APELADO: BANCO ITAÚ CONSIGNADO S.A.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142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0200318-94.2022.8.06.0095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MARIA LUCIMAR RODRIGUES SOUZA.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143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0200488-13.2023.8.06.0166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FINANCIAMENTOS S.A. APELADO: FRANCISCA FERREIRA DA COSTA.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Recurso O Colegiado, por unanimidade, acordou em conhecer do recurso para dar-lhe parcial provimento, nos termos do voto do(a) eminente Relator(a).</w:t>
      </w:r>
      <w:r w:rsidR="00316F2E" w:rsidRPr="00092768">
        <w:rPr>
          <w:rFonts w:asciiTheme="minorHAnsi" w:hAnsiTheme="minorHAnsi" w:cstheme="minorHAnsi"/>
          <w:szCs w:val="24"/>
        </w:rPr>
        <w:t xml:space="preserve"> </w:t>
      </w:r>
      <w:r w:rsidR="00532AFE" w:rsidRPr="00092768">
        <w:rPr>
          <w:rStyle w:val="StrongEmphasis"/>
          <w:rFonts w:asciiTheme="minorHAnsi" w:hAnsiTheme="minorHAnsi" w:cstheme="minorHAnsi"/>
          <w:szCs w:val="24"/>
        </w:rPr>
        <w:t xml:space="preserve">144 APELAÇÃO CÍVEL N 0202890-05.2022.8.06.0101. </w:t>
      </w:r>
      <w:r w:rsidR="00532AFE" w:rsidRPr="00092768">
        <w:rPr>
          <w:rFonts w:asciiTheme="minorHAnsi" w:hAnsiTheme="minorHAnsi" w:cstheme="minorHAnsi"/>
          <w:szCs w:val="24"/>
        </w:rPr>
        <w:t xml:space="preserve">RELATOR(A): 3º Gabinete da 5ª Câmara de Direito Privado - Des. Mantovanni Colares Cavalcante. APELANTE: BENEDITA ÂNGELA MAGALHÃES DOS SANTOS. APELADO: BANCO OLÉ BONSUCESSO CONSIGNADO S.A. </w:t>
      </w:r>
      <w:r w:rsidR="00532AFE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532AFE" w:rsidRPr="00092768">
        <w:rPr>
          <w:rFonts w:asciiTheme="minorHAnsi" w:hAnsiTheme="minorHAnsi" w:cstheme="minorHAnsi"/>
          <w:szCs w:val="24"/>
        </w:rPr>
        <w:t xml:space="preserve">  Exmos. Sra. Desa. Maria Regina Oliveira Camara, Des. Francisco Lucídio de Queiroz Júnior e Des. Mantovanni Colares Cavalcante (Relator). </w:t>
      </w:r>
      <w:r w:rsidR="00532AFE" w:rsidRPr="00092768">
        <w:rPr>
          <w:rFonts w:asciiTheme="minorHAnsi" w:eastAsia="Times New Roman" w:hAnsiTheme="minorHAnsi" w:cstheme="minorHAnsi"/>
          <w:i/>
          <w:iCs/>
          <w:szCs w:val="24"/>
          <w:u w:val="single"/>
        </w:rPr>
        <w:t>Síntese</w:t>
      </w:r>
      <w:r w:rsidR="00532AFE" w:rsidRPr="00092768">
        <w:rPr>
          <w:rFonts w:asciiTheme="minorHAnsi" w:eastAsia="Times New Roman" w:hAnsiTheme="minorHAnsi" w:cstheme="minorHAnsi"/>
          <w:szCs w:val="24"/>
        </w:rPr>
        <w:t>: Após anunciado o processo e dispensada a leitura do relatório, realizou sustentação oral o(a) advogado(a)</w:t>
      </w:r>
      <w:r w:rsidR="00532AFE" w:rsidRPr="00092768">
        <w:rPr>
          <w:rFonts w:asciiTheme="minorHAnsi" w:eastAsia="Calibri" w:hAnsiTheme="minorHAnsi" w:cstheme="minorHAnsi"/>
          <w:szCs w:val="24"/>
        </w:rPr>
        <w:t xml:space="preserve"> do(a) apelante, </w:t>
      </w:r>
      <w:r w:rsidR="00532AFE" w:rsidRPr="00092768">
        <w:rPr>
          <w:rFonts w:asciiTheme="minorHAnsi" w:hAnsiTheme="minorHAnsi" w:cstheme="minorHAnsi"/>
          <w:szCs w:val="24"/>
        </w:rPr>
        <w:t xml:space="preserve">Dra. </w:t>
      </w:r>
      <w:proofErr w:type="spellStart"/>
      <w:r w:rsidR="00532AFE" w:rsidRPr="00092768">
        <w:rPr>
          <w:rFonts w:asciiTheme="minorHAnsi" w:hAnsiTheme="minorHAnsi" w:cstheme="minorHAnsi"/>
          <w:szCs w:val="24"/>
        </w:rPr>
        <w:t>Thauane</w:t>
      </w:r>
      <w:proofErr w:type="spellEnd"/>
      <w:r w:rsidR="00532AFE" w:rsidRPr="00092768">
        <w:rPr>
          <w:rFonts w:asciiTheme="minorHAnsi" w:hAnsiTheme="minorHAnsi" w:cstheme="minorHAnsi"/>
          <w:szCs w:val="24"/>
        </w:rPr>
        <w:t xml:space="preserve"> Altino Rodrigues - OAB-CE 48.800. </w:t>
      </w:r>
      <w:r w:rsidR="00532AFE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532AFE" w:rsidRPr="00092768">
        <w:rPr>
          <w:rFonts w:asciiTheme="minorHAnsi" w:hAnsiTheme="minorHAnsi" w:cstheme="minorHAnsi"/>
          <w:szCs w:val="24"/>
        </w:rPr>
        <w:t xml:space="preserve">: O Colegiado, por unanimidade, acordou em conhecer do recurso para negar-lhe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145 AGRAVO DE INSTRUMENTO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3015084-74.2025.8.06.0000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AGRAVANTE: MARIA LUZANIRA RODRIGUES. AGRAVADO: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não conhecer do recurso,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146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0264242-02.2024.8.06.0001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VANDECI MATIAS GADELHA.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147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0202592-64.2024.8.06.0029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MARIA SOCORRO DE LUCENA SILVA.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148 AGRAVO DE INSTRUMENTO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3020085-40.2025.8.06.0000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AGRAVANTE: BANCO PAN S.A. AGRAVADO: MARIA DE FÁTIMA SOUSA.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980BB7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149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0280431-89.2023.8.06.0001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HONDA S/A. APELADO: EDUARDO ARAGÃO CORREIA FILHO.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150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0285688-66.2021.8.06.0001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FRANCISCO DAS CHAGAS MATIAS DA SILVA. APELADO: BANCO HONDA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980BB7" w:rsidRPr="00092768">
        <w:rPr>
          <w:rFonts w:asciiTheme="minorHAnsi" w:hAnsiTheme="minorHAnsi" w:cstheme="minorHAnsi"/>
          <w:szCs w:val="24"/>
        </w:rPr>
        <w:t xml:space="preserve">O Colegiado, por unanimidade, acordou em conhecer em parte do recurso para negar-lhe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151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3001547-96.2025.8.06.0101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LUSINETE DAS DORES RIBEIRO. APELADO: BANCO PAN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980BB7" w:rsidRPr="00092768">
        <w:rPr>
          <w:rFonts w:asciiTheme="minorHAnsi" w:hAnsiTheme="minorHAnsi" w:cstheme="minorHAnsi"/>
          <w:szCs w:val="24"/>
        </w:rPr>
        <w:t xml:space="preserve">O Colegiado, por unanimidade, acordou em conhecer em parte do recurso para negar-lhe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152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3057261-50.2025.8.06.0001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CAYUAN DOUGLAS SILVA OLIVEIRA. APELADO: BANCO C6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153 AGRAVO DE INSTRUMENTO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0621492-83.2025.8.06.0000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AGRAVANTE: CRISTIANO BARBOSA DE MELO CESAR. AGRAVADO: LUCIANA CAMPOS DE SOUZA DE MELO CESAR.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154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3020808-56.2025.8.06.0001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RCI BRASIL S/A. APELADO: GERMANA FERNANDES VIEIRA CASTRO DE VASCONCELOS.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155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0200716-59.2024.8.06.0034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JOHNNY VENCESLAU ALVES. APELADO: BANCO HONDA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980BB7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dar-lhe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156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0243255-76.2023.8.06.0001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JOSE AFONSO DE SOUZA. APELADO: BRADESCO ADMINISTRADORA DE CONSORCIOS LTDA.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157</w:t>
      </w:r>
      <w:r w:rsidR="00980BB7" w:rsidRPr="00092768">
        <w:rPr>
          <w:rFonts w:asciiTheme="minorHAnsi" w:hAnsiTheme="minorHAnsi" w:cstheme="minorHAnsi"/>
          <w:b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 xml:space="preserve">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0200087-70.2022.8.06.0094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JOSE PORFIRIO DE AMORIM. APELADO: BANCO BRADESCO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980BB7" w:rsidRPr="00092768">
        <w:rPr>
          <w:rFonts w:asciiTheme="minorHAnsi" w:hAnsiTheme="minorHAnsi" w:cstheme="minorHAnsi"/>
          <w:szCs w:val="24"/>
        </w:rPr>
        <w:t>O Colegiado, por unanimidade, acordou em conhecer do recurso para negar-lhe provimento, nos termos do voto do(a) eminente Relator(a).</w:t>
      </w:r>
      <w:r w:rsidR="00AC606C" w:rsidRPr="00092768">
        <w:rPr>
          <w:rFonts w:asciiTheme="minorHAnsi" w:hAnsiTheme="minorHAnsi" w:cstheme="minorHAnsi"/>
          <w:b/>
          <w:szCs w:val="24"/>
        </w:rPr>
        <w:t>158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0202969-62.2024.8.06.0117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FRANCISCO ALEX DA SILVA. APELADO: AYMORE CRÉDITO, FINANCIAMENTO E INVESTIMENTO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bookmarkStart w:id="0" w:name="_Hlk215498716"/>
      <w:r w:rsidR="0091398B" w:rsidRPr="00092768">
        <w:rPr>
          <w:rFonts w:asciiTheme="minorHAnsi" w:hAnsiTheme="minorHAnsi" w:cstheme="minorHAnsi"/>
          <w:szCs w:val="24"/>
        </w:rPr>
        <w:t xml:space="preserve"> </w:t>
      </w:r>
      <w:r w:rsidR="0091398B" w:rsidRPr="00092768">
        <w:rPr>
          <w:rStyle w:val="StrongEmphasis"/>
          <w:rFonts w:asciiTheme="minorHAnsi" w:hAnsiTheme="minorHAnsi" w:cstheme="minorHAnsi"/>
          <w:szCs w:val="24"/>
        </w:rPr>
        <w:t xml:space="preserve">159 APELAÇÃO CÍVEL N 0200423-62.2024.8.06.0043. </w:t>
      </w:r>
      <w:r w:rsidR="0091398B" w:rsidRPr="00092768">
        <w:rPr>
          <w:rFonts w:asciiTheme="minorHAnsi" w:hAnsiTheme="minorHAnsi" w:cstheme="minorHAnsi"/>
          <w:szCs w:val="24"/>
        </w:rPr>
        <w:t xml:space="preserve">RELATOR(A): 3º Gabinete da 5ª Câmara de Direito Privado - Des. Mantovanni Colares Cavalcante. APELANTE: BANCO ITAU CONSIGNADO S/A. APELADO: JOAO LOPES PEREIRA. </w:t>
      </w:r>
      <w:r w:rsidR="0091398B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91398B" w:rsidRPr="00092768">
        <w:rPr>
          <w:rFonts w:asciiTheme="minorHAnsi" w:hAnsiTheme="minorHAnsi" w:cstheme="minorHAnsi"/>
          <w:szCs w:val="24"/>
        </w:rPr>
        <w:t xml:space="preserve">  Exmos. Sra. Desa. Maria Regina Oliveira Camara, Des. Francisco Lucídio de Queiroz Júnior e Des. Mantovanni Colares Cavalcante (Relator). </w:t>
      </w:r>
      <w:r w:rsidR="0091398B" w:rsidRPr="00092768">
        <w:rPr>
          <w:rFonts w:asciiTheme="minorHAnsi" w:eastAsia="Times New Roman" w:hAnsiTheme="minorHAnsi" w:cstheme="minorHAnsi"/>
          <w:i/>
          <w:iCs/>
          <w:szCs w:val="24"/>
          <w:u w:val="single"/>
        </w:rPr>
        <w:t xml:space="preserve"> Síntese</w:t>
      </w:r>
      <w:r w:rsidR="0091398B" w:rsidRPr="00092768">
        <w:rPr>
          <w:rFonts w:asciiTheme="minorHAnsi" w:eastAsia="Times New Roman" w:hAnsiTheme="minorHAnsi" w:cstheme="minorHAnsi"/>
          <w:szCs w:val="24"/>
        </w:rPr>
        <w:t>: Após anunciado o processo e dispensada a leitura do relatório, realizou sustentação oral o(a) advogado(a)</w:t>
      </w:r>
      <w:r w:rsidR="0091398B" w:rsidRPr="00092768">
        <w:rPr>
          <w:rFonts w:asciiTheme="minorHAnsi" w:eastAsia="Calibri" w:hAnsiTheme="minorHAnsi" w:cstheme="minorHAnsi"/>
          <w:szCs w:val="24"/>
        </w:rPr>
        <w:t xml:space="preserve"> do(a) apelante, Dr. Luiz Antônio Alves Francisco - OAB/RJ 150366. </w:t>
      </w:r>
      <w:r w:rsidR="0091398B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91398B" w:rsidRPr="00092768">
        <w:rPr>
          <w:rFonts w:asciiTheme="minorHAnsi" w:hAnsiTheme="minorHAnsi" w:cstheme="minorHAnsi"/>
          <w:szCs w:val="24"/>
        </w:rPr>
        <w:t>: O Colegiado, por unanimidade, acordou em conhecer do recurso para dar-lhe parcial provimento, nos termos do voto do(a) eminente Relator(a).</w:t>
      </w:r>
      <w:bookmarkEnd w:id="0"/>
      <w:r w:rsidR="0091398B" w:rsidRPr="00092768">
        <w:rPr>
          <w:rFonts w:asciiTheme="minorHAnsi" w:hAnsiTheme="minorHAnsi" w:cstheme="minorHAnsi"/>
          <w:szCs w:val="24"/>
        </w:rPr>
        <w:t xml:space="preserve"> 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160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0226196-41.2024.8.06.0001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FINANCIAMENTOS S/A. APELADO: GLAUCO ALVES DE LUCENA.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161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0287042-58.2023.8.06.0001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ESLANYA FABRICIA AQUINO DUARTE. APELADO: ITAU UNIBANCO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980BB7" w:rsidRPr="00092768">
        <w:rPr>
          <w:rFonts w:asciiTheme="minorHAnsi" w:hAnsiTheme="minorHAnsi" w:cstheme="minorHAnsi"/>
          <w:szCs w:val="24"/>
        </w:rPr>
        <w:t xml:space="preserve">O Colegiado, por unanimidade, acordou em conhecer do recurso para negar-lhe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162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0112260-19.2016.8.06.0001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DO BRASIL S/A. APELADO: ALEX SANDRO DE MORAES JUNIOR.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163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0005070-12.2017.8.06.0114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DO NORDESTE DO BRASIL S/A. APELADO: ODETE CUSTODIO DE OLIVEIRA.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164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0200440-58.2024.8.06.0121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MARIA DA PENHA DE FARIAS. APELADO: BANCO DO BRASIL S/A.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b/>
          <w:szCs w:val="24"/>
        </w:rPr>
        <w:t>165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0200903-11.2023.8.06.0064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BANCO BRADESCO S/A. APELADO: B K S GALDINO.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F25876" w:rsidRPr="00092768">
        <w:rPr>
          <w:rStyle w:val="StrongEmphasis"/>
          <w:rFonts w:asciiTheme="minorHAnsi" w:hAnsiTheme="minorHAnsi" w:cstheme="minorHAnsi"/>
          <w:szCs w:val="24"/>
        </w:rPr>
        <w:t xml:space="preserve">166 APELAÇÃO CÍVEL N 0202909-11.2022.8.06.0101. </w:t>
      </w:r>
      <w:r w:rsidR="00F25876" w:rsidRPr="00092768">
        <w:rPr>
          <w:rFonts w:asciiTheme="minorHAnsi" w:hAnsiTheme="minorHAnsi" w:cstheme="minorHAnsi"/>
          <w:szCs w:val="24"/>
        </w:rPr>
        <w:t>RELATOR(A): 3º Gabinete da 5ª Câmara de Direito Privado - Des. Mantovanni Colares Cavalcante. APELANTE: LUIS VIDAL NETO. APELADO: BANCO ITAU CONSIGNADO S/A.</w:t>
      </w:r>
      <w:r w:rsidR="00F25876" w:rsidRPr="00092768">
        <w:rPr>
          <w:rFonts w:asciiTheme="minorHAnsi" w:hAnsiTheme="minorHAnsi" w:cstheme="minorHAnsi"/>
          <w:i/>
          <w:szCs w:val="24"/>
          <w:u w:val="single"/>
        </w:rPr>
        <w:t xml:space="preserve"> Julgadores:</w:t>
      </w:r>
      <w:r w:rsidR="00F25876" w:rsidRPr="00092768">
        <w:rPr>
          <w:rFonts w:asciiTheme="minorHAnsi" w:hAnsiTheme="minorHAnsi" w:cstheme="minorHAnsi"/>
          <w:szCs w:val="24"/>
        </w:rPr>
        <w:t xml:space="preserve">  Exmos. Sra. Desa. Maria Regina Oliveira Camara, Des. Francisco Lucídio de Queiroz Júnior e Des. Mantovanni Colares Cavalcante (Relator). </w:t>
      </w:r>
      <w:r w:rsidR="00F25876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F25876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F25876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F25876" w:rsidRPr="00092768">
        <w:rPr>
          <w:rFonts w:asciiTheme="minorHAnsi" w:eastAsia="Times New Roman" w:hAnsiTheme="minorHAnsi" w:cstheme="minorHAnsi"/>
          <w:szCs w:val="24"/>
        </w:rPr>
        <w:t xml:space="preserve">Após anunciado o(a) advogado(a) do(a) apelado(a), </w:t>
      </w:r>
      <w:r w:rsidR="00F25876" w:rsidRPr="00092768">
        <w:rPr>
          <w:rFonts w:asciiTheme="minorHAnsi" w:hAnsiTheme="minorHAnsi" w:cstheme="minorHAnsi"/>
          <w:szCs w:val="24"/>
        </w:rPr>
        <w:t xml:space="preserve">Dra. </w:t>
      </w:r>
      <w:proofErr w:type="spellStart"/>
      <w:r w:rsidR="00F25876" w:rsidRPr="00092768">
        <w:rPr>
          <w:rFonts w:asciiTheme="minorHAnsi" w:hAnsiTheme="minorHAnsi" w:cstheme="minorHAnsi"/>
          <w:szCs w:val="24"/>
        </w:rPr>
        <w:t>Thauane</w:t>
      </w:r>
      <w:proofErr w:type="spellEnd"/>
      <w:r w:rsidR="00F25876" w:rsidRPr="00092768">
        <w:rPr>
          <w:rFonts w:asciiTheme="minorHAnsi" w:hAnsiTheme="minorHAnsi" w:cstheme="minorHAnsi"/>
          <w:szCs w:val="24"/>
        </w:rPr>
        <w:t xml:space="preserve"> Altino Rodrigues - OAB-CE 48.800</w:t>
      </w:r>
      <w:r w:rsidR="00F25876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F25876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F25876" w:rsidRPr="00092768">
        <w:rPr>
          <w:rFonts w:asciiTheme="minorHAnsi" w:hAnsiTheme="minorHAnsi" w:cstheme="minorHAnsi"/>
          <w:szCs w:val="24"/>
        </w:rPr>
        <w:t xml:space="preserve">: O Colegiado, por unanimidade, acordou em conhecer do recurso para dar-lhe parcial provimento, nos termos do voto do(a) eminente Relator(a). </w:t>
      </w:r>
      <w:r w:rsidR="00AC606C" w:rsidRPr="00092768">
        <w:rPr>
          <w:rFonts w:asciiTheme="minorHAnsi" w:hAnsiTheme="minorHAnsi" w:cstheme="minorHAnsi"/>
          <w:b/>
          <w:szCs w:val="24"/>
        </w:rPr>
        <w:t>167 APELAÇÃO CÍVEL</w:t>
      </w:r>
      <w:r w:rsidR="00AC606C" w:rsidRPr="00092768">
        <w:rPr>
          <w:rFonts w:asciiTheme="minorHAnsi" w:hAnsiTheme="minorHAnsi" w:cstheme="minorHAnsi"/>
          <w:szCs w:val="24"/>
        </w:rPr>
        <w:t xml:space="preserve"> N </w:t>
      </w:r>
      <w:r w:rsidR="00AC606C" w:rsidRPr="00092768">
        <w:rPr>
          <w:rFonts w:asciiTheme="minorHAnsi" w:hAnsiTheme="minorHAnsi" w:cstheme="minorHAnsi"/>
          <w:b/>
          <w:szCs w:val="24"/>
        </w:rPr>
        <w:t>3004522-03.2025.8.06.0001</w:t>
      </w:r>
      <w:r w:rsidR="00AC606C" w:rsidRPr="00092768">
        <w:rPr>
          <w:rFonts w:asciiTheme="minorHAnsi" w:hAnsiTheme="minorHAnsi" w:cstheme="minorHAnsi"/>
          <w:szCs w:val="24"/>
        </w:rPr>
        <w:t xml:space="preserve"> RELATOR(A): 3º Gabinete da 5ª Câmara de Direito Privado - Des. Mantovanni Colares Cavalcante. APELANTE: ITAU UNIBANCO HOLDING S/A. APELADO: MARLI ROGERIA LOPES.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AC606C" w:rsidRPr="00092768">
        <w:rPr>
          <w:rFonts w:asciiTheme="minorHAnsi" w:hAnsiTheme="minorHAnsi" w:cstheme="minorHAnsi"/>
          <w:szCs w:val="24"/>
        </w:rPr>
        <w:t xml:space="preserve">  </w:t>
      </w:r>
      <w:r w:rsidR="00780FFB" w:rsidRPr="00092768">
        <w:rPr>
          <w:rFonts w:asciiTheme="minorHAnsi" w:hAnsiTheme="minorHAnsi" w:cstheme="minorHAnsi"/>
          <w:szCs w:val="24"/>
        </w:rPr>
        <w:t>Exmos. Sra. Desa. Maria Regina Oliveira Camara, Des. Francisco Lucídio de Queiroz Júnior e Des. Mantovanni Colares Cavalcante (Relator).</w:t>
      </w:r>
      <w:r w:rsidR="00AC606C" w:rsidRPr="00092768">
        <w:rPr>
          <w:rFonts w:asciiTheme="minorHAnsi" w:hAnsiTheme="minorHAnsi" w:cstheme="minorHAnsi"/>
          <w:szCs w:val="24"/>
        </w:rPr>
        <w:t xml:space="preserve"> </w:t>
      </w:r>
      <w:r w:rsidR="00AC606C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AC606C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168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3006994-77.2025.8.06.0000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NORDESTINA INDUSTRIA COMERCIO E SERVICOS DE EQUIPAMENTOS PARA REFRIGERACAO LTDA. AGRAVANTE: JOSE HELIO TORRES BATISTA. AGRAVADO: A3D FOMENTO MERCANTIL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169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0637232-86.2022.8.06.0000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SUZLON ENERGIA EOLICA DO BRASIL LTDA. AGRAVADO: EOLICA ICARAI GERACAO E COMERCIALIZACAO DE ENERGIA S/A. AGRAVADO: EMBUACA GERACAO E COMERCIALIZACAO DE ENERGIA S/A. AGRAVADO: MS PARTICIPACOES SOCIETARIAS S/A. AGRAVADO: EOLICA BELA VISTA GERACAO E COMERCIALIZACAO DE ENERGIA S/A. AGRAVADO: EOLICA MAR E TERRA GERACAO E COMERCIALIZACAO DE ENERGIA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0008998-42.2018.8.06.0176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Ds. José Krentel Ferreira Filho. APELANTE: BANCO DO NORDESTE DO BRASIL SA. APELADO: ANA CLAUDIA DE PAIVA LOPES.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0254151-47.2024.8.06.0001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ANA ELISA DALLA COSTA. APELADO: ASSOCIACAO BRASILEIRA DOS SERVIDORES PUBLICOS - ABSP.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0002991-62.2019.8.06.0123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LUIZ CARLOS SILVA DE SOUSA. APELADO: ESTADO DO CEARA.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3039911-49.2025.8.06.0001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IVETE DA GUIA. APELADO: BANCO PAN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0117195-97.2019.8.06.0001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SG TREINAMENTO E DESENVOLVIMENTO PROFISSIONAL LTDA. APELADO: BANCO DO NORDESTE DO BRASIL 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0101029-58.2017.8.06.0001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ENEIDA FERREIRA. APELADO: VIP IMOBILIARIA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176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3015834-76.2025.8.06.0000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HARD ROCK BRAZIL GERENCIAMENTO DE HOTEIS LTDA. AGRAVADO: VANESSA DA COSTA RODRIGUES.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0202229-04.2022.8.06.0173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RODRIGO HIGINO FARIAS PAZ. APELADO: THIAGO LIMA PONTES.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0200756-69.2022.8.06.0112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CESAR SILVA COSTA. APELADO: BV FINANCEIRA S.A. CRÉDITO FINANCIAMENTO E INVESTIMENTO. APELADO: CARDIF DO BRASIL VIDA E PREVIDENCIA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179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0241223-64.2024.8.06.0001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FAGNER ARAUJO FERREIRA. APELANTE: JOAO RICARDO DE SOUSA. APELADO: JOAO RICARDO DE SOUSA. APELADO: FAGNER ARAUJO FERREIRA.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0257671-83.2022.8.06.0001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NEIRES DA SILVA MARQUES. APELADO: TERESINHA BENTO OLIVEIRA.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0228897-72.2024.8.06.0001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NIVALBER MANOEL QUEIROZ GUERRA. APELADO: NU PAGAMENTOS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182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3011924-41.2025.8.06.0000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COMPANHIA DE AGUA E ESGOTO DO CEARA - CAGECE. AGRAVADO: RACHEL SALDANHA ALVES SAMPAIO.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0011316-93.2018.8.06.0112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ADAUTO DIAS DA SILVA. APELANTE: MARLEIDE SILVA DE LIMA. APELADO: NORDESTE INDUSTRIA E COMERCIO DE ARTEFATOS DE METAIS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184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3013611-53.2025.8.06.0000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CLEMILDA ANDRADE DE SOUSA. AGRAVADO: BANCO BMG 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0203133-68.2024.8.06.0071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VILAUBA RODRIGUES PALHARES. APELADO: BANCO DO BRASIL 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0211951-59.2023.8.06.0001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JOSE MARIA OLIVEIRA MELO. APELADO: BANCO BRADESCO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187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3016110-10.2025.8.06.0000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REJANE MARIA FERNANDES CAMPELO. AGRAVADO: MARIA RAIMUNDA DA COSTA. AGRAVADO: FRANCISCA RAIMUNDA DA COSTA SANTOS. AGRAVADO: FRANCISCA GOMES DA COSTA NEPOMUCENO. AGRAVADO: ANTONIO GOMES DA COSTA.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0153343-10.2019.8.06.0001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FRANCIMAR LOPES DA COSTA. APELADO: AIRTON XAVIER DE OLIVEIRA. APELADO: TRANSAGUA TRANSPORTES DE AGUA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189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0200407-30.2023.8.06.0145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BRADESCO S/A. APELADO: FRANCISCO MARTINS DE OLIVEIRA.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0213201-98.2021.8.06.0001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IZABEL CRISTINA DE OLIVEIRA. APELADO: JOSE EUGENIO PEREIRA DE PAIVA. APELADO: APSA - ADMINISTRACAO PREDIAL E NEGOCIOS IMOBILIARIOS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0251127-16.2021.8.06.0001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NAIULA MONTEIRO DA SILVA. APELADO: FERNANDA SILVA BARREIRA. APELADO: VERA MARIA DA SILVA.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</w:t>
      </w:r>
      <w:r w:rsidR="00EA4602" w:rsidRPr="00092768">
        <w:rPr>
          <w:rFonts w:asciiTheme="minorHAnsi" w:hAnsiTheme="minorHAnsi" w:cstheme="minorHAnsi"/>
          <w:szCs w:val="24"/>
        </w:rPr>
        <w:t xml:space="preserve">. </w:t>
      </w:r>
      <w:r w:rsidR="0027591E" w:rsidRPr="00092768">
        <w:rPr>
          <w:rFonts w:asciiTheme="minorHAnsi" w:hAnsiTheme="minorHAnsi" w:cstheme="minorHAnsi"/>
          <w:b/>
          <w:szCs w:val="24"/>
        </w:rPr>
        <w:t>192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0050046-03.2020.8.06.0049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DARIO GOMES CIRIACO. APELADO: ANDRE FRANCA ROCHA.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0009253-87.2019.8.06.0071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IRACEMA ELIETE BERNARDINO. APELADO: BRUNO JOSE CORREIA RODRIGUES. APELADO: ANTONIO GONCALVES DE SOUZA.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0261101-09.2023.8.06.0001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UNIMED DO CE FED DAS COOP DE TRAB MED DO EST DO CE LTDA. APELADO: PASCOAL GALDINO MACEDO DA SILVA.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0276334-17.2021.8.06.0001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MINISTERIO PUBLICO DO ESTADO DO CEARA. APELADO: ANA AURILIA ROMAO DE SOUZA PEREIRA. APELADO: CARLOS EDUARDO MACIEL PEREIRA.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</w:t>
      </w:r>
      <w:r w:rsidR="00605500" w:rsidRPr="00092768">
        <w:rPr>
          <w:rFonts w:asciiTheme="minorHAnsi" w:hAnsiTheme="minorHAnsi" w:cstheme="minorHAnsi"/>
          <w:szCs w:val="24"/>
        </w:rPr>
        <w:t>Retirado de Pauta</w:t>
      </w:r>
      <w:r w:rsidR="0027591E" w:rsidRPr="00092768">
        <w:rPr>
          <w:rFonts w:asciiTheme="minorHAnsi" w:hAnsiTheme="minorHAnsi" w:cstheme="minorHAnsi"/>
          <w:szCs w:val="24"/>
        </w:rPr>
        <w:t>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0234434-83.2023.8.06.0001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RITA DE CASSIA FREIRE SOARES. APELADO: FRANCISCO DAVID MACHADO.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0000410-23.2005.8.06.0137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STN - SISTEMA DE TRANSMISSAO NORDESTE S. A. APELADO: VANIA MARIA PORTELA DE HOLANDA. APELADO: HEITOR CLAUDIO COSTA DE HOLANDA.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3000307-13.2024.8.06.0132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BRADESCO S/A. APELADO: FRANCISCA FERREIRA DA SILVA.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199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0017261-72.2017.8.06.0055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NORDESTE DO BRASIL SA. APELADO: MARIA EVIENE FREIRE ROCHA. APELADO: ANTONIO EVANGELISTA FREITAS ROCHA.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0043418-26.2012.8.06.0001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GEAP AUTOGESTAO EM SAUDE. APELADO: MARIO SYLA CAVALCANTE CLEMENTE. APELADO: Espolio de Mario Clemente.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3000593-58.2025.8.06.0163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ANTONIA RIBEIRO DE ARAUJO. APELADO: BANCO DO BRASIL 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0216782-19.2024.8.06.0001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AUTO VIACAO FORTALEZA LTDA. APELADO: EDVANIRA OLIVEIRA BRITO.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0277703-75.2023.8.06.0001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FRANCISCO FURTADO DE ARAUJO.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0277853-56.2023.8.06.0001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FRANCISCO DE ASSIS MINERVINO. APELANTE: BANCO AGIPLAN S.A. APELADO: BANCO SANTANDER (BRASIL) S.A. APELADO: BANCO AGIPLAN S.A. APELADO: FRANCISCO DE ASSIS MINERVINO.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0201004-18.2023.8.06.0171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 APELANTE/APELADO: ANTONIA ELENIRA DE CASTRO BRITO APELANTE/APELADO: BANCO BRADESCO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3000984-80.2024.8.06.0055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MARIA JOSE TAVARES AVILA.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0051812-62.2021.8.06.0112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AMIL SAUDE LTDA. APELADO: JOSYANE BRITO DE SOUZA SALVADOR.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0119981-51.2018.8.06.0001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MERCADINHO AZEVEDO LTDA. APELADO: M. C. COBRA. APELADO: F. A. V. DE OLIVEIRA JUNIOR. APELADO: CASEBRAS FACTORING FOMENTO MERCANTIL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209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0224870-80.2023.8.06.0001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ELIANE CONCEICAO DE NORONHA. APELADO: BANCO BRADESCO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0268877-94.2022.8.06.0001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UNIMED DE FORTALEZA COOPERATIVA DE TRABALHO MEDICO LTDA. APELADO: ANA PAULA PRAXEDES RODRIGUES DE CARVALHO ROCHA.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0200027-74.2023.8.06.0058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SANDRO MESQUITA ARAUJO. APELADO: COMPANHIA ENERGETICA DO CEARA. APELADO: MOVIMENTO URBANO DESENVOLVIMENTO DE PORTAIS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D94D1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0201964-47.2022.8.06.0158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JOSE KERGINALDO RODRIGUES SALDANHA. APELADO: NOELIA ALVES DE SOUSA.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213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0630603-38.2018.8.06.0000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BANCO BRADESCO S/A. AGRAVADO: JBR MOVEIS E ELETRODOMESTICOS LTDA. AGRAVADO: COMERCIAL RABELO SOM &amp; IMAGEM LTDA. AGRAVADO: DRICOS MOVEIS E ELETRODOMESTICOS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0284006-08.2023.8.06.0001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COMPANHIA ENERGETICA DO CEARA. APELADO: PORTO SEGURO COMPANHIA DE SEGUROS GERAIS.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215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0636105-79.2023.8.06.0000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BANCO DO NORDESTE DO BRASIL SA. AGRAVADO: TERRA SANTA IMPORTADORA E EXPORTADORA DE FRUTAS LTDA EM RECUPERACAO JUDICIAL.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0201112-59.2023.8.06.0167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NEYLA ARRUDA COSTA. APELANTE: ANTONIO DE PADUA SOUSA COSTA. APELADO: UNIMED SEGURADORA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0050851-37.2021.8.06.0043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LENISE FERNANDES SAMPAIO CRUZ. APELADO: LUCAS FERNANDES MACHADO.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CC5E3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0000833-43.2019.8.06.0120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GLAURY LAVOR VASCONCELOS. APELADO: MORAIS DE CASTRO COMERCIO E IMPORTACAO DE PRODUTOS QUIMICOS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219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0261056-05.2023.8.06.0001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MINISTERIO PUBLICO DO ESTADO DO CEARA. APELADO: LUIS GONZAGA BARBOSA DE SOUSA FILHO.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0869687-98.2014.8.06.0001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FRANCISCO WILKER CHAVES VIDAL. APELADO: ANDRE JUNIOR ALVES PEREIRA. APELADO: WILKER CONFECCOES INDUSTRIA E COMERCIO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0252954-28.2022.8.06.0001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INCO ENGENHARIA LTDA. APELADO: CONDOMINIO EDIFICIO ANA MARIA.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0284545-08.2022.8.06.0001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SUL AMERICA COMPANHIA DE SEGURO SAUDE. APELADO: ALYNNE ROCHELLY DE SOUSA RODRIGUES PINHEIRO 76284506368. APELADO: ALYNNE ROCHELLY DE SOUSA RODRIGUES PINHEIRO.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0159562-49.2013.8.06.0001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CLARO S.A. APELANTE: ASSOCIACAO DAS EMPRESAS DE AUTO SERVICOS DO CEARA. APELADO: ASSOCIACAO DAS EMPRESAS DE AUTO SERVICOS DO CEARA. APELADO: CLARO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0278608-51.2021.8.06.0001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DORALICE DANTAS CAVALCANTE MARTINS. APELADO: TELEMAR NORTE LESTE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0221930-45.2023.8.06.0001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JANE VASCONCELOS DANTAS. APELADO: BANCO PAN S.A. APELADO: BRAZILIAN MORTGAGES COMPANHIA HIPOTECARIA.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0116802-12.2018.8.06.0001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ELEGANTE INDUSTRIA E COMERCIO LTDA. APELADO: OBOE TECNOLOGIA E SERVICOS FINANCEIROS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0200634-42.2022.8.06.0052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PEDRO SERGIO DA SILVA LIMA. APELADO: Cicero Jocelino Lourenco.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0145306-28.2018.8.06.0001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SANTANDER (BRASIL) S.A. APELADO: ANDRE DA SILVA MARIANO. APELADO: A L A COMERCIO DE VIDROS LTDA. APELADO: LEIDIANE FREITAS DA SILVA.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229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0210883-74.2023.8.06.0001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PAN S.A. APELADO: MARIA ROSIMEIRE DO NASCIMENTO CARNEIRO.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0201503-35.2023.8.06.0160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H. M. S. APELADO: UNIMED DE FORTALEZA COOPERATIVA DE TRABALHO MEDICO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0272603-42.2023.8.06.0001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GTR COMERCIO DE VEICULOS LTDA. APELADO: RAFAELA ROSANIE BARBOSA SILVA.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0171611-49.2018.8.06.0001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FRANCISCO ELIEZIO TOMAZ. APELANTE: JOSELEIDE LOPES DO NASCIMENTO TOMAZ. APELANTE: PROSPERA ALIMENTOS COMERCIO E REPRESENTACOES LTDA. APELADO: BANCO DO BRASIL 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</w:t>
      </w:r>
      <w:r w:rsidR="00984438" w:rsidRPr="00092768">
        <w:rPr>
          <w:rFonts w:asciiTheme="minorHAnsi" w:hAnsiTheme="minorHAnsi" w:cstheme="minorHAnsi"/>
          <w:szCs w:val="24"/>
        </w:rPr>
        <w:t xml:space="preserve">. </w:t>
      </w:r>
      <w:r w:rsidR="0027591E" w:rsidRPr="00092768">
        <w:rPr>
          <w:rFonts w:asciiTheme="minorHAnsi" w:hAnsiTheme="minorHAnsi" w:cstheme="minorHAnsi"/>
          <w:b/>
          <w:szCs w:val="24"/>
        </w:rPr>
        <w:t>233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0278237-82.2024.8.06.0001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S. V. S. C. APELADO: UNIMED DO CEARA - FEDERACAO DAS SOCIEDADES COOPERATIVAS MEDICAS DO ESTADO DO CEARA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0200181-92.2024.8.06.0176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JOSE DANILO ARAUJO TEIXEIRA. APELADO: HAPVIDA ASSISTENCIA MEDICA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0210831-78.2023.8.06.0001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CLEUZANIR FERREIRA DE BRITO. APELADO: BANCO SANTANDER (BRASIL)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236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0627890-80.2024.8.06.0000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NISSAN DO BRASIL AUTOMOVEIS LTDA. AGRAVADO: KARLA DALIANA SOBREIRA DE QUEIROZ OLIVEIRA.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0200680-64.2023.8.06.0062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NEON PAGAMENTOS S.A. APELANTE: BANCO VOTORANTIM S.A. APELADO: ELIZANGELA ALMEIDA DO NASCIMENTO.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0104080-14.2016.8.06.0001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FRANCISCO ESTENIO DA CUNHA. APELADO: MAP CONSTRUCOES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239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0201330-12.2022.8.06.0171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STONE PAGAMENTOS S.A. APELADO: LOJA DO SMARTPHONE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0231984-07.2022.8.06.0001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ULTRA SOM SERVICOS MEDICOS S.A. APELADO: TATIANE MESQUITA PINTO. APELADO: FRANCISCO CARLOS LIMA DE OLIVEIRA.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0050400-35.2020.8.06.0176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COMERCIAL DE PETROLEO ALVORADA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0050352-03.2021.8.06.0092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VICENTE GONCALVES DE SOUZA. APELADO: BRISANET SERVICOS DE TELECOMUNICACOES LTDA.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0037525-30.2007.8.06.0001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JOSE HILTON LOPES GONCALVES. APELADO: BANCO BRADESCO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0000687-24.2018.8.06.0124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Antonio Rogerio dos Santos Sobreira. APELADO: Espolio de Maroly Sobreira Dantas.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245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0200018-75.2023.8.06.0135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BRADESCO S/A. APELADO: MARIA ANGELICA ROZENDO PINHEIRO.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0017267-58.2017.8.06.0062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DAS DORES SILVA ARAUJO. APELADO: Isinha Custodio. APELADO: Isirlene Lima Custodio. APELADO: ILCI AGUIAR BRITO DOS SANTOS.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0283732-44.2023.8.06.0001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CHARLES PINHEIRO SIQUEIRA. APELADO: BANCO VOTORANTIM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0013797-14.2018.8.06.0117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BRADESCO FINANCIAMENTOS S.A. APELADO: KIRLIANY FREIRE DE SOUSA.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249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0200195-94.2023.8.06.0052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FRANCISCO DE ASSIS DE LIMA. APELADO: ARES COMERCIAL DE MOTOS LTDA. APELADO: DEPARTAMENTO ESTADUAL DE TRANSITO.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0202697-34.2022.8.06.0151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ELIANE ALVES COSTA.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0002400-93.2010.8.06.0001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DO BRASIL SA. APELADO: Luiza Helena Andrade Barbosa - ME. APELADO: Cesar Nilo Lima da Silva. APELADO: Luiza Helena Andrade Barbosa.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EA4602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0134815-93.2017.8.06.0001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EDILENE FERREIRA DA SILVA. APELANTE: ANTONIO LAUREANO PEREIRA. APELADO: THAIS RAYANE DA SILVA PEREIRA.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0271591-95.2020.8.06.0001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L. S. L. APELADO: JOSIMAR BASTOS DE SOUZA.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0218668-92.2020.8.06.0001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ICATU SEGUROS S/A. APELADO: JOSE DOS SANTOS GIRAO DE OLIVEIRA NETO.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255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0620755-51.2023.8.06.0000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BANCO CNH INDUSTRIAL CAPITAL S.A. AGRAVADO: COMERCIAL DIESEL TRANSPORTE E TERRAPLANAGEM LTDA EM RECUPERACAO JUDICIAL. AGRAVADO: A COMERCIAL TRANSPORTE E LOCACOES LTDA EM RECUPERACAO JUDICIAL.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0257567-28.2021.8.06.0001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BRADESCO S/A. APELADO: Guilherme Martins de Castro. APELADO: GUILHERME MARTINS DE CASTRO.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4438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0004201-12.2019.8.06.0136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Espolio de Jose Carlos Meireles de Freitas. APELADO: IVALNEIDA PORTELA FELIX. APELADO: AUGUSTO SERGIO RAMOS.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0200378-07.2023.8.06.0136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Urbana Grand Club Loteamento LTDA. APELADO: JOACI DE ALMEIDA OTAVIANO GOMES.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259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0006552-96.2016.8.06.0124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Hospital Haroldo Juacaba - Instituto do Cancer do Ceara. APELANTE: Fachesf - Fundacao Chesf de Assistencia e Seguridade Social. APELADO: FRANCISCO CLEANTO CARNEIRO. APELADO: MARIA LUIZA DA PONTE CARNEIRO.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260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0037141-91.2015.8.06.0064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ANDREW JASON CORLEY. APELADO: Jean Camille Rene Duran.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261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0267264-39.2022.8.06.0001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ITAPEVA XI MULTICARTEIRA FUNDO DE INVESTIMENTO EM DIREITOS CREDITORIOS NAO PADRONIZADOS. APELADO: KARINE DE FREITAS DE ASSIS.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262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0203577-33.2024.8.06.0029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FRANCISCA GOMES DA SILVA. APELADO: BANCO BRADESCO S/A.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263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3000086-10.2025.8.06.0095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FELICIA ASSIS DE SOUSA SILVA. APELADO: BANCO ITAU CONSIGNADO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264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0200160-49.2023.8.06.0145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MARIA DE FATIMA MACIEL PEREIRA. APELADO: BANCO ITAU CONSIGNADO S.A.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</w:t>
      </w:r>
      <w:r w:rsidR="009C65E2" w:rsidRPr="00092768">
        <w:rPr>
          <w:rFonts w:asciiTheme="minorHAnsi" w:hAnsiTheme="minorHAnsi" w:cstheme="minorHAnsi"/>
          <w:szCs w:val="24"/>
        </w:rPr>
        <w:t>.</w:t>
      </w:r>
      <w:r w:rsidR="0027591E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bCs/>
          <w:szCs w:val="24"/>
        </w:rPr>
        <w:t xml:space="preserve">265 CONFLITO DE COMPETÊNCIA CÍVEL N 0253835-68.2023.8.06.0001. </w:t>
      </w:r>
      <w:r w:rsidR="0027591E" w:rsidRPr="00092768">
        <w:rPr>
          <w:rFonts w:asciiTheme="minorHAnsi" w:hAnsiTheme="minorHAnsi" w:cstheme="minorHAnsi"/>
          <w:szCs w:val="24"/>
        </w:rPr>
        <w:t xml:space="preserve">RELATOR(A): 4º Gabinete da 5ª Câmara de Direito Privado - Des. José Krentel Ferreira Filho SUSCITANTE: FELIPE NICOLAS DE MORAIS GARCIA SUSCITADO: INSTITUTO PLANET SMART CITY. </w:t>
      </w:r>
      <w:r w:rsidR="0027591E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7591E" w:rsidRPr="00092768">
        <w:rPr>
          <w:rFonts w:asciiTheme="minorHAnsi" w:hAnsiTheme="minorHAnsi" w:cstheme="minorHAnsi"/>
          <w:szCs w:val="24"/>
        </w:rPr>
        <w:t xml:space="preserve">  Adiado.</w:t>
      </w:r>
      <w:r w:rsidR="00A269C6" w:rsidRPr="00092768">
        <w:rPr>
          <w:rFonts w:asciiTheme="minorHAnsi" w:hAnsiTheme="minorHAnsi" w:cstheme="minorHAnsi"/>
          <w:szCs w:val="24"/>
        </w:rPr>
        <w:t xml:space="preserve">  </w:t>
      </w:r>
      <w:r w:rsidR="000961FA" w:rsidRPr="00092768">
        <w:rPr>
          <w:rFonts w:asciiTheme="minorHAnsi" w:hAnsiTheme="minorHAnsi" w:cstheme="minorHAnsi"/>
          <w:b/>
          <w:szCs w:val="24"/>
        </w:rPr>
        <w:t>266 APELAÇÃO CÍVEL</w:t>
      </w:r>
      <w:r w:rsidR="000961FA" w:rsidRPr="00092768">
        <w:rPr>
          <w:rFonts w:asciiTheme="minorHAnsi" w:hAnsiTheme="minorHAnsi" w:cstheme="minorHAnsi"/>
          <w:szCs w:val="24"/>
        </w:rPr>
        <w:t xml:space="preserve"> N </w:t>
      </w:r>
      <w:r w:rsidR="000961FA" w:rsidRPr="00092768">
        <w:rPr>
          <w:rFonts w:asciiTheme="minorHAnsi" w:hAnsiTheme="minorHAnsi" w:cstheme="minorHAnsi"/>
          <w:b/>
          <w:szCs w:val="24"/>
        </w:rPr>
        <w:t>3002715-66.2024.8.06.0070</w:t>
      </w:r>
      <w:r w:rsidR="000961FA" w:rsidRPr="00092768">
        <w:rPr>
          <w:rFonts w:asciiTheme="minorHAnsi" w:hAnsiTheme="minorHAnsi" w:cstheme="minorHAnsi"/>
          <w:szCs w:val="24"/>
        </w:rPr>
        <w:t xml:space="preserve"> RELATOR(A): 1º Gabinete da 5ª Câmara de Direito Privado - Desa. Maria Regina Oliveira Camara. APELANTE: BANCO BRADESCO S/A. APELADO: OLAVO HERMINIO ROMEU.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0961FA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A269C6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0961FA" w:rsidRPr="00092768">
        <w:rPr>
          <w:rFonts w:asciiTheme="minorHAnsi" w:hAnsiTheme="minorHAnsi" w:cstheme="minorHAnsi"/>
          <w:szCs w:val="24"/>
        </w:rPr>
        <w:t>O Colegiado, por unanimidade, acordou em conhecer do recurso para dar-lhe parcial provimento, nos termos do voto do(a) eminente Relator(a)</w:t>
      </w:r>
      <w:r w:rsidR="00C90459" w:rsidRPr="00092768">
        <w:rPr>
          <w:rFonts w:asciiTheme="minorHAnsi" w:hAnsiTheme="minorHAnsi" w:cstheme="minorHAnsi"/>
          <w:szCs w:val="24"/>
        </w:rPr>
        <w:t>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0961FA" w:rsidRPr="00092768">
        <w:rPr>
          <w:rFonts w:asciiTheme="minorHAnsi" w:hAnsiTheme="minorHAnsi" w:cstheme="minorHAnsi"/>
          <w:b/>
          <w:szCs w:val="24"/>
        </w:rPr>
        <w:t>267 APELAÇÃO CÍVEL</w:t>
      </w:r>
      <w:r w:rsidR="000961FA" w:rsidRPr="00092768">
        <w:rPr>
          <w:rFonts w:asciiTheme="minorHAnsi" w:hAnsiTheme="minorHAnsi" w:cstheme="minorHAnsi"/>
          <w:szCs w:val="24"/>
        </w:rPr>
        <w:t xml:space="preserve"> N </w:t>
      </w:r>
      <w:r w:rsidR="000961FA" w:rsidRPr="00092768">
        <w:rPr>
          <w:rFonts w:asciiTheme="minorHAnsi" w:hAnsiTheme="minorHAnsi" w:cstheme="minorHAnsi"/>
          <w:b/>
          <w:szCs w:val="24"/>
        </w:rPr>
        <w:t>3000764-08.2025.8.06.0133</w:t>
      </w:r>
      <w:r w:rsidR="000961FA" w:rsidRPr="00092768">
        <w:rPr>
          <w:rFonts w:asciiTheme="minorHAnsi" w:hAnsiTheme="minorHAnsi" w:cstheme="minorHAnsi"/>
          <w:szCs w:val="24"/>
        </w:rPr>
        <w:t xml:space="preserve"> RELATOR(A): 1º Gabinete da 5ª Câmara de Direito Privado - Desa. Maria Regina Oliveira Camara. APELANTE: CICERO DE ALENCAR SOUSA. APELADO: BANCO BRADESCO S/A.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0961FA" w:rsidRPr="00092768">
        <w:rPr>
          <w:rFonts w:asciiTheme="minorHAnsi" w:hAnsiTheme="minorHAnsi" w:cstheme="minorHAnsi"/>
          <w:szCs w:val="24"/>
        </w:rPr>
        <w:t xml:space="preserve">  Exmos. Sra. Desa. Maria Regina Oliveira Camara (relatora), Des. Francisco Lucídio de Queiroz Júnior e Des. Mantovanni Colares Cavalcante.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0961FA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8A789C" w:rsidRPr="00092768">
        <w:rPr>
          <w:rFonts w:asciiTheme="minorHAnsi" w:eastAsia="Calibri" w:hAnsiTheme="minorHAnsi" w:cstheme="minorHAnsi"/>
          <w:b/>
          <w:bCs/>
          <w:szCs w:val="24"/>
        </w:rPr>
        <w:t xml:space="preserve">268 AGRAVO DE INSTRUMENTO N 3006998-17.2025.8.06.0000. </w:t>
      </w:r>
      <w:r w:rsidR="008A789C" w:rsidRPr="00092768">
        <w:rPr>
          <w:rFonts w:asciiTheme="minorHAnsi" w:eastAsia="Calibri" w:hAnsiTheme="minorHAnsi" w:cstheme="minorHAnsi"/>
          <w:szCs w:val="24"/>
        </w:rPr>
        <w:t>RELATOR(A): 2º Gabinete da 5ª Câmara de Direito Privado - Des. Francisco Lucídio de Queiroz Júnior. AGRAVANTE: ALINE FILGUEIRAS CRUZ. AGRAVADO: BANCO DO NORDESTE DO BRASIL SA. AGRAVADO: SAMUEL RAMOS DE OLIVEIRA (TERCEIRO INTERESSADO)</w:t>
      </w:r>
      <w:r w:rsidR="008A789C" w:rsidRPr="00092768">
        <w:rPr>
          <w:rFonts w:asciiTheme="minorHAnsi" w:hAnsiTheme="minorHAnsi" w:cstheme="minorHAnsi"/>
          <w:szCs w:val="24"/>
        </w:rPr>
        <w:t xml:space="preserve">. </w:t>
      </w:r>
      <w:r w:rsidR="008A789C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8A789C" w:rsidRPr="00092768">
        <w:rPr>
          <w:rFonts w:asciiTheme="minorHAnsi" w:hAnsiTheme="minorHAnsi" w:cstheme="minorHAnsi"/>
          <w:szCs w:val="24"/>
        </w:rPr>
        <w:t xml:space="preserve">  Exmos. Sra. Maria Regina Oliveira Camara, Des. Francisco Lucídio de Queiroz Júnior (Relator) e Des. Mantovanni Colares Cavalcante. </w:t>
      </w:r>
      <w:r w:rsidR="008A789C" w:rsidRPr="00092768">
        <w:rPr>
          <w:rFonts w:asciiTheme="minorHAnsi" w:eastAsia="Calibri" w:hAnsiTheme="minorHAnsi" w:cstheme="minorHAnsi"/>
          <w:i/>
          <w:iCs/>
          <w:szCs w:val="24"/>
          <w:u w:val="single"/>
        </w:rPr>
        <w:t>S</w:t>
      </w:r>
      <w:r w:rsidR="008A789C" w:rsidRPr="00092768">
        <w:rPr>
          <w:rFonts w:asciiTheme="minorHAnsi" w:hAnsiTheme="minorHAnsi" w:cstheme="minorHAnsi"/>
          <w:i/>
          <w:iCs/>
          <w:szCs w:val="24"/>
          <w:u w:val="single"/>
        </w:rPr>
        <w:t>íntese</w:t>
      </w:r>
      <w:r w:rsidR="008A789C" w:rsidRPr="00092768">
        <w:rPr>
          <w:rFonts w:asciiTheme="minorHAnsi" w:hAnsiTheme="minorHAnsi" w:cstheme="minorHAnsi"/>
          <w:i/>
          <w:szCs w:val="24"/>
        </w:rPr>
        <w:t xml:space="preserve">: </w:t>
      </w:r>
      <w:r w:rsidR="008A789C" w:rsidRPr="00092768">
        <w:rPr>
          <w:rFonts w:asciiTheme="minorHAnsi" w:eastAsia="Times New Roman" w:hAnsiTheme="minorHAnsi" w:cstheme="minorHAnsi"/>
          <w:szCs w:val="24"/>
        </w:rPr>
        <w:t xml:space="preserve">Após anunciado o(a) advogado(a) do(a) agravado(a), </w:t>
      </w:r>
      <w:r w:rsidR="008A789C" w:rsidRPr="00092768">
        <w:rPr>
          <w:rFonts w:asciiTheme="minorHAnsi" w:eastAsia="Calibri" w:hAnsiTheme="minorHAnsi" w:cstheme="minorHAnsi"/>
          <w:szCs w:val="24"/>
        </w:rPr>
        <w:t>Dr. Samuel de Sousa Oliveira - OAB/CE Nº23.380</w:t>
      </w:r>
      <w:r w:rsidR="008A789C" w:rsidRPr="00092768">
        <w:rPr>
          <w:rFonts w:asciiTheme="minorHAnsi" w:eastAsia="Times New Roman" w:hAnsiTheme="minorHAnsi" w:cstheme="minorHAnsi"/>
          <w:szCs w:val="24"/>
        </w:rPr>
        <w:t xml:space="preserve">, foi constatada a ausência na sala de sessões, presencial e virtual. </w:t>
      </w:r>
      <w:r w:rsidR="008A789C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8A789C" w:rsidRPr="00092768">
        <w:rPr>
          <w:rFonts w:asciiTheme="minorHAnsi" w:hAnsiTheme="minorHAnsi" w:cstheme="minorHAnsi"/>
          <w:szCs w:val="24"/>
        </w:rPr>
        <w:t xml:space="preserve">: O Colegiado, por unanimidade, acordou em conhecer dos recursos para dar-lhe provimento, nos termos do voto do(a) eminente Relator(a). </w:t>
      </w:r>
      <w:r w:rsidR="000961FA" w:rsidRPr="00092768">
        <w:rPr>
          <w:rFonts w:asciiTheme="minorHAnsi" w:hAnsiTheme="minorHAnsi" w:cstheme="minorHAnsi"/>
          <w:b/>
          <w:szCs w:val="24"/>
        </w:rPr>
        <w:t>269 APELAÇÃO CÍVEL</w:t>
      </w:r>
      <w:r w:rsidR="000961FA" w:rsidRPr="00092768">
        <w:rPr>
          <w:rFonts w:asciiTheme="minorHAnsi" w:hAnsiTheme="minorHAnsi" w:cstheme="minorHAnsi"/>
          <w:szCs w:val="24"/>
        </w:rPr>
        <w:t xml:space="preserve"> N </w:t>
      </w:r>
      <w:r w:rsidR="000961FA" w:rsidRPr="00092768">
        <w:rPr>
          <w:rFonts w:asciiTheme="minorHAnsi" w:hAnsiTheme="minorHAnsi" w:cstheme="minorHAnsi"/>
          <w:b/>
          <w:szCs w:val="24"/>
        </w:rPr>
        <w:t>3010003-44.2025.8.06.0001</w:t>
      </w:r>
      <w:r w:rsidR="000961FA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VALDENETE RODRIGUES DE SOUSA GOMES. APELADO: BANCO BRADESCO S/A.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0961FA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0961FA" w:rsidRPr="00092768">
        <w:rPr>
          <w:rFonts w:asciiTheme="minorHAnsi" w:hAnsiTheme="minorHAnsi" w:cstheme="minorHAnsi"/>
          <w:szCs w:val="24"/>
        </w:rPr>
        <w:t xml:space="preserve">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0961FA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negar-lhe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0961FA" w:rsidRPr="00092768">
        <w:rPr>
          <w:rFonts w:asciiTheme="minorHAnsi" w:hAnsiTheme="minorHAnsi" w:cstheme="minorHAnsi"/>
          <w:b/>
          <w:szCs w:val="24"/>
        </w:rPr>
        <w:t>270 APELAÇÃO CÍVEL</w:t>
      </w:r>
      <w:r w:rsidR="000961FA" w:rsidRPr="00092768">
        <w:rPr>
          <w:rFonts w:asciiTheme="minorHAnsi" w:hAnsiTheme="minorHAnsi" w:cstheme="minorHAnsi"/>
          <w:szCs w:val="24"/>
        </w:rPr>
        <w:t xml:space="preserve"> N </w:t>
      </w:r>
      <w:r w:rsidR="000961FA" w:rsidRPr="00092768">
        <w:rPr>
          <w:rFonts w:asciiTheme="minorHAnsi" w:hAnsiTheme="minorHAnsi" w:cstheme="minorHAnsi"/>
          <w:b/>
          <w:szCs w:val="24"/>
        </w:rPr>
        <w:t>0200544-72.2024.8.06.0049</w:t>
      </w:r>
      <w:r w:rsidR="000961FA" w:rsidRPr="00092768">
        <w:rPr>
          <w:rFonts w:asciiTheme="minorHAnsi" w:hAnsiTheme="minorHAnsi" w:cstheme="minorHAnsi"/>
          <w:szCs w:val="24"/>
        </w:rPr>
        <w:t xml:space="preserve"> RELATOR(A): 2º Gabinete da 5ª Câmara de Direito Privado - Des. Francisco Lucídio de Queiroz Júnior. APELANTE: MILTON VIEIRA LIMA. APELADO: BANCO DO BRASIL SA.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Julgadores:</w:t>
      </w:r>
      <w:r w:rsidR="000961FA" w:rsidRPr="00092768">
        <w:rPr>
          <w:rFonts w:asciiTheme="minorHAnsi" w:hAnsiTheme="minorHAnsi" w:cstheme="minorHAnsi"/>
          <w:szCs w:val="24"/>
        </w:rPr>
        <w:t xml:space="preserve">  </w:t>
      </w:r>
      <w:r w:rsidR="007864BE" w:rsidRPr="00092768">
        <w:rPr>
          <w:rFonts w:asciiTheme="minorHAnsi" w:hAnsiTheme="minorHAnsi" w:cstheme="minorHAnsi"/>
          <w:szCs w:val="24"/>
        </w:rPr>
        <w:t>Exmos. Sra. Maria Regina Oliveira Camara, Des. Francisco Lucídio de Queiroz Júnior (Relator) e Des. Mantovanni Colares Cavalcante</w:t>
      </w:r>
      <w:r w:rsidR="000961FA" w:rsidRPr="00092768">
        <w:rPr>
          <w:rFonts w:asciiTheme="minorHAnsi" w:hAnsiTheme="minorHAnsi" w:cstheme="minorHAnsi"/>
          <w:szCs w:val="24"/>
        </w:rPr>
        <w:t xml:space="preserve">. </w:t>
      </w:r>
      <w:r w:rsidR="000961FA" w:rsidRPr="00092768">
        <w:rPr>
          <w:rFonts w:asciiTheme="minorHAnsi" w:hAnsiTheme="minorHAnsi" w:cstheme="minorHAnsi"/>
          <w:i/>
          <w:szCs w:val="24"/>
          <w:u w:val="single"/>
        </w:rPr>
        <w:t>Decisão:</w:t>
      </w:r>
      <w:r w:rsidR="000961FA" w:rsidRPr="00092768">
        <w:rPr>
          <w:rFonts w:asciiTheme="minorHAnsi" w:hAnsiTheme="minorHAnsi" w:cstheme="minorHAnsi"/>
          <w:szCs w:val="24"/>
        </w:rPr>
        <w:t xml:space="preserve">  O Colegiado, por unanimidade, acordou em conhecer do recurso para dar-lhe provimento, nos termos do voto do(a) eminente Relator(a).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271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3016558-77.2025.8.06.0001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HONDA S/A. APELADO: JOAO BOSCO SOUSA DE BARROS</w:t>
      </w:r>
      <w:r w:rsidR="00093091" w:rsidRPr="00092768">
        <w:rPr>
          <w:rFonts w:asciiTheme="minorHAnsi" w:hAnsiTheme="minorHAnsi" w:cstheme="minorHAnsi"/>
          <w:szCs w:val="24"/>
        </w:rPr>
        <w:t>.</w:t>
      </w:r>
      <w:r w:rsidR="0027591E" w:rsidRPr="00092768">
        <w:rPr>
          <w:rFonts w:asciiTheme="minorHAnsi" w:hAnsiTheme="minorHAnsi" w:cstheme="minorHAnsi"/>
          <w:szCs w:val="24"/>
        </w:rPr>
        <w:t xml:space="preserve"> </w:t>
      </w:r>
      <w:r w:rsidR="00093091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093091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 </w:t>
      </w:r>
      <w:r w:rsidR="0027591E" w:rsidRPr="00092768">
        <w:rPr>
          <w:rFonts w:asciiTheme="minorHAnsi" w:hAnsiTheme="minorHAnsi" w:cstheme="minorHAnsi"/>
          <w:b/>
          <w:szCs w:val="24"/>
        </w:rPr>
        <w:t>272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0208659-03.2022.8.06.0001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GERMANO DE ARAUJO RIBEIRO. APELADO: HAPVIDA ASSISTENCIA MEDICA S.A</w:t>
      </w:r>
      <w:r w:rsidR="00ED5089" w:rsidRPr="00092768">
        <w:rPr>
          <w:rFonts w:asciiTheme="minorHAnsi" w:hAnsiTheme="minorHAnsi" w:cstheme="minorHAnsi"/>
          <w:szCs w:val="24"/>
        </w:rPr>
        <w:t xml:space="preserve">. </w:t>
      </w:r>
      <w:r w:rsidR="00ED5089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ED5089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273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0202026-78.2019.8.06.0001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GP AMADOR EMPREENDIMENTO IMOBILIARIO SPE LTDA. APELADO: FRANCISCO DENIS ALBUQUERQUE FERNANDES ADVOGADO: MONICA FONTGALLAND RODRIGUES DE LIMA - OAB/CE5807-A</w:t>
      </w:r>
      <w:r w:rsidR="00292957" w:rsidRPr="00092768">
        <w:rPr>
          <w:rFonts w:asciiTheme="minorHAnsi" w:hAnsiTheme="minorHAnsi" w:cstheme="minorHAnsi"/>
          <w:szCs w:val="24"/>
        </w:rPr>
        <w:t xml:space="preserve">. </w:t>
      </w:r>
      <w:r w:rsidR="00292957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92957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274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3006745-26.2025.8.06.0001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FRANCISCO ALVES FILHO. APELADO: BRADESCO SAUDE S/A</w:t>
      </w:r>
      <w:r w:rsidR="00292957" w:rsidRPr="00092768">
        <w:rPr>
          <w:rFonts w:asciiTheme="minorHAnsi" w:hAnsiTheme="minorHAnsi" w:cstheme="minorHAnsi"/>
          <w:szCs w:val="24"/>
        </w:rPr>
        <w:t xml:space="preserve">. </w:t>
      </w:r>
      <w:r w:rsidR="00292957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292957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275 AGRAVO DE INSTRUMENTO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3009489-94.2025.8.06.0000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AGRAVANTE: FRANCISCA KELLY GRANJA SALDANHA GIRAO. AGRAVADO: UNIMED DO CE FED DAS COOP DE TRAB MED DO EST DO CE LTDA </w:t>
      </w:r>
      <w:r w:rsidR="008F5A52" w:rsidRPr="00092768">
        <w:rPr>
          <w:rFonts w:asciiTheme="minorHAnsi" w:hAnsiTheme="minorHAnsi" w:cstheme="minorHAnsi"/>
          <w:szCs w:val="24"/>
        </w:rPr>
        <w:t xml:space="preserve">. </w:t>
      </w:r>
      <w:r w:rsidR="008F5A52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8F5A52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276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0157568-44.2017.8.06.0001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NOGUEIRA &amp; CAMPOS LTDA. APELADO: ROSANGELA MARIA SILVEIRA DE OLIVEIRA</w:t>
      </w:r>
      <w:r w:rsidR="008F5A52" w:rsidRPr="00092768">
        <w:rPr>
          <w:rFonts w:asciiTheme="minorHAnsi" w:hAnsiTheme="minorHAnsi" w:cstheme="minorHAnsi"/>
          <w:szCs w:val="24"/>
        </w:rPr>
        <w:t xml:space="preserve">. </w:t>
      </w:r>
      <w:r w:rsidR="008F5A52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8F5A52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277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0200982-56.2024.8.06.0160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ANTONIO AMILTON CAMELO MAGALHAES. APELANTE: BANCO ITAU CONSIGNADO S.A. APELADO: BANCO ITAU CONSIGNADO S.A. APELADO: ANTONIO AMILTON CAMELO MAGALHAES</w:t>
      </w:r>
      <w:r w:rsidR="008F5A52" w:rsidRPr="00092768">
        <w:rPr>
          <w:rFonts w:asciiTheme="minorHAnsi" w:hAnsiTheme="minorHAnsi" w:cstheme="minorHAnsi"/>
          <w:szCs w:val="24"/>
        </w:rPr>
        <w:t xml:space="preserve">. </w:t>
      </w:r>
      <w:r w:rsidR="008F5A52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8F5A52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980BB7" w:rsidRPr="00092768">
        <w:rPr>
          <w:rFonts w:asciiTheme="minorHAnsi" w:hAnsiTheme="minorHAnsi" w:cstheme="minorHAnsi"/>
          <w:szCs w:val="24"/>
        </w:rPr>
        <w:t xml:space="preserve"> </w:t>
      </w:r>
      <w:r w:rsidR="0027591E" w:rsidRPr="00092768">
        <w:rPr>
          <w:rFonts w:asciiTheme="minorHAnsi" w:hAnsiTheme="minorHAnsi" w:cstheme="minorHAnsi"/>
          <w:b/>
          <w:szCs w:val="24"/>
        </w:rPr>
        <w:t>278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0200208-76.2022.8.06.0166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BANCO ITAU CONSIGNADO S.A. APELANTE: ITAU UNIBANCO S.A. APELADO: LUZIA BARBOSA DE SOUSA</w:t>
      </w:r>
      <w:r w:rsidR="00AD44E0" w:rsidRPr="00092768">
        <w:rPr>
          <w:rFonts w:asciiTheme="minorHAnsi" w:hAnsiTheme="minorHAnsi" w:cstheme="minorHAnsi"/>
          <w:szCs w:val="24"/>
        </w:rPr>
        <w:t xml:space="preserve">. </w:t>
      </w:r>
      <w:r w:rsidR="00AD44E0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AD44E0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E0315C" w:rsidRPr="00092768">
        <w:rPr>
          <w:rFonts w:asciiTheme="minorHAnsi" w:hAnsiTheme="minorHAnsi" w:cstheme="minorHAnsi"/>
          <w:szCs w:val="24"/>
        </w:rPr>
        <w:t xml:space="preserve"> </w:t>
      </w:r>
      <w:r w:rsidR="00E0315C" w:rsidRPr="00092768">
        <w:rPr>
          <w:rFonts w:asciiTheme="minorHAnsi" w:eastAsia="Calibri" w:hAnsiTheme="minorHAnsi" w:cstheme="minorHAnsi"/>
          <w:b/>
          <w:bCs/>
          <w:szCs w:val="24"/>
        </w:rPr>
        <w:t xml:space="preserve">279 CONFLITO DE COMPETÊNCIA N 3014877-75.2025.8.06.0000. </w:t>
      </w:r>
      <w:r w:rsidR="00E0315C" w:rsidRPr="00092768">
        <w:rPr>
          <w:rFonts w:asciiTheme="minorHAnsi" w:hAnsiTheme="minorHAnsi" w:cstheme="minorHAnsi"/>
          <w:szCs w:val="24"/>
        </w:rPr>
        <w:t xml:space="preserve">RELATOR(A): 1º Gabinete da 5ª Câmara de Direito Privado - Des. Maria Regina Oliveira Camara. </w:t>
      </w:r>
      <w:r w:rsidR="00E0315C" w:rsidRPr="00092768">
        <w:rPr>
          <w:rFonts w:asciiTheme="minorHAnsi" w:eastAsia="Calibri" w:hAnsiTheme="minorHAnsi" w:cstheme="minorHAnsi"/>
          <w:szCs w:val="24"/>
        </w:rPr>
        <w:t xml:space="preserve">SUSCITANTE: 10ª Vara Cível de Fortaleza. SUSCITADO: 7ª Vara Cível da Comarca de Fortaleza.  </w:t>
      </w:r>
      <w:r w:rsidR="00E0315C" w:rsidRPr="00092768">
        <w:rPr>
          <w:rFonts w:asciiTheme="minorHAnsi" w:hAnsiTheme="minorHAnsi" w:cstheme="minorHAnsi"/>
          <w:szCs w:val="24"/>
        </w:rPr>
        <w:t> </w:t>
      </w:r>
      <w:r w:rsidR="00E0315C" w:rsidRPr="00092768">
        <w:rPr>
          <w:rFonts w:asciiTheme="minorHAnsi" w:eastAsia="Times New Roman" w:hAnsiTheme="minorHAnsi" w:cstheme="minorHAnsi"/>
          <w:i/>
          <w:szCs w:val="24"/>
          <w:u w:val="single"/>
        </w:rPr>
        <w:t>Julgadores</w:t>
      </w:r>
      <w:r w:rsidR="00E0315C" w:rsidRPr="00092768">
        <w:rPr>
          <w:rFonts w:asciiTheme="minorHAnsi" w:eastAsia="Times New Roman" w:hAnsiTheme="minorHAnsi" w:cstheme="minorHAnsi"/>
          <w:szCs w:val="24"/>
        </w:rPr>
        <w:t xml:space="preserve">: Exmos. Sra. Desa. Maria Regina Oliveira Camara (Relatora), Des. Francisco Lucídio de Queiroz Júnior, Des. Mantovanni Colares Cavalcante. </w:t>
      </w:r>
      <w:r w:rsidR="00E0315C" w:rsidRPr="00092768">
        <w:rPr>
          <w:rFonts w:asciiTheme="minorHAnsi" w:hAnsiTheme="minorHAnsi" w:cstheme="minorHAnsi"/>
          <w:i/>
          <w:szCs w:val="24"/>
          <w:u w:val="single"/>
        </w:rPr>
        <w:t>Decisão</w:t>
      </w:r>
      <w:r w:rsidR="00E0315C" w:rsidRPr="00092768">
        <w:rPr>
          <w:rFonts w:asciiTheme="minorHAnsi" w:hAnsiTheme="minorHAnsi" w:cstheme="minorHAnsi"/>
          <w:szCs w:val="24"/>
        </w:rPr>
        <w:t xml:space="preserve">: O Colegiado, por unanimidade, </w:t>
      </w:r>
      <w:r w:rsidR="00E0315C" w:rsidRPr="00092768">
        <w:rPr>
          <w:rFonts w:asciiTheme="minorHAnsi" w:eastAsia="Calibri" w:hAnsiTheme="minorHAnsi" w:cstheme="minorHAnsi"/>
          <w:szCs w:val="24"/>
        </w:rPr>
        <w:t xml:space="preserve">em conhecer do Conflito de Competência e reconhecer, de ofício, a competência da 19ª Vara Cível da Comarca de Fortaleza para processar e julgar o processo originário, </w:t>
      </w:r>
      <w:r w:rsidR="00E0315C" w:rsidRPr="00092768">
        <w:rPr>
          <w:rFonts w:asciiTheme="minorHAnsi" w:hAnsiTheme="minorHAnsi" w:cstheme="minorHAnsi"/>
          <w:szCs w:val="24"/>
        </w:rPr>
        <w:t xml:space="preserve">nos termos do voto do(a) eminente Relator(a). </w:t>
      </w:r>
      <w:r w:rsidR="0027591E" w:rsidRPr="00092768">
        <w:rPr>
          <w:rFonts w:asciiTheme="minorHAnsi" w:hAnsiTheme="minorHAnsi" w:cstheme="minorHAnsi"/>
          <w:b/>
          <w:szCs w:val="24"/>
        </w:rPr>
        <w:t>280 APELAÇÃO CÍVEL</w:t>
      </w:r>
      <w:r w:rsidR="0027591E" w:rsidRPr="00092768">
        <w:rPr>
          <w:rFonts w:asciiTheme="minorHAnsi" w:hAnsiTheme="minorHAnsi" w:cstheme="minorHAnsi"/>
          <w:szCs w:val="24"/>
        </w:rPr>
        <w:t xml:space="preserve"> N </w:t>
      </w:r>
      <w:r w:rsidR="0027591E" w:rsidRPr="00092768">
        <w:rPr>
          <w:rFonts w:asciiTheme="minorHAnsi" w:hAnsiTheme="minorHAnsi" w:cstheme="minorHAnsi"/>
          <w:b/>
          <w:szCs w:val="24"/>
        </w:rPr>
        <w:t>0577251-95.2000.8.06.0001</w:t>
      </w:r>
      <w:r w:rsidR="0027591E" w:rsidRPr="00092768">
        <w:rPr>
          <w:rFonts w:asciiTheme="minorHAnsi" w:hAnsiTheme="minorHAnsi" w:cstheme="minorHAnsi"/>
          <w:szCs w:val="24"/>
        </w:rPr>
        <w:t xml:space="preserve"> RELATOR(A): 4º Gabinete da 5ª Câmara de Direito Privado - Des. José Krentel Ferreira Filho. APELANTE: COMPANHIA CEARENSE DE TRANSPORTES METROPOLITANOS. APELANTE: ANTONIO JORJAIRTON MAGALHAES. APELADO: ANTONIO JORJAIRTON MAGALHAES. APELADO: COMPANHIA CEARENSE DE TRANSPORTES METROPOLITANOS.</w:t>
      </w:r>
      <w:r w:rsidR="00D72F59" w:rsidRPr="00092768">
        <w:rPr>
          <w:rFonts w:asciiTheme="minorHAnsi" w:hAnsiTheme="minorHAnsi" w:cstheme="minorHAnsi"/>
          <w:szCs w:val="24"/>
        </w:rPr>
        <w:t xml:space="preserve"> </w:t>
      </w:r>
      <w:r w:rsidR="00D72F59" w:rsidRPr="00092768">
        <w:rPr>
          <w:rFonts w:asciiTheme="minorHAnsi" w:hAnsiTheme="minorHAnsi" w:cstheme="minorHAnsi"/>
          <w:i/>
          <w:szCs w:val="24"/>
          <w:u w:val="single"/>
        </w:rPr>
        <w:t>Síntese:</w:t>
      </w:r>
      <w:r w:rsidR="00D72F59" w:rsidRPr="00092768">
        <w:rPr>
          <w:rFonts w:asciiTheme="minorHAnsi" w:hAnsiTheme="minorHAnsi" w:cstheme="minorHAnsi"/>
          <w:szCs w:val="24"/>
        </w:rPr>
        <w:t xml:space="preserve">  Retirado de Pauta.</w:t>
      </w:r>
      <w:r w:rsidR="00E77AB7" w:rsidRPr="00092768">
        <w:rPr>
          <w:rFonts w:asciiTheme="minorHAnsi" w:hAnsiTheme="minorHAnsi" w:cstheme="minorHAnsi"/>
          <w:szCs w:val="24"/>
        </w:rPr>
        <w:t xml:space="preserve"> </w:t>
      </w:r>
      <w:r w:rsidR="006D4C17" w:rsidRPr="00092768">
        <w:rPr>
          <w:rFonts w:asciiTheme="minorHAnsi" w:hAnsiTheme="minorHAnsi" w:cstheme="minorHAnsi"/>
          <w:szCs w:val="24"/>
        </w:rPr>
        <w:t xml:space="preserve">Concluídos os julgamentos dos processos constantes da pauta, </w:t>
      </w:r>
      <w:r w:rsidR="00E77AB7" w:rsidRPr="00092768">
        <w:rPr>
          <w:rFonts w:asciiTheme="minorHAnsi" w:hAnsiTheme="minorHAnsi" w:cstheme="minorHAnsi"/>
          <w:szCs w:val="24"/>
        </w:rPr>
        <w:t>o Exmo. Sr. Desembargador Mantovanni Colares Cavalcante proferiu voto de louvor em reconhecimento à sensibilidade social demonstrad</w:t>
      </w:r>
      <w:r w:rsidR="00C0519A" w:rsidRPr="00092768">
        <w:rPr>
          <w:rFonts w:asciiTheme="minorHAnsi" w:hAnsiTheme="minorHAnsi" w:cstheme="minorHAnsi"/>
          <w:szCs w:val="24"/>
        </w:rPr>
        <w:t>a pela Ministra Presidente do Supremo Tribunal Federal</w:t>
      </w:r>
      <w:r w:rsidR="0025265A" w:rsidRPr="0009276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5265A" w:rsidRPr="00092768">
        <w:rPr>
          <w:rFonts w:asciiTheme="minorHAnsi" w:hAnsiTheme="minorHAnsi" w:cstheme="minorHAnsi"/>
          <w:szCs w:val="24"/>
        </w:rPr>
        <w:t>Cármen</w:t>
      </w:r>
      <w:proofErr w:type="spellEnd"/>
      <w:r w:rsidR="0025265A" w:rsidRPr="00092768">
        <w:rPr>
          <w:rFonts w:asciiTheme="minorHAnsi" w:hAnsiTheme="minorHAnsi" w:cstheme="minorHAnsi"/>
          <w:szCs w:val="24"/>
        </w:rPr>
        <w:t xml:space="preserve"> Lúcia Antunes Rocha</w:t>
      </w:r>
      <w:r w:rsidR="00E77AB7" w:rsidRPr="00092768">
        <w:rPr>
          <w:rFonts w:asciiTheme="minorHAnsi" w:hAnsiTheme="minorHAnsi" w:cstheme="minorHAnsi"/>
          <w:szCs w:val="24"/>
        </w:rPr>
        <w:t xml:space="preserve"> na manifestação ocorrida em 23 de novembro de 2025, durante o seminário </w:t>
      </w:r>
      <w:r w:rsidR="00E77AB7" w:rsidRPr="00092768">
        <w:rPr>
          <w:rFonts w:asciiTheme="minorHAnsi" w:hAnsiTheme="minorHAnsi" w:cstheme="minorHAnsi"/>
          <w:i/>
          <w:iCs/>
          <w:szCs w:val="24"/>
        </w:rPr>
        <w:t>Democracia: Substantivo Feminino</w:t>
      </w:r>
      <w:r w:rsidR="00E77AB7" w:rsidRPr="00092768">
        <w:rPr>
          <w:rFonts w:asciiTheme="minorHAnsi" w:hAnsiTheme="minorHAnsi" w:cstheme="minorHAnsi"/>
          <w:szCs w:val="24"/>
        </w:rPr>
        <w:t xml:space="preserve">. Na ocasião, </w:t>
      </w:r>
      <w:r w:rsidR="00CA4EEF" w:rsidRPr="00092768">
        <w:rPr>
          <w:rFonts w:asciiTheme="minorHAnsi" w:hAnsiTheme="minorHAnsi" w:cstheme="minorHAnsi"/>
          <w:szCs w:val="24"/>
        </w:rPr>
        <w:t xml:space="preserve">a Ministra </w:t>
      </w:r>
      <w:r w:rsidR="00E77AB7" w:rsidRPr="00092768">
        <w:rPr>
          <w:rFonts w:asciiTheme="minorHAnsi" w:hAnsiTheme="minorHAnsi" w:cstheme="minorHAnsi"/>
          <w:szCs w:val="24"/>
        </w:rPr>
        <w:t>destacou a persistência de questões relacionadas à desigualdade, discriminação e preconceito, bem como alertou para a gravidade da violência contra mulheres e crianças.</w:t>
      </w:r>
      <w:r w:rsidR="00CA4EEF" w:rsidRPr="00092768">
        <w:rPr>
          <w:rFonts w:asciiTheme="minorHAnsi" w:hAnsiTheme="minorHAnsi" w:cstheme="minorHAnsi"/>
          <w:szCs w:val="24"/>
        </w:rPr>
        <w:t xml:space="preserve"> </w:t>
      </w:r>
      <w:r w:rsidR="00E77AB7" w:rsidRPr="00092768">
        <w:rPr>
          <w:rFonts w:asciiTheme="minorHAnsi" w:hAnsiTheme="minorHAnsi" w:cstheme="minorHAnsi"/>
          <w:szCs w:val="24"/>
        </w:rPr>
        <w:t>O referido voto foi acompanhado pelos demais presentes: a Exma. Desa. Maria Regina Oliveira Câmara, subscritora deste, o Exmo. Des. Francisco Lucídio de Queiroz Júnior, a Dra. Suzanne Pompeu Sampaio Saraiva, representante da Douta Procuradoria de Justiça do Estado do Ceará e a Ilma. Dra. Leila Maria Carvalho Costa, representante da Defensoria Pública do Estado do Ceará.</w:t>
      </w:r>
      <w:r w:rsidR="00CA4EEF" w:rsidRPr="00092768">
        <w:rPr>
          <w:rFonts w:asciiTheme="minorHAnsi" w:hAnsiTheme="minorHAnsi" w:cstheme="minorHAnsi"/>
          <w:szCs w:val="24"/>
        </w:rPr>
        <w:t xml:space="preserve"> </w:t>
      </w:r>
      <w:r w:rsidR="0011114D" w:rsidRPr="00092768">
        <w:rPr>
          <w:rFonts w:asciiTheme="minorHAnsi" w:hAnsiTheme="minorHAnsi" w:cstheme="minorHAnsi"/>
          <w:szCs w:val="24"/>
        </w:rPr>
        <w:t xml:space="preserve">Em seguinda, </w:t>
      </w:r>
      <w:r w:rsidRPr="00092768">
        <w:rPr>
          <w:rFonts w:asciiTheme="minorHAnsi" w:hAnsiTheme="minorHAnsi" w:cstheme="minorHAnsi"/>
          <w:szCs w:val="24"/>
        </w:rPr>
        <w:t>Nada mais havendo a tratar, a Presidente declarou encerrada a sessão. Lavrou-se a presente ata, que foi submetida à aprovação na sessão subsequente, e segue assinada.</w:t>
      </w:r>
    </w:p>
    <w:p w14:paraId="5E752F24" w14:textId="77777777" w:rsidR="004C438B" w:rsidRDefault="004C438B" w:rsidP="00092768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2327E46C" w14:textId="77777777" w:rsidR="00323A17" w:rsidRPr="00092768" w:rsidRDefault="00323A17" w:rsidP="00092768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509E682C" w14:textId="77777777" w:rsidR="004C438B" w:rsidRPr="00092768" w:rsidRDefault="004C438B" w:rsidP="00092768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 xml:space="preserve">Dra. LAIS CABRAL BACHÁ QUEIROZ </w:t>
      </w:r>
      <w:r w:rsidRPr="00092768">
        <w:rPr>
          <w:rFonts w:asciiTheme="minorHAnsi" w:hAnsiTheme="minorHAnsi" w:cstheme="minorHAnsi"/>
          <w:bCs/>
          <w:sz w:val="24"/>
          <w:szCs w:val="24"/>
        </w:rPr>
        <w:t xml:space="preserve">– Coordenadora </w:t>
      </w:r>
    </w:p>
    <w:p w14:paraId="680F2FA2" w14:textId="77777777" w:rsidR="004C438B" w:rsidRPr="00092768" w:rsidRDefault="004C438B" w:rsidP="0009276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9A336EA" w14:textId="77777777" w:rsidR="004C438B" w:rsidRPr="00092768" w:rsidRDefault="004C438B" w:rsidP="00092768">
      <w:pPr>
        <w:pStyle w:val="Corpodetexto"/>
        <w:ind w:left="0"/>
        <w:rPr>
          <w:rFonts w:asciiTheme="minorHAnsi" w:hAnsiTheme="minorHAnsi" w:cstheme="minorHAnsi"/>
          <w:bCs/>
        </w:rPr>
      </w:pPr>
    </w:p>
    <w:p w14:paraId="757E7969" w14:textId="77777777" w:rsidR="004C438B" w:rsidRPr="00092768" w:rsidRDefault="004C438B" w:rsidP="00092768">
      <w:pPr>
        <w:ind w:left="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2768">
        <w:rPr>
          <w:rFonts w:asciiTheme="minorHAnsi" w:hAnsiTheme="minorHAnsi" w:cstheme="minorHAnsi"/>
          <w:b/>
          <w:sz w:val="24"/>
          <w:szCs w:val="24"/>
        </w:rPr>
        <w:t>Desa.</w:t>
      </w:r>
      <w:r w:rsidRPr="0009276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/>
          <w:sz w:val="24"/>
          <w:szCs w:val="24"/>
        </w:rPr>
        <w:t>MARIA REGINA OLIVEIRA CAMARA</w:t>
      </w:r>
      <w:r w:rsidRPr="00092768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092768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092768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Presidente </w:t>
      </w:r>
    </w:p>
    <w:p w14:paraId="10049926" w14:textId="77777777" w:rsidR="004C438B" w:rsidRPr="00092768" w:rsidRDefault="004C438B" w:rsidP="000927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73FEC7" w14:textId="77777777" w:rsidR="004C438B" w:rsidRPr="00092768" w:rsidRDefault="004C438B" w:rsidP="000927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01E611" w14:textId="77777777" w:rsidR="004C438B" w:rsidRPr="00092768" w:rsidRDefault="004C438B" w:rsidP="0009276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E408D7" w14:textId="77777777" w:rsidR="005917EB" w:rsidRPr="00092768" w:rsidRDefault="005917EB" w:rsidP="00092768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5917EB" w:rsidRPr="00092768" w:rsidSect="004C438B">
      <w:headerReference w:type="default" r:id="rId8"/>
      <w:footerReference w:type="default" r:id="rId9"/>
      <w:pgSz w:w="11906" w:h="16838"/>
      <w:pgMar w:top="993" w:right="1133" w:bottom="1276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157B" w14:textId="77777777" w:rsidR="00915DED" w:rsidRDefault="00915DED">
      <w:r>
        <w:separator/>
      </w:r>
    </w:p>
  </w:endnote>
  <w:endnote w:type="continuationSeparator" w:id="0">
    <w:p w14:paraId="5BD8B4AE" w14:textId="77777777" w:rsidR="00915DED" w:rsidRDefault="0091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9DAF" w14:textId="77777777" w:rsidR="004C438B" w:rsidRDefault="004C438B">
    <w:pPr>
      <w:pStyle w:val="Rodap"/>
    </w:pPr>
  </w:p>
  <w:p w14:paraId="47ED0230" w14:textId="77777777" w:rsidR="004C438B" w:rsidRDefault="004C438B">
    <w:pPr>
      <w:pStyle w:val="Rodap"/>
    </w:pPr>
  </w:p>
  <w:p w14:paraId="6A79CD71" w14:textId="77777777" w:rsidR="004C438B" w:rsidRDefault="004C43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DAB5" w14:textId="77777777" w:rsidR="00915DED" w:rsidRDefault="00915DED">
      <w:r>
        <w:separator/>
      </w:r>
    </w:p>
  </w:footnote>
  <w:footnote w:type="continuationSeparator" w:id="0">
    <w:p w14:paraId="67CFCAF9" w14:textId="77777777" w:rsidR="00915DED" w:rsidRDefault="0091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CF8D" w14:textId="77777777" w:rsidR="004C438B" w:rsidRPr="00DC1EF7" w:rsidRDefault="004C438B" w:rsidP="00161FA5">
    <w:pPr>
      <w:jc w:val="center"/>
      <w:rPr>
        <w:rFonts w:asciiTheme="minorHAnsi" w:hAnsiTheme="minorHAnsi" w:cstheme="minorHAnsi"/>
        <w:b/>
      </w:rPr>
    </w:pPr>
  </w:p>
  <w:p w14:paraId="57F704C6" w14:textId="77777777" w:rsidR="004C438B" w:rsidRDefault="004C4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8B"/>
    <w:rsid w:val="00035331"/>
    <w:rsid w:val="00051C75"/>
    <w:rsid w:val="000538C3"/>
    <w:rsid w:val="00092768"/>
    <w:rsid w:val="00092FA4"/>
    <w:rsid w:val="00093091"/>
    <w:rsid w:val="000961FA"/>
    <w:rsid w:val="000B7256"/>
    <w:rsid w:val="000D5072"/>
    <w:rsid w:val="0011114D"/>
    <w:rsid w:val="00161FAE"/>
    <w:rsid w:val="0016381B"/>
    <w:rsid w:val="00175DB3"/>
    <w:rsid w:val="00194CBB"/>
    <w:rsid w:val="001B006B"/>
    <w:rsid w:val="0025265A"/>
    <w:rsid w:val="0027591E"/>
    <w:rsid w:val="0028313D"/>
    <w:rsid w:val="00292957"/>
    <w:rsid w:val="002B48B7"/>
    <w:rsid w:val="002D07C0"/>
    <w:rsid w:val="00316F2E"/>
    <w:rsid w:val="00323A17"/>
    <w:rsid w:val="003538E2"/>
    <w:rsid w:val="00357B91"/>
    <w:rsid w:val="003B2A02"/>
    <w:rsid w:val="00470AE5"/>
    <w:rsid w:val="004864E1"/>
    <w:rsid w:val="004C438B"/>
    <w:rsid w:val="004D473D"/>
    <w:rsid w:val="004E3BBD"/>
    <w:rsid w:val="00510D06"/>
    <w:rsid w:val="00532AFE"/>
    <w:rsid w:val="00534290"/>
    <w:rsid w:val="00534F0E"/>
    <w:rsid w:val="005917EB"/>
    <w:rsid w:val="005B7771"/>
    <w:rsid w:val="00605500"/>
    <w:rsid w:val="006621C1"/>
    <w:rsid w:val="00693FE6"/>
    <w:rsid w:val="006B1E5E"/>
    <w:rsid w:val="006D4C17"/>
    <w:rsid w:val="006F1053"/>
    <w:rsid w:val="00774C01"/>
    <w:rsid w:val="00780FFB"/>
    <w:rsid w:val="007864BE"/>
    <w:rsid w:val="007B1BAC"/>
    <w:rsid w:val="00893D86"/>
    <w:rsid w:val="008A789C"/>
    <w:rsid w:val="008C6FC4"/>
    <w:rsid w:val="008F5A52"/>
    <w:rsid w:val="0091343B"/>
    <w:rsid w:val="0091398B"/>
    <w:rsid w:val="00915DED"/>
    <w:rsid w:val="00925DA6"/>
    <w:rsid w:val="0093040F"/>
    <w:rsid w:val="00961D4D"/>
    <w:rsid w:val="00967EC9"/>
    <w:rsid w:val="00980BB7"/>
    <w:rsid w:val="00984438"/>
    <w:rsid w:val="00990E6C"/>
    <w:rsid w:val="009C65E2"/>
    <w:rsid w:val="00A05848"/>
    <w:rsid w:val="00A16E71"/>
    <w:rsid w:val="00A2097A"/>
    <w:rsid w:val="00A269C6"/>
    <w:rsid w:val="00A32699"/>
    <w:rsid w:val="00A608CA"/>
    <w:rsid w:val="00AC606C"/>
    <w:rsid w:val="00AD44E0"/>
    <w:rsid w:val="00BA4662"/>
    <w:rsid w:val="00C02EE0"/>
    <w:rsid w:val="00C0519A"/>
    <w:rsid w:val="00C50DDB"/>
    <w:rsid w:val="00C540D4"/>
    <w:rsid w:val="00C90459"/>
    <w:rsid w:val="00CA4EEF"/>
    <w:rsid w:val="00CC3230"/>
    <w:rsid w:val="00CC5E3E"/>
    <w:rsid w:val="00D722E6"/>
    <w:rsid w:val="00D72F59"/>
    <w:rsid w:val="00D94D17"/>
    <w:rsid w:val="00DC0473"/>
    <w:rsid w:val="00E0315C"/>
    <w:rsid w:val="00E77AB7"/>
    <w:rsid w:val="00EA4602"/>
    <w:rsid w:val="00EB34FA"/>
    <w:rsid w:val="00ED5089"/>
    <w:rsid w:val="00F05DCB"/>
    <w:rsid w:val="00F25876"/>
    <w:rsid w:val="00F451F0"/>
    <w:rsid w:val="00F64E00"/>
    <w:rsid w:val="00F64F07"/>
    <w:rsid w:val="00F82B0B"/>
    <w:rsid w:val="00FC6024"/>
    <w:rsid w:val="00FC635C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CD03"/>
  <w15:chartTrackingRefBased/>
  <w15:docId w15:val="{2C14C76E-78C6-4D70-A5C5-13861915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4C438B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4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C4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4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4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4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4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4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4C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4C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4C4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C43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C43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C4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C4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C4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C4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4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4C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4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C4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4C438B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4C4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43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C43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43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43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C438B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4C438B"/>
  </w:style>
  <w:style w:type="character" w:styleId="Forte">
    <w:name w:val="Strong"/>
    <w:qFormat/>
    <w:rsid w:val="004C438B"/>
    <w:rPr>
      <w:b/>
      <w:bCs/>
    </w:rPr>
  </w:style>
  <w:style w:type="character" w:customStyle="1" w:styleId="StrongEmphasis">
    <w:name w:val="Strong Emphasis"/>
    <w:qFormat/>
    <w:rsid w:val="004C438B"/>
    <w:rPr>
      <w:b/>
      <w:bCs/>
    </w:rPr>
  </w:style>
  <w:style w:type="character" w:styleId="nfase">
    <w:name w:val="Emphasis"/>
    <w:uiPriority w:val="20"/>
    <w:qFormat/>
    <w:rsid w:val="004C438B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C438B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4C438B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qFormat/>
    <w:rsid w:val="004C438B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4C438B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C438B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4C438B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4C438B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4C438B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4C438B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qFormat/>
    <w:rsid w:val="004C438B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4C438B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nhideWhenUsed/>
    <w:rsid w:val="004C438B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qFormat/>
    <w:rsid w:val="004C43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C438B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4C438B"/>
  </w:style>
  <w:style w:type="paragraph" w:customStyle="1" w:styleId="Legenda1">
    <w:name w:val="Legenda1"/>
    <w:basedOn w:val="Normal"/>
    <w:qFormat/>
    <w:rsid w:val="004C438B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4C438B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4C438B"/>
  </w:style>
  <w:style w:type="paragraph" w:styleId="Cabealho">
    <w:name w:val="header"/>
    <w:basedOn w:val="Normal"/>
    <w:link w:val="CabealhoChar"/>
    <w:uiPriority w:val="99"/>
    <w:unhideWhenUsed/>
    <w:rsid w:val="004C438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4C438B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438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4C438B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qFormat/>
    <w:rsid w:val="004C438B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4C438B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4C438B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4C438B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4C438B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4C438B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4C438B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4C438B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4C438B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4C438B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4C438B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4C438B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4C438B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4C438B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4C438B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4C438B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4C438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4C438B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4C438B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C438B"/>
    <w:pPr>
      <w:ind w:left="220" w:hanging="220"/>
    </w:pPr>
  </w:style>
  <w:style w:type="paragraph" w:styleId="Ttulodendiceremissivo">
    <w:name w:val="index heading"/>
    <w:basedOn w:val="Ttulo"/>
    <w:rsid w:val="004C438B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C438B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4C438B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4C438B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4C438B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4C438B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4C438B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4C438B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4C438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4C438B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4C438B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4C438B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4C438B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4C438B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4C438B"/>
    <w:rPr>
      <w:b/>
      <w:bCs/>
    </w:rPr>
  </w:style>
  <w:style w:type="paragraph" w:customStyle="1" w:styleId="Ttulo20">
    <w:name w:val="Título2"/>
    <w:basedOn w:val="Normal"/>
    <w:next w:val="Corpodetexto"/>
    <w:qFormat/>
    <w:rsid w:val="004C438B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4C438B"/>
  </w:style>
  <w:style w:type="paragraph" w:customStyle="1" w:styleId="StandardWW">
    <w:name w:val="Standard (WW)"/>
    <w:rsid w:val="004C438B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4C438B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438B"/>
    <w:rPr>
      <w:rFonts w:ascii="Times New Roman" w:hAnsi="Times New Roman" w:cs="Times New Roman"/>
      <w:sz w:val="24"/>
      <w:szCs w:val="24"/>
    </w:rPr>
  </w:style>
  <w:style w:type="character" w:customStyle="1" w:styleId="Forte1">
    <w:name w:val="Forte1"/>
    <w:rsid w:val="00FC6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17216</Words>
  <Characters>106225</Characters>
  <Application>Microsoft Office Word</Application>
  <DocSecurity>0</DocSecurity>
  <Lines>1379</Lines>
  <Paragraphs>7</Paragraphs>
  <ScaleCrop>false</ScaleCrop>
  <Company/>
  <LinksUpToDate>false</LinksUpToDate>
  <CharactersWithSpaces>123434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77</cp:revision>
  <dcterms:created xsi:type="dcterms:W3CDTF">2025-11-30T17:50:00Z</dcterms:created>
  <dcterms:modified xsi:type="dcterms:W3CDTF">2025-12-04T18:36:00Z</dcterms:modified>
</cp:coreProperties>
</file>