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DB0A" w14:textId="77777777" w:rsidR="007234E7" w:rsidRPr="00C26175" w:rsidRDefault="007234E7" w:rsidP="00D30AD5">
      <w:pPr>
        <w:pStyle w:val="Corpodetexto"/>
        <w:ind w:left="0"/>
        <w:jc w:val="center"/>
        <w:rPr>
          <w:rFonts w:asciiTheme="minorHAnsi" w:hAnsiTheme="minorHAnsi" w:cstheme="minorHAnsi"/>
        </w:rPr>
      </w:pPr>
      <w:r w:rsidRPr="00C26175">
        <w:rPr>
          <w:rFonts w:asciiTheme="minorHAnsi" w:hAnsiTheme="minorHAnsi" w:cstheme="minorHAnsi"/>
          <w:noProof/>
        </w:rPr>
        <w:drawing>
          <wp:inline distT="0" distB="0" distL="0" distR="0" wp14:anchorId="269C3B37" wp14:editId="52986686">
            <wp:extent cx="786765" cy="981075"/>
            <wp:effectExtent l="0" t="0" r="0" b="0"/>
            <wp:docPr id="962380001" name="Image 1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7C1CE" w14:textId="77777777" w:rsidR="007234E7" w:rsidRPr="00C26175" w:rsidRDefault="007234E7" w:rsidP="00D30AD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6175">
        <w:rPr>
          <w:rFonts w:asciiTheme="minorHAnsi" w:hAnsiTheme="minorHAnsi" w:cstheme="minorHAnsi"/>
          <w:b/>
          <w:sz w:val="24"/>
          <w:szCs w:val="24"/>
        </w:rPr>
        <w:t>ESTADO DO CEARÁ</w:t>
      </w:r>
    </w:p>
    <w:p w14:paraId="1532FE5D" w14:textId="77777777" w:rsidR="007234E7" w:rsidRPr="00C26175" w:rsidRDefault="007234E7" w:rsidP="00D30AD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6175">
        <w:rPr>
          <w:rFonts w:asciiTheme="minorHAnsi" w:hAnsiTheme="minorHAnsi" w:cstheme="minorHAnsi"/>
          <w:b/>
          <w:sz w:val="24"/>
          <w:szCs w:val="24"/>
        </w:rPr>
        <w:t>PODER JUDICIÁRIO</w:t>
      </w:r>
    </w:p>
    <w:p w14:paraId="6054F94B" w14:textId="77777777" w:rsidR="007234E7" w:rsidRPr="00C26175" w:rsidRDefault="007234E7" w:rsidP="00D30AD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6175">
        <w:rPr>
          <w:rFonts w:asciiTheme="minorHAnsi" w:hAnsiTheme="minorHAnsi" w:cstheme="minorHAnsi"/>
          <w:b/>
          <w:sz w:val="24"/>
          <w:szCs w:val="24"/>
        </w:rPr>
        <w:t>TRIBUNAL</w:t>
      </w:r>
      <w:r w:rsidRPr="00C26175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C26175">
        <w:rPr>
          <w:rFonts w:asciiTheme="minorHAnsi" w:hAnsiTheme="minorHAnsi" w:cstheme="minorHAnsi"/>
          <w:b/>
          <w:sz w:val="24"/>
          <w:szCs w:val="24"/>
        </w:rPr>
        <w:t>DE</w:t>
      </w:r>
      <w:r w:rsidRPr="00C26175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C26175">
        <w:rPr>
          <w:rFonts w:asciiTheme="minorHAnsi" w:hAnsiTheme="minorHAnsi" w:cstheme="minorHAnsi"/>
          <w:b/>
          <w:sz w:val="24"/>
          <w:szCs w:val="24"/>
        </w:rPr>
        <w:t>JUSTIÇA</w:t>
      </w:r>
    </w:p>
    <w:p w14:paraId="36ECA556" w14:textId="77777777" w:rsidR="007234E7" w:rsidRPr="00C26175" w:rsidRDefault="007234E7" w:rsidP="00D30AD5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C26175">
        <w:rPr>
          <w:rFonts w:asciiTheme="minorHAnsi" w:hAnsiTheme="minorHAnsi" w:cstheme="minorHAnsi"/>
          <w:b/>
          <w:sz w:val="24"/>
          <w:szCs w:val="24"/>
        </w:rPr>
        <w:t>5ª</w:t>
      </w:r>
      <w:r w:rsidRPr="00C2617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26175">
        <w:rPr>
          <w:rFonts w:asciiTheme="minorHAnsi" w:hAnsiTheme="minorHAnsi" w:cstheme="minorHAnsi"/>
          <w:b/>
          <w:sz w:val="24"/>
          <w:szCs w:val="24"/>
        </w:rPr>
        <w:t>CÂMARA</w:t>
      </w:r>
      <w:r w:rsidRPr="00C26175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C26175">
        <w:rPr>
          <w:rFonts w:asciiTheme="minorHAnsi" w:hAnsiTheme="minorHAnsi" w:cstheme="minorHAnsi"/>
          <w:b/>
          <w:sz w:val="24"/>
          <w:szCs w:val="24"/>
        </w:rPr>
        <w:t>DE</w:t>
      </w:r>
      <w:r w:rsidRPr="00C2617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26175">
        <w:rPr>
          <w:rFonts w:asciiTheme="minorHAnsi" w:hAnsiTheme="minorHAnsi" w:cstheme="minorHAnsi"/>
          <w:b/>
          <w:sz w:val="24"/>
          <w:szCs w:val="24"/>
        </w:rPr>
        <w:t>DIREITO</w:t>
      </w:r>
      <w:r w:rsidRPr="00C2617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PRIVADO</w:t>
      </w:r>
    </w:p>
    <w:p w14:paraId="4D26B036" w14:textId="77777777" w:rsidR="007234E7" w:rsidRPr="00C26175" w:rsidRDefault="007234E7" w:rsidP="00D30AD5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F8FAE15" w14:textId="30A947E4" w:rsidR="007234E7" w:rsidRPr="00C26175" w:rsidRDefault="007234E7" w:rsidP="00D30AD5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C26175">
        <w:rPr>
          <w:rFonts w:asciiTheme="minorHAnsi" w:hAnsiTheme="minorHAnsi" w:cstheme="minorHAnsi"/>
          <w:b/>
          <w:sz w:val="24"/>
          <w:szCs w:val="24"/>
        </w:rPr>
        <w:t>ATA</w:t>
      </w:r>
      <w:r w:rsidRPr="00C2617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C26175">
        <w:rPr>
          <w:rFonts w:asciiTheme="minorHAnsi" w:hAnsiTheme="minorHAnsi" w:cstheme="minorHAnsi"/>
          <w:b/>
          <w:sz w:val="24"/>
          <w:szCs w:val="24"/>
        </w:rPr>
        <w:t>DA</w:t>
      </w:r>
      <w:r w:rsidRPr="00C26175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C26175">
        <w:rPr>
          <w:rFonts w:asciiTheme="minorHAnsi" w:hAnsiTheme="minorHAnsi" w:cstheme="minorHAnsi"/>
          <w:b/>
          <w:sz w:val="24"/>
          <w:szCs w:val="24"/>
        </w:rPr>
        <w:t>SESSÃO</w:t>
      </w:r>
      <w:r w:rsidRPr="00C2617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C26175">
        <w:rPr>
          <w:rFonts w:asciiTheme="minorHAnsi" w:hAnsiTheme="minorHAnsi" w:cstheme="minorHAnsi"/>
          <w:b/>
          <w:sz w:val="24"/>
          <w:szCs w:val="24"/>
        </w:rPr>
        <w:t>ORDINÁRIA</w:t>
      </w:r>
      <w:r w:rsidRPr="00C2617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Nº 1</w:t>
      </w:r>
      <w:r w:rsidR="00730396" w:rsidRPr="00C26175">
        <w:rPr>
          <w:rFonts w:asciiTheme="minorHAnsi" w:hAnsiTheme="minorHAnsi" w:cstheme="minorHAnsi"/>
          <w:b/>
          <w:spacing w:val="-8"/>
          <w:sz w:val="24"/>
          <w:szCs w:val="24"/>
        </w:rPr>
        <w:t>3</w:t>
      </w:r>
      <w:r w:rsidRPr="00C2617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C26175">
        <w:rPr>
          <w:rFonts w:asciiTheme="minorHAnsi" w:hAnsiTheme="minorHAnsi" w:cstheme="minorHAnsi"/>
          <w:b/>
          <w:sz w:val="24"/>
          <w:szCs w:val="24"/>
        </w:rPr>
        <w:t>DE</w:t>
      </w:r>
      <w:r w:rsidRPr="00C261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1</w:t>
      </w:r>
      <w:r w:rsidR="00730396" w:rsidRPr="00C26175">
        <w:rPr>
          <w:rFonts w:asciiTheme="minorHAnsi" w:hAnsiTheme="minorHAnsi" w:cstheme="minorHAnsi"/>
          <w:b/>
          <w:spacing w:val="-7"/>
          <w:sz w:val="24"/>
          <w:szCs w:val="24"/>
        </w:rPr>
        <w:t>8</w:t>
      </w:r>
      <w:r w:rsidRPr="00C26175">
        <w:rPr>
          <w:rFonts w:asciiTheme="minorHAnsi" w:hAnsiTheme="minorHAnsi" w:cstheme="minorHAnsi"/>
          <w:b/>
          <w:spacing w:val="-2"/>
          <w:sz w:val="24"/>
          <w:szCs w:val="24"/>
        </w:rPr>
        <w:t>.11.2025</w:t>
      </w:r>
    </w:p>
    <w:p w14:paraId="36162D4D" w14:textId="77777777" w:rsidR="007234E7" w:rsidRPr="00C26175" w:rsidRDefault="007234E7" w:rsidP="0017743D">
      <w:pPr>
        <w:ind w:right="61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0F0452" w14:textId="18E2D9B4" w:rsidR="00220F4D" w:rsidRPr="00C26175" w:rsidRDefault="007234E7" w:rsidP="00C26175">
      <w:pPr>
        <w:jc w:val="both"/>
        <w:rPr>
          <w:rFonts w:asciiTheme="minorHAnsi" w:hAnsiTheme="minorHAnsi" w:cstheme="minorHAnsi"/>
          <w:sz w:val="24"/>
          <w:szCs w:val="24"/>
        </w:rPr>
      </w:pPr>
      <w:r w:rsidRPr="00C26175">
        <w:rPr>
          <w:rFonts w:asciiTheme="minorHAnsi" w:hAnsiTheme="minorHAnsi" w:cstheme="minorHAnsi"/>
          <w:sz w:val="24"/>
          <w:szCs w:val="24"/>
        </w:rPr>
        <w:t xml:space="preserve">Aos </w:t>
      </w:r>
      <w:r w:rsidR="00730396" w:rsidRPr="00C26175">
        <w:rPr>
          <w:rFonts w:asciiTheme="minorHAnsi" w:hAnsiTheme="minorHAnsi" w:cstheme="minorHAnsi"/>
          <w:sz w:val="24"/>
          <w:szCs w:val="24"/>
        </w:rPr>
        <w:t>dezoito</w:t>
      </w:r>
      <w:r w:rsidRPr="00C26175">
        <w:rPr>
          <w:rFonts w:asciiTheme="minorHAnsi" w:hAnsiTheme="minorHAnsi" w:cstheme="minorHAnsi"/>
          <w:sz w:val="24"/>
          <w:szCs w:val="24"/>
        </w:rPr>
        <w:t xml:space="preserve"> (</w:t>
      </w:r>
      <w:r w:rsidR="00730396" w:rsidRPr="00C26175">
        <w:rPr>
          <w:rFonts w:asciiTheme="minorHAnsi" w:hAnsiTheme="minorHAnsi" w:cstheme="minorHAnsi"/>
          <w:sz w:val="24"/>
          <w:szCs w:val="24"/>
        </w:rPr>
        <w:t>18</w:t>
      </w:r>
      <w:r w:rsidRPr="00C26175">
        <w:rPr>
          <w:rFonts w:asciiTheme="minorHAnsi" w:hAnsiTheme="minorHAnsi" w:cstheme="minorHAnsi"/>
          <w:sz w:val="24"/>
          <w:szCs w:val="24"/>
        </w:rPr>
        <w:t>) dias do mês de novembro (11) do ano de dois mil e vinte e cinco (2025)</w:t>
      </w:r>
      <w:r w:rsidR="00AB19C6" w:rsidRPr="00C26175">
        <w:rPr>
          <w:rFonts w:asciiTheme="minorHAnsi" w:hAnsiTheme="minorHAnsi" w:cstheme="minorHAnsi"/>
          <w:sz w:val="24"/>
          <w:szCs w:val="24"/>
        </w:rPr>
        <w:t xml:space="preserve"> às 9h, realizou-se, na sala de sessões da 5ª Câmara de Direito Privado, em formato híbrido, a Sessão Ordinária deste Colegiado. Estiveram p</w:t>
      </w:r>
      <w:r w:rsidRPr="00C26175">
        <w:rPr>
          <w:rFonts w:asciiTheme="minorHAnsi" w:hAnsiTheme="minorHAnsi" w:cstheme="minorHAnsi"/>
          <w:sz w:val="24"/>
          <w:szCs w:val="24"/>
        </w:rPr>
        <w:t xml:space="preserve">resentes os Exmos. Srs. Desembaragadora Maria Regina Oliveira Camara (Presidente), Desembargador Francisco Lucídio Queiroz Júnior, Desembargador Mantovanni Colares Cavalcante e Desembargador José Krentel Ferreira Filho, a Dra. </w:t>
      </w:r>
      <w:r w:rsidRPr="00C26175">
        <w:rPr>
          <w:rFonts w:asciiTheme="minorHAnsi" w:eastAsia="Calibri" w:hAnsiTheme="minorHAnsi" w:cstheme="minorHAnsi"/>
          <w:sz w:val="24"/>
          <w:szCs w:val="24"/>
        </w:rPr>
        <w:t>Suzanne Pompeu Sampaio Saraiva</w:t>
      </w:r>
      <w:r w:rsidRPr="00C26175">
        <w:rPr>
          <w:rFonts w:asciiTheme="minorHAnsi" w:hAnsiTheme="minorHAnsi" w:cstheme="minorHAnsi"/>
          <w:sz w:val="24"/>
          <w:szCs w:val="24"/>
        </w:rPr>
        <w:t xml:space="preserve"> (Procuradora de Justiça), Dra. </w:t>
      </w:r>
      <w:r w:rsidRPr="00C26175">
        <w:rPr>
          <w:rFonts w:asciiTheme="minorHAnsi" w:eastAsia="Calibri" w:hAnsiTheme="minorHAnsi" w:cstheme="minorHAnsi"/>
          <w:sz w:val="24"/>
          <w:szCs w:val="24"/>
        </w:rPr>
        <w:t>Leila Maria Carvalho Costa</w:t>
      </w:r>
      <w:r w:rsidRPr="00C26175">
        <w:rPr>
          <w:rFonts w:asciiTheme="minorHAnsi" w:hAnsiTheme="minorHAnsi" w:cstheme="minorHAnsi"/>
          <w:sz w:val="24"/>
          <w:szCs w:val="24"/>
        </w:rPr>
        <w:t xml:space="preserve"> (Defensora Pública) e a Dra. Lais Cabral Bachá Queiroz (Coordenadora da Câmara). </w:t>
      </w:r>
      <w:r w:rsidR="00AB19C6" w:rsidRPr="00C26175">
        <w:rPr>
          <w:rFonts w:asciiTheme="minorHAnsi" w:hAnsiTheme="minorHAnsi" w:cstheme="minorHAnsi"/>
          <w:sz w:val="24"/>
          <w:szCs w:val="24"/>
        </w:rPr>
        <w:t xml:space="preserve">Declarada aberta a sessão pela Exma. Sra. Presidente, após cumprimentar os presentes, submeteu à apreciação a ata da reunião anterior, a qual foi aprovada sem objeções. Em seguida, iniciaram-se os trabalhos com a leitura dos processos adiados e retirados de pauta, bem como daqueles com pedido de preferência de julgamento e de sustentação oral. Posteriormente, deu-se prosseguimento aos julgamentos dos processos com pedido de vista, seguidos dos processos sem destaques. </w:t>
      </w:r>
      <w:r w:rsidRPr="00C26175">
        <w:rPr>
          <w:rFonts w:asciiTheme="minorHAnsi" w:eastAsia="Times New Roman" w:hAnsiTheme="minorHAnsi" w:cstheme="minorHAnsi"/>
          <w:b/>
          <w:bCs/>
          <w:sz w:val="24"/>
          <w:szCs w:val="24"/>
          <w:u w:val="double"/>
        </w:rPr>
        <w:t>PROCESSOS DO SISTEMA PJE</w:t>
      </w:r>
      <w:r w:rsidRPr="00C26175">
        <w:rPr>
          <w:rFonts w:asciiTheme="minorHAnsi" w:eastAsia="Times New Roman" w:hAnsiTheme="minorHAnsi" w:cstheme="minorHAnsi"/>
          <w:bCs/>
          <w:sz w:val="24"/>
          <w:szCs w:val="24"/>
        </w:rPr>
        <w:t xml:space="preserve">: </w:t>
      </w:r>
      <w:r w:rsidRPr="00C2617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01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0200586-84.2022.8.06.0084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 APELANTE/APELADO: BANCO BRADESCO S/A APELANTE/APELADO: HERMANO ALVES DE SOUSA.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dos recursos para dar parcial provimento ao recurso do consumidor e negar provimento ao recurso da instituição financeira, nos termos do voto do(a) eminente Relator(a). </w:t>
      </w:r>
      <w:r w:rsidR="00D35C62" w:rsidRPr="00C26175">
        <w:rPr>
          <w:rFonts w:asciiTheme="minorHAnsi" w:hAnsiTheme="minorHAnsi" w:cstheme="minorHAnsi"/>
          <w:b/>
          <w:bCs/>
          <w:sz w:val="24"/>
          <w:szCs w:val="24"/>
        </w:rPr>
        <w:t>02 PROCESSO N°: 3001121-77.2025.8.06.0071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. EMBARGANTE: BANCO DO BRASIL AS. EMBARGADO: JOSE LOPES DA SILVA.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do(a) eminente Relator(a).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03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0200056-05.2023.8.06.0130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JOANA MARIA DE ALCANTARA SILVA. APELADO: BANCO BRADESCO S/A.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Síntese: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Retirado de Pauta.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04 AGRAVO DE INSTRUMENTO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3011506-06.2025.8.06.0000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AGRAVANTE: FRANCISCA SAMARA PAIVA SILVA. AGRAVANTE: A. K. P. G.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do(a) eminente Relator(a).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05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3005053-05.2025.8.06.0029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ANTONIO EDVALDO DE ARAUJO FEITOSA. APELADO: BANCO BRADESCO FINANCIAMENTOS S.A.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 xml:space="preserve">06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lastRenderedPageBreak/>
        <w:t>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3030606-41.2025.8.06.0001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SAVIO LESSA. APELADO: AMIL ASSISTENCIA MEDICA INTERNACIONAL S.A.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07 AGRAVO DE INSTRUMENTO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0632759-23.2023.8.06.0000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AGRAVANTE: JOAO VITOR DE OLIVEIRA MORAES. AGRAVADO: JOAO BRUNO TAVARES.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08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0201584-25.2023.8.06.0114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FRANCISCA MOURA DA SILVA ALVES. APELADO: BANCO BRADESCO S/A.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09 AGRAVO DE INSTRUMENTO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0639062-53.2023.8.06.0000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AGRAVANTE: ELIZIO FREITAS MARTINS. AGRAVADO: FRANCISCO APOLINARIO CAMPOS FILHO. AGRAVADO: RICARDO ROBERTSON DA SILVA CAMPOS.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provimento, nos termos do voto do(a) eminente Relator(a).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10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0201751-35.2023.8.06.0084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CICERO CASSIMIRO DE OLIVEIRA. APELADO: SUL AMERICA SEGUROS DE PESSOAS E PREVIDENCIA S.A. APELADO: BANCO BRADESCO S/A.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11 EMBARGOS DE DECLARAÇÃO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0262526-37.2024.8.06.0001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 EMBARGADO: MARIA DE FATIMA FONTENELE EMBARGANTE: BANCO DO BRASIL SA.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12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3002890-08.2025.8.06.0173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RAIMUNDA SALES DA SILVA. APELADO: BANCO BRADESCO S/A.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13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3000662-25.2025.8.06.0120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MARIA DE FATIMA VASCONCELOS RIOS. APELADO: BANCO DO BRASIL SA.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 </w:t>
      </w:r>
      <w:r w:rsidR="008F0B3A" w:rsidRPr="00C26175">
        <w:rPr>
          <w:rFonts w:asciiTheme="minorHAnsi" w:hAnsiTheme="minorHAnsi" w:cstheme="minorHAnsi"/>
          <w:b/>
          <w:bCs/>
          <w:sz w:val="24"/>
          <w:szCs w:val="24"/>
        </w:rPr>
        <w:t xml:space="preserve">14 </w:t>
      </w:r>
      <w:r w:rsidR="00D35C62" w:rsidRPr="00C26175">
        <w:rPr>
          <w:rFonts w:asciiTheme="minorHAnsi" w:hAnsiTheme="minorHAnsi" w:cstheme="minorHAnsi"/>
          <w:b/>
          <w:bCs/>
          <w:sz w:val="24"/>
          <w:szCs w:val="24"/>
        </w:rPr>
        <w:t>PROCESSO N°: 3026114-06.2025.8.06.0001</w:t>
      </w:r>
      <w:r w:rsidR="008F0B3A" w:rsidRPr="00C26175">
        <w:rPr>
          <w:rFonts w:asciiTheme="minorHAnsi" w:hAnsiTheme="minorHAnsi" w:cstheme="minorHAnsi"/>
          <w:sz w:val="24"/>
          <w:szCs w:val="24"/>
        </w:rPr>
        <w:t xml:space="preserve">. </w:t>
      </w:r>
      <w:r w:rsidR="00A17D58" w:rsidRPr="00C26175">
        <w:rPr>
          <w:rFonts w:asciiTheme="minorHAnsi" w:hAnsiTheme="minorHAnsi" w:cstheme="minorHAnsi"/>
          <w:sz w:val="24"/>
          <w:szCs w:val="24"/>
        </w:rPr>
        <w:t xml:space="preserve">RELATOR(A): 1º Gabinete da 5ª Câmara de Direito Privado - Desa. Maria Regina Oliveira Camara. </w:t>
      </w:r>
      <w:r w:rsidR="00D35C62" w:rsidRPr="00C26175">
        <w:rPr>
          <w:rFonts w:asciiTheme="minorHAnsi" w:hAnsiTheme="minorHAnsi" w:cstheme="minorHAnsi"/>
          <w:sz w:val="24"/>
          <w:szCs w:val="24"/>
        </w:rPr>
        <w:t>EMBARGANTE: BANCO DO BRASIL SA</w:t>
      </w:r>
      <w:r w:rsidR="008F0B3A" w:rsidRPr="00C26175">
        <w:rPr>
          <w:rFonts w:asciiTheme="minorHAnsi" w:hAnsiTheme="minorHAnsi" w:cstheme="minorHAnsi"/>
          <w:sz w:val="24"/>
          <w:szCs w:val="24"/>
        </w:rPr>
        <w:t>.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EMBARGADO: WILA MARIA LIMA DE OLIVEIRA TORQUATO</w:t>
      </w:r>
      <w:r w:rsidR="00A17D58" w:rsidRPr="00C26175">
        <w:rPr>
          <w:rFonts w:asciiTheme="minorHAnsi" w:hAnsiTheme="minorHAnsi" w:cstheme="minorHAnsi"/>
          <w:sz w:val="24"/>
          <w:szCs w:val="24"/>
        </w:rPr>
        <w:t xml:space="preserve">. </w:t>
      </w:r>
      <w:r w:rsidR="00A17D58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A17D58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</w:t>
      </w:r>
      <w:r w:rsidR="00A17D58" w:rsidRPr="00C26175">
        <w:rPr>
          <w:rFonts w:asciiTheme="minorHAnsi" w:hAnsiTheme="minorHAnsi" w:cstheme="minorHAnsi"/>
          <w:sz w:val="24"/>
          <w:szCs w:val="24"/>
        </w:rPr>
        <w:lastRenderedPageBreak/>
        <w:t xml:space="preserve">Francisco Lucídio de Queiroz Júnior e Des. Mantovanni Colares Cavalcante. </w:t>
      </w:r>
      <w:r w:rsidR="00A17D58" w:rsidRPr="00C26175">
        <w:rPr>
          <w:rFonts w:asciiTheme="minorHAnsi" w:hAnsiTheme="minorHAnsi" w:cstheme="minorHAnsi"/>
          <w:i/>
          <w:sz w:val="24"/>
          <w:szCs w:val="24"/>
          <w:u w:val="single"/>
        </w:rPr>
        <w:t xml:space="preserve">Decisão </w:t>
      </w:r>
      <w:r w:rsidR="00D35C62" w:rsidRPr="00C26175">
        <w:rPr>
          <w:rFonts w:asciiTheme="minorHAnsi" w:hAnsiTheme="minorHAnsi" w:cstheme="minorHAnsi"/>
          <w:sz w:val="24"/>
          <w:szCs w:val="24"/>
        </w:rPr>
        <w:t>:O Colegiado, por unanimidade, acordou em conhecer do recurso para negar-lhe provimento, nos termos do voto do(a) eminente Relator(a).</w:t>
      </w:r>
      <w:r w:rsidR="00A17D5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15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3000993-86.2025.8.06.0126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ANTONIO ARAUJO FILHO. APELADO: ASPECIR - SOCIEDADE DE CREDITO AO MICROEMPREENDEDOR E A EMPRESA DE PEQUENO PORTE LTDA. APELADO: BANCO BRADESCO S/A.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9F464E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16 EMBARGOS DE DECLARAÇÃO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3036563-57.2024.8.06.0001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(A): 1º Gabinete da 5ª Câmara de Direito Privado - Desa. Maria Regina Oliveira Camara EMBARGADO: MARIA DO SOCORRO ELANE DE SOUZA MAIA EMBARGANTE: BANCO DO BRASIL SA.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9F464E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2219F8" w:rsidRPr="00C2617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17 APELAÇÃO CÍVEL N 3000460-09.2025.8.06.0133. </w:t>
      </w:r>
      <w:r w:rsidR="002219F8" w:rsidRPr="00C26175">
        <w:rPr>
          <w:rFonts w:asciiTheme="minorHAnsi" w:eastAsia="Calibri" w:hAnsiTheme="minorHAnsi" w:cstheme="minorHAnsi"/>
          <w:sz w:val="24"/>
          <w:szCs w:val="24"/>
        </w:rPr>
        <w:t xml:space="preserve">RELATOR(A): 1º Gabinete da 5ª Câmara de Direito Privado - Desa. Maria Regina Oliveira Câmara. APELANTE/APELADO (REQUERENTE): ANA LUCIA GOMES FARIAS. APELANTE/APELADO (REQUERIDO): BANCO BMG SA. </w:t>
      </w:r>
      <w:r w:rsidR="002219F8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2219F8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 (Relatora), Des. Francisco Lucídio de Queiroz Júnior, Des. Mantovanni Colares Cavalcante. </w:t>
      </w:r>
      <w:r w:rsidR="002219F8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2219F8" w:rsidRPr="00C26175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2219F8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Após anunciado o(a) advogado(a) do(a) apelante/apelado(a) requerente, </w:t>
      </w:r>
      <w:r w:rsidR="002219F8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Dra. Luana do Vale Facundo - OAB/CE Nº34881-A</w:t>
      </w:r>
      <w:r w:rsidR="002219F8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constatada ausente na sala de sessões, presencial e virtual. </w:t>
      </w:r>
      <w:r w:rsidR="002219F8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Decisão</w:t>
      </w:r>
      <w:r w:rsidR="002219F8" w:rsidRPr="00C26175">
        <w:rPr>
          <w:rFonts w:asciiTheme="minorHAnsi" w:hAnsiTheme="minorHAnsi" w:cstheme="minorHAnsi"/>
          <w:sz w:val="24"/>
          <w:szCs w:val="24"/>
        </w:rPr>
        <w:t xml:space="preserve">: O Colegiado, por unanimidade, acordou em não conhecer do recurso da promovida e conhecer do apelo da requerente e negar-lhe provimento, nos termos do(a) eminente Relator(a).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18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3003571-22.2025.8.06.0029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MARIA DALVA CARDOSO DO NASCIMENTO. APELADO: BANCO DO BRASIL SA.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19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3000803-38.2025.8.06.0122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MARIA DAS DORES TEIXEIRA LUCAS. APELADO: EAGLE CORRETORA DE SEGUROS LTDA.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parcial provimento, nos termos do voto do(a) eminente Relator(a).</w:t>
      </w:r>
      <w:r w:rsidR="0055700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20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0171456-17.2016.8.06.0001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FLAVIO ALVARENGA DA SILVA. APELADO: JM Comercio, Servicos e Locacao de Automoveis LTDA.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parcial provimento, nos termos do voto do(a) eminente Relator(a).</w:t>
      </w:r>
      <w:r w:rsidR="002219F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21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3039254-10.2025.8.06.0001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BANCO VOTORANTIM S.A. APELADO: ANTONIO FRANCISCO MOREIRA.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55700B" w:rsidRPr="00C26175">
        <w:rPr>
          <w:rFonts w:asciiTheme="minorHAnsi" w:hAnsiTheme="minorHAnsi" w:cstheme="minorHAnsi"/>
          <w:sz w:val="24"/>
          <w:szCs w:val="24"/>
        </w:rPr>
        <w:t>.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22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3002715-66.2024.8.06.0070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BANCO BRADESCO S/A. APELADO: OLAVO HERMINIO ROMEU.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Síntese: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Adiado.</w:t>
      </w:r>
      <w:r w:rsidR="002219F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23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0205208-04.2024.8.06.0064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CLAUDIA MARIA VIEIRA. APELADO: BANCO BMG SA.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2219F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24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3000764-08.2025.8.06.0133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CICERO DE ALENCAR SOUSA. APELADO: BANCO BRADESCO S/A.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Síntese: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Adiado.</w:t>
      </w:r>
      <w:r w:rsidR="0055700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25 AGRAVO DE INSTRUMENTO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3004131-51.2025.8.06.0000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AGRAVANTE: LUDMILLA MOTA JATAY SERPA. AGRAVADO: ALEXANDRE DE OLIVEIRA SERPA.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55700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5734FA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68 APELAÇÃO CÍVEL N 0237706-51.2024.8.06.0001</w:t>
      </w:r>
      <w:r w:rsidR="005734FA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. RELATOR(A): 2º Gabinete da 5ª Câmara de Direito Privado - Des. Francisco Lucídio de Queiroz Júnior. APELANTE: BANCO BRADESCO S/A. APELADO: FRANCISCA LUIZA GOMES MENDES CORREIA. </w:t>
      </w:r>
      <w:r w:rsidR="005734FA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  <w:shd w:val="clear" w:color="auto" w:fill="FFFFFF"/>
        </w:rPr>
        <w:t>Julgadores</w:t>
      </w:r>
      <w:r w:rsidR="005734FA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: Exmos. Sr. Des. Francisco Lucídio de Queiroz Júnior (Relator), Des. Mantovanni Colares Cavalcante, Des. José Krentel Ferreira Filho. </w:t>
      </w:r>
      <w:r w:rsidR="005734FA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</w:t>
      </w:r>
      <w:r w:rsidR="005734FA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íntese</w:t>
      </w:r>
      <w:r w:rsidR="005734FA" w:rsidRPr="00C26175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5734FA" w:rsidRPr="00C26175">
        <w:rPr>
          <w:rFonts w:asciiTheme="minorHAnsi" w:eastAsia="Times New Roman" w:hAnsiTheme="minorHAnsi" w:cstheme="minorHAnsi"/>
          <w:sz w:val="24"/>
          <w:szCs w:val="24"/>
        </w:rPr>
        <w:t xml:space="preserve">Após anunciado o(a) advogado(a) do(a) apelado(a), </w:t>
      </w:r>
      <w:r w:rsidR="005734FA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Dra. Debora Cassiano Franca Cirne - OAB/CE Nº45.579</w:t>
      </w:r>
      <w:r w:rsidR="005734FA" w:rsidRPr="00C26175">
        <w:rPr>
          <w:rFonts w:asciiTheme="minorHAnsi" w:eastAsia="Times New Roman" w:hAnsiTheme="minorHAnsi" w:cstheme="minorHAnsi"/>
          <w:sz w:val="24"/>
          <w:szCs w:val="24"/>
        </w:rPr>
        <w:t xml:space="preserve">, constatada a ausente na sala de sessões, presencial e virtual. </w:t>
      </w:r>
      <w:r w:rsidR="005734FA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5734FA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O Colegiado, por unanimidade, acordou em conhecer do recurso para dar-lhe parcial provimento, nos termos do voto do(a) eminente Relator(a).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27 AGRAVO DE INSTRUMENTO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0637810-78.2024.8.06.0000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AGRAVANTE: IDELFONSO FELISBERTO DA COSTA NETO. AGRAVADO: FACEBOOK SERVICOS ONLINE DO BRASIL LTDA.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28 AGRAVO DE INSTRUMENTO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3007558-56.2025.8.06.0000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AGRAVANTE: ABEL DE OLIVEIRA VASCONCELOS. AGRAVADO: UNIMED DE SOBRAL - COOPERATIVA DE TRABALHO MEDICO LTDA.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29 AGRAVO DE INSTRUMENTO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0636824-27.2024.8.06.0000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AGRAVANTE: J. A. D. M. R. P. M. A. S. AGRAVADO: JORGE NEY SANTOS DA MATA.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 AGRAVO DE INSTRUMENTO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3008411-65.2025.8.06.0000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AGRAVANTE: ALEX PONCIANO BARBOSA. AGRAVADO: LIDIANE RIBEIRO PONCIANO.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parcial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31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3000935-17.2025.8.06.0051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MARIA APARECIDA SOUSA RODRIGUES. APELADO: BANCO PAN S.A.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32 AGRAVO DE INSTRUMENTO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3014590-15.2025.8.06.0000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AGRAVANTE: DIANA KELLY AMARANTE DOS SANTOS. AGRAVADO: BANCO VOTORANTIM S.A.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33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3000580-12.2025.8.06.0114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EDILMA FERREIRA PINHEIRO. APELADO: BANCO BRADESCO S/A.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34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3000343-75.2025.8.06.0114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MARIA DAS DORES VIEIRA SILVA. APELADO: PAULISTA - SERVICOS DE RECEBIMENTOS E PAGAMENTOS LTDA.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35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3001488-32.2025.8.06.0094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N. A. D. S. APELADO: BANCO C6 CONSIGNADO.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36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3041952-86.2025.8.06.0001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BANCO PAN S.A. APELADO: FELLIPE MOREIRA BESERRA.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37 APELAÇÃO CÍVEL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35C62" w:rsidRPr="00C26175">
        <w:rPr>
          <w:rFonts w:asciiTheme="minorHAnsi" w:hAnsiTheme="minorHAnsi" w:cstheme="minorHAnsi"/>
          <w:b/>
          <w:sz w:val="24"/>
          <w:szCs w:val="24"/>
        </w:rPr>
        <w:t>3000035-39.2025.8.06.0114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- Desa. Maria Regina Oliveira Camara. APELANTE: JOAO INOCENCIO PEREIRA. APELADO: BANCO BMG SA.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35C62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35C62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38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3000165-46.2025.8.06.9000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AGRAVANTE: MARLENE CIDRAO DE ALMEIDA. AGRAVADO: RAIMUNDO EUDES FARIAS BARBOSA.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Síntese: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Retirado de Pauta.</w:t>
      </w:r>
      <w:r w:rsidR="0055700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39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0201397-51.2012.8.06.0001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APELANTE: IREMAR GONCALVES FEITOZA. APELADO: FRANCISCO BARRETO SARAIVA. APELADO: IMOBILIARIA MANOEL SATIRO SA.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Síntese: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Retirado de Pauta.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40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0258320-48.2022.8.06.0001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APELANTE: JOSE JACKSON FREITAS DA SILVA. APELADO: ANTONIO AUGUSTO BRAZ.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41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3000818-97.2024.8.06.0168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APELANTE: SINEZIO GUEDES. APELADO: BANCO BRADESCO S/A.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42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0201543-51.2023.8.06.0084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APELANTE: BANCO BRADESCARD S.A. APELADO: LUZIA ALVES BEZERRA NEVES.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parcial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43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3002598-04.2024.8.06.0029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APELANTE: ANGELA BALBINO DOS SANTOS. APELADO: BANCO SANTANDER (BRASIL) S.A.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44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3014954-84.2025.8.06.0000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AGRAVANTE: JOSE GREGORIO AUGUSTINHO LOPES. AGRAVADO: BANCO BMG SA.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45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0200205-19.2023.8.06.0124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APELANTE: PEDRO JOSE DE SOUZA. APELADO: BANCO BRADESCO S/A.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dos recursos, para dar provimento ao recurso do autor e negar provimento ao apelo da Instituição Financeira,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46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0131232-32.2019.8.06.0001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APELANTE: MARIA IVONE DOS SANTOS MENDES. APELADO: HELENA SILVIA NUNES GOMES.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47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0200544-72.2024.8.06.0049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APELANTE: MILTON VIEIRA LIMA. APELADO: BANCO DO BRASIL SA.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Síntese: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Adiado.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48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3006423-43.2024.8.06.0000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(MT)11. RELATOR(A): 2º Gabinete da 5ª Câmara de Direito Privado - Des. Francisco Lucídio de Queiroz Júnior. AGRAVANTE: GERA SECURITIZADORA S/A. AGRAVADO: HEAVEN - PRIME REAL ESTATE DEVELOPMENT AND GENERAL ENTERPRISES LTDA. AGRAVADO: JOAO EDUARDO GUINLE GENTIL.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920C9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49 APELAÇÃO CÍVEL N 0205222-23.2024.8.06.0117. </w:t>
      </w:r>
      <w:r w:rsidR="00E920C9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2º Gabinete da 5ª Câmara de Direito Privado - Des. Francisco Lucídio de Queiroz Júnior. APELANTE: EDNA MARIA SARAIVA JARDIM FONTINELE. APELADO: COMPANHIA ENERGETICA DO CEARA. </w:t>
      </w:r>
      <w:r w:rsidR="00E920C9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  <w:shd w:val="clear" w:color="auto" w:fill="FFFFFF"/>
        </w:rPr>
        <w:t>Julgadores</w:t>
      </w:r>
      <w:r w:rsidR="00E920C9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: Exmos. Sr. Des. Francisco Lucídio de Queiroz Júnior (Relator), Des. Mantovanni Colares Cavalcante, Des. José Krentel Ferreira Filho. </w:t>
      </w:r>
      <w:r w:rsidR="00E920C9" w:rsidRPr="00C26175">
        <w:rPr>
          <w:rFonts w:asciiTheme="minorHAnsi" w:eastAsia="Calibri" w:hAnsiTheme="minorHAnsi" w:cstheme="minorHAnsi"/>
          <w:i/>
          <w:color w:val="000000"/>
          <w:sz w:val="24"/>
          <w:szCs w:val="24"/>
          <w:u w:val="single"/>
        </w:rPr>
        <w:t>Síntese</w:t>
      </w:r>
      <w:r w:rsidR="00E920C9" w:rsidRPr="00C26175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E920C9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Após anunciado o processo</w:t>
      </w:r>
      <w:r w:rsidR="00E920C9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 feitas as ponderações do(a) eminente Relator(a), o(a) advogado(a) do(a) apelado(a), </w:t>
      </w:r>
      <w:r w:rsidR="00E920C9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Dr. Luís Cláudio Alves de Souza - OAB/CE Nº 44.793, </w:t>
      </w:r>
      <w:r w:rsidR="00E920C9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dispensou a leitura do relatório e declinou da sustentação oral requerida. </w:t>
      </w:r>
      <w:r w:rsidR="00E920C9" w:rsidRPr="00C26175">
        <w:rPr>
          <w:rFonts w:asciiTheme="minorHAnsi" w:hAnsiTheme="minorHAnsi" w:cstheme="minorHAnsi"/>
          <w:i/>
          <w:iCs/>
          <w:color w:val="000000"/>
          <w:sz w:val="24"/>
          <w:szCs w:val="24"/>
          <w:u w:val="single"/>
        </w:rPr>
        <w:t>Decisão</w:t>
      </w:r>
      <w:r w:rsidR="00E920C9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O Colegiado, por unanimidade, acordou em conhecer do recurso para negar-lhe provimento, nos termos do voto do(a) eminente Relator(a). </w:t>
      </w:r>
      <w:r w:rsidR="00E920C9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50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0173135-47.2019.8.06.0001</w:t>
      </w:r>
      <w:r w:rsidR="0055700B" w:rsidRPr="00C26175">
        <w:rPr>
          <w:rFonts w:asciiTheme="minorHAnsi" w:hAnsiTheme="minorHAnsi" w:cstheme="minorHAnsi"/>
          <w:sz w:val="24"/>
          <w:szCs w:val="24"/>
        </w:rPr>
        <w:t>.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APELANTE: RAIMUNDO NONATO PAIVA RECAMONDE. APELADO: ANTONIO HELIO LIMA DA SILVA.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51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3003815-38.2025.8.06.0000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AGRAVANTE: COREAU MINERACAO LTDA. AGRAVADO: MARIA MOREIRA DE SAMPAIO.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52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3038481-96.2024.8.06.0001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UNIMED DE FORTALEZA COOPERATIVA DE TRABALHO MEDICO LTDA. APELADO: MARIA DO SOCORRO BEZERRA DE MENEZES.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E50BE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53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0201002-31.2024.8.06.0133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(M)16. RELATOR(A): 2º Gabinete da 5ª Câmara de Direito Privado - Des. Francisco Lucídio de Queiroz Júnior. APELANTE: FRANCISCO DE ASSIS DE JESUS. APELADO: BANCO PAN S.A.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565624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dos recursos para negar-lhes provimento, nos termos do voto do(a) eminente Relator(a).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54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0238703-68.2023.8.06.0001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BANCO C6 CONSIGNADO. APELADO: JAIME MESQUITA DE SOUZA.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565624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720FE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720FE8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55 AGRAVO DE INSTRUMENTO N 3006998-17.2025.8.06.0000. </w:t>
      </w:r>
      <w:r w:rsidR="00720FE8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2º Gabinete da 5ª Câmara de Direito Privado - </w:t>
      </w:r>
      <w:r w:rsidR="00720FE8" w:rsidRPr="00C26175">
        <w:rPr>
          <w:rFonts w:asciiTheme="minorHAnsi" w:eastAsia="Calibri" w:hAnsiTheme="minorHAnsi" w:cstheme="minorHAnsi"/>
          <w:color w:val="000000"/>
          <w:sz w:val="24"/>
          <w:szCs w:val="24"/>
          <w:u w:val="single"/>
        </w:rPr>
        <w:t>Des. Francisco Lucídio de Queiroz Júnior</w:t>
      </w:r>
      <w:r w:rsidR="00720FE8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720FE8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AGRAVANTE: ALINE FILGUEIRAS CRUZ. AGRAVADO: BANCO DO NORDESTE DO BRASIL SA. AGRAVADO: SAMUEL RAMOS DE OLIVEIRA.</w:t>
      </w:r>
      <w:r w:rsidR="00720FE8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20FE8" w:rsidRPr="00C26175">
        <w:rPr>
          <w:rFonts w:asciiTheme="minorHAns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720FE8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Adiado.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56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3006852-91.2024.8.06.0167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(A)19. RELATOR(A): 2º Gabinete da 5ª Câmara de Direito Privado - Des. Francisco Lucídio de Queiroz Júnior. APELANTE: BANCO BMG SA. APELADO: MARIA DA CONCEICAO SILVA DO NASCIMENTO.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20FE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57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3016532-82.2025.8.06.0000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(L)20. RELATOR(A): 2º Gabinete da 5ª Câmara de Direito Privado - Des. Francisco Lucídio de Queiroz Júnior. AGRAVANTE: WAGNER VITORIANO TEIXEIRA. AGRAVADO: BANCO SANTANDER (BRASIL) S.A.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20FE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58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3015224-11.2025.8.06.0000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AGRAVANTE: FRANCISCO DOMINGOS FILHO. AGRAVADO: BANCO BMG SA.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20FE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59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0137996-68.2018.8.06.0001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(T)22. RELATOR(A): 2º Gabinete da 5ª Câmara de Direito Privado - Des. Francisco Lucídio de Queiroz Júnior. APELANTE: JOAO BATISTA DA SILVA. APELADO: ANTONIO SILVA DO NASCIMENTO.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parcial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60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0282042-77.2023.8.06.0001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FRANCISCA ELIANA DE NEGREIROS DA SILVA. APELADO: ODEMIR ANDRADE DA FONSECA.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61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0131338-28.2018.8.06.0001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TULIO BLENNER ALMEIDA FERREIRA. APELADO: ANTONIO TEOBALDO DE ALBUQUERQUE. APELADO: MARIA JOSE BARROS ALBUQUERQUE.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4F0956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269 APELAÇÃO CÍVEL N 0011433-83.2005.8.06.0001. </w:t>
      </w:r>
      <w:r w:rsidR="004F0956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4º Gabinete da 5ª Câmara de Direito Privado - Des. José Krentel Ferreira Filho. APELANTE: COMPANHIA ENERGETICA DO CEARA. APELADO: Vale Douro Ltda, na pessoa de seu socio AGEU GALDINO BRASIL JÚNIOR. APELADO: Francisco Herbert F. Aragão. </w:t>
      </w:r>
      <w:r w:rsidR="004F0956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4F0956" w:rsidRPr="00C26175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4F0956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Após anunciado o(a) advogado(a) do(a) apelante, </w:t>
      </w:r>
      <w:r w:rsidR="004F0956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Dr. Luís Cláudio Alves de Souza - OAB/CE Nº44.793</w:t>
      </w:r>
      <w:r w:rsidR="004F0956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constatada ausente na sala de sessões, presencial e virtual. </w:t>
      </w:r>
      <w:r w:rsidR="004F0956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4F0956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4F095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4F0956" w:rsidRPr="00C26175">
        <w:rPr>
          <w:rFonts w:asciiTheme="minorHAnsi" w:hAnsiTheme="minorHAnsi" w:cstheme="minorHAnsi"/>
          <w:sz w:val="24"/>
          <w:szCs w:val="24"/>
        </w:rPr>
        <w:t>: O Colegiado, por unanimidade, acordou em conhecer do recurso para negar-lhe provimento, nos termos do voto do(a) eminente Relator(a)</w:t>
      </w:r>
      <w:r w:rsidR="00CB32DF" w:rsidRPr="00C26175">
        <w:rPr>
          <w:rFonts w:asciiTheme="minorHAnsi" w:hAnsiTheme="minorHAnsi" w:cstheme="minorHAnsi"/>
          <w:sz w:val="24"/>
          <w:szCs w:val="24"/>
        </w:rPr>
        <w:t>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63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0005716-40.2017.8.06.0108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(J)26. RELATOR(A): 2º Gabinete da 5ª Câmara de Direito Privado - Des. Francisco Lucídio de Queiroz Júnior. APELANTE: BANCO DO BRASIL SA. APELADO: OSCAR BITTENCOURT LINS NETO. APELADO: EUMA MARIA DE ALMEIDA LINS.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64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0416266-06.2010.8.06.0001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ANNE JAKELINE BEZERRA DE SANT ANA CAVALCANTE. APELANTE: ANTONIO MURILO FILGUEIRAS CRUZ FILHO. APELANTE: MARCELO VASCONCELOS CAVALCANTE. APELADO: MERCIA CARDOSO OLIVEIRA GOMES. APELADO: JEDSON VIEIRA GOMES.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65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0620757-31.2017.8.06.0000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(J)28. RELATOR(A): 2º Gabinete da 5ª Câmara de Direito Privado - Des. Francisco Lucídio de Queiroz Júnior. AGRAVANTE: Massa falida de José Newton Lopes de Freitas registrado(a) civilmente como JOSE NEWTON LOPES DE FREITAS. AGRAVADO: CIA. DE INVESTIMENTO OBOE. AGRAVADO: OBOE TECNOLOGIA E SERVICOS FINANCEIROS S.A. AGRAVADO: OBOE CREDITO FINANCIAMENTO E INVESTIMENTO S/A. AGRAVADO: MAGAZINES BRASILEIROS LTDA. AGRAVADO: CLARINETE PROMOTORA DE VENDAS E SERVICOS FINANCEIROS LTDA. AGRAVADO: ADVISOR GESTAO DE ATIVOS S.A. AGRAVADO: OBOE DISTRIBUIDORA DE TITULOS E VALORES MOBILIARIOS S/A. AGRAVADO: OBOE HOLDING FINANCEIRA S.A.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66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3016178-57.2025.8.06.0000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AGRAVANTE: MINERVINA BARBOSA DE SOUSA MENEZES. AGRAVANTE: FRANCISCO TIAGO MENEZES. AGRAVADO: 2ª VARA DA COMARCA DE SÃO GONÇALO DO AMARANTE.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67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3018808-83.2025.8.06.0001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CHARLES MARLEY PEREIRA DE ALMEIDA. APELADO: BANCO BRADESCO S/A.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A164E6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68 APELAÇÃO CÍVEL N 0237706-51.2024.8.06.0001</w:t>
      </w:r>
      <w:r w:rsidR="00A164E6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. RELATOR(A): 2º Gabinete da 5ª Câmara de Direito Privado - Des. Francisco Lucídio de Queiroz Júnior. APELANTE: BANCO BRADESCO S/A. APELADO: FRANCISCA LUIZA GOMES MENDES CORREIA. </w:t>
      </w:r>
      <w:r w:rsidR="00A164E6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  <w:shd w:val="clear" w:color="auto" w:fill="FFFFFF"/>
        </w:rPr>
        <w:t>Julgadores</w:t>
      </w:r>
      <w:r w:rsidR="00A164E6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: Exmos. Sr. Des. Francisco Lucídio de Queiroz Júnior (Relator), Des. Mantovanni Colares Cavalcante, Des. José Krentel Ferreira Filho. </w:t>
      </w:r>
      <w:r w:rsidR="00A164E6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</w:t>
      </w:r>
      <w:r w:rsidR="00A164E6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íntese</w:t>
      </w:r>
      <w:r w:rsidR="00A164E6" w:rsidRPr="00C26175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A164E6" w:rsidRPr="00C26175">
        <w:rPr>
          <w:rFonts w:asciiTheme="minorHAnsi" w:eastAsia="Times New Roman" w:hAnsiTheme="minorHAnsi" w:cstheme="minorHAnsi"/>
          <w:sz w:val="24"/>
          <w:szCs w:val="24"/>
        </w:rPr>
        <w:t xml:space="preserve">Após anunciado o(a) advogado(a) do(a) apelado(a), </w:t>
      </w:r>
      <w:r w:rsidR="00A164E6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Dra. Debora Cassiano Franca Cirne - OAB/CE Nº45.579</w:t>
      </w:r>
      <w:r w:rsidR="00A164E6" w:rsidRPr="00C26175">
        <w:rPr>
          <w:rFonts w:asciiTheme="minorHAnsi" w:eastAsia="Times New Roman" w:hAnsiTheme="minorHAnsi" w:cstheme="minorHAnsi"/>
          <w:sz w:val="24"/>
          <w:szCs w:val="24"/>
        </w:rPr>
        <w:t xml:space="preserve">, constatada a ausente na sala de sessões, presencial e virtual. </w:t>
      </w:r>
      <w:r w:rsidR="00A164E6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A164E6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O Colegiado, por unanimidade, acordou em conhecer do recurso para dar-lhe parcial provimento, nos termos do voto do(a) eminente Relator(a). 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69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3013689-47.2025.8.06.0000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AGRAVANTE: GEORGIA MARIA ARAUJO E SILVA. AGRAVADO: SAMUEL CARVALHO COSTA.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70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3010003-44.2025.8.06.0001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VALDENETE RODRIGUES DE SOUSA GOMES. APELADO: BANCO BRADESCO S/A.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Síntese: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Adiado.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71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0204335-12.2024.8.06.0029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JOSE BANDEIRA. APELADO: BANCO PAN S.A.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72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3013616-75.2025.8.06.0000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AGRAVANTE: NEWLAND VEICULOS LTDA. AGRAVADO: MAGNO ERNESTO TEIXEIRA.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73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3006628-38.2025.8.06.0000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AGRAVANTE: FRANCISCA GOMES DIAS. AGRAVADO: BANCO BMG SA.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5A517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74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3006703-14.2024.8.06.0000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AGRAVANTE: HAPVIDA ASSISTENCIA MEDICA LTDA. AGRAVADO: SARA CORREIA DE AQUINO.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B7AB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75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3028285-33.2025.8.06.0001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FRANCISCO FRANCIMILDO SANTIAGO CARNEIRO. APELADO: COMPANHIA DE AGUA E ESGOTO DO CEARA CAGECE.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7</w:t>
      </w:r>
      <w:r w:rsidR="009622B3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6 APELAÇÃO CÍVEL N 0268801-36.2023.8.06.0001. </w:t>
      </w:r>
      <w:r w:rsidR="009622B3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2º Gabinete da 5ª Câmara de Direito Privado - Des. Francisco Lucídio de Queiroz Júnior. APELANTE: HAPVIDA ASSISTENCIA MÉDICA LTDA. APELADO: GECIENE FERREIRA DE PAULA. </w:t>
      </w:r>
      <w:r w:rsidR="009622B3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  <w:shd w:val="clear" w:color="auto" w:fill="FFFFFF"/>
        </w:rPr>
        <w:t>Julgadores</w:t>
      </w:r>
      <w:r w:rsidR="009622B3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: Exmos. Sr. Des. Francisco Lucídio de Queiroz Júnior (Relator), Des. Mantovanni Colares Cavalcante, Des. José Krentel Ferreira Filho. </w:t>
      </w:r>
      <w:r w:rsidR="009622B3" w:rsidRPr="00C2617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  <w:shd w:val="clear" w:color="auto" w:fill="FFFFFF"/>
        </w:rPr>
        <w:t>Síntese</w:t>
      </w:r>
      <w:r w:rsidR="009622B3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: Após anunciado o processo e dispensada a leitura do relatório, realizou sustentação oral o(a) advogado(a)</w:t>
      </w:r>
      <w:r w:rsidR="009622B3" w:rsidRPr="00C26175">
        <w:rPr>
          <w:rFonts w:asciiTheme="minorHAnsi" w:eastAsia="Calibri" w:hAnsiTheme="minorHAnsi" w:cstheme="minorHAnsi"/>
          <w:color w:val="000000"/>
          <w:sz w:val="24"/>
          <w:szCs w:val="24"/>
          <w:shd w:val="clear" w:color="auto" w:fill="FFFFFF"/>
        </w:rPr>
        <w:t xml:space="preserve"> do(a) apelante,</w:t>
      </w:r>
      <w:r w:rsidR="009622B3" w:rsidRPr="00C26175">
        <w:rPr>
          <w:rFonts w:asciiTheme="minorHAnsi" w:hAnsiTheme="minorHAnsi" w:cstheme="minorHAnsi"/>
          <w:sz w:val="24"/>
          <w:szCs w:val="24"/>
        </w:rPr>
        <w:t xml:space="preserve"> Dr. Raimundo Ivan Barroso Rodrigues Junior - OAB/MA Nº11.57. </w:t>
      </w:r>
      <w:r w:rsidR="009622B3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9622B3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O Colegiado, por unanimidade, acordou em conhecer do recurso para negar-lhe provimento, nos termos do voto do(a) eminente Relator(a).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77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0245914-92.2022.8.06.0001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(P)40. RELATOR(A): 2º Gabinete da 5ª Câmara de Direito Privado - Des. Francisco Lucídio de Queiroz Júnior. APELANTE: BANCO BRADESCO S/A. APELADO: ANTONIO GOMES DA ROCHA.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78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0271362-33.2023.8.06.0001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ADRIANA DE SOUZA SILVA. APELADO: BANCO BMG SA. APELADO: BANCO BRADESCO S/A.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7611C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79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0276551-89.2023.8.06.0001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BANCO BMG SA. APELADO: PEDRO MOREIRA GASPAR.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BB7AB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80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0002314-44.2019.8.06.0119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ADELIA NASCIMENTO GASPAR. APELADO: CREFISA SA CREDITO FINANCIAMENTO E INVESTIMENTOS.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RECURSO O Colegiado, por unanimidade, acordou em conhecer do recurso para dar-lhe parcial provimento, nos termos do voto do(a) eminente Relator(a).</w:t>
      </w:r>
      <w:r w:rsidR="00BB7AB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81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0201614-40.2025.8.06.0001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M. V. D. N. B. APELANTE: C. B. D. S. APELADO: DELEGACIA DE POLÍCIA CIVIL DA CRIANÇA E DO ADOLESCENTE. APELADO: MINISTERIO PUBLICO DO ESTADO DO CEARA.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B7AB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82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0140618-38.2009.8.06.0001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BANCO SANTANDER BRASIL S/A. APELANTE: ITAMIL ITAOCA MINERACAO LTDA. APELANTE: BANCO BRADESCO S/A. APELADO: H2 ENGENHARIA LTDA.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dos recursos para negar-lhes provimento, nos termos do(a) eminente Relator(a).</w:t>
      </w:r>
      <w:r w:rsidR="00A90B22" w:rsidRPr="00C261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83 AGRAVO DE INSTRUMENTO N 3005940-76.2025.8.06.0000. </w:t>
      </w:r>
      <w:r w:rsidR="00A90B22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RELATOR(A): 2º Gabinete da 5ª Câmara de Direito Privado - Des. Francisco Lucídio de Queiroz Júnior. AGRAVANTE: VULCANO EXPORT MINERACAO EXPORTACAO E IMPORTACAO LTDA. AGRAVADO: ANTONIO ELICIO DUARTE BARROS. </w:t>
      </w:r>
      <w:r w:rsidR="00A90B22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  <w:shd w:val="clear" w:color="auto" w:fill="FFFFFF"/>
        </w:rPr>
        <w:t>Julgadores</w:t>
      </w:r>
      <w:r w:rsidR="00A90B22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: Exmos. Sr. Des. Francisco Lucídio de Queiroz Júnior (Relator), Des. Mantovanni Colares Cavalcante, Des. José Krentel Ferreira Filho. </w:t>
      </w:r>
      <w:r w:rsidR="00A90B22" w:rsidRPr="00C2617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  <w:shd w:val="clear" w:color="auto" w:fill="FFFFFF"/>
        </w:rPr>
        <w:t>Síntese</w:t>
      </w:r>
      <w:r w:rsidR="00A90B22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: Após anunciado o processo e dispensada a leitura do relatório, realizou sustentação oral o(a) advogado(a)</w:t>
      </w:r>
      <w:r w:rsidR="00A90B22" w:rsidRPr="00C26175">
        <w:rPr>
          <w:rFonts w:asciiTheme="minorHAnsi" w:eastAsia="Calibri" w:hAnsiTheme="minorHAnsi" w:cstheme="minorHAnsi"/>
          <w:color w:val="000000"/>
          <w:sz w:val="24"/>
          <w:szCs w:val="24"/>
          <w:shd w:val="clear" w:color="auto" w:fill="FFFFFF"/>
        </w:rPr>
        <w:t xml:space="preserve"> do(a) agravante, </w:t>
      </w:r>
      <w:r w:rsidR="00A90B22" w:rsidRPr="00C26175">
        <w:rPr>
          <w:rFonts w:asciiTheme="minorHAnsi" w:hAnsiTheme="minorHAnsi" w:cstheme="minorHAnsi"/>
          <w:sz w:val="24"/>
          <w:szCs w:val="24"/>
        </w:rPr>
        <w:t xml:space="preserve">Dr. Rodolfo Alves Patricio da Costa – OAB/CE Nº 17.840. </w:t>
      </w:r>
      <w:r w:rsidR="00A90B22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A90B22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O Colegiado, por unanimidade, acordou em conhecer do recurso para negar-lhe provimento, nos termos do voto do(a) eminente Relator(a).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84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0200692-17.2024.8.06.0071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SUYANA SILVESTRE BEZERRA BRITO. APELANTE: CAIXA DE ASSISTENCIA DOS FUNCIONARIOS DO BANCO DO BRASIL. APELADO: SUYANA SILVESTRE BEZERRA BRITO. APELADO: CAIXA DE ASSISTENCIA DOS FUNCIONARIOS DO BANCO DO BRASIL.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BB7ABC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dos recursos para negar-lhe provimento, nos termos do voto do(a) eminente Relator(a).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85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0276430-32.2021.8.06.0001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(G)48. RELATOR(A): 2º Gabinete da 5ª Câmara de Direito Privado - Des. Francisco Lucídio de Queiroz Júnior. APELANTE: HELDER DOUGLAS NEVES GONCALVES. APELADO: PAGSEGURO INTERNET S.A.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5A517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86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0001247-17.2019.8.06.0128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VERA LUCIA GIRAO DE ARAUJO. APELADO: CARLOS ANDRE OLIVEIRA DA SILVA.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B7AB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34595B" w:rsidRPr="00C261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87 APELAÇÃO CÍVEL N 0265243-90.2022.8.06.0001. </w:t>
      </w:r>
      <w:r w:rsidR="0034595B" w:rsidRPr="00C2617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RELATOR(A): 2º Gabinete da 5ª Câmara de Direito Privado - Des. Francisco Lucídio de Queiroz Júnior. APELANTE: A. A. R. D. </w:t>
      </w:r>
      <w:r w:rsidR="0034595B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APELADO: M. I. F. S. </w:t>
      </w:r>
      <w:r w:rsidR="0034595B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  <w:shd w:val="clear" w:color="auto" w:fill="FFFFFF"/>
        </w:rPr>
        <w:t>Julgadores</w:t>
      </w:r>
      <w:r w:rsidR="0034595B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: Exmos. Sr. Des. Francisco Lucídio de Queiroz Júnior (Relator), Des. Mantovanni Colares Cavalcante, Des. José Krentel Ferreira Filho. </w:t>
      </w:r>
      <w:r w:rsidR="0034595B" w:rsidRPr="00C2617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  <w:shd w:val="clear" w:color="auto" w:fill="FFFFFF"/>
        </w:rPr>
        <w:t>S</w:t>
      </w:r>
      <w:r w:rsidR="0034595B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  <w:shd w:val="clear" w:color="auto" w:fill="FFFFFF"/>
        </w:rPr>
        <w:t>íntese</w:t>
      </w:r>
      <w:r w:rsidR="0034595B" w:rsidRPr="00C26175">
        <w:rPr>
          <w:rFonts w:asciiTheme="minorHAnsi" w:eastAsia="Calibri" w:hAnsiTheme="minorHAnsi" w:cstheme="minorHAnsi"/>
          <w:i/>
          <w:color w:val="000000"/>
          <w:sz w:val="24"/>
          <w:szCs w:val="24"/>
          <w:shd w:val="clear" w:color="auto" w:fill="FFFFFF"/>
        </w:rPr>
        <w:t xml:space="preserve">: </w:t>
      </w:r>
      <w:r w:rsidR="0034595B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Após anunciado os(as) advogados(as) do(a) Apelante, Dra. Ravena Luz Lopes - OAB/CE Nº49.001-A e Dr. Gilvan Melo Sousa - OAB/CE Nº16.383, constatado ausentes na sala de sessões, presencial e virtual. </w:t>
      </w:r>
      <w:r w:rsidR="0034595B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34595B" w:rsidRPr="00C26175">
        <w:rPr>
          <w:rFonts w:asciiTheme="minorHAnsi" w:hAnsiTheme="minorHAnsi" w:cstheme="minorHAnsi"/>
          <w:color w:val="000000"/>
          <w:sz w:val="24"/>
          <w:szCs w:val="24"/>
        </w:rPr>
        <w:t>: O Colegiado, por unanimidade, acordou em conhecer dos recursos para negar-lhes provimento, nos termos do voto do(a) eminente Relator(a).</w:t>
      </w:r>
      <w:r w:rsidR="00BB7AB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88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0153376-97.2019.8.06.0001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ADJANE MARIA DOS SANTOS. APELADO: HOSPITAL ANTONIO PRUDENTE LTDA. APELADO: HAPVIDA ASSISTENCIA MEDICA LTDA.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</w:t>
      </w:r>
      <w:r w:rsidR="009F6BDB" w:rsidRPr="00C26175">
        <w:rPr>
          <w:rFonts w:asciiTheme="minorHAnsi" w:hAnsiTheme="minorHAnsi" w:cstheme="minorHAnsi"/>
          <w:sz w:val="24"/>
          <w:szCs w:val="24"/>
        </w:rPr>
        <w:t xml:space="preserve">por unanimidade, em conhecer dos recursos, para negar provimento ao apelo da ré e dar parcial provimento ao apelo da autora, nos termos do voto do(a) eminente relator(a). </w:t>
      </w:r>
      <w:r w:rsidR="006D1ED8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89 APELAÇÃO CÍVEL N 3000029-09.2025.8.06.0154. </w:t>
      </w:r>
      <w:r w:rsidR="006D1ED8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2º Gabinete da 5ª Câmara de Direito Privado - Des. Francisco Lucídio de Queiroz Júnior. APELANTE: TELEFONICA BRASIL S.A. APELADO: ANTONIA DANIELLY DA SILVA MEDEIROS. </w:t>
      </w:r>
      <w:r w:rsidR="006D1ED8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  <w:shd w:val="clear" w:color="auto" w:fill="FFFFFF"/>
        </w:rPr>
        <w:t>Julgadores</w:t>
      </w:r>
      <w:r w:rsidR="006D1ED8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: Exmos. Sr. Des. Francisco Lucídio de Queiroz Júnior (Relator), Des. Mantovanni Colares Cavalcante, Des. José Krentel Ferreira Filho. </w:t>
      </w:r>
      <w:r w:rsidR="006D1ED8" w:rsidRPr="00C2617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  <w:shd w:val="clear" w:color="auto" w:fill="FFFFFF"/>
        </w:rPr>
        <w:t>Síntese</w:t>
      </w:r>
      <w:r w:rsidR="006D1ED8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: Após anunciado o processo e dispensada a leitura do relatório, realizou sustentação oral o(a) advogado(a)</w:t>
      </w:r>
      <w:r w:rsidR="006D1ED8" w:rsidRPr="00C26175">
        <w:rPr>
          <w:rFonts w:asciiTheme="minorHAnsi" w:eastAsia="Calibri" w:hAnsiTheme="minorHAnsi" w:cstheme="minorHAnsi"/>
          <w:color w:val="000000"/>
          <w:sz w:val="24"/>
          <w:szCs w:val="24"/>
          <w:shd w:val="clear" w:color="auto" w:fill="FFFFFF"/>
        </w:rPr>
        <w:t xml:space="preserve"> do(a) apelante, D</w:t>
      </w:r>
      <w:r w:rsidR="006D1ED8" w:rsidRPr="00C26175">
        <w:rPr>
          <w:rFonts w:asciiTheme="minorHAnsi" w:eastAsia="Calibri" w:hAnsiTheme="minorHAnsi" w:cstheme="minorHAnsi"/>
          <w:sz w:val="24"/>
          <w:szCs w:val="24"/>
        </w:rPr>
        <w:t xml:space="preserve">ra. Bianca Romeiro Lindoso - OAB/DF Nº63.439. </w:t>
      </w:r>
      <w:r w:rsidR="006D1ED8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6D1ED8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O Colegiado, por unanimidade, acordou em conhecer do recurso para dar-lhe parcial provimento, nos termos do voto do(a) eminente Relator(a).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90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0224822-58.2022.8.06.0001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(LO)53. RELATOR(A): 2º Gabinete da 5ª Câmara de Direito Privado - Des. Francisco Lucídio de Queiroz Júnior. APELANTE: LD URBANISMO LTDA. APELADO: ANTONIO PEDRO ALVES MOREIRA.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9F6BD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91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3047188-19.2025.8.06.0001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LUCAS COELHO MOREIRA. APELADO: BANCO C6 S.A.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parcial provimento, nos termos do voto do(a) eminente Relator(a).</w:t>
      </w:r>
      <w:r w:rsidR="009F6BD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92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0256214-16.2022.8.06.0001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FRANCISCO EVERARDO DE ANDRADE. APELADO: AZUL LINHAS AEREAS BRASILEIRAS S.A.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9F6BD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93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3007000-81.2025.8.06.0001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>. RELATOR(A): 2º Gabinete da 5ª Câmara de Direito Privado - Des. Francisco Lucídio de Queiroz Júnior.</w:t>
      </w:r>
      <w:r w:rsidR="009F6BD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APELANTE: BRADESCO SAUDE S/A. APELADO: AMANDA HELLEN SOUSA UCHOA.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9F6BD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94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0215591-36.2024.8.06.0001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UBER DO BRASIL TECNOLOGIA LTDA. APELADO: AMADEU LINHARES DA SILVA.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parcial provimento, nos termos do voto do(a) eminente Relator(a).</w:t>
      </w:r>
      <w:r w:rsidR="009F6BD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95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0211335-84.2023.8.06.0001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WILKSON ARAUJO SOMBRA. APELADO: LIDIA OLIVEIRA MAIA.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o recurso para negar-lhe provimento, nos termos do voto do(a) eminente Relator(a).</w:t>
      </w:r>
      <w:r w:rsidR="009F6BD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96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3002483-36.2025.8.06.0000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. RELATOR(A): 2º Gabinete da 5ª Câmara de Direito Privado - Des. Francisco Lucídio de Queiroz Júnior. AGRAVANTE: JOSE ALVES FEITOSA NETO. AGRAVADO: CLOUDWALK INSTITUICAO DE PAGAMENTO E SERVICOS LTDA.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5A517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97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0005864-05.2018.8.06.0112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(LO)60. RELATOR(A): 2º Gabinete da 5ª Câmara de Direito Privado - Des. Francisco Lucídio de Queiroz Júnior. APELANTE: Elisangela Ferreira Cavalcante. APELADO: MINISTERIO PUBLICO DO ESTADO DO CEARA.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5A517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98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3000187-15.2025.8.06.0041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(B)61. RELATOR(A): 2º Gabinete da 5ª Câmara de Direito Privado - Des. Francisco Lucídio de Queiroz Júnior. APELANTE: ANTONIO FERREIRA PASSOS. APELADO: COMPANHIA DE AGUA E ESGOTO DO CEARA CAGECE.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E840C4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840C4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99 APELAÇÃO CÍVEL N 0246663-75.2023.8.06.0001. </w:t>
      </w:r>
      <w:r w:rsidR="00E840C4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RELATOR(A): 2º Gabinete da 5ª Câmara de Direito Privado - Des. Francisco Lucídio de Queiroz Júnior. APELANTE: MARCUS DE VASCONCELOS DIOGO DA SILVA. APELADO: ADRIANA CARLA SOUZA DO NASCIMENTO.</w:t>
      </w:r>
      <w:r w:rsidR="00E840C4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  <w:shd w:val="clear" w:color="auto" w:fill="FFFFFF"/>
        </w:rPr>
        <w:t xml:space="preserve"> Julgadores</w:t>
      </w:r>
      <w:r w:rsidR="00E840C4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: Exmos. Sr. Des. Francisco Lucídio de Queiroz Júnior (Relator), Des. Mantovanni Colares Cavalcante, Des. José Krentel Ferreira Filho. </w:t>
      </w:r>
      <w:r w:rsidR="00E840C4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E840C4" w:rsidRPr="00C26175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E840C4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Após anunciado o processo</w:t>
      </w:r>
      <w:r w:rsidR="00E840C4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 feitas as ponderações do(a) eminente Relator(a), o(a) advogado(a) do(a) apelante, </w:t>
      </w:r>
      <w:r w:rsidR="00E840C4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Dra. Delse Batista Pereira Phillips – OAB/DF Nº 6.290.</w:t>
      </w:r>
      <w:r w:rsidR="00E840C4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E840C4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E840C4" w:rsidRPr="00C26175">
        <w:rPr>
          <w:rFonts w:asciiTheme="minorHAnsi" w:hAnsiTheme="minorHAnsi" w:cstheme="minorHAnsi"/>
          <w:color w:val="000000"/>
          <w:sz w:val="24"/>
          <w:szCs w:val="24"/>
        </w:rPr>
        <w:t>: O Colegiado, por unanimidade, acordou em conhecer do recurso para negar-lhe provimento, nos termos do voto do(a) eminente Relator(a).</w:t>
      </w:r>
      <w:r w:rsidR="005A517C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100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0629626-70.2023.8.06.0000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(G)63. RELATOR(A): 2º Gabinete da 5ª Câmara de Direito Privado - Des. Francisco Lucídio de Queiroz Júnior. AGRAVANTE: SANTANA ALENCAR DE OLIVEIRA. AGRAVADO: BANAS CALCADOS E COMPONENTES LTDA.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5A517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101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0634426-44.2023.8.06.0000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(G)64. RELATOR(A): 2º Gabinete da 5ª Câmara de Direito Privado - Des. Francisco Lucídio de Queiroz Júnior. AGRAVANTE: Espolio de Silvia Helena Arraes de Alencar AB/CE42155-A. AGRAVADO: ALEXANDRE MARTIUS ARRAES DE ALENCAR.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102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0622422-38.2024.8.06.0000</w:t>
      </w:r>
      <w:r w:rsidR="00D66B7A" w:rsidRPr="00C26175">
        <w:rPr>
          <w:rFonts w:asciiTheme="minorHAnsi" w:hAnsiTheme="minorHAnsi" w:cstheme="minorHAnsi"/>
          <w:sz w:val="24"/>
          <w:szCs w:val="24"/>
        </w:rPr>
        <w:t>.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AGRAVANTE: BANCO DO BRASIL SA. AGRAVADO: ANDERSON CORDEIRO DE ALMEIDA. AGRAVADO: ANDERSON CORDEIRO DE ALMEIDA EIRELI. AGRAVADO: PAMILA PAULA DE OLIVEIRA ALMEIDA.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4E638D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103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0239095-42.2022.8.06.0001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(A)66. RELATOR(A): 2º Gabinete da 5ª Câmara de Direito Privado - Des. Francisco Lucídio de Queiroz Júnior. APELANTE: RAIMUNDO NONATO RODRIGUES ALVES. APELADO: OI S.A. - EM RECUPERAÇÃO JUDICIAL. APELADO: TELEMAR NORTE LESTE S/A. APELADO: Telemar Norte Leste S/A.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D66B7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104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0280645-46.2024.8.06.0001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(A)67. RELATOR(A): 2º Gabinete da 5ª Câmara de Direito Privado - Des. Francisco Lucídio de Queiroz Júnior. APELANTE: PAULA ELLEN SOUSA ANDRADE. APELADO: BANCO DO BRASIL SA.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D66B7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105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3017191-88.2025.8.06.0001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(B)68. RELATOR(A): 2º Gabinete da 5ª Câmara de Direito Privado - Des. Francisco Lucídio de Queiroz Júnior. APELANTE: P. J. D. S. D. A. APELADO: CAIXA DE ASSISTENCIA DOS FUNCIONARIOS DO BANCO DO BRASIL.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parcial provimento, nos termos do voto do(a) eminente Relator(a).</w:t>
      </w:r>
      <w:r w:rsidR="00D66B7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106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0050976-55.2020.8.06.0167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(B)69. RELATOR(A): 2º Gabinete da 5ª Câmara de Direito Privado - Des. Francisco Lucídio de Queiroz Júnior. APELANTE: CARLEONE JUNIOR DE ARAUJO. APELADO: FRANCISCA RIBEIRO AZEVEDO AGUIAR.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D66B7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107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0241253-02.2024.8.06.0001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(LO)70. RELATOR(A): 2º Gabinete da 5ª Câmara de Direito Privado - Des. Francisco Lucídio de Queiroz Júnior. APELANTE: CAROLINA BRAGA DA SILVA. APELADO: UNIMED DE FORTALEZA COOPERATIVA DE TRABALHO MEDICO LTDA.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D66B7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108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3003198-13.2025.8.06.0151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GEOZAFA PEREIRA DE SOUSA. APELADO: AMAZON SERVICOS DE VAREJO DO BRASIL LTDA.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D66B7A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109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0278158-40.2023.8.06.0001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(B)72. RELATOR(A): 2º Gabinete da 5ª Câmara de Direito Privado - Des. Francisco Lucídio de Queiroz Júnior. APELANTE: BARBARA FALCAO DE OLIVEIRA JORGE VIEIRA. APELANTE: JULIO JORGE VIEIRA FILHO. APELANTE: VBG REALIZACOES IMOBILIARIAS LTDA. APELADO: LUIS EDUARDO COELHO.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110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0117235-50.2017.8.06.0001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(T)73. RELATOR(A): 2º Gabinete da 5ª Câmara de Direito Privado - Des. Francisco Lucídio de Queiroz Júnior. APELANTE: ALESSANDRO INVERNIZZI. APELADO: EQUATORIAL EMPREENDIMENTOS IMOBILIARIOS LTDA.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111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0436170-61.2000.8.06.0001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APELANTE: Marcelo Cintra Bezerra. APELADO: BANCO BRADESCO S/A.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112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0174083-96.2013.8.06.0001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(T)75. RELATOR(A): 2º Gabinete da 5ª Câmara de Direito Privado - Des. Francisco Lucídio de Queiroz Júnior. APELANTE: SABEMI SEGURADORA SA. APELADO: MARIA ZAIDE FARIAS DE FREITAS.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113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0635981-96.2023.8.06.0000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(G)76. RELATOR(A): 2º Gabinete da 5ª Câmara de Direito Privado - Des. Francisco Lucídio de Queiroz Júnior. AGRAVANTE: BOX CAR - CENTRO AUTOMOTIVO LTDA. AGRAVANTE: ANA WLADIA ALEXANDRE DE SOUSA. AGRAVANTE: ALEXSANDRO LEITE LAVANDERIA. AGRAVADO: CARREFOUR COMERCIO E INDUSTRIA LTDA ADVOGADO: HELIO YAZBEK - OAB/SP168204-A.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114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0210278-65.2022.8.06.0001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(L)77. RELATOR(A): 2º Gabinete da 5ª Câmara de Direito Privado - Des. Francisco Lucídio de Queiroz Júnior. APELANTE: DIEGO BRENDO CHAGAS DA SILVA. APELANTE: LIDIA MARIA SAMPAIO CAVALCANTE. APELANTE: NAYARA CAVALCANTE DA SILVA. APELADO: ULTRA SOM SERVICOS MEDICOS S.A.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conhecer os recursos, para negar provimento à apelação cível da promovente e dar provimento à apelação cível </w:t>
      </w:r>
      <w:r w:rsidR="00CB32DF" w:rsidRPr="00C26175">
        <w:rPr>
          <w:rFonts w:asciiTheme="minorHAnsi" w:hAnsiTheme="minorHAnsi" w:cstheme="minorHAnsi"/>
          <w:sz w:val="24"/>
          <w:szCs w:val="24"/>
        </w:rPr>
        <w:t>dos reconvintes,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115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0639070-30.2023.8.06.0000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(G)78. RELATOR(A): 2º Gabinete da 5ª Câmara de Direito Privado - Des. Francisco Lucídio de Queiroz Júnior. AGRAVANTE: BANCO BRADESCO S/A. AGRAVADO: F W D MENDES.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parcial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A353E8" w:rsidRPr="00C26175">
        <w:rPr>
          <w:rFonts w:asciiTheme="minorHAnsi" w:hAnsiTheme="minorHAnsi" w:cstheme="minorHAnsi"/>
          <w:b/>
          <w:color w:val="000000"/>
          <w:sz w:val="24"/>
          <w:szCs w:val="24"/>
        </w:rPr>
        <w:t>116 AGRAVO DE INSTRUMENTO N 3012807-85.2025.8.06.0</w:t>
      </w:r>
      <w:r w:rsidR="00A353E8" w:rsidRPr="00C26175">
        <w:rPr>
          <w:rFonts w:asciiTheme="minorHAnsi" w:hAnsiTheme="minorHAnsi" w:cstheme="minorHAnsi"/>
          <w:b/>
          <w:bCs/>
          <w:color w:val="000000"/>
          <w:sz w:val="24"/>
          <w:szCs w:val="24"/>
        </w:rPr>
        <w:t>000</w:t>
      </w:r>
      <w:r w:rsidR="00A353E8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. RELATOR(A): 2º Gabinete da 5ª Câmara de Direito Privado - Des. Francisco Lucídio de Queiroz Júnior. AGRAVADO: BANCO SANTANDER (BRASIL) S.A. AGRAVADO: BANCO PAN S.A. AGRAVADO: VLC LOCACAO DE VEICULOS CONSTRUCAO E SERVICOS DE TRANSPORTES LTDA AGRAVADO: PAN SEGUROS S.A. AGRAVADO: ZURICH SANTANDER BRASIL SEGUROS E PREVIDENCIA S.A. AGRAVADO: GISELE DE FREITAS MARTINS JOTA. AGRAVADO: MARCOS ANTONIO DE SOUSA JOTA. </w:t>
      </w:r>
      <w:r w:rsidR="00A353E8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  <w:shd w:val="clear" w:color="auto" w:fill="FFFFFF"/>
        </w:rPr>
        <w:t>Julgadores</w:t>
      </w:r>
      <w:r w:rsidR="00A353E8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: Exmos. Sr. Des. Francisco Lucídio de Queiroz Júnior (Relator), Des. Mantovanni Colares Cavalcante, Des. José Krentel Ferreira Filho. </w:t>
      </w:r>
      <w:r w:rsidR="00A353E8" w:rsidRPr="00C2617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  <w:shd w:val="clear" w:color="auto" w:fill="FFFFFF"/>
        </w:rPr>
        <w:t>Síntese</w:t>
      </w:r>
      <w:r w:rsidR="00A353E8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: Após anunciado o processo, foi realizada a leitura do relatório, seguida da sustentação oral o(a) advogado(a)</w:t>
      </w:r>
      <w:r w:rsidR="00A353E8" w:rsidRPr="00C26175">
        <w:rPr>
          <w:rFonts w:asciiTheme="minorHAnsi" w:eastAsia="Calibri" w:hAnsiTheme="minorHAnsi" w:cstheme="minorHAnsi"/>
          <w:color w:val="000000"/>
          <w:sz w:val="24"/>
          <w:szCs w:val="24"/>
          <w:shd w:val="clear" w:color="auto" w:fill="FFFFFF"/>
        </w:rPr>
        <w:t xml:space="preserve"> do(a) agravante, Dr. Lucas de Holanda Carneiro – OAB/CE Nº 45.777. </w:t>
      </w:r>
      <w:r w:rsidR="00A353E8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A353E8" w:rsidRPr="00C26175">
        <w:rPr>
          <w:rFonts w:asciiTheme="minorHAnsi" w:hAnsiTheme="minorHAnsi" w:cstheme="minorHAnsi"/>
          <w:color w:val="000000"/>
          <w:sz w:val="24"/>
          <w:szCs w:val="24"/>
        </w:rPr>
        <w:t>: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117 AGRAVO DE INSTRUMENTO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3004542-31.2024.8.06.0000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. RELATOR(A): 2º Gabinete da 5ª Câmara de Direito Privado - Des. Francisco Lucídio de Queiroz Júnior. AGRAVANTE: THIEGO PEREIRA SAMPAIO. AGRAVADO: MARIANA ESMERALDO PINHEIRO. AGRAVADO: FILIPE ESMERALDO PINHEIRO.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118 APELAÇÃO CÍVEL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</w:rPr>
        <w:t>0203049-67.2024.8.06.0071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(M)81. RELATOR(A): 2º Gabinete da 5ª Câmara de Direito Privado - Des. Francisco Lucídio de Queiroz Júnior. APELANTE: GEOVANI SEBASTIAO GOMES ANDRADE. APELANTE: JOSEANE ALEXANDRE RAMOS. APELADO: JOSEANE ALEXANDRE RAMOS.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CB32DF" w:rsidRPr="00C26175">
        <w:rPr>
          <w:rFonts w:asciiTheme="minorHAnsi" w:hAnsiTheme="minorHAnsi" w:cstheme="minorHAnsi"/>
          <w:b/>
          <w:sz w:val="24"/>
          <w:szCs w:val="24"/>
          <w:lang w:val="pt-BR"/>
        </w:rPr>
        <w:t>119 APELAÇÃO CÍVEL</w:t>
      </w:r>
      <w:r w:rsidR="00CB32DF" w:rsidRPr="00C26175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CB32DF" w:rsidRPr="00C26175">
        <w:rPr>
          <w:rFonts w:asciiTheme="minorHAnsi" w:hAnsiTheme="minorHAnsi" w:cstheme="minorHAnsi"/>
          <w:b/>
          <w:sz w:val="24"/>
          <w:szCs w:val="24"/>
          <w:lang w:val="pt-BR"/>
        </w:rPr>
        <w:t>3043974-54.2024.8.06.0001</w:t>
      </w:r>
      <w:r w:rsidR="00CB32DF" w:rsidRPr="00C26175">
        <w:rPr>
          <w:rFonts w:asciiTheme="minorHAnsi" w:hAnsiTheme="minorHAnsi" w:cstheme="minorHAnsi"/>
          <w:sz w:val="24"/>
          <w:szCs w:val="24"/>
          <w:lang w:val="pt-BR"/>
        </w:rPr>
        <w:t xml:space="preserve"> (J)82. RELATOR(A): 2º Gabinete da 5ª Câmara de Direito Privado - Des. 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Francisco Lucídio de Queiroz Júnior. </w:t>
      </w:r>
      <w:r w:rsidR="00CB32DF" w:rsidRPr="00C26175">
        <w:rPr>
          <w:rFonts w:asciiTheme="minorHAnsi" w:hAnsiTheme="minorHAnsi" w:cstheme="minorHAnsi"/>
          <w:sz w:val="24"/>
          <w:szCs w:val="24"/>
          <w:lang w:val="pt-BR"/>
        </w:rPr>
        <w:t xml:space="preserve">APELANTE: GABRIEL DE LIMA TEIXEIRA BARROSO. APELADO: EMPORIUM CAR AUTOMOVEIS LTDA.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CB32DF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CB32DF" w:rsidRPr="00C26175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CB32DF" w:rsidRPr="00C26175">
        <w:rPr>
          <w:rFonts w:asciiTheme="minorHAnsi" w:hAnsiTheme="minorHAnsi" w:cstheme="minorHAnsi"/>
          <w:sz w:val="24"/>
          <w:szCs w:val="24"/>
          <w:lang w:val="pt-BR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eastAsia="Times New Roman" w:hAnsiTheme="minorHAnsi" w:cstheme="minorHAnsi"/>
          <w:b/>
          <w:bCs/>
          <w:sz w:val="24"/>
          <w:szCs w:val="24"/>
          <w:lang w:val="pt-BR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120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0054457-60.2021.8.06.0112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BANCO CREFISA S.A. APELANTE: CREFISA SA CREDITO FINANCIAMENTO E INVESTIMENTOS. APELADO: FRANCISCO ALVES DA SILVA.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121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0218844-71.2020.8.06.0001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BANCO DO BRASIL SA. APELADO: ANTONIO NEURIDAN PEROBA FALCAO.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O Colegiado, por unanimidade, acordou em não conhecer do recurso,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122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0201554-39.2024.8.06.0151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JOAO FRANCA DE QUEIROZ. APELADO: BANCO ITAU CONSIGNADO S.A.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123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0544065-61.2012.8.06.0001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JOSEFINA BRITO CARDOSO. APELANTE: CAMILA BRITO CARDOSO. APELADO: P4 PARTICIPACOES E INVESTIMENTOS LTDA.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124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3044321-87.2024.8.06.0001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ANTONIO ROBERIO COSME MACIEL. APELADO: BANCO DO BRASIL SA.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125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0200156-10.2023.8.06.0081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DULCE MARIA ARAGAO DE SOUSA. APELADO: BANCO DAYCOVAL S/A.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126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0027604-67.2016.8.06.0151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BANCO DO BRASIL SA. APELADO: MARIA DE LOURDES FIUZA PORTO CARNEIRO DA CUNHA.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127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0202265-30.2023.8.06.0070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BANCO ITAU CONSIGNADO S.A. APELADO: LUZIA DE OLIVEIRA SOUZA.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em parte do recurso para, na parte conhecida, negar-lhe provimento, nos termos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128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0024838-65.2000.8.06.0001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BANCO DO NORDESTE DO BRASIL SA. APELADO: FRANCISCO WILSON RABELO. APELADO: AMAZONICA INDUSTRIA E COMERCIO DE PESCA S A. APELADO: CARLOS ALBERTO ALVES DE LIMA.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129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0208452-67.2023.8.06.0001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MARIA ZENILIA TAVARES DA SILVA. APELADO: BANCO BMG SA.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130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0208836-93.2024.8.06.0001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MARIA DO SOCORRO DE OLIVEIRA TEIXEIRA. APELADO: BANCO DO BRASIL SA.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131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0272723-85.2023.8.06.0001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JOAO FERNANDES DE FREITAS. APELADO: ITAU UNIBANCO S.A.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132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0266975-72.2023.8.06.0001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FRANCISCA LUCILANDI ANDRE DE FREITAS. APELADO: BANCO DO BRASIL SA.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133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3000827-79.2025.8.06.0053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MARIA EDITE PEDRO. APELADO: EAGLE SOCIEDADE DE CREDITO DIRETO S.A.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134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3045613-10.2024.8.06.0001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BANCO DO BRASIL SA. APELADO: MARIA SOCORRO MONTENEGRO NOGUEIRA.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135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0202828-72.2023.8.06.0151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SEBASTIAO PACHECO DA SILVA. APELADO: BANCO BRADESCO S/A.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136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0200433-50.2023.8.06.0170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FRANCISCO DAS CHAGAS VERAS SAMPAIO. APELANTE: BANCO ITAU CONSIGNADO S.A. APELADO: BANCO ITAU CONSIGNADO S.A. APELADO: FRANCISCO DAS CHAGAS VERAS SAMPAIO.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parcial provimento, nos termos do voto do(a) eminente Relator(a).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137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0202248-07.2023.8.06.0001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Rogerio Pereira Dantas. APELADO: FRANCISCO ALVES ROMAO.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138 AGRAVO DE INSTRUMENTO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3016723-30.2025.8.06.0000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AGRAVANTE: OTACILIO MARTINS VERAS. AGRAVANTE: ANTONIA PATRICIA VERAS DE ARAUJO. AGRAVANTE: MARIA MARTA VERAS DE ARAUJO. AGRAVANTE: CESAR AUGUSTO DE ARAUJO VERAS. AGRAVANTE: MARIA EVANDA VERAS. AGRAVANTE: ANDREIA CARLA LIMA VERAS. AGRAVANTE: FRANCIMAR CAMELO VERAS. AGRAVADO: WANESSA VERAS MARTINS.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139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0200797-61.2022.8.06.0136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BANCO PAN S.A. APELADO: JOSE CARLOS DA SILVA.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140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0202931-65.2023.8.06.0091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MARIA JULIA DE JESUS LIMA. APELADO: BANCO BRADESCO S/A.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141 AGRAVO DE INSTRUMENTO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0636491-75.2024.8.06.0000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AGRAVANTE: ADEMAR GOMES SOARES. AGRAVADO: CCB BRASIL S/A CREDITO FINANCIAMENTOS E INVESTIMENTOS.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provimento, nos termos do voto do(a) eminente Relator(a).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142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0200456-28.2024.8.06.0051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BANCO BMG SA. APELADO: MARIA DO CARMO MARTINS.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143 AGRAVO DE INSTRUMENTO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0625430-04.2016.8.06.0000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AGRAVANTE: BANCO DO BRASIL SA. AGRAVADO: JOSE ANCHIETA DE ANDRADE GOMES. AGRAVADO: CYNTHIA DE ANDRADE GOMES FREITAS. AGRAVADO: FLAVIA MARIA DE ANDRADE GOMES. AGRAVADO: JOSE FLAVIO OLIVEIRA GOMES.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144 AGRAVO DE INSTRUMENTO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0630673-45.2024.8.06.0000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AGRAVANTE: MARIA JAQUELINE HOLANDA GOMES. AGRAVADO: ALDAIRTON CARVALHO SOCIEDADE DE ADVOGADOS.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145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0205722-26.2023.8.06.0117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ITAU UNIBANCO HOLDING S.A. APELADO: GLEIDSON SANTOS DO NASCIMENTO.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146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3002477-18.2024.8.06.0112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MARIA DO SOCORRO PEREIRA GONCALVES. APELADO: BANCO BMG SA.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147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0093995-13.2009.8.06.0001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FRANCISCO ANTONIO MAGALHAES. APELADO: SALOMAO DE SOUSA JUNIOR.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148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0050638-88.2021.8.06.0121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BANCO BRADESCO FINANCIAMENTOS S.A. APELADO: MARIA CELINA BRAZ.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B01915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provimento, nos termos do voto do(a) eminente Relator(a).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149 AGRAVO DE INSTRUMENTO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3015398-20.2025.8.06.0000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AGRAVANTE: JOSE MORAIS MARTINS. AGRAVADO: BANCO BRADESCO FINANCIAMENTOS S.A.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4E638D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150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0200427-22.2024.8.06.0101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ANTONIO TOZINHO DIAS. APELADO: BB ADMINISTRADORA DE CONSORCIOS S.A.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3E422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151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3000596-40.2024.8.06.0133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MARIA CELMA DE SOUSA. APELADO: BANCO BMG SA.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3E422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152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0242974-91.2021.8.06.0001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EVELINE ALVES MONTENEGRO DA CUNHA. APELADO: BANCO DO BRASIL SA.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3E422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153 AGRAVO DE INSTRUMENTO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3005427-11.2025.8.06.0000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AGRAVANTE: L. A. D. C. G. L. AGRAVADO: UNIMED DE FORTALEZA COOPERATIVA DE TRABALHO MEDICO LTDA.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3E422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154 AGRAVO DE INSTRUMENTO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3016622-90.2025.8.06.0000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AGRAVANTE: MARIA IVONILDA CAVALCANTE RIPARDO. AGRAVADO: PAY2FREE SOLUCOES EM SISTEMAS E PAGAMENTOS S/A. AGRAVADO: NU PAGAMENTOS S.A. AGRAVADO: GERENCIANET PAGAMENTOS DO BRASIL LTDA - EPP.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3E422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155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0287392-46.2023.8.06.0001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RAFAEL TORRES SOUSA. APELADO: AYMORE CREDITO, FINANCIAMENTO E INVESTIMENTO S.A.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3E422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156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3029189-53.2025.8.06.0001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AYMORE CREDITO, FINANCIAMENTO E INVESTIMENTO S.A. APELADO: CHIARA BEZERRA BARREIRA.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3E422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157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3004400-87.2025.8.06.0001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ITAU UNIBANCO HOLDING S.A. APELADO: NATALIA DOS SANTOS FREITAS.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158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3006879-53.2025.8.06.0001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BANCO VOTORANTIM S.A. APELADO: MANOEL MARCOS DE LIMA.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159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0254901-20.2022.8.06.0001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HERCULES LOCACOES DE VEICULOS LTDA. APELADO: LA PLACE CONDOMINIUM.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160 AGRAVO DE INSTRUMENTO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0631669-43.2024.8.06.0000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AGRAVANTE: BRADESCO SAUDE S/A. AGRAVADO: TERRABELLA SERVICE IMPORTACAO E EXPORTACAO DE EQUIPAMENTOS NAUTICOS LTDA.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161 AGRAVO DE INSTRUMENTO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3000211-69.2025.8.06.0000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AGRAVANTE: ANTONIO DARLAN DE ARAUJO LOPES. AGRAVADO: BANCO BRADESCO S/A.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162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3049993-42.2025.8.06.0001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BANCO TOYOTA DO BRASIL S.A. APELADO: FRANCISCO EDUARDO MACEDO ROCHA.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163 APELAÇÃO CÍVEL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EF3A1C" w:rsidRPr="00C26175">
        <w:rPr>
          <w:rFonts w:asciiTheme="minorHAnsi" w:hAnsiTheme="minorHAnsi" w:cstheme="minorHAnsi"/>
          <w:b/>
          <w:sz w:val="24"/>
          <w:szCs w:val="24"/>
        </w:rPr>
        <w:t>0201449-67.2024.8.06.0117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RELATOR(A): 3º Gabinete da 5ª Câmara de Direito Privado - Des. Mantovanni Colares Cavalcante. APELANTE: JOAQUIM CARLOS MARTINS DE SOUZA. APELADO: BANCO DO BRASIL SA.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Exmos. Sr. Des. Francisco Lucídio de Queiroz Júnior, Des. Mantovanni Colares Cavalcante (Relator) e Des. José Krentel Ferreira Filho. </w:t>
      </w:r>
      <w:r w:rsidR="00EF3A1C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EF3A1C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164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0244616-65.2022.8.06.0001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MATHEUS EDUARDO DE LIMA ALEIXO. APELADO: ITAU UNIBANCO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165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0077597-59.2007.8.06.0001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CELSO CORREA DA SILVA. APELANTE: CCS CONSULTORIA E SERVICOS LTDA. APELADO: CICERO FERREIRA RICARTE.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166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0273003-56.2023.8.06.0001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MARIA VALDENIA ALVES DA CUNHA. APELADO: CREFISA SA CREDITO FINANCIAMENTO E INVESTIMENTOS.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167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0460819-07.2011.8.06.0001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G.O. CLINIC LTDA. APELADO: IZZI SECURITIZADORA S/A.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O Colegiado,por unanimidade, acordou em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 conhecer dos presentes recursos, para, no mérito, dar provimento ao recurso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da parte G.O. Clinic Ltda e 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negar provimento ao recurso </w:t>
      </w:r>
      <w:r w:rsidR="00FA1C36" w:rsidRPr="00C26175">
        <w:rPr>
          <w:rFonts w:asciiTheme="minorHAnsi" w:hAnsiTheme="minorHAnsi" w:cstheme="minorHAnsi"/>
          <w:sz w:val="24"/>
          <w:szCs w:val="24"/>
        </w:rPr>
        <w:t>da parte Izzi Securitizadora S/A, nos termos do voto do</w:t>
      </w:r>
      <w:r w:rsidR="00F56618" w:rsidRPr="00C26175">
        <w:rPr>
          <w:rFonts w:asciiTheme="minorHAnsi" w:hAnsiTheme="minorHAnsi" w:cstheme="minorHAnsi"/>
          <w:sz w:val="24"/>
          <w:szCs w:val="24"/>
        </w:rPr>
        <w:t>(a)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56618" w:rsidRPr="00C26175">
        <w:rPr>
          <w:rFonts w:asciiTheme="minorHAnsi" w:hAnsiTheme="minorHAnsi" w:cstheme="minorHAnsi"/>
          <w:sz w:val="24"/>
          <w:szCs w:val="24"/>
        </w:rPr>
        <w:t xml:space="preserve">eminente </w:t>
      </w:r>
      <w:r w:rsidR="00FA1C36" w:rsidRPr="00C26175">
        <w:rPr>
          <w:rFonts w:asciiTheme="minorHAnsi" w:hAnsiTheme="minorHAnsi" w:cstheme="minorHAnsi"/>
          <w:sz w:val="24"/>
          <w:szCs w:val="24"/>
        </w:rPr>
        <w:t>Relator</w:t>
      </w:r>
      <w:r w:rsidR="00F56618" w:rsidRPr="00C26175">
        <w:rPr>
          <w:rFonts w:asciiTheme="minorHAnsi" w:hAnsiTheme="minorHAnsi" w:cstheme="minorHAnsi"/>
          <w:sz w:val="24"/>
          <w:szCs w:val="24"/>
        </w:rPr>
        <w:t>(a)</w:t>
      </w:r>
      <w:r w:rsidR="00FA1C36" w:rsidRPr="00C26175">
        <w:rPr>
          <w:rFonts w:asciiTheme="minorHAnsi" w:hAnsiTheme="minorHAnsi" w:cstheme="minorHAnsi"/>
          <w:sz w:val="24"/>
          <w:szCs w:val="24"/>
        </w:rPr>
        <w:t>.</w:t>
      </w:r>
      <w:r w:rsidR="0001083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168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0289673-78.2000.8.06.0001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COMPANHIA ENERGETICA DO CEARA. APELADO: INBOPLASA HOLDING &amp; PARTICIPACOES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5E3899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169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0200231-51.2024.8.06.0166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BANCO BMG SA. APELADO: MARTA MARIA LOPES.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F56618" w:rsidRPr="00C26175">
        <w:rPr>
          <w:rFonts w:asciiTheme="minorHAnsi" w:hAnsiTheme="minorHAnsi" w:cstheme="minorHAnsi"/>
          <w:sz w:val="24"/>
          <w:szCs w:val="24"/>
        </w:rPr>
        <w:t>O Colegiado, por unanimidade, acordou em conhecer do recurso para negar-lhe provimento, nos termos do voto do(a) eminente Relator(a)</w:t>
      </w:r>
      <w:r w:rsidR="00FA1C36" w:rsidRPr="00C26175">
        <w:rPr>
          <w:rFonts w:asciiTheme="minorHAnsi" w:hAnsiTheme="minorHAnsi" w:cstheme="minorHAnsi"/>
          <w:sz w:val="24"/>
          <w:szCs w:val="24"/>
        </w:rPr>
        <w:t>.</w:t>
      </w:r>
      <w:r w:rsidR="005E3899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170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0146911-72.2019.8.06.0001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TICIANA CAMPOS DAMASCENO. APELADO: BANCO BRADESCO S/A.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5E3899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171 AGRAVO DE INSTRUMENTO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0628384-18.2019.8.06.0000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AGRAVANTE: GENIL ARAUJO CAMELO. AGRAVANTE: PICANHA GRILL CHURRASCARIA LTDA. AGRAVANTE: G A C IMPORTACAO E EXPORTACAO LTDA. AGRAVANTE: M K G ALIMENTOS LTDA. AGRAVANTE: UNIAO BARES RESTAURANTES E CHURRASCARIAS LTDA. AGRAVADO: Massa Falida de Ld Comercio de Alimentos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5E3899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5E3899" w:rsidRPr="00C26175">
        <w:rPr>
          <w:rFonts w:asciiTheme="minorHAnsi" w:hAnsiTheme="minorHAnsi" w:cstheme="minorHAnsi"/>
          <w:b/>
          <w:bCs/>
          <w:sz w:val="24"/>
          <w:szCs w:val="24"/>
        </w:rPr>
        <w:t xml:space="preserve">172 AGRAVO DE INSTRUMENTO N 3009489-94.2025.8.06.0000. </w:t>
      </w:r>
      <w:r w:rsidR="005E3899" w:rsidRPr="00C26175">
        <w:rPr>
          <w:rFonts w:asciiTheme="minorHAnsi" w:hAnsiTheme="minorHAnsi" w:cstheme="minorHAnsi"/>
          <w:sz w:val="24"/>
          <w:szCs w:val="24"/>
        </w:rPr>
        <w:t xml:space="preserve">RELATOR(A): 4º Gabinete da 5ª Câmara de Direito Privado - Des. José Krentel Ferreira Filho. AGRAVANTE: FRANCISCA KELLY GRANJA SALDANHA GIRAO. AGRAVADO: UNIMED DO CE FED DAS COOP DE TRAB MED DO EST DO CE LTDA. </w:t>
      </w:r>
      <w:r w:rsidR="005E3899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5E3899" w:rsidRPr="00C26175">
        <w:rPr>
          <w:rFonts w:asciiTheme="minorHAnsi" w:hAnsiTheme="minorHAnsi" w:cstheme="minorHAnsi"/>
          <w:sz w:val="24"/>
          <w:szCs w:val="24"/>
        </w:rPr>
        <w:t>: Adiado.</w:t>
      </w:r>
      <w:r w:rsidR="003F274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173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0200896-53.2022.8.06.0064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MARIA MARGARETH HOLANDA GOMES. APELADO: BANCO BRADESCO S/A.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5E3899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174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0223502-02.2024.8.06.0001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MARILANE RODRIGUES BRANDAO. APELADO: FUNDO DE INVESTIMENTO EM DIREITOS CREDITORIOS MULTSEGMENTOS NPL IPANEMA VI - NAO PADRONIZADO.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</w:t>
      </w:r>
      <w:r w:rsidR="00427477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3F1765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3F1765" w:rsidRPr="00C26175">
        <w:rPr>
          <w:rFonts w:asciiTheme="minorHAnsi" w:hAnsiTheme="minorHAnsi" w:cstheme="minorHAnsi"/>
          <w:color w:val="000000"/>
          <w:sz w:val="24"/>
          <w:szCs w:val="24"/>
        </w:rPr>
        <w:t>: O Colegiado, por unanimidade, acordou em conhecer do recurso para negar-lhe provimento, nos termos do voto do(a) eminente Relator(a)</w:t>
      </w:r>
      <w:r w:rsidR="00FA1C36" w:rsidRPr="00C26175">
        <w:rPr>
          <w:rFonts w:asciiTheme="minorHAnsi" w:hAnsiTheme="minorHAnsi" w:cstheme="minorHAnsi"/>
          <w:sz w:val="24"/>
          <w:szCs w:val="24"/>
        </w:rPr>
        <w:t>.</w:t>
      </w:r>
      <w:r w:rsidR="003F176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3F1765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175 APELAÇÃO CÍVEL N 0132498-88.2018.8.06.0001. </w:t>
      </w:r>
      <w:r w:rsidR="003F1765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4º Gabinete da 5ª Câmara de Direito Privado - Des. José Krentel Ferreira Filho. AGRAVANTE: SAO BENEDITO AUTO-VIA LTDA. AGRAVADO: CARVALHO PINHO &amp; TAVARES ADVOGADOS ASSOCIADOS. </w:t>
      </w:r>
      <w:r w:rsidR="003F1765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3F1765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3F1765" w:rsidRPr="00C2617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3F1765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>: Após anunciado o processo e dispensada a leitura do relatório, realizou sustentação oral o(a) advogado(a)</w:t>
      </w:r>
      <w:r w:rsidR="003F1765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do(a) agravante, Dr. Luís Cláudio Alves de Souza - OAB/CE Nº 44.793. </w:t>
      </w:r>
      <w:r w:rsidR="003F1765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3F1765" w:rsidRPr="00C26175">
        <w:rPr>
          <w:rFonts w:asciiTheme="minorHAnsi" w:hAnsiTheme="minorHAnsi" w:cstheme="minorHAnsi"/>
          <w:color w:val="000000"/>
          <w:sz w:val="24"/>
          <w:szCs w:val="24"/>
        </w:rPr>
        <w:t>: O Colegiado, por unanimidade, acordou em conhecer do recurso para negar-lhe provimento, nos termos do voto do(a) eminente Relator(a).</w:t>
      </w:r>
      <w:r w:rsidR="00427477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176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0000192-57.2012.8.06.0037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BANCO DO NORDESTE DO BRASIL SA. APELADO: MARIA DO SOCORRO FARIAS CARLOS.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0A0B0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177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0172239-38.2018.8.06.0001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PAULO ROBERTO VITAL BESSA. APELANTE: NAJELA MARIA RABELO BESSA. APELADO: FAVORITTO INCORPORACOES SPE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0A0B02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parcial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178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0248812-49.2020.8.06.0001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JOSE IRAN VALE DE SOUZA. APELADO: BANCO BRADESCO S/A.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0A0B02" w:rsidRPr="00C26175">
        <w:rPr>
          <w:rFonts w:asciiTheme="minorHAnsi" w:hAnsiTheme="minorHAnsi" w:cstheme="minorHAnsi"/>
          <w:sz w:val="24"/>
          <w:szCs w:val="24"/>
        </w:rPr>
        <w:t>O Colegiado, por unanimidade, acordou em conhecer do recurso para negar-lhe provimento, nos termos do voto do(a) eminente Relator(a)</w:t>
      </w:r>
      <w:r w:rsidR="00FA1C36" w:rsidRPr="00C26175">
        <w:rPr>
          <w:rFonts w:asciiTheme="minorHAnsi" w:hAnsiTheme="minorHAnsi" w:cstheme="minorHAnsi"/>
          <w:sz w:val="24"/>
          <w:szCs w:val="24"/>
        </w:rPr>
        <w:t>.</w:t>
      </w:r>
      <w:r w:rsidR="000A0B02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0A0B02" w:rsidRPr="00C26175">
        <w:rPr>
          <w:rFonts w:asciiTheme="minorHAnsi" w:hAnsiTheme="minorHAnsi" w:cstheme="minorHAnsi"/>
          <w:b/>
          <w:bCs/>
          <w:sz w:val="24"/>
          <w:szCs w:val="24"/>
        </w:rPr>
        <w:t xml:space="preserve">179 APELAÇÃO CÍVEL N 3016558-77.2025.8.06.0001. </w:t>
      </w:r>
      <w:r w:rsidR="000A0B02" w:rsidRPr="00C26175">
        <w:rPr>
          <w:rFonts w:asciiTheme="minorHAnsi" w:hAnsiTheme="minorHAnsi" w:cstheme="minorHAnsi"/>
          <w:sz w:val="24"/>
          <w:szCs w:val="24"/>
        </w:rPr>
        <w:t xml:space="preserve">RELATOR(A): 4º Gabinete da 5ª Câmara de Direito Privado - Des. José Krentel Ferreira Filho. APELANTE: BANCO HONDA S/A. APELADO: JOAO BOSCO SOUSA DE BARROS. </w:t>
      </w:r>
      <w:r w:rsidR="000A0B02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0A0B02" w:rsidRPr="00C26175">
        <w:rPr>
          <w:rFonts w:asciiTheme="minorHAnsi" w:hAnsiTheme="minorHAnsi" w:cstheme="minorHAnsi"/>
          <w:sz w:val="24"/>
          <w:szCs w:val="24"/>
        </w:rPr>
        <w:t xml:space="preserve">: Adiado.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180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0200729-22.2023.8.06.0122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FRANCISCA SOUSA PRACA. APELADO: BANCO BRADESCO FINANCIAMENTOS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A6318C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181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0201745-41.2023.8.06.0112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ERONEIDE INACIO COSTA DE CARVALHO. APELANTE: C. D. C. APELADO: UNIMED DO CARIRI - COOPERATIVA DE TRABALHO MEDICO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  <w:lang w:val="pt-BR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A6318C" w:rsidRPr="00C26175">
        <w:rPr>
          <w:rFonts w:asciiTheme="minorHAnsi" w:hAnsiTheme="minorHAnsi" w:cstheme="minorHAnsi"/>
          <w:sz w:val="24"/>
          <w:szCs w:val="24"/>
          <w:lang w:val="pt-BR"/>
        </w:rPr>
        <w:t>O Colegiado, por unanimidade, acordou em conhecer do recurso para negar-lhe provimento, nos termos do voto do(a) eminente Relator(a).</w:t>
      </w:r>
      <w:r w:rsidR="002F169D" w:rsidRPr="00C26175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182 AGRAVO DE INSTRUMENTO N 0636302-68.2022.8.06.0000. </w:t>
      </w:r>
      <w:r w:rsidR="002F169D" w:rsidRPr="00C26175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RELATOR(A): 4º Gabinete da 5ª Câmara de Direito Privado - Des. José Krentel Ferreira Filho. AGRAVANTE: JANAINA MARIA AGUIAR GALVAO. AGRAVANTE: BENILDO AGUIAR. </w:t>
      </w:r>
      <w:r w:rsidR="002F169D" w:rsidRPr="00C26175">
        <w:rPr>
          <w:rFonts w:asciiTheme="minorHAnsi" w:hAnsiTheme="minorHAnsi" w:cstheme="minorHAnsi"/>
          <w:bCs/>
          <w:color w:val="000000"/>
          <w:sz w:val="24"/>
          <w:szCs w:val="24"/>
          <w:lang w:val="pt-BR"/>
        </w:rPr>
        <w:t xml:space="preserve">AGRAVADO: BANCO SAFRA S A. </w:t>
      </w:r>
      <w:r w:rsidR="002F169D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  <w:lang w:val="pt-BR"/>
        </w:rPr>
        <w:t>Julgadores</w:t>
      </w:r>
      <w:r w:rsidR="002F169D" w:rsidRPr="00C26175">
        <w:rPr>
          <w:rFonts w:asciiTheme="minorHAnsi" w:eastAsia="Times New Roman" w:hAnsiTheme="minorHAnsi" w:cstheme="minorHAnsi"/>
          <w:color w:val="000000"/>
          <w:sz w:val="24"/>
          <w:szCs w:val="24"/>
          <w:lang w:val="pt-BR"/>
        </w:rPr>
        <w:t xml:space="preserve">: Exmos. Sra. Desa. Maria Regina Oliveira Camara, Des. Francisco Lucídio de Queiroz Júnior, Des. José Krentel Ferreira Filho (Relator). </w:t>
      </w:r>
      <w:r w:rsidR="002F169D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  <w:lang w:val="pt-BR"/>
        </w:rPr>
        <w:t>Síntese</w:t>
      </w:r>
      <w:r w:rsidR="002F169D" w:rsidRPr="00C26175">
        <w:rPr>
          <w:rFonts w:asciiTheme="minorHAnsi" w:eastAsia="Calibri" w:hAnsiTheme="minorHAnsi" w:cstheme="minorHAnsi"/>
          <w:i/>
          <w:color w:val="000000"/>
          <w:sz w:val="24"/>
          <w:szCs w:val="24"/>
          <w:lang w:val="pt-BR"/>
        </w:rPr>
        <w:t xml:space="preserve">: </w:t>
      </w:r>
      <w:r w:rsidR="002F169D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pt-BR"/>
        </w:rPr>
        <w:t>Após anunciado o processo</w:t>
      </w:r>
      <w:r w:rsidR="002F169D" w:rsidRPr="00C26175">
        <w:rPr>
          <w:rFonts w:asciiTheme="minorHAnsi" w:eastAsia="Times New Roman" w:hAnsiTheme="minorHAnsi" w:cstheme="minorHAnsi"/>
          <w:color w:val="000000"/>
          <w:sz w:val="24"/>
          <w:szCs w:val="24"/>
          <w:lang w:val="pt-BR"/>
        </w:rPr>
        <w:t xml:space="preserve"> e feitas as ponderações do(a) eminente Relator(a), o(a) advogado(a) do(a) agravado(a), </w:t>
      </w:r>
      <w:r w:rsidR="002F169D" w:rsidRPr="00C26175">
        <w:rPr>
          <w:rFonts w:asciiTheme="minorHAnsi" w:hAnsiTheme="minorHAnsi" w:cstheme="minorHAnsi"/>
          <w:color w:val="000000"/>
          <w:sz w:val="24"/>
          <w:szCs w:val="24"/>
          <w:lang w:val="pt-BR"/>
        </w:rPr>
        <w:t>Dra. Camila Maria Pereira do Nascimento, OAB/PE nº 52.287</w:t>
      </w:r>
      <w:r w:rsidR="002F169D" w:rsidRPr="00C26175">
        <w:rPr>
          <w:rFonts w:asciiTheme="minorHAnsi" w:eastAsia="Calibri" w:hAnsiTheme="minorHAnsi" w:cstheme="minorHAnsi"/>
          <w:color w:val="000000"/>
          <w:sz w:val="24"/>
          <w:szCs w:val="24"/>
          <w:lang w:val="pt-BR"/>
        </w:rPr>
        <w:t xml:space="preserve">, </w:t>
      </w:r>
      <w:r w:rsidR="002F169D" w:rsidRPr="00C26175">
        <w:rPr>
          <w:rFonts w:asciiTheme="minorHAnsi" w:eastAsia="Times New Roman" w:hAnsiTheme="minorHAnsi" w:cstheme="minorHAnsi"/>
          <w:color w:val="000000"/>
          <w:sz w:val="24"/>
          <w:szCs w:val="24"/>
          <w:lang w:val="pt-BR"/>
        </w:rPr>
        <w:t>dispensou a leitura do relatório e declinou da sustentação oral requerida.</w:t>
      </w:r>
      <w:r w:rsidR="002F169D" w:rsidRPr="00C26175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2F169D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  <w:lang w:val="pt-BR"/>
        </w:rPr>
        <w:t>Decisão</w:t>
      </w:r>
      <w:r w:rsidR="002F169D" w:rsidRPr="00C26175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: 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  <w:lang w:val="pt-BR"/>
        </w:rPr>
        <w:t>183 APELAÇÃO CÍVEL</w:t>
      </w:r>
      <w:r w:rsidR="00FA1C36" w:rsidRPr="00C26175">
        <w:rPr>
          <w:rFonts w:asciiTheme="minorHAnsi" w:hAnsiTheme="minorHAnsi" w:cstheme="minorHAnsi"/>
          <w:sz w:val="24"/>
          <w:szCs w:val="24"/>
          <w:lang w:val="pt-BR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  <w:lang w:val="pt-BR"/>
        </w:rPr>
        <w:t>0202146-73.2023.8.06.0101</w:t>
      </w:r>
      <w:r w:rsidR="00FA1C36" w:rsidRPr="00C26175">
        <w:rPr>
          <w:rFonts w:asciiTheme="minorHAnsi" w:hAnsiTheme="minorHAnsi" w:cstheme="minorHAnsi"/>
          <w:sz w:val="24"/>
          <w:szCs w:val="24"/>
          <w:lang w:val="pt-BR"/>
        </w:rPr>
        <w:t xml:space="preserve"> RELATOR(A): 4º Gabinete da 5ª Câmara de Direito Privado - Des. 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José Krentel Ferreira Filho. APELANTE: FRANCIELE BARBOSA DOS SANTOS. APELADO: CREFISA SA CREDITO FINANCIAMENTO E INVESTIMENTOS.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A6318C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184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0237391-28.2021.8.06.0001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MARIA SOCORRO BENEVIDES CUSTODIO. APELANTE: JOSE CUSTODIO DE ARAUJO. APELADO: BANCO DO BRASIL SA.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F765F1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185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0201823-56.2022.8.06.0084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JOAO MENDES BARBOZA. APELADO: BANCO BRADESCO S/A.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A6318C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parcial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186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0270613-79.2024.8.06.0001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COMPANHIA ENERGETICA DO CEARA. APELADO: BANCO BRADESCO S/A.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A6318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187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0200285-04.2024.8.06.0041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BANCO BRADESCO S/A. APELADO: COMERCIAL JV MINIMERCADOS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A6318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8608F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188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0200364-80.2024.8.06.0041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MARIA LUCIMAR DA SILVA. APELADO: ASPECIR PREVIDENCIA.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8608FB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189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0201218-72.2023.8.06.0053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ANTONIO LUIZ FAUSTINO. APELADO: BANCO PAN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A6318C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190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3002878-09.2025.8.06.0071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MARIA SOCORRO OLIVEIRA. APELADO: CAIXA DE PREVIDENCIA E ASSISTENCIA DOS SERVIDORES DA FUNDACAO NACIONAL DE SAUDE.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A6318C" w:rsidRPr="00C26175">
        <w:rPr>
          <w:rFonts w:asciiTheme="minorHAnsi" w:hAnsiTheme="minorHAnsi" w:cstheme="minorHAnsi"/>
          <w:sz w:val="24"/>
          <w:szCs w:val="24"/>
        </w:rPr>
        <w:t>O Colegiado, por unanimidade, acordou em conhecer do recurso para negar-lhe provimento, nos termos do voto do(a) eminente Relator(a).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191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0255907-28.2023.8.06.0001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ROSANGELA MARIA CARVALHO VIANA. APELADO: CARLOS EDUARDO AZEVEDO FILHO.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524C95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192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0200193-57.2024.8.06.0160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BANCO SANTANDER (BRASIL) S.A. APELADO: VALDIMIRO ALVES DE SOUSA.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193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0249416-68.2024.8.06.0001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 APELANTE/APELADO: CAMISSI OLIVEIRA DA CUNHA APELANTE/APELADO: ANTONIO CASSIO OLIVEIRA DA CUNHA APELANTE/APELADO: MARCIA OLIVEIRA DA CUNHA APELANTE/APELADO: CAMILA OLIVEIRA DA CUNHA APELANTE/APELADO: MBM SEGURADORA SA.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194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0260346-53.2021.8.06.0001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JULIO SARMENTO DE MENESES. APELADO: MARIA DE CASTRO AZEVEDO.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195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0009873-39.2016.8.06.0028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JUVENAL LINHARES MUNIZ. APELADO: BANCO DO BRASIL SA.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196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0221510-45.2020.8.06.0001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MARIA ROSANE MATOS. APELADO: BANCO DO BRASIL SA.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197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0278194-48.2024.8.06.0001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JOSE RIBAMAR FERREIRA LIMA. APELADO: BANCO DO BRASIL SA.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198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0203241-37.2024.8.06.0091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MANOEL FERREIRA DA SILVA. APELADO: BANCO PAN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199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0220698-03.2020.8.06.0001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BANCO OLE BONSUCESSO CONSIGNADO S.A. APELANTE: ITAU UNIBANCO S.A. APELANTE: BANCO DO BRASIL SA. APELANTE: BANCO PAN S.A. APELADO: MOEMA MARIA ALENCAR NASCIMENTO.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200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0099314-59.2009.8.06.0001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JOSE SILVIO MONTEIRO LEMOS. APELADO: JOSE HERNANE CAMPOS DE OLIVEIRA. APELADO: IRACEMA AUGUSTO DE OLIVEIRA.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7F01DD" w:rsidRPr="00C26175">
        <w:rPr>
          <w:rFonts w:asciiTheme="minorHAnsi" w:hAnsiTheme="minorHAnsi" w:cstheme="minorHAnsi"/>
          <w:b/>
          <w:bCs/>
          <w:sz w:val="24"/>
          <w:szCs w:val="24"/>
        </w:rPr>
        <w:t xml:space="preserve">201 APELAÇÃO CÍVEL N 0577251-95.2000.8.06.0001. </w:t>
      </w:r>
      <w:r w:rsidR="007F01DD" w:rsidRPr="00C26175">
        <w:rPr>
          <w:rFonts w:asciiTheme="minorHAnsi" w:hAnsiTheme="minorHAnsi" w:cstheme="minorHAnsi"/>
          <w:sz w:val="24"/>
          <w:szCs w:val="24"/>
        </w:rPr>
        <w:t xml:space="preserve">RELATOR(A): 4º Gabinete da 5ª Câmara de Direito Privado - Des. José Krentel Ferreira Filho. APELANTE/APELADO: COMPANHIA CEARENSE DE TRANSPORTES METROPOLITANOS. APELANTE/APELADO: ANTONIO JORJAIRTON MAGALHAES. </w:t>
      </w:r>
      <w:r w:rsidR="007F01DD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7F01DD" w:rsidRPr="00C26175">
        <w:rPr>
          <w:rFonts w:asciiTheme="minorHAnsi" w:hAnsiTheme="minorHAnsi" w:cstheme="minorHAnsi"/>
          <w:sz w:val="24"/>
          <w:szCs w:val="24"/>
        </w:rPr>
        <w:t xml:space="preserve">: Adiado.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202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0125696-40.2019.8.06.0001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HELIO DIAS DE ASSIS JUNIOR. APELADO: G ALVES MONTAGEM E MANUTENCAO DE LINHA VIVA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566617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566617" w:rsidRPr="00C26175">
        <w:rPr>
          <w:rFonts w:asciiTheme="minorHAnsi" w:hAnsiTheme="minorHAnsi" w:cstheme="minorHAnsi"/>
          <w:b/>
          <w:bCs/>
          <w:sz w:val="24"/>
          <w:szCs w:val="24"/>
        </w:rPr>
        <w:t xml:space="preserve">203 APELAÇÃO CÍVEL N 0200982-56.2024.8.06.0160. </w:t>
      </w:r>
      <w:r w:rsidR="00566617" w:rsidRPr="00C26175">
        <w:rPr>
          <w:rFonts w:asciiTheme="minorHAnsi" w:hAnsiTheme="minorHAnsi" w:cstheme="minorHAnsi"/>
          <w:sz w:val="24"/>
          <w:szCs w:val="24"/>
        </w:rPr>
        <w:t xml:space="preserve">RELATOR(A): 4º Gabinete da 5ª Câmara de Direito Privado - Des. José Krentel Ferreira Filho. APELANTE/APELADO: ANTONIO AMILTON CAMELO MAGALHAES. APELANTE/APELADO: BANCO ITAU CONSIGNADO S.A. </w:t>
      </w:r>
      <w:r w:rsidR="00566617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566617" w:rsidRPr="00C26175">
        <w:rPr>
          <w:rFonts w:asciiTheme="minorHAnsi" w:hAnsiTheme="minorHAnsi" w:cstheme="minorHAnsi"/>
          <w:sz w:val="24"/>
          <w:szCs w:val="24"/>
        </w:rPr>
        <w:t xml:space="preserve">: Adiado.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204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0206332-85.2022.8.06.0001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CARLOS ANDRE PASSOS TOME. APELADO: EMANUELA BEZERRA GONCALVES TOME.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205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0266359-68.2021.8.06.0001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FRANCISCO GIUVAN AMARAL. APELADO: MARIA ZENAIDE LOPES.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6B6A8D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206 EMBARGOS DE DECLARAÇÃO N 3011831-</w:t>
      </w:r>
      <w:r w:rsidR="006B6A8D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78.2025.8.06.0000. </w:t>
      </w:r>
      <w:r w:rsidR="006B6A8D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4º Gabinete da 5ª Câmara de Direito Privado - Des. José Krentel Ferreira Filho.  AGRAVANTE: JOSE DANIEL NETO. AGRAVADO: DIOCESE DE SOBRAL. </w:t>
      </w:r>
      <w:r w:rsidR="006B6A8D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6B6A8D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 </w:t>
      </w:r>
      <w:r w:rsidR="006B6A8D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6B6A8D" w:rsidRPr="00C26175">
        <w:rPr>
          <w:rFonts w:asciiTheme="minorHAnsi" w:hAnsiTheme="minorHAnsi" w:cstheme="minorHAnsi"/>
          <w:sz w:val="24"/>
          <w:szCs w:val="24"/>
        </w:rPr>
        <w:t xml:space="preserve">: O Colegiado, por unanimidade, acordou em conhecer do recurso para negar-lhe provimento, nos termos do voto do(a) eminente Relator(a).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207 AGRAVO DE INSTRUMENTO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0625822-94.2023.8.06.0000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AGRAVANTE: RAIMUNDO MARQUES DE ALMEIDA. AGRAVADO: MARIA ARAUJO DA SILVA.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208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0200077-27.2024.8.06.0071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CAIXA DE PREVIDENCIA DOS FUNCS DO BANCO DO BRASIL. APELADO: FRANCISCA FERNANDES DE OLIVEIRA.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565C50" w:rsidRPr="00C26175">
        <w:rPr>
          <w:rFonts w:asciiTheme="minorHAnsi" w:hAnsiTheme="minorHAnsi" w:cstheme="minorHAnsi"/>
          <w:b/>
          <w:bCs/>
          <w:sz w:val="24"/>
          <w:szCs w:val="24"/>
        </w:rPr>
        <w:t xml:space="preserve">209 APELAÇÃO CÍVEL N 0200208-76.2022.8.06.0166. </w:t>
      </w:r>
      <w:r w:rsidR="00565C50" w:rsidRPr="00C26175">
        <w:rPr>
          <w:rFonts w:asciiTheme="minorHAnsi" w:hAnsiTheme="minorHAnsi" w:cstheme="minorHAnsi"/>
          <w:sz w:val="24"/>
          <w:szCs w:val="24"/>
        </w:rPr>
        <w:t>RELATOR(A): 4º Gabinete da 5ª Câmara de Direito Privado - Des. José Krentel Ferreira Filho. APELANTE: BANCO ITAU CONSIGNADO S.A. APELANTE: ITAU UNIBANCO S.A.</w:t>
      </w:r>
      <w:r w:rsidR="0095385E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565C50" w:rsidRPr="00C26175">
        <w:rPr>
          <w:rFonts w:asciiTheme="minorHAnsi" w:hAnsiTheme="minorHAnsi" w:cstheme="minorHAnsi"/>
          <w:sz w:val="24"/>
          <w:szCs w:val="24"/>
        </w:rPr>
        <w:t xml:space="preserve">APELADO: LUZIA BARBOSA DE SOUSA. </w:t>
      </w:r>
      <w:r w:rsidR="00565C50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565C50" w:rsidRPr="00C26175">
        <w:rPr>
          <w:rFonts w:asciiTheme="minorHAnsi" w:hAnsiTheme="minorHAnsi" w:cstheme="minorHAnsi"/>
          <w:sz w:val="24"/>
          <w:szCs w:val="24"/>
        </w:rPr>
        <w:t xml:space="preserve">: Adiado.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210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0131731-84.2017.8.06.0001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BANCO BRADESCO S/A. APELADO: REGIA MARIA DO SOCORRO VIDAL DO PATROCINIO.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211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0183662-63.2016.8.06.0001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ICATU SEGUROS S/A. APELADO: JOSE GERARDO MARQUES SANTIAGO.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212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3000176-60.2025.8.06.0081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RAIMUNDO NONATO DA SILVA. APELADO: BANCO DO BRASIL SA.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213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0202406-49.2024.8.06.0091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BANCO BRADESCO S/A. APELADO: FRANCISCO ASSIS DO NASCIMENTO.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Síntese: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Retirado de Pauta.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214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0268957-29.2020.8.06.0001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JOSE JUAREZ DIOGENES TAVARES. APELADO: MARIA EMERITA SARMENTO.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215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0050504-86.2020.8.06.0124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JARBAS ALMEIDA. APELANTE: MARIA DO SOCORRO LOPES. APELADO: LIGHTSOURCE MILAGRES IV GERACAO DE ENERGIA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216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0221891-53.2020.8.06.0001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OSMAR BATISTA DE CARVALHO JUNIOR. APELADO: SARAH CARNEIRO ARAUJO FERMANIAN.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217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0000612-60.2018.8.06.0099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LDB TRANSPORTES DE CARGAS LTDA. APELADO: ACE SEGURADORA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218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0005503-21.2019.8.06.0122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BANCO BRADESCO S/A ADVOGADO: WILSON SALES BELCHIOR - OAB/CE17314-A. APELADO: EMANUELA CYNTHIA VASCONCELOS LINS PEREIRA ADVOGADO: RAFAEL LEITE CABRAL - OAB/CE44811-A.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219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0240862-18.2022.8.06.0001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RAQUEL DE SOUZA CARIOCA. APELADO: ITAU ADMINISTRADORA DE CONSORCIOS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220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0263457-45.2021.8.06.0001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LINDALVA DOS SANTOS. APELADO: BANCO DO BRASIL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221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0264076-38.2022.8.06.0001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CARGAS BRASIL EXPRESS LTDA. APELADO: BANCO BRADESCO S/A.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222 AGRAVO DE INSTRUMENTO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0623428-80.2024.8.06.0000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AGRAVANTE: JORGE EVANDRO PONTES PIMENTEL. AGRAVADO: BANCO DO NORDESTE DO BRASIL SA.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dos recursos para negar-lhes provimento, nos termos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852CFB" w:rsidRPr="00C26175">
        <w:rPr>
          <w:rFonts w:asciiTheme="minorHAnsi" w:hAnsiTheme="minorHAnsi" w:cstheme="minorHAnsi"/>
          <w:b/>
          <w:sz w:val="24"/>
          <w:szCs w:val="24"/>
        </w:rPr>
        <w:t>22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3 AGRAVO DE INSTRUMENTO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0625089-94.2024.8.06.0000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AGRAVANTE: SERVIS SEGURANCA LTDA. AGRAVADO: SAP BRASIL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224 AGRAVO DE INSTRUMENTO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0625394-49.2022.8.06.0000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AGRAVANTE: SL FUNDO DE INVESTIMENTO EM DIREITOS CREDITORIOS MULTISSETORIAL. AGRAVADO: GILBERTO QUEIROZ CAJATY. AGRAVADO: XTREME SERVICOS DE BLINDAGENS EM AUTOMOVEIS LTDA. AGRAVADO: CLAUDIA QUEIROZ CAJATY PORTO.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provimento, nos termos do voto do(a) eminente Relator(a). </w:t>
      </w:r>
      <w:r w:rsidR="00615C21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225 EMBARGOS DE DECLARAÇÃO N 0285905-12.2</w:t>
      </w:r>
      <w:r w:rsidR="00615C21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021.8.06.0001. </w:t>
      </w:r>
      <w:r w:rsidR="00615C21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4º Gabinete da 5ª Câmara de Direito Privado - Des. José Krentel Ferreira Filho. APELANTE: SMTC PROPERTIES S/A. APELANTE: FP2 PARTICIPACOES LTDA. APELADO: JEA PARTICIPACOES 2 LTDA. </w:t>
      </w:r>
      <w:r w:rsidR="00615C21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615C21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615C21" w:rsidRPr="00C26175">
        <w:rPr>
          <w:rFonts w:asciiTheme="minorHAnsi" w:hAnsiTheme="minorHAnsi" w:cstheme="minorHAnsi"/>
          <w:i/>
          <w:iCs/>
          <w:color w:val="000000"/>
          <w:sz w:val="24"/>
          <w:szCs w:val="24"/>
          <w:u w:val="single"/>
        </w:rPr>
        <w:t>Decisão</w:t>
      </w:r>
      <w:r w:rsidR="00615C21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O Colegiado, por unanimidade, acordou em conhecer dos recursos, para negar provimento aos embargos opostos por SMTC Properties S.A. e JEA Participações 2 S.A., e dar parcial provimentos aos embargos opostos por FP2 Participações Ltda., tão somente para correção de erro material, sem efeitos infringentes, nos termos do voto do(a) eminente Relator(a). </w:t>
      </w:r>
      <w:r w:rsidR="00210E77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D7FA5" w:rsidRPr="00C26175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226 AGRAVO DE INSTRUMENTO N 3011526-94.2025.8.06.0000. </w:t>
      </w:r>
      <w:r w:rsidR="002D7FA5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RELATOR(A): 4º Gabinete da 5ª Câmara de Direito Privado - Des. José Krentel Ferreira Filho.</w:t>
      </w:r>
      <w:r w:rsidR="002D7FA5" w:rsidRPr="00C2617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2D7FA5" w:rsidRPr="00C26175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AGRAVANTE: KAREN MARIA VIEIRA DA SILVA DE SIQUEIRA. AGRAVADO: MANOEL FRANCISCO DOS SANTOS GUIMARAES.</w:t>
      </w:r>
      <w:r w:rsidR="002D7FA5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 xml:space="preserve"> Julgadores</w:t>
      </w:r>
      <w:r w:rsidR="002D7FA5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2D7FA5" w:rsidRPr="00C2617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u w:val="single"/>
          <w:shd w:val="clear" w:color="auto" w:fill="FFFFFF"/>
        </w:rPr>
        <w:t>Síntese</w:t>
      </w:r>
      <w:r w:rsidR="002D7FA5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: Após anunciado o processo e dispensada a leitura do relatório, realizou sustentação oral o(a) advogado(a)</w:t>
      </w:r>
      <w:r w:rsidR="002D7FA5" w:rsidRPr="00C26175">
        <w:rPr>
          <w:rFonts w:asciiTheme="minorHAnsi" w:eastAsia="Calibri" w:hAnsiTheme="minorHAnsi" w:cstheme="minorHAnsi"/>
          <w:color w:val="000000"/>
          <w:sz w:val="24"/>
          <w:szCs w:val="24"/>
          <w:shd w:val="clear" w:color="auto" w:fill="FFFFFF"/>
        </w:rPr>
        <w:t xml:space="preserve"> do(a) agravante, </w:t>
      </w:r>
      <w:r w:rsidR="002D7FA5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Dr. Fábio Malheiros de Oliveira Almeida – OAB/MG Nº217.875, seguido do do(a) advogada(o) do(a) agravado(a), Dr. Deodato José Ramalho Neto - OAB/CE Nº15.895.  </w:t>
      </w:r>
      <w:r w:rsidR="002D7FA5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2D7FA5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227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3003322-16.2024.8.06.0091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JOSE FAUSTO DO NASCIMENTO. APELADO: BANCO PAN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67CD2" w:rsidRPr="00C26175">
        <w:rPr>
          <w:rFonts w:asciiTheme="minorHAnsi" w:hAnsiTheme="minorHAnsi" w:cstheme="minorHAnsi"/>
          <w:b/>
          <w:bCs/>
          <w:sz w:val="24"/>
          <w:szCs w:val="24"/>
        </w:rPr>
        <w:t xml:space="preserve">228 APELAÇÃO CÍVEL N 3006745-26.2025.8.06.0001. </w:t>
      </w:r>
      <w:r w:rsidR="00F67CD2" w:rsidRPr="00C26175">
        <w:rPr>
          <w:rFonts w:asciiTheme="minorHAnsi" w:hAnsiTheme="minorHAnsi" w:cstheme="minorHAnsi"/>
          <w:sz w:val="24"/>
          <w:szCs w:val="24"/>
        </w:rPr>
        <w:t xml:space="preserve">RELATOR(A): 4º Gabinete da 5ª Câmara de Direito Privado - Des. José Krentel Ferreira Filho. APELANTE: FRANCISCO ALVES FILHO. APELADO: BRADESCO SAUDE S/A. </w:t>
      </w:r>
      <w:r w:rsidR="00F67CD2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F67CD2" w:rsidRPr="00C26175">
        <w:rPr>
          <w:rFonts w:asciiTheme="minorHAnsi" w:hAnsiTheme="minorHAnsi" w:cstheme="minorHAnsi"/>
          <w:sz w:val="24"/>
          <w:szCs w:val="24"/>
        </w:rPr>
        <w:t xml:space="preserve">: Adiado.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229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0176301-87.2019.8.06.0001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Instituto Antonio Mesquita Parente Iamp. APELADO: ANA REGINA COSTA D ALMEIDA.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230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0101722-71.2019.8.06.0001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ALLIANZ SEGUROS S/A. APELADO: COMPANHIA ENERGETICA DO CEARA.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231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0126030-74.2019.8.06.0001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CARLOS CESAR OSORIO DE MELO. APELADO: BANCO PAN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232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0200490-34.2024.8.06.0170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MARIA MEDIANEIRA DE ARAUJO TEIXEIRA. APELADO: BANCO DO BRASIL SA.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233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0200602-65.2023.8.06.0096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ANTONIO ALVES DE OLIVEIRA. APELADO: BANCO BRADESCO S/A.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234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0200868-07.2024.8.06.0035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SONIA MARIA DOS SANTOS. APELANTE: BANCO BRADESCO S/A. APELADO: BANCO BRADESCO S/A. APELADO: SONIA MARIA DOS SANTOS.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parcial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235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0202678-74.2022.8.06.0071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COMPANHIA ENERGETICA DO CEARA. APELANTE: ENEL - Companhia Energetica do Ceara - Agencia Crato/CE. APELADO: RUAN ALISSON NOGUEIRA DA SILVA.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não conhecer do recurso,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236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0230946-57.2022.8.06.0001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 APELANTE/APELADO: CLAUDIA MARIA DE SA ROCHA APELANTE/APELADO: BANCO ITAUCARD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dar-lhe parcial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237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0205861-84.2013.8.06.0001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Exata Distribuidora Hospitalar Ltda. APELADO: Casa de Saude e Maternidade Sao Raimundo S/A.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238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0220643-52.2020.8.06.0001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RAYRA MELO VIANA. APELADO: UNIMED DE FORTALEZA COOPERATIVA DE TRABALHO MEDICO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239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0201171-60.2023.8.06.0001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CAIXA DE ASSISTENCIA DOS FUNCIONARIOS DO BANCO DO BRASIL. APELADO: MARIA VERA LOPES MOURAO.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Síntese: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Retirado de Pauta.</w:t>
      </w:r>
      <w:r w:rsidR="000F115F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240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0283489-37.2022.8.06.0001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. RELATOR(A): 4º Gabinete da 5ª Câmara de Direito Privado - Des. José Krentel Ferreira Filho. APELANTE: AYMORE CREDITO, FINANCIAMENTO E INVESTIMENTO S.A. APELADO: IZABEL CRISTINA LIMA WHITEHEAD ALBUQUERQUE.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241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0200933-12.2021.8.06.0001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BANCO DO BRASIL SA ADVOGADO: DAVID SOMBRA PEIXOTO - OAB/CE16477-A. APELANTE: CIELO S.A. APELADO: SERRARIA ALMEIDA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dos recursos para negar-lhes provimento, nos termos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004C7A" w:rsidRPr="00C26175">
        <w:rPr>
          <w:rFonts w:asciiTheme="minorHAnsi" w:hAnsiTheme="minorHAnsi" w:cstheme="minorHAnsi"/>
          <w:b/>
          <w:bCs/>
          <w:sz w:val="24"/>
          <w:szCs w:val="24"/>
        </w:rPr>
        <w:t xml:space="preserve">242 APELAÇÃO CÍVEL N 0157568-44.2017.8.06.0001. </w:t>
      </w:r>
      <w:r w:rsidR="00004C7A" w:rsidRPr="00C26175">
        <w:rPr>
          <w:rFonts w:asciiTheme="minorHAnsi" w:hAnsiTheme="minorHAnsi" w:cstheme="minorHAnsi"/>
          <w:sz w:val="24"/>
          <w:szCs w:val="24"/>
        </w:rPr>
        <w:t xml:space="preserve">RELATOR(A): 4º Gabinete da 5ª Câmara de Direito Privado - Des. José Krentel Ferreira Filho. APELANTE: NOGUEIRA &amp; CAMPOS LTDA. APELADO: ROSANGELA MARIA SILVEIRA DE OLIVEIRA. </w:t>
      </w:r>
      <w:r w:rsidR="00004C7A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004C7A" w:rsidRPr="00C26175">
        <w:rPr>
          <w:rFonts w:asciiTheme="minorHAnsi" w:hAnsiTheme="minorHAnsi" w:cstheme="minorHAnsi"/>
          <w:sz w:val="24"/>
          <w:szCs w:val="24"/>
        </w:rPr>
        <w:t xml:space="preserve">: Adiado.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243 AGRAVO DE INSTRUMENTO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0631384-50.2024.8.06.0000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AGRAVANTE: BANCO SANTANDER (BRASIL) S.A. AGRAVADO: SUPERFRIO DISTRIBUIDORA DE ALIMENTOS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244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0244455-26.2020.8.06.0001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MARIA DAS GRACAS ALMEIDA DE OLIVEIRA. APELADO: TAM LINHAS AEREAS S/A. APELADO: STYLO VIAGENS E TURISMO LTDA. APELADO: Fidelidade Viagens e Turismo S.A. (LATAM Travel).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parcial provimento,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245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3034659-02.2024.8.06.0001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AGUIDA FEITOSA LIMA. APELADO: CLARO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4434B" w:rsidRPr="00C26175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246 APELAÇÃO CÍVEL N 0202026-78.2019.8.06.0001. </w:t>
      </w:r>
      <w:r w:rsidR="00D4434B" w:rsidRPr="00C2617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RELATOR(A): 4º Gabinete da 5ª Câmara de Direito Privado - Des. José Krentel Ferreira Filho. APELANTE: GP AMADOR EMPREENDIMENTO IMOBILIARIO SPE LTDA. APELADO: FRANCISCO DENIS ALBUQUERQUE FERNANDES. ADVOGADO: MONICA FONTGALLAND RODRIGUES DE LIMA - OAB/CE5807-A. </w:t>
      </w:r>
      <w:r w:rsidR="00D4434B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D4434B" w:rsidRPr="00C26175">
        <w:rPr>
          <w:rFonts w:asciiTheme="minorHAnsi" w:hAnsiTheme="minorHAnsi" w:cstheme="minorHAnsi"/>
          <w:sz w:val="24"/>
          <w:szCs w:val="24"/>
        </w:rPr>
        <w:t>: Adiado.</w:t>
      </w:r>
      <w:r w:rsidR="00E2503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2503C" w:rsidRPr="00C26175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247 APELAÇÃO CÍVEL N 3002147-16.2025.8.06.0167. </w:t>
      </w:r>
      <w:r w:rsidR="00E2503C" w:rsidRPr="00C26175">
        <w:rPr>
          <w:rFonts w:ascii="Calibri" w:eastAsia="Calibri" w:hAnsi="Calibri" w:cs="Calibri"/>
          <w:color w:val="000000"/>
          <w:sz w:val="24"/>
          <w:szCs w:val="24"/>
        </w:rPr>
        <w:t xml:space="preserve">RELATOR(A): 4º Gabinete da 5ª Câmara de Direito Privado - Des. José Krentel Ferreira Filho. APELANTE: SEAN KASTELLY OLIVEIRA RODRIGUES. APELADO: BANCO BRADESCO SA. </w:t>
      </w:r>
      <w:r w:rsidR="00E2503C" w:rsidRPr="00C26175">
        <w:rPr>
          <w:rFonts w:ascii="Calibri" w:eastAsia="Times New Roman" w:hAnsi="Calibri" w:cs="Calibri"/>
          <w:i/>
          <w:color w:val="000000"/>
          <w:sz w:val="24"/>
          <w:szCs w:val="24"/>
          <w:u w:val="single"/>
        </w:rPr>
        <w:t>Julgadores</w:t>
      </w:r>
      <w:r w:rsidR="00E2503C" w:rsidRPr="00C26175">
        <w:rPr>
          <w:rFonts w:ascii="Calibri" w:eastAsia="Times New Roman" w:hAnsi="Calibri" w:cs="Calibr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E2503C" w:rsidRPr="00C26175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>Síntese</w:t>
      </w:r>
      <w:r w:rsidR="00E2503C" w:rsidRPr="00C26175">
        <w:rPr>
          <w:rFonts w:ascii="Calibri" w:eastAsia="Calibri" w:hAnsi="Calibri" w:cs="Calibri"/>
          <w:i/>
          <w:color w:val="000000"/>
          <w:sz w:val="24"/>
          <w:szCs w:val="24"/>
        </w:rPr>
        <w:t xml:space="preserve">: </w:t>
      </w:r>
      <w:r w:rsidR="00E2503C" w:rsidRPr="00C26175">
        <w:rPr>
          <w:rFonts w:ascii="Calibri" w:eastAsia="Times New Roman" w:hAnsi="Calibri" w:cs="Calibri"/>
          <w:color w:val="000000"/>
          <w:sz w:val="24"/>
          <w:szCs w:val="24"/>
        </w:rPr>
        <w:t xml:space="preserve">Após anunciado o processo e feitas as ponderações do(a) eminente Relator(a), o(a) advogado(a) do(a) apelado(a), </w:t>
      </w:r>
      <w:r w:rsidR="00E2503C" w:rsidRPr="00C26175">
        <w:rPr>
          <w:rFonts w:ascii="Calibri" w:eastAsia="Calibri" w:hAnsi="Calibri" w:cs="Calibri"/>
          <w:color w:val="000000"/>
          <w:sz w:val="24"/>
          <w:szCs w:val="24"/>
        </w:rPr>
        <w:t xml:space="preserve">Dra. Francisca Giselia Dantas da Silva - OAB/CE Nº 34.066, </w:t>
      </w:r>
      <w:r w:rsidR="00E2503C" w:rsidRPr="00C26175">
        <w:rPr>
          <w:rFonts w:ascii="Calibri" w:eastAsia="Times New Roman" w:hAnsi="Calibri" w:cs="Calibri"/>
          <w:color w:val="000000"/>
          <w:sz w:val="24"/>
          <w:szCs w:val="24"/>
        </w:rPr>
        <w:t xml:space="preserve">dispensou a leitura do relatório e declinou da sustentação oral requerida. </w:t>
      </w:r>
      <w:r w:rsidR="00E2503C" w:rsidRPr="00C26175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Decisão</w:t>
      </w:r>
      <w:r w:rsidR="00E2503C" w:rsidRPr="00C26175">
        <w:rPr>
          <w:rFonts w:ascii="Calibri" w:hAnsi="Calibri" w:cs="Calibri"/>
          <w:color w:val="000000"/>
          <w:sz w:val="24"/>
          <w:szCs w:val="24"/>
        </w:rPr>
        <w:t>: O Colegiado, por unanimidade, acordou em conhecer do recurso para negar-lhe provimento, nos termos do voto do(a) eminente Relator(a).</w:t>
      </w:r>
      <w:r w:rsidR="00C26175" w:rsidRPr="00C261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248 AGRAVO DE INSTRUMENTO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0631910-17.2024.8.06.0000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AGRAVANTE: PHILANY IMMOBILIARE ADMINISTRACAO DE BENS LTDA. AGRAVADO: COSTA ESMERALDA HOTELARIA E TURISMO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agravo de instrumento para negar-lhe provimento, nos termos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249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0202809-15.2023.8.06.0071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CORAL CONSTRUTORA RODOVALHO ALENCAR LTDA. APELADO: DAMIAO TIAGO CAVALCANTE SILVA.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dos recursos para negar provimento aos embargos apresentados por Damião Tiago Cavalcante Silva, e dar provimento aos embargos apresentado por, Coral Construtora Rodovalho Alencar LTDA, nos termos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250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3000894-87.2025.8.06.0071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CAIXA DE PREVIDENCIA E ASSISTENCIA DOS SERVIDORES DA FUNDACAO NACIONAL DE SAUDE. APELANTE: ALUISIO LUCAS DE SOUZA. APELADO: ALUISIO LUCAS DE SOUZA. APELADO: CAIXA DE PREVIDENCIA E ASSISTENCIA DOS SERVIDORES DA FUNDACAO NACIONAL DE SAUDE ADVOGADO: RAFAEL SALEK RUIZ - OAB/RJ94228-A.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bCs/>
          <w:sz w:val="24"/>
          <w:szCs w:val="24"/>
        </w:rPr>
        <w:t>251 RECLAMAÇÃO N 0630200-59.2024.8.06.0000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. RELATOR(A): 4º Gabinete da 5ª Câmara de Direito Privado - Des. José Krentel Ferreira Filho RECLAMANTE: MARIA CLEA DE ASSIS RECLAMADO: UNIMED DE FORTALEZA COOPERATIVA DE TRABALHO MEDICO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252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0265702-92.2022.8.06.0001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UNIMED DE FORTALEZA COOPERATIVA DE TRABALHO MEDICO LTDA. APELADO: SARAH RAQUEL PINHEIRO DA SILVA.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253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0051356-37.2021.8.06.0040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MARIA DA PAZ DE SOUZA. APELADO: BANCO BRADESCO S/A.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254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0201651-09.2024.8.06.0064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JOSE LYSANDRO PEREIRA DA SILVA. APELADO: BANCO BNP PARIBAS BRASIL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APELO O Colegiado, por unanimidade, acordou em não conhecer do recurso,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255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0200035-75.2024.8.06.0168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BANCO BRADESCO S/A. APELADO: FLAVIO PAIXAO DA SILVA.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negar-lhe provimento, nos termos do voto do(a) eminente Relator(a).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22651" w:rsidRPr="00C26175">
        <w:rPr>
          <w:rFonts w:asciiTheme="minorHAnsi" w:hAnsiTheme="minorHAnsi" w:cstheme="minorHAnsi"/>
          <w:b/>
          <w:bCs/>
          <w:sz w:val="24"/>
          <w:szCs w:val="24"/>
        </w:rPr>
        <w:t xml:space="preserve">256 APELAÇÃO CÍVEL N 0208659-03.2022.8.06.0001. </w:t>
      </w:r>
      <w:r w:rsidR="00F22651" w:rsidRPr="00C26175">
        <w:rPr>
          <w:rFonts w:asciiTheme="minorHAnsi" w:hAnsiTheme="minorHAnsi" w:cstheme="minorHAnsi"/>
          <w:sz w:val="24"/>
          <w:szCs w:val="24"/>
        </w:rPr>
        <w:t xml:space="preserve">RELATOR(A): 4º Gabinete da 5ª Câmara de Direito Privado - Des. José Krentel Ferreira Filho. APELANTE: GERMANO DE ARAUJO RIBEIRO. APELADO: HAPVIDA ASSISTENCIA MEDICA S.A. </w:t>
      </w:r>
      <w:r w:rsidR="00F22651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F22651" w:rsidRPr="00C26175">
        <w:rPr>
          <w:rFonts w:asciiTheme="minorHAnsi" w:hAnsiTheme="minorHAnsi" w:cstheme="minorHAnsi"/>
          <w:sz w:val="24"/>
          <w:szCs w:val="24"/>
        </w:rPr>
        <w:t xml:space="preserve">: Adiado. </w:t>
      </w:r>
      <w:r w:rsidR="00C52B95" w:rsidRPr="00C2617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257 APELAÇÃO CÍVEL N 0133701-85.2018.8.06.0001. </w:t>
      </w:r>
      <w:r w:rsidR="00C52B95" w:rsidRPr="00C26175">
        <w:rPr>
          <w:rFonts w:asciiTheme="minorHAnsi" w:hAnsiTheme="minorHAnsi" w:cstheme="minorHAnsi"/>
          <w:color w:val="000000"/>
          <w:sz w:val="24"/>
          <w:szCs w:val="24"/>
        </w:rPr>
        <w:t>RELATOR(A): 4º Gabinete da 5ª Câmara de Direito Privado - Des. José Krentel Ferreira Filho</w:t>
      </w:r>
      <w:r w:rsidR="00C52B95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. </w:t>
      </w:r>
      <w:r w:rsidR="00C52B95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APELANTE: ODONTO CENTER FRANCHISING LTDA. APELADO: CINTHYA BRAGA ALVES TEIXEIRA. APELADO: LORENA VIDAL BEZERRA. </w:t>
      </w:r>
      <w:r w:rsidR="00C52B95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C52B95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C52B95" w:rsidRPr="00C26175">
        <w:rPr>
          <w:rFonts w:asciiTheme="minorHAnsi" w:eastAsia="Calibri" w:hAnsiTheme="minorHAnsi" w:cstheme="minorHAnsi"/>
          <w:i/>
          <w:color w:val="000000"/>
          <w:sz w:val="24"/>
          <w:szCs w:val="24"/>
          <w:u w:val="single"/>
        </w:rPr>
        <w:t>Síntese</w:t>
      </w:r>
      <w:r w:rsidR="00C52B95" w:rsidRPr="00C26175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C52B95" w:rsidRPr="00C261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Após anunciado o processo</w:t>
      </w:r>
      <w:r w:rsidR="00C52B95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 feitas as ponderações do(a) eminente Relator(a), o(a) advogado(a) dos(as) apelados(as), </w:t>
      </w:r>
      <w:r w:rsidR="00C52B95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Dra. Suyane Sales do Nascimento Rios - OAB/CE Nº26.500, </w:t>
      </w:r>
      <w:r w:rsidR="00C52B95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dispensou a leitura do relatório e declinou da sustentação oral requerida. </w:t>
      </w:r>
      <w:r w:rsidR="00C52B95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C52B95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258 AGRAVO DE INSTRUMENTO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3011855-09.2025.8.06.0000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AGRAVANTE: UNIMED DE FORTALEZA COOPERATIVA DE TRABALHO MEDICO LTDA. AGRAVADO: F. D. D. S. 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110D33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259 AGRAVO DE INSTRUMENTO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3008023-65.2025.8.06.0000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AGRAVANTE: HAPVIDA ASSISTENCIA MEDICA LTDA. AGRAVADO: FRANCISCO ARISTIDES FARIAS VALE, representado.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Síntese: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Retirado de Pauta.</w:t>
      </w:r>
      <w:r w:rsidR="0042136D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260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0244612-28.2022.8.06.0001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BANCO PAN S.A. APELADO: FRANCISCO JOSE MARTINS DE SOUSA.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provimento, nos termos do voto do(a) eminente Relator(a).</w:t>
      </w:r>
      <w:r w:rsidR="0042136D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261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0154676-31.2018.8.06.0001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CARINA SIGGIA GANDRA MALUF. APELANTE: ALVARO JABUR MALUF JUNIOR. APELANTE: Q1 COMERCIAL DE ROUPAS S.A. APELADO: IMOBILIARIA ESAM LTDA. APELADO: IMOBILIARIA CPC LTDA. APELADO: IMOBILIARIA 3R LTDA. APELADO: IMOBILIARIA ALBATROZ LTDA.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42136D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262 APELAÇÃO CÍVEL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0220238-45.2022.8.06.0001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APELANTE: WILSON SATURNINO DA SILVA. APELADO: ERASMO FERREIRA CASTRO.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</w:t>
      </w:r>
      <w:r w:rsidR="0042136D" w:rsidRPr="00C26175">
        <w:rPr>
          <w:rFonts w:asciiTheme="minorHAnsi" w:hAnsiTheme="minorHAnsi" w:cstheme="minorHAnsi"/>
          <w:sz w:val="24"/>
          <w:szCs w:val="24"/>
        </w:rPr>
        <w:t xml:space="preserve">O Colegiado, por unanimidade, acordou em conhecer do recurso para negar-lhe provimento, nos termos do voto do(a) eminente Relator(a).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263 AGRAVO DE INSTRUMENTO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FA1C36" w:rsidRPr="00C26175">
        <w:rPr>
          <w:rFonts w:asciiTheme="minorHAnsi" w:hAnsiTheme="minorHAnsi" w:cstheme="minorHAnsi"/>
          <w:b/>
          <w:sz w:val="24"/>
          <w:szCs w:val="24"/>
        </w:rPr>
        <w:t>3012137-47.2025.8.06.0000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RELATOR(A): 4º Gabinete da 5ª Câmara de Direito Privado - Des. José Krentel Ferreira Filho. AGRAVANTE: CHEGOU AGUA DISTRIBUIDORA LTDA. AGRAVANTE: ISAAC ALEXANDRINO FEITOSA. AGRAVADO: BANCO SANTANDER (BRASIL) S.A.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Exmos. Srs. Desa. Maria Regina Oliveira Camara, Des. Francisco Lucídio de Queiroz Júnior e Des. José Krentel Ferreira Filho (Relator). </w:t>
      </w:r>
      <w:r w:rsidR="00FA1C3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FA1C3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declarar prejudicado o julgamento do recurso, nos termos do voto do(a) eminente Relator(a).</w:t>
      </w:r>
      <w:r w:rsidR="0042136D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5C79F7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264 APELAÇÃO CÍVEL N 0005904-97.2019.8.06.0064. </w:t>
      </w:r>
      <w:r w:rsidR="005C79F7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1º Gabinete da 5ª Câmara de Direito Privado – Desa. Maria Regina Oliveira Camara. APELANTE: FRANCISCO CLAUDEMIR BRANDAO BERNARDINO. APELADO: HOSPITAL ANTONIO PRUDENTE LTDA. APELADO: AMADO RAFAEL DE ARMAS ZAYAS. APELADO: HAPVIDA ASSISTENCIA MÉDICA LTDA. </w:t>
      </w:r>
      <w:r w:rsidR="005C79F7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5C79F7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 (Relatora), Des. Francisco Lucídio de Queiroz Júnior, Des. Mantovanni Colares Cavalcante. </w:t>
      </w:r>
      <w:r w:rsidR="005C79F7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5C79F7" w:rsidRPr="00C26175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:</w:t>
      </w:r>
      <w:r w:rsidR="005C79F7" w:rsidRPr="00C26175">
        <w:rPr>
          <w:rFonts w:asciiTheme="minorHAnsi" w:eastAsia="Calibr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r w:rsidR="005C79F7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Após anunciado o(a) advogado(a) do(a) apelado(a) Amado Rafael, </w:t>
      </w:r>
      <w:r w:rsidR="005C79F7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Dra. Mayrla Barreto Alves - OAB/CE Nº 44.053</w:t>
      </w:r>
      <w:r w:rsidR="005C79F7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constatada ausente na sala de sessões, presencial e virtual. </w:t>
      </w:r>
      <w:r w:rsidR="005C79F7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5C79F7" w:rsidRPr="00C26175">
        <w:rPr>
          <w:rFonts w:asciiTheme="minorHAnsi" w:hAnsiTheme="minorHAnsi" w:cstheme="minorHAnsi"/>
          <w:color w:val="000000"/>
          <w:sz w:val="24"/>
          <w:szCs w:val="24"/>
        </w:rPr>
        <w:t>: O Colegiado, por unanimidade, acordou em conhecer do recurso para negar-lhe provimento, nos termos do voto do(a) eminente Relator(a).</w:t>
      </w:r>
      <w:r w:rsidR="0034566C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2136D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626CB" w:rsidRPr="00C26175">
        <w:rPr>
          <w:rFonts w:asciiTheme="minorHAnsi" w:hAnsiTheme="minorHAnsi" w:cstheme="minorHAnsi"/>
          <w:b/>
          <w:sz w:val="24"/>
          <w:szCs w:val="24"/>
        </w:rPr>
        <w:t>265 APELAÇÃO CÍVEL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626CB" w:rsidRPr="00C26175">
        <w:rPr>
          <w:rFonts w:asciiTheme="minorHAnsi" w:hAnsiTheme="minorHAnsi" w:cstheme="minorHAnsi"/>
          <w:b/>
          <w:sz w:val="24"/>
          <w:szCs w:val="24"/>
        </w:rPr>
        <w:t>0201849-47.2022.8.06.0151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– Desa. Maria Regina Oliveira Camara. APELANTE: BANCO DO BRASIL SA. APELADO: GESSICA RODRIGUES NOBRE. </w:t>
      </w:r>
      <w:r w:rsidR="00D626CB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626CB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O Colegiado, por unanimidade, acordou em conhecer do recurso para negar-lhe provimento, nos termos do voto do(a) eminente Relator(a).</w:t>
      </w:r>
      <w:r w:rsidR="0042136D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620AD3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266 APELAÇÃO CÍVEL N 0200167-58.2024.8.06.0031. </w:t>
      </w:r>
      <w:r w:rsidR="00620AD3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1º Gabinete da 5ª Câmara de Direito Privado – Desa. Maria Regina Oliveira Camara. APELANTE/APELADO: ANTONIO GOMES DE OLIVEIRA. APELANTE/APELADO (REQUERIDA): BANCO C6 CONSIGNADO. </w:t>
      </w:r>
      <w:r w:rsidR="00620AD3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620AD3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>: Exmos. Sra. Desa. Maria Regina Oliveira Camara (Relatora), Des. Francisco Lucídio de Queiroz Júnior, Des. Mantovanni Colares Cavalcante.</w:t>
      </w:r>
      <w:r w:rsidR="00620AD3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620AD3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620AD3" w:rsidRPr="00C26175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620AD3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Após anunciado o(a) advogado(a) do(a) apelado(a)(requerida), </w:t>
      </w:r>
      <w:r w:rsidR="00620AD3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Dra. Ana Virgínia de Andrade Silva - OAB/CE Nº 36.602</w:t>
      </w:r>
      <w:r w:rsidR="00620AD3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constatada ausente na sala de sessões, presencial e virtual. </w:t>
      </w:r>
      <w:r w:rsidR="00620AD3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620AD3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O Colegiado, por unanimidade, acordou em conhecer dos recursos para negar-lhe provimento ao apelo do autor, Antônio Gomes de Oliveira, e dar provimento ao recurso da Requerida, Banco C6 Consignado, nos termos do voto do(a) eminente Relator(a). </w:t>
      </w:r>
      <w:r w:rsidR="00D626CB" w:rsidRPr="00C26175">
        <w:rPr>
          <w:rFonts w:asciiTheme="minorHAnsi" w:hAnsiTheme="minorHAnsi" w:cstheme="minorHAnsi"/>
          <w:b/>
          <w:sz w:val="24"/>
          <w:szCs w:val="24"/>
        </w:rPr>
        <w:t>267 APELAÇÃO CÍVEL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626CB" w:rsidRPr="00C26175">
        <w:rPr>
          <w:rFonts w:asciiTheme="minorHAnsi" w:hAnsiTheme="minorHAnsi" w:cstheme="minorHAnsi"/>
          <w:b/>
          <w:sz w:val="24"/>
          <w:szCs w:val="24"/>
        </w:rPr>
        <w:t>0202472-03.2024.8.06.0035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– Desa. Maria Regina Oliveira Camara. APELANTE: MARIA LUCIA DOS SANTOS SILVA. APELADO: BANCO BRADESCO S/A. </w:t>
      </w:r>
      <w:r w:rsidR="00D626CB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626CB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conhecer do recurso para dar-lhe parcial provimento, nos termos do voto do(a) eminente Relator(a).</w:t>
      </w:r>
      <w:r w:rsidR="0034566C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D626CB" w:rsidRPr="00C26175">
        <w:rPr>
          <w:rFonts w:asciiTheme="minorHAnsi" w:hAnsiTheme="minorHAnsi" w:cstheme="minorHAnsi"/>
          <w:b/>
          <w:sz w:val="24"/>
          <w:szCs w:val="24"/>
        </w:rPr>
        <w:t>268 APELAÇÃO CÍVEL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D626CB" w:rsidRPr="00C26175">
        <w:rPr>
          <w:rFonts w:asciiTheme="minorHAnsi" w:hAnsiTheme="minorHAnsi" w:cstheme="minorHAnsi"/>
          <w:b/>
          <w:sz w:val="24"/>
          <w:szCs w:val="24"/>
        </w:rPr>
        <w:t>0200859-91.2022.8.06.0107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RELATOR(A): 1º Gabinete da 5ª Câmara de Direito Privado – Desa. Maria Regina Oliveira Camara. APELANTE: BANCO BRADESCO S/A. APELADO: FRANCISCO NESTOR FELIX ARAUJO. </w:t>
      </w:r>
      <w:r w:rsidR="00D626CB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 Exmos. Sra. Desa. Maria Regina Oliveira Camara (relatora), Des. Francisco Lucídio de Queiroz Júnior e Des. Mantovanni Colares Cavalcante. </w:t>
      </w:r>
      <w:r w:rsidR="00D626CB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D626CB" w:rsidRPr="00C26175">
        <w:rPr>
          <w:rFonts w:asciiTheme="minorHAnsi" w:hAnsiTheme="minorHAnsi" w:cstheme="minorHAnsi"/>
          <w:sz w:val="24"/>
          <w:szCs w:val="24"/>
        </w:rPr>
        <w:t xml:space="preserve">  RECURSO O Colegiado, por unanimidade, acordou em conhecer do recurso para dar-lhe parcial provimento, nos termos do voto do(a) eminente Relator(a).</w:t>
      </w:r>
      <w:r w:rsidR="0023115F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6F5CD6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269 APELAÇÃO CÍVEL N 0011433-83.2005.8.06.0001. </w:t>
      </w:r>
      <w:r w:rsidR="006F5CD6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4º Gabinete da 5ª Câmara de Direito Privado - Des. José Krentel Ferreira Filho. APELANTE: COMPANHIA ENERGETICA DO CEARA. APELADO: Vale Douro Ltda, na pessoa de seu socio AGEU GALDINO BRASIL JÚNIOR. APELADO: Francisco Herbert F. Aragão. </w:t>
      </w:r>
      <w:r w:rsidR="006F5CD6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6F5CD6" w:rsidRPr="00C26175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: </w:t>
      </w:r>
      <w:r w:rsidR="006F5CD6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Após anunciado o(a) advogado(a) do(a) apelante, </w:t>
      </w:r>
      <w:r w:rsidR="006F5CD6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Dr. Luís Cláudio Alves de Souza - OAB/CE Nº44.793</w:t>
      </w:r>
      <w:r w:rsidR="006F5CD6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constatada ausente na sala de sessões, presencial e virtual. </w:t>
      </w:r>
      <w:r w:rsidR="006F5CD6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6F5CD6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6F5CD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6F5CD6" w:rsidRPr="00C26175">
        <w:rPr>
          <w:rFonts w:asciiTheme="minorHAnsi" w:hAnsiTheme="minorHAnsi" w:cstheme="minorHAnsi"/>
          <w:sz w:val="24"/>
          <w:szCs w:val="24"/>
        </w:rPr>
        <w:t>: O Colegiado, por unanimidade, acordou em conhecer do recurso para negar-lhe provimento, nos termos do voto do(a) eminente Relator(a).</w:t>
      </w:r>
      <w:r w:rsidR="009910B8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 270 AGRAVO DE INSTRUMENTO N 3013248-66.2025.8.06.0000. </w:t>
      </w:r>
      <w:r w:rsidR="009910B8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4º Gabinete da 5ª Câmara de Direito Privado - Des. José Krentel Ferreira Filho. AGRAVANTE: LUIZ HENRIQUE RIBEIRO SANT ANNA. AGRAVADO: BANCO PAN S.A. AGRAVADO: ASSOCIACAO DE POUPANCA E EMPRESTIMO POUPEX. AGRAVADO: BANCO DO BRASIL SA. AGRAVADO: CAIXA ECONOMICA FEDERAL. </w:t>
      </w:r>
      <w:r w:rsidR="009910B8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9910B8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9910B8" w:rsidRPr="00C26175">
        <w:rPr>
          <w:rFonts w:asciiTheme="minorHAnsi" w:hAnsiTheme="minorHAnsi" w:cstheme="minorHAnsi"/>
          <w:i/>
          <w:color w:val="000000"/>
          <w:sz w:val="24"/>
          <w:szCs w:val="24"/>
          <w:u w:val="single"/>
        </w:rPr>
        <w:t>Decisão</w:t>
      </w:r>
      <w:r w:rsidR="009910B8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: O Colegiado, por unanimidade, acordou em conhecer do recurso para negar-lhe provimento, nos termos do voto do(a) eminente Relator(a). </w:t>
      </w:r>
      <w:r w:rsidR="0023115F" w:rsidRPr="00C2617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271 APELAÇÃO CÍVEL N 0274404-95.2020.8.06.0001. </w:t>
      </w:r>
      <w:r w:rsidR="0023115F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RELATOR(A): 4º Gabinete da 5ª Câmara de Direito Privado - Des. José Krentel Ferreira Filho. APELANTE: BANCO BRADESCO S/A. APELADO: JACARGA DISTRIBUICAO E TRANSPORTES LTDA. </w:t>
      </w:r>
      <w:r w:rsidR="0023115F" w:rsidRPr="00C26175">
        <w:rPr>
          <w:rFonts w:asciiTheme="minorHAnsi" w:hAnsiTheme="minorHAnsi" w:cstheme="minorHAnsi"/>
          <w:i/>
          <w:iCs/>
          <w:sz w:val="24"/>
          <w:szCs w:val="24"/>
          <w:u w:val="single"/>
        </w:rPr>
        <w:t>Síntese</w:t>
      </w:r>
      <w:r w:rsidR="0023115F" w:rsidRPr="00C26175">
        <w:rPr>
          <w:rFonts w:asciiTheme="minorHAnsi" w:hAnsiTheme="minorHAnsi" w:cstheme="minorHAnsi"/>
          <w:sz w:val="24"/>
          <w:szCs w:val="24"/>
        </w:rPr>
        <w:t xml:space="preserve">: Adiado. </w:t>
      </w:r>
      <w:r w:rsidR="00BC4063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272 APELAÇÃO CÍVEL N 0000641-91.2012.8.06.0044. </w:t>
      </w:r>
      <w:r w:rsidR="00BC4063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4º Gabinete da 5ª Câmara de Direito Privado - Des. José Krentel Ferreira Filho. APELANTE: BANCO DO NORDESTE DO BRASIL SA. APELADO: PAULO LOPES DOS SANTOS. APELADO: Joao Rodrigues Sobrinho. </w:t>
      </w:r>
      <w:r w:rsidR="00BC4063" w:rsidRPr="00C26175">
        <w:rPr>
          <w:rFonts w:asciiTheme="minorHAnsi" w:eastAsia="Times New Roman" w:hAnsiTheme="minorHAnsi" w:cstheme="minorHAnsi"/>
          <w:i/>
          <w:color w:val="000000"/>
          <w:sz w:val="24"/>
          <w:szCs w:val="24"/>
          <w:u w:val="single"/>
        </w:rPr>
        <w:t>Julgadores</w:t>
      </w:r>
      <w:r w:rsidR="00BC4063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Exmos. Sra. Desa. Maria Regina Oliveira Camara, Des. Francisco Lucídio de Queiroz Júnior, Des. José Krentel Ferreira Filho (Relator). </w:t>
      </w:r>
      <w:r w:rsidR="00BC4063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BC4063" w:rsidRPr="00C26175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:</w:t>
      </w:r>
      <w:r w:rsidR="00BC4063" w:rsidRPr="00C26175">
        <w:rPr>
          <w:rFonts w:asciiTheme="minorHAnsi" w:eastAsia="Calibr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r w:rsidR="00BC4063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Após anunciado o(a) advogado(a) do(a) apelado(a), </w:t>
      </w:r>
      <w:r w:rsidR="00BC4063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Dr. Carlos Igor Barros Silva - OAB/CE Nº42.442</w:t>
      </w:r>
      <w:r w:rsidR="00BC4063" w:rsidRPr="00C261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constatada ausente na sala de sessões, presencial e virtual. </w:t>
      </w:r>
      <w:r w:rsidR="00BC4063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</w:t>
      </w:r>
      <w:r w:rsidR="00BC4063" w:rsidRPr="00C26175">
        <w:rPr>
          <w:rFonts w:asciiTheme="minorHAnsi" w:hAnsiTheme="minorHAnsi" w:cstheme="minorHAnsi"/>
          <w:sz w:val="24"/>
          <w:szCs w:val="24"/>
        </w:rPr>
        <w:t>: O Colegiado, por unanimidade, acordou em conhecer do recurso para negar-lhe provimento, nos termos do voto do(a) eminente Relator(a).</w:t>
      </w:r>
      <w:r w:rsidR="0023115F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AE4B06" w:rsidRPr="00C26175">
        <w:rPr>
          <w:rFonts w:asciiTheme="minorHAnsi" w:hAnsiTheme="minorHAnsi" w:cstheme="minorHAnsi"/>
          <w:b/>
          <w:sz w:val="24"/>
          <w:szCs w:val="24"/>
        </w:rPr>
        <w:t>273 AGRAVO DE INSTRUMENTO</w:t>
      </w:r>
      <w:r w:rsidR="00AE4B06" w:rsidRPr="00C26175">
        <w:rPr>
          <w:rFonts w:asciiTheme="minorHAnsi" w:hAnsiTheme="minorHAnsi" w:cstheme="minorHAnsi"/>
          <w:sz w:val="24"/>
          <w:szCs w:val="24"/>
        </w:rPr>
        <w:t xml:space="preserve"> N </w:t>
      </w:r>
      <w:r w:rsidR="00AE4B06" w:rsidRPr="00C26175">
        <w:rPr>
          <w:rFonts w:asciiTheme="minorHAnsi" w:hAnsiTheme="minorHAnsi" w:cstheme="minorHAnsi"/>
          <w:b/>
          <w:sz w:val="24"/>
          <w:szCs w:val="24"/>
        </w:rPr>
        <w:t>3010487-62.2025.8.06.0000</w:t>
      </w:r>
      <w:r w:rsidR="00AE4B06" w:rsidRPr="00C26175">
        <w:rPr>
          <w:rFonts w:asciiTheme="minorHAnsi" w:hAnsiTheme="minorHAnsi" w:cstheme="minorHAnsi"/>
          <w:sz w:val="24"/>
          <w:szCs w:val="24"/>
        </w:rPr>
        <w:t xml:space="preserve"> RELATOR(A): 2º Gabinete da 5ª Câmara de Direito Privado - Des. Francisco Lucídio de Queiroz Júnior. AGRAVANTE: UNIMED DE FORTALEZA COOPERATIVA DE TRABALHO MEDICO LTDA. AGRAVADO: VIRGINIA ARAUJO CERQUEIRA. </w:t>
      </w:r>
      <w:r w:rsidR="00AE4B06" w:rsidRPr="00C26175">
        <w:rPr>
          <w:rFonts w:asciiTheme="minorHAnsi" w:hAnsiTheme="minorHAnsi" w:cstheme="minorHAnsi"/>
          <w:i/>
          <w:sz w:val="24"/>
          <w:szCs w:val="24"/>
          <w:u w:val="single"/>
        </w:rPr>
        <w:t>Julgadores:</w:t>
      </w:r>
      <w:r w:rsidR="00AE4B06" w:rsidRPr="00C26175">
        <w:rPr>
          <w:rFonts w:asciiTheme="minorHAnsi" w:hAnsiTheme="minorHAnsi" w:cstheme="minorHAnsi"/>
          <w:sz w:val="24"/>
          <w:szCs w:val="24"/>
        </w:rPr>
        <w:t xml:space="preserve">  Exmos. Srs. Des. Francisco Lucídio de Queiroz Júnior (Relator), Des. Mantovanni Colares Cavalcante e Des. Krentel Ferreira Filho. </w:t>
      </w:r>
      <w:r w:rsidR="00AE4B06" w:rsidRPr="00C26175">
        <w:rPr>
          <w:rFonts w:asciiTheme="minorHAnsi" w:hAnsiTheme="minorHAnsi" w:cstheme="minorHAnsi"/>
          <w:i/>
          <w:sz w:val="24"/>
          <w:szCs w:val="24"/>
          <w:u w:val="single"/>
        </w:rPr>
        <w:t>Decisão:</w:t>
      </w:r>
      <w:r w:rsidR="00AE4B06" w:rsidRPr="00C26175">
        <w:rPr>
          <w:rFonts w:asciiTheme="minorHAnsi" w:hAnsiTheme="minorHAnsi" w:cstheme="minorHAnsi"/>
          <w:sz w:val="24"/>
          <w:szCs w:val="24"/>
        </w:rPr>
        <w:t xml:space="preserve">  O Colegiado, por unanimidade, acordou em </w:t>
      </w:r>
      <w:r w:rsidR="00D25AA4" w:rsidRPr="00C26175">
        <w:rPr>
          <w:rFonts w:asciiTheme="minorHAnsi" w:hAnsiTheme="minorHAnsi" w:cstheme="minorHAnsi"/>
          <w:sz w:val="24"/>
          <w:szCs w:val="24"/>
        </w:rPr>
        <w:t>conhecer o recurso de agravo de instrumento, para dar-lhe provimento e declarar prejudicado o julgamento do agravo intern</w:t>
      </w:r>
      <w:r w:rsidR="00AE4B06" w:rsidRPr="00C26175">
        <w:rPr>
          <w:rFonts w:asciiTheme="minorHAnsi" w:hAnsiTheme="minorHAnsi" w:cstheme="minorHAnsi"/>
          <w:sz w:val="24"/>
          <w:szCs w:val="24"/>
        </w:rPr>
        <w:t>o, nos termos do voto do(a) eminente Relator(a).</w:t>
      </w:r>
      <w:r w:rsidR="00EF6038" w:rsidRPr="00C26175">
        <w:rPr>
          <w:rFonts w:asciiTheme="minorHAnsi" w:hAnsiTheme="minorHAnsi" w:cstheme="minorHAnsi"/>
          <w:sz w:val="24"/>
          <w:szCs w:val="24"/>
        </w:rPr>
        <w:t xml:space="preserve"> </w:t>
      </w:r>
      <w:r w:rsidR="00EF6038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274 APELAÇÃO CÍVEL N 0013380-26.2017.8.06.0043.  </w:t>
      </w:r>
      <w:r w:rsidR="00EF6038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4º Gabinete da 5ª Câmara de Direito Privado - Des. José Krentel Ferreira Filho.  APELANTE/APELADO: ANTONINA DE LUNA RIBEIRO.  APELANTE/APELADO: ANTONIO JOAQUIM RIBEIRO. APELANTE/APELADO: BRASILSEG COMPANHIA DE SEGUROS ALIANCA DO BRASIL. </w:t>
      </w:r>
      <w:r w:rsidR="00EF6038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EF6038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: pedido de vista formulado pelo Des. Francisco Lucídio de Queiroz Júnior.</w:t>
      </w:r>
      <w:r w:rsidR="0055700B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7D45BF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275 AGRAVO DE INSTRUMENTO N 3013117-91.2025.8.06.0000. </w:t>
      </w:r>
      <w:r w:rsidR="007D45BF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RELATOR(A): 4º Gabinete da 5ª Câmara de Direito Privado - Des. José Krentel Ferreira Filho.  AGRAVANTE: RODRIGO COIFMAN DA SILVA.  AGRAVADO: HRH FORTALEZA EMPREENDIMENTO HOTELEIRO S.A. </w:t>
      </w:r>
      <w:r w:rsidR="007D45BF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7D45BF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: Pedido de vista formulado pelo Des. José Krentel Ferreira Filho.</w:t>
      </w:r>
      <w:r w:rsidR="00901986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D25AA4" w:rsidRPr="00C2617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276 EMBARGOS DE DECLARAÇÃO N 0200220-33.2023.8.06.0109. </w:t>
      </w:r>
      <w:r w:rsidR="00D25AA4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RELATOR(A): 1º Gabinete da 5ª Câmara de Direito Privado – Desa. Maria Regina Oliveira Camara.</w:t>
      </w:r>
      <w:r w:rsidR="0055700B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D25AA4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EMBARGANTE/EMBARGADO: JOSE ALEXANDRE, BANCO BRADESCO S/A</w:t>
      </w:r>
      <w:r w:rsidR="0055700B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. </w:t>
      </w:r>
      <w:r w:rsidR="00D25AA4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EMBARGANTE/EMBARGADO: BANCO BRADESCO S/A, JOSE ALEXANDRE. </w:t>
      </w:r>
      <w:r w:rsidR="00D25AA4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D25AA4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: Retirado de Pauta. </w:t>
      </w:r>
      <w:r w:rsidR="00901986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1517E5" w:rsidRPr="00C2617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277 APELAÇÃO CÍVEL N 0212138-67.2023.8.06.0001. </w:t>
      </w:r>
      <w:r w:rsidR="001517E5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RELATOR(A): 1º Gabinete da 5ª Câmara de Direito Privado – Desa. Maria Regina Oliveira Camara. APELANTE: ANA PATRICIA SILVA FARIAS. APELANTE: MARCUS ANTONIUS MARTINS ARAGAO. APELADO: ANTONIO FELICIO DE MACEDO. APELADO: SOCORRO MARIA DE ARAUJO MACEDO. </w:t>
      </w:r>
      <w:r w:rsidR="001517E5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1517E5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: Retirado de Pauta.</w:t>
      </w:r>
      <w:r w:rsidR="00EB3796" w:rsidRPr="00C2617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278 AGRAVO DE INSTRUMENTO N 0631246-20.2023.8.06.0000. </w:t>
      </w:r>
      <w:r w:rsidR="00EB3796" w:rsidRPr="00C26175">
        <w:rPr>
          <w:rFonts w:asciiTheme="minorHAnsi" w:hAnsiTheme="minorHAnsi" w:cstheme="minorHAnsi"/>
          <w:color w:val="000000"/>
          <w:sz w:val="24"/>
          <w:szCs w:val="24"/>
        </w:rPr>
        <w:t xml:space="preserve">RELATOR(A): 4º Gabinete da 5ª Câmara de Direito Privado - Des. José Krentel Ferreira Filho. AGRAVANTE: PILAR DE GOIAS DESENVOLVIMENTO MINERAL LTDA. AGRAVADO: A COMERCIAL TRANSPORTE E LOCACOES LTDA EM RECUPERACAO JUDICIAL. AGRAVADO: COMERCIAL DIESEL TRANSPORTE E TERRAPLANAGEM LTDA EM RECUPERACAO JUDICIAL. </w:t>
      </w:r>
      <w:r w:rsidR="00EB3796" w:rsidRPr="00C26175">
        <w:rPr>
          <w:rFonts w:asciiTheme="minorHAnsi" w:eastAsia="Calibri" w:hAnsiTheme="minorHAnsi" w:cstheme="minorHAnsi"/>
          <w:i/>
          <w:iCs/>
          <w:color w:val="000000"/>
          <w:sz w:val="24"/>
          <w:szCs w:val="24"/>
          <w:u w:val="single"/>
        </w:rPr>
        <w:t>Síntese</w:t>
      </w:r>
      <w:r w:rsidR="00EB3796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>: Pedido de vista formulado pelo Des. Francisco Lucídio de Queiroz Júnior.</w:t>
      </w:r>
      <w:r w:rsidR="0017743D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17743D" w:rsidRPr="00C26175">
        <w:rPr>
          <w:rFonts w:asciiTheme="minorHAnsi" w:hAnsiTheme="minorHAnsi" w:cstheme="minorHAnsi"/>
          <w:sz w:val="24"/>
          <w:szCs w:val="24"/>
        </w:rPr>
        <w:t xml:space="preserve">Concluídos os julgamentos dos processos constantes da pauta, </w:t>
      </w:r>
      <w:r w:rsidR="00EB3796" w:rsidRPr="00C2617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220F4D" w:rsidRPr="00C26175">
        <w:rPr>
          <w:rFonts w:asciiTheme="minorHAnsi" w:hAnsiTheme="minorHAnsi" w:cstheme="minorHAnsi"/>
          <w:sz w:val="24"/>
          <w:szCs w:val="24"/>
        </w:rPr>
        <w:t>Nada mais havendo a tratar, a Presidente declarou encerrada a sessão. Lavrou-se a presente ata, que foi submetida à aprovação na sessão subsequente, e segue assinada.</w:t>
      </w:r>
    </w:p>
    <w:p w14:paraId="3B37F82B" w14:textId="2225AA23" w:rsidR="007234E7" w:rsidRPr="00C26175" w:rsidRDefault="007234E7" w:rsidP="0017743D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D385A04" w14:textId="77777777" w:rsidR="007234E7" w:rsidRPr="00C26175" w:rsidRDefault="007234E7" w:rsidP="0017743D">
      <w:pPr>
        <w:pStyle w:val="Corpodetexto"/>
        <w:ind w:left="0"/>
        <w:rPr>
          <w:rFonts w:asciiTheme="minorHAnsi" w:hAnsiTheme="minorHAnsi" w:cstheme="minorHAnsi"/>
          <w:bCs/>
        </w:rPr>
      </w:pPr>
    </w:p>
    <w:p w14:paraId="25E247D6" w14:textId="77777777" w:rsidR="007234E7" w:rsidRPr="00C26175" w:rsidRDefault="007234E7" w:rsidP="0017743D">
      <w:pPr>
        <w:ind w:left="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6175">
        <w:rPr>
          <w:rFonts w:asciiTheme="minorHAnsi" w:hAnsiTheme="minorHAnsi" w:cstheme="minorHAnsi"/>
          <w:b/>
          <w:sz w:val="24"/>
          <w:szCs w:val="24"/>
        </w:rPr>
        <w:t xml:space="preserve">Dra. LAIS CABRAL BACHÁ QUEIROZ </w:t>
      </w:r>
      <w:r w:rsidRPr="00C26175">
        <w:rPr>
          <w:rFonts w:asciiTheme="minorHAnsi" w:hAnsiTheme="minorHAnsi" w:cstheme="minorHAnsi"/>
          <w:bCs/>
          <w:sz w:val="24"/>
          <w:szCs w:val="24"/>
        </w:rPr>
        <w:t xml:space="preserve">– Coordenadora </w:t>
      </w:r>
    </w:p>
    <w:p w14:paraId="74EAA44C" w14:textId="77777777" w:rsidR="007234E7" w:rsidRPr="00C26175" w:rsidRDefault="007234E7" w:rsidP="0017743D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8ADE35B" w14:textId="77777777" w:rsidR="007234E7" w:rsidRPr="00C26175" w:rsidRDefault="007234E7" w:rsidP="0017743D">
      <w:pPr>
        <w:pStyle w:val="Corpodetexto"/>
        <w:ind w:left="0"/>
        <w:rPr>
          <w:rFonts w:asciiTheme="minorHAnsi" w:hAnsiTheme="minorHAnsi" w:cstheme="minorHAnsi"/>
          <w:bCs/>
        </w:rPr>
      </w:pPr>
    </w:p>
    <w:p w14:paraId="71F7FBB0" w14:textId="77777777" w:rsidR="007234E7" w:rsidRPr="00C26175" w:rsidRDefault="007234E7" w:rsidP="0017743D">
      <w:pPr>
        <w:ind w:left="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6175">
        <w:rPr>
          <w:rFonts w:asciiTheme="minorHAnsi" w:hAnsiTheme="minorHAnsi" w:cstheme="minorHAnsi"/>
          <w:b/>
          <w:sz w:val="24"/>
          <w:szCs w:val="24"/>
        </w:rPr>
        <w:t>Desa.</w:t>
      </w:r>
      <w:r w:rsidRPr="00C2617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C26175">
        <w:rPr>
          <w:rFonts w:asciiTheme="minorHAnsi" w:hAnsiTheme="minorHAnsi" w:cstheme="minorHAnsi"/>
          <w:b/>
          <w:sz w:val="24"/>
          <w:szCs w:val="24"/>
        </w:rPr>
        <w:t>MARIA REGINA OLIVEIRA CAMARA</w:t>
      </w:r>
      <w:r w:rsidRPr="00C26175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C26175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C26175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Presidente </w:t>
      </w:r>
    </w:p>
    <w:p w14:paraId="517F82C7" w14:textId="77777777" w:rsidR="007234E7" w:rsidRPr="00C26175" w:rsidRDefault="007234E7" w:rsidP="0017743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C8DF3E" w14:textId="77777777" w:rsidR="007234E7" w:rsidRPr="00C26175" w:rsidRDefault="007234E7" w:rsidP="0017743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C2903EB" w14:textId="77777777" w:rsidR="005917EB" w:rsidRPr="00C26175" w:rsidRDefault="005917EB" w:rsidP="0017743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5917EB" w:rsidRPr="00C26175" w:rsidSect="007234E7">
      <w:headerReference w:type="default" r:id="rId9"/>
      <w:footerReference w:type="default" r:id="rId10"/>
      <w:pgSz w:w="11906" w:h="16838"/>
      <w:pgMar w:top="993" w:right="1133" w:bottom="1276" w:left="1133" w:header="28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EE92" w14:textId="77777777" w:rsidR="00A92992" w:rsidRDefault="00A92992">
      <w:r>
        <w:separator/>
      </w:r>
    </w:p>
  </w:endnote>
  <w:endnote w:type="continuationSeparator" w:id="0">
    <w:p w14:paraId="24BBF334" w14:textId="77777777" w:rsidR="00A92992" w:rsidRDefault="00A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, Calibr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58BE" w14:textId="77777777" w:rsidR="007234E7" w:rsidRDefault="007234E7">
    <w:pPr>
      <w:pStyle w:val="Rodap"/>
    </w:pPr>
  </w:p>
  <w:p w14:paraId="556D502E" w14:textId="77777777" w:rsidR="007234E7" w:rsidRDefault="007234E7">
    <w:pPr>
      <w:pStyle w:val="Rodap"/>
    </w:pPr>
  </w:p>
  <w:p w14:paraId="5DA9E8C6" w14:textId="77777777" w:rsidR="007234E7" w:rsidRDefault="007234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84FF" w14:textId="77777777" w:rsidR="00A92992" w:rsidRDefault="00A92992">
      <w:r>
        <w:separator/>
      </w:r>
    </w:p>
  </w:footnote>
  <w:footnote w:type="continuationSeparator" w:id="0">
    <w:p w14:paraId="071871E5" w14:textId="77777777" w:rsidR="00A92992" w:rsidRDefault="00A9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2AE1" w14:textId="77777777" w:rsidR="007234E7" w:rsidRPr="00DC1EF7" w:rsidRDefault="007234E7" w:rsidP="00161FA5">
    <w:pPr>
      <w:jc w:val="center"/>
      <w:rPr>
        <w:rFonts w:asciiTheme="minorHAnsi" w:hAnsiTheme="minorHAnsi" w:cstheme="minorHAnsi"/>
        <w:b/>
      </w:rPr>
    </w:pPr>
  </w:p>
  <w:p w14:paraId="0616E650" w14:textId="77777777" w:rsidR="007234E7" w:rsidRDefault="007234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894877"/>
    <w:multiLevelType w:val="multilevel"/>
    <w:tmpl w:val="8812AE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10FD3"/>
    <w:multiLevelType w:val="multilevel"/>
    <w:tmpl w:val="73F88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A805AA"/>
    <w:multiLevelType w:val="multilevel"/>
    <w:tmpl w:val="E4E241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E7006D"/>
    <w:multiLevelType w:val="multilevel"/>
    <w:tmpl w:val="0C2EAFF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550985"/>
    <w:multiLevelType w:val="multilevel"/>
    <w:tmpl w:val="EEE460E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63B1"/>
    <w:multiLevelType w:val="multilevel"/>
    <w:tmpl w:val="72A6EB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016148"/>
    <w:multiLevelType w:val="multilevel"/>
    <w:tmpl w:val="ACBACB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507629">
    <w:abstractNumId w:val="9"/>
  </w:num>
  <w:num w:numId="2" w16cid:durableId="1033727744">
    <w:abstractNumId w:val="8"/>
  </w:num>
  <w:num w:numId="3" w16cid:durableId="1087381903">
    <w:abstractNumId w:val="6"/>
  </w:num>
  <w:num w:numId="4" w16cid:durableId="1443837489">
    <w:abstractNumId w:val="5"/>
  </w:num>
  <w:num w:numId="5" w16cid:durableId="232278505">
    <w:abstractNumId w:val="3"/>
  </w:num>
  <w:num w:numId="6" w16cid:durableId="733309277">
    <w:abstractNumId w:val="7"/>
  </w:num>
  <w:num w:numId="7" w16cid:durableId="1927499115">
    <w:abstractNumId w:val="4"/>
  </w:num>
  <w:num w:numId="8" w16cid:durableId="155733188">
    <w:abstractNumId w:val="2"/>
  </w:num>
  <w:num w:numId="9" w16cid:durableId="1409811989">
    <w:abstractNumId w:val="1"/>
  </w:num>
  <w:num w:numId="10" w16cid:durableId="450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E7"/>
    <w:rsid w:val="00004C7A"/>
    <w:rsid w:val="00010838"/>
    <w:rsid w:val="0002659A"/>
    <w:rsid w:val="00052606"/>
    <w:rsid w:val="00073E25"/>
    <w:rsid w:val="000A0B02"/>
    <w:rsid w:val="000D6BA2"/>
    <w:rsid w:val="000F115F"/>
    <w:rsid w:val="000F3043"/>
    <w:rsid w:val="0010037E"/>
    <w:rsid w:val="00107ED9"/>
    <w:rsid w:val="00110D33"/>
    <w:rsid w:val="001257B0"/>
    <w:rsid w:val="001517E5"/>
    <w:rsid w:val="00161FAE"/>
    <w:rsid w:val="0017743D"/>
    <w:rsid w:val="00180AB5"/>
    <w:rsid w:val="001932AE"/>
    <w:rsid w:val="001D1653"/>
    <w:rsid w:val="00210E77"/>
    <w:rsid w:val="00220F4D"/>
    <w:rsid w:val="002219F8"/>
    <w:rsid w:val="0023115F"/>
    <w:rsid w:val="0023492B"/>
    <w:rsid w:val="00260775"/>
    <w:rsid w:val="002A0AB6"/>
    <w:rsid w:val="002B48B7"/>
    <w:rsid w:val="002C6AB2"/>
    <w:rsid w:val="002D7FA5"/>
    <w:rsid w:val="002F169D"/>
    <w:rsid w:val="0031309F"/>
    <w:rsid w:val="003232ED"/>
    <w:rsid w:val="00342BAF"/>
    <w:rsid w:val="0034566C"/>
    <w:rsid w:val="0034595B"/>
    <w:rsid w:val="003538E2"/>
    <w:rsid w:val="0035656E"/>
    <w:rsid w:val="00364E79"/>
    <w:rsid w:val="003B3BCE"/>
    <w:rsid w:val="003E4225"/>
    <w:rsid w:val="003F1765"/>
    <w:rsid w:val="003F2743"/>
    <w:rsid w:val="00415855"/>
    <w:rsid w:val="0042136D"/>
    <w:rsid w:val="00427477"/>
    <w:rsid w:val="00430116"/>
    <w:rsid w:val="00436E8A"/>
    <w:rsid w:val="00456634"/>
    <w:rsid w:val="004864E1"/>
    <w:rsid w:val="004924AD"/>
    <w:rsid w:val="00492CBA"/>
    <w:rsid w:val="004B16FC"/>
    <w:rsid w:val="004B70D8"/>
    <w:rsid w:val="004E1111"/>
    <w:rsid w:val="004E3BBD"/>
    <w:rsid w:val="004E638D"/>
    <w:rsid w:val="004F0956"/>
    <w:rsid w:val="00524C95"/>
    <w:rsid w:val="005331B7"/>
    <w:rsid w:val="00540AA5"/>
    <w:rsid w:val="00550A81"/>
    <w:rsid w:val="00553947"/>
    <w:rsid w:val="0055700B"/>
    <w:rsid w:val="00563547"/>
    <w:rsid w:val="00565624"/>
    <w:rsid w:val="00565C50"/>
    <w:rsid w:val="00566617"/>
    <w:rsid w:val="00570BC6"/>
    <w:rsid w:val="005734FA"/>
    <w:rsid w:val="005917EB"/>
    <w:rsid w:val="00594808"/>
    <w:rsid w:val="005A517C"/>
    <w:rsid w:val="005B7771"/>
    <w:rsid w:val="005C79F7"/>
    <w:rsid w:val="005D3863"/>
    <w:rsid w:val="005E2025"/>
    <w:rsid w:val="005E3899"/>
    <w:rsid w:val="00601477"/>
    <w:rsid w:val="0060176A"/>
    <w:rsid w:val="00615C21"/>
    <w:rsid w:val="00620AD3"/>
    <w:rsid w:val="00623142"/>
    <w:rsid w:val="00646085"/>
    <w:rsid w:val="0065652A"/>
    <w:rsid w:val="006854D8"/>
    <w:rsid w:val="006A38D7"/>
    <w:rsid w:val="006B6A8D"/>
    <w:rsid w:val="006D1ED8"/>
    <w:rsid w:val="006E3916"/>
    <w:rsid w:val="006F5CD6"/>
    <w:rsid w:val="0071101F"/>
    <w:rsid w:val="0071462D"/>
    <w:rsid w:val="00720FE8"/>
    <w:rsid w:val="007234E7"/>
    <w:rsid w:val="00726AB8"/>
    <w:rsid w:val="00730396"/>
    <w:rsid w:val="007611C6"/>
    <w:rsid w:val="007849C2"/>
    <w:rsid w:val="007D3421"/>
    <w:rsid w:val="007D411A"/>
    <w:rsid w:val="007D45BF"/>
    <w:rsid w:val="007E6BF2"/>
    <w:rsid w:val="007F01DD"/>
    <w:rsid w:val="00810315"/>
    <w:rsid w:val="00814E53"/>
    <w:rsid w:val="008251A2"/>
    <w:rsid w:val="00843BD4"/>
    <w:rsid w:val="00852CFB"/>
    <w:rsid w:val="008608FB"/>
    <w:rsid w:val="00881547"/>
    <w:rsid w:val="008C6FC4"/>
    <w:rsid w:val="008F0B3A"/>
    <w:rsid w:val="008F64F5"/>
    <w:rsid w:val="00901986"/>
    <w:rsid w:val="00905E3B"/>
    <w:rsid w:val="0091343B"/>
    <w:rsid w:val="00926776"/>
    <w:rsid w:val="0095385E"/>
    <w:rsid w:val="009622B3"/>
    <w:rsid w:val="009910B8"/>
    <w:rsid w:val="009A73D6"/>
    <w:rsid w:val="009F429F"/>
    <w:rsid w:val="009F464E"/>
    <w:rsid w:val="009F6BDB"/>
    <w:rsid w:val="00A164E6"/>
    <w:rsid w:val="00A17D58"/>
    <w:rsid w:val="00A353E8"/>
    <w:rsid w:val="00A575DE"/>
    <w:rsid w:val="00A6318C"/>
    <w:rsid w:val="00A74DEF"/>
    <w:rsid w:val="00A90B22"/>
    <w:rsid w:val="00A92992"/>
    <w:rsid w:val="00AB19C6"/>
    <w:rsid w:val="00AB6E40"/>
    <w:rsid w:val="00AC1FF3"/>
    <w:rsid w:val="00AE24E6"/>
    <w:rsid w:val="00AE4B06"/>
    <w:rsid w:val="00B01915"/>
    <w:rsid w:val="00B22F55"/>
    <w:rsid w:val="00B61320"/>
    <w:rsid w:val="00B64DBF"/>
    <w:rsid w:val="00B72136"/>
    <w:rsid w:val="00B93E44"/>
    <w:rsid w:val="00BA4662"/>
    <w:rsid w:val="00BB3A3B"/>
    <w:rsid w:val="00BB7ABC"/>
    <w:rsid w:val="00BC4063"/>
    <w:rsid w:val="00C02EE0"/>
    <w:rsid w:val="00C05F6D"/>
    <w:rsid w:val="00C26175"/>
    <w:rsid w:val="00C415AA"/>
    <w:rsid w:val="00C52B95"/>
    <w:rsid w:val="00C540D4"/>
    <w:rsid w:val="00C63DB0"/>
    <w:rsid w:val="00CB32DF"/>
    <w:rsid w:val="00D124E2"/>
    <w:rsid w:val="00D241D2"/>
    <w:rsid w:val="00D25AA4"/>
    <w:rsid w:val="00D30AD5"/>
    <w:rsid w:val="00D35C62"/>
    <w:rsid w:val="00D4434B"/>
    <w:rsid w:val="00D626CB"/>
    <w:rsid w:val="00D66B7A"/>
    <w:rsid w:val="00D722E6"/>
    <w:rsid w:val="00DB639A"/>
    <w:rsid w:val="00DB65BA"/>
    <w:rsid w:val="00DC48F2"/>
    <w:rsid w:val="00DC65C6"/>
    <w:rsid w:val="00DC6E85"/>
    <w:rsid w:val="00DD0340"/>
    <w:rsid w:val="00DE0317"/>
    <w:rsid w:val="00E2503C"/>
    <w:rsid w:val="00E261E1"/>
    <w:rsid w:val="00E321BF"/>
    <w:rsid w:val="00E50BE2"/>
    <w:rsid w:val="00E67A4F"/>
    <w:rsid w:val="00E734AF"/>
    <w:rsid w:val="00E77CDB"/>
    <w:rsid w:val="00E840C4"/>
    <w:rsid w:val="00E920C9"/>
    <w:rsid w:val="00EA1735"/>
    <w:rsid w:val="00EB34FA"/>
    <w:rsid w:val="00EB3796"/>
    <w:rsid w:val="00EC0223"/>
    <w:rsid w:val="00EE78EE"/>
    <w:rsid w:val="00EF2048"/>
    <w:rsid w:val="00EF3A1C"/>
    <w:rsid w:val="00EF6038"/>
    <w:rsid w:val="00F02719"/>
    <w:rsid w:val="00F1198A"/>
    <w:rsid w:val="00F22651"/>
    <w:rsid w:val="00F56618"/>
    <w:rsid w:val="00F673B0"/>
    <w:rsid w:val="00F67CD2"/>
    <w:rsid w:val="00F765F1"/>
    <w:rsid w:val="00F80633"/>
    <w:rsid w:val="00FA1C36"/>
    <w:rsid w:val="00FC2C12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7A13"/>
  <w15:chartTrackingRefBased/>
  <w15:docId w15:val="{AD1BB369-3641-421A-8848-FC63E96E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7234E7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23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3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23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3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3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34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34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34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34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23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723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723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7234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7234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7234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7234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7234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7234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3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qFormat/>
    <w:rsid w:val="0072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3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23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3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7234E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7234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34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3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234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34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23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234E7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qFormat/>
    <w:rsid w:val="007234E7"/>
  </w:style>
  <w:style w:type="character" w:styleId="Forte">
    <w:name w:val="Strong"/>
    <w:qFormat/>
    <w:rsid w:val="007234E7"/>
    <w:rPr>
      <w:b/>
      <w:bCs/>
    </w:rPr>
  </w:style>
  <w:style w:type="character" w:customStyle="1" w:styleId="StrongEmphasis">
    <w:name w:val="Strong Emphasis"/>
    <w:qFormat/>
    <w:rsid w:val="007234E7"/>
    <w:rPr>
      <w:b/>
      <w:bCs/>
    </w:rPr>
  </w:style>
  <w:style w:type="character" w:styleId="nfase">
    <w:name w:val="Emphasis"/>
    <w:uiPriority w:val="20"/>
    <w:qFormat/>
    <w:rsid w:val="007234E7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234E7"/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qFormat/>
    <w:rsid w:val="007234E7"/>
    <w:rPr>
      <w:rFonts w:eastAsiaTheme="minorEastAsia"/>
    </w:rPr>
  </w:style>
  <w:style w:type="character" w:customStyle="1" w:styleId="CorpodetextoChar">
    <w:name w:val="Corpo de texto Char"/>
    <w:basedOn w:val="Fontepargpadro"/>
    <w:link w:val="Corpodetexto"/>
    <w:qFormat/>
    <w:rsid w:val="007234E7"/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7234E7"/>
    <w:rPr>
      <w:rFonts w:eastAsiaTheme="minorEastAsi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7234E7"/>
    <w:rPr>
      <w:rFonts w:eastAsiaTheme="minorEastAsia"/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7234E7"/>
    <w:rPr>
      <w:rFonts w:ascii="Courier" w:eastAsiaTheme="minorEastAsia" w:hAnsi="Courier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7234E7"/>
    <w:rPr>
      <w:i/>
      <w:iCs/>
      <w:color w:val="808080" w:themeColor="text1" w:themeTint="7F"/>
    </w:rPr>
  </w:style>
  <w:style w:type="character" w:styleId="RefernciaSutil">
    <w:name w:val="Subtle Reference"/>
    <w:basedOn w:val="Fontepargpadro"/>
    <w:uiPriority w:val="31"/>
    <w:qFormat/>
    <w:rsid w:val="007234E7"/>
    <w:rPr>
      <w:smallCaps/>
      <w:color w:val="ED7D31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234E7"/>
    <w:rPr>
      <w:b/>
      <w:bCs/>
      <w:smallCaps/>
      <w:spacing w:val="5"/>
    </w:rPr>
  </w:style>
  <w:style w:type="paragraph" w:styleId="Corpodetexto">
    <w:name w:val="Body Text"/>
    <w:basedOn w:val="Normal"/>
    <w:link w:val="CorpodetextoChar"/>
    <w:qFormat/>
    <w:rsid w:val="007234E7"/>
    <w:pPr>
      <w:ind w:left="2"/>
      <w:jc w:val="both"/>
    </w:pPr>
    <w:rPr>
      <w:kern w:val="2"/>
      <w:sz w:val="24"/>
      <w:szCs w:val="24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7234E7"/>
    <w:rPr>
      <w:rFonts w:ascii="Arial MT" w:eastAsia="Arial MT" w:hAnsi="Arial MT" w:cs="Arial MT"/>
      <w:kern w:val="0"/>
      <w:lang w:val="pt-PT"/>
      <w14:ligatures w14:val="none"/>
    </w:rPr>
  </w:style>
  <w:style w:type="paragraph" w:styleId="Lista">
    <w:name w:val="List"/>
    <w:basedOn w:val="Normal"/>
    <w:unhideWhenUsed/>
    <w:rsid w:val="007234E7"/>
    <w:pPr>
      <w:widowControl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egenda">
    <w:name w:val="caption"/>
    <w:basedOn w:val="Normal"/>
    <w:qFormat/>
    <w:rsid w:val="007234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234E7"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7234E7"/>
  </w:style>
  <w:style w:type="paragraph" w:customStyle="1" w:styleId="Legenda1">
    <w:name w:val="Legenda1"/>
    <w:basedOn w:val="Normal"/>
    <w:qFormat/>
    <w:rsid w:val="007234E7"/>
    <w:pPr>
      <w:suppressLineNumbers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paragraph" w:customStyle="1" w:styleId="Standard">
    <w:name w:val="Standard"/>
    <w:qFormat/>
    <w:rsid w:val="007234E7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0"/>
      <w14:ligatures w14:val="none"/>
    </w:rPr>
  </w:style>
  <w:style w:type="paragraph" w:customStyle="1" w:styleId="CabealhoeRodap">
    <w:name w:val="Cabeçalho e Rodapé"/>
    <w:basedOn w:val="Normal"/>
    <w:qFormat/>
    <w:rsid w:val="007234E7"/>
  </w:style>
  <w:style w:type="paragraph" w:styleId="Cabealho">
    <w:name w:val="header"/>
    <w:basedOn w:val="Normal"/>
    <w:link w:val="CabealhoChar"/>
    <w:uiPriority w:val="99"/>
    <w:unhideWhenUsed/>
    <w:rsid w:val="007234E7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7234E7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234E7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7234E7"/>
    <w:rPr>
      <w:rFonts w:ascii="Arial MT" w:eastAsia="Arial MT" w:hAnsi="Arial MT" w:cs="Arial MT"/>
      <w:kern w:val="0"/>
      <w:lang w:val="pt-PT"/>
      <w14:ligatures w14:val="none"/>
    </w:rPr>
  </w:style>
  <w:style w:type="paragraph" w:styleId="SemEspaamento">
    <w:name w:val="No Spacing"/>
    <w:qFormat/>
    <w:rsid w:val="007234E7"/>
    <w:pPr>
      <w:suppressAutoHyphens/>
      <w:spacing w:after="0" w:line="240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7234E7"/>
    <w:pPr>
      <w:widowControl/>
      <w:spacing w:after="120" w:line="480" w:lineRule="auto"/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7234E7"/>
    <w:rPr>
      <w:rFonts w:ascii="Arial MT" w:eastAsia="Arial MT" w:hAnsi="Arial MT" w:cs="Arial MT"/>
      <w:kern w:val="0"/>
      <w:lang w:val="pt-PT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7234E7"/>
    <w:pPr>
      <w:widowControl/>
      <w:spacing w:after="120" w:line="276" w:lineRule="auto"/>
    </w:pPr>
    <w:rPr>
      <w:rFonts w:asciiTheme="minorHAnsi" w:eastAsiaTheme="minorEastAsia" w:hAnsiTheme="minorHAnsi" w:cstheme="minorBidi"/>
      <w:kern w:val="2"/>
      <w:sz w:val="16"/>
      <w:szCs w:val="16"/>
      <w:lang w:val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7234E7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paragraph" w:styleId="Lista2">
    <w:name w:val="List 2"/>
    <w:basedOn w:val="Normal"/>
    <w:uiPriority w:val="99"/>
    <w:unhideWhenUsed/>
    <w:qFormat/>
    <w:rsid w:val="007234E7"/>
    <w:pPr>
      <w:widowControl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3">
    <w:name w:val="List 3"/>
    <w:basedOn w:val="Normal"/>
    <w:uiPriority w:val="99"/>
    <w:unhideWhenUsed/>
    <w:qFormat/>
    <w:rsid w:val="007234E7"/>
    <w:pPr>
      <w:widowControl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">
    <w:name w:val="List Bullet"/>
    <w:basedOn w:val="Normal"/>
    <w:uiPriority w:val="99"/>
    <w:unhideWhenUsed/>
    <w:rsid w:val="007234E7"/>
    <w:pPr>
      <w:widowControl/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2">
    <w:name w:val="List Bullet 2"/>
    <w:basedOn w:val="Normal"/>
    <w:uiPriority w:val="99"/>
    <w:unhideWhenUsed/>
    <w:rsid w:val="007234E7"/>
    <w:pPr>
      <w:widowControl/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3">
    <w:name w:val="List Bullet 3"/>
    <w:basedOn w:val="Normal"/>
    <w:uiPriority w:val="99"/>
    <w:unhideWhenUsed/>
    <w:rsid w:val="007234E7"/>
    <w:pPr>
      <w:widowControl/>
      <w:numPr>
        <w:numId w:val="3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">
    <w:name w:val="List Number"/>
    <w:basedOn w:val="Normal"/>
    <w:uiPriority w:val="99"/>
    <w:unhideWhenUsed/>
    <w:rsid w:val="007234E7"/>
    <w:pPr>
      <w:widowControl/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2">
    <w:name w:val="List Number 2"/>
    <w:basedOn w:val="Normal"/>
    <w:uiPriority w:val="99"/>
    <w:unhideWhenUsed/>
    <w:rsid w:val="007234E7"/>
    <w:pPr>
      <w:widowControl/>
      <w:numPr>
        <w:numId w:val="5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3">
    <w:name w:val="List Number 3"/>
    <w:basedOn w:val="Normal"/>
    <w:uiPriority w:val="99"/>
    <w:unhideWhenUsed/>
    <w:rsid w:val="007234E7"/>
    <w:pPr>
      <w:widowControl/>
      <w:numPr>
        <w:numId w:val="6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">
    <w:name w:val="List Continue"/>
    <w:basedOn w:val="Normal"/>
    <w:uiPriority w:val="99"/>
    <w:unhideWhenUsed/>
    <w:rsid w:val="007234E7"/>
    <w:pPr>
      <w:widowControl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2">
    <w:name w:val="List Continue 2"/>
    <w:basedOn w:val="Normal"/>
    <w:uiPriority w:val="99"/>
    <w:unhideWhenUsed/>
    <w:rsid w:val="007234E7"/>
    <w:pPr>
      <w:widowControl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3">
    <w:name w:val="List Continue 3"/>
    <w:basedOn w:val="Normal"/>
    <w:uiPriority w:val="99"/>
    <w:unhideWhenUsed/>
    <w:rsid w:val="007234E7"/>
    <w:pPr>
      <w:widowControl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odemacro">
    <w:name w:val="macro"/>
    <w:link w:val="TextodemacroChar"/>
    <w:uiPriority w:val="99"/>
    <w:unhideWhenUsed/>
    <w:qFormat/>
    <w:rsid w:val="007234E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TextodemacroChar1">
    <w:name w:val="Texto de macro Char1"/>
    <w:basedOn w:val="Fontepargpadro"/>
    <w:uiPriority w:val="99"/>
    <w:semiHidden/>
    <w:rsid w:val="007234E7"/>
    <w:rPr>
      <w:rFonts w:ascii="Consolas" w:eastAsia="Arial MT" w:hAnsi="Consolas" w:cs="Arial MT"/>
      <w:kern w:val="0"/>
      <w:sz w:val="20"/>
      <w:szCs w:val="20"/>
      <w:lang w:val="pt-PT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7234E7"/>
    <w:pPr>
      <w:widowControl/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7234E7"/>
    <w:pPr>
      <w:ind w:left="220" w:hanging="220"/>
    </w:pPr>
  </w:style>
  <w:style w:type="paragraph" w:styleId="Ttulodendiceremissivo">
    <w:name w:val="index heading"/>
    <w:basedOn w:val="Ttulo"/>
    <w:rsid w:val="007234E7"/>
    <w:pPr>
      <w:pBdr>
        <w:bottom w:val="single" w:sz="8" w:space="4" w:color="4472C4" w:themeColor="accent1"/>
      </w:pBdr>
      <w:spacing w:after="300"/>
    </w:pPr>
    <w:rPr>
      <w:color w:val="323E4F" w:themeColor="text2" w:themeShade="BF"/>
      <w:spacing w:val="5"/>
      <w:kern w:val="2"/>
      <w:sz w:val="52"/>
      <w:szCs w:val="52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234E7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7234E7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7234E7"/>
    <w:pPr>
      <w:suppressAutoHyphens/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adeClara">
    <w:name w:val="Light Grid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7234E7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7234E7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7234E7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1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7D31" w:themeColor="accent2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9BD5" w:themeColor="accent5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7234E7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tandard1">
    <w:name w:val="Standard1"/>
    <w:qFormat/>
    <w:rsid w:val="007234E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sz w:val="20"/>
      <w:szCs w:val="20"/>
      <w:lang w:bidi="en-US"/>
      <w14:ligatures w14:val="none"/>
    </w:rPr>
  </w:style>
  <w:style w:type="character" w:customStyle="1" w:styleId="Hyperlink1">
    <w:name w:val="Hyperlink1"/>
    <w:basedOn w:val="Fontepargpadro"/>
    <w:uiPriority w:val="99"/>
    <w:unhideWhenUsed/>
    <w:rsid w:val="007234E7"/>
    <w:rPr>
      <w:color w:val="0563C1" w:themeColor="hyperlink"/>
      <w:u w:val="single"/>
    </w:rPr>
  </w:style>
  <w:style w:type="paragraph" w:customStyle="1" w:styleId="Ttulo10">
    <w:name w:val="Título1"/>
    <w:basedOn w:val="Standard"/>
    <w:next w:val="Subttulo"/>
    <w:qFormat/>
    <w:rsid w:val="007234E7"/>
    <w:pPr>
      <w:keepNext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customStyle="1" w:styleId="Textbody">
    <w:name w:val="Text body"/>
    <w:basedOn w:val="Standard"/>
    <w:qFormat/>
    <w:rsid w:val="007234E7"/>
    <w:pPr>
      <w:widowControl/>
      <w:spacing w:after="120"/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Cabealhoerodap0">
    <w:name w:val="Cabeçalho e rodapé"/>
    <w:basedOn w:val="Standard"/>
    <w:qFormat/>
    <w:rsid w:val="007234E7"/>
    <w:pPr>
      <w:widowControl/>
      <w:suppressLineNumbers/>
      <w:tabs>
        <w:tab w:val="center" w:pos="4819"/>
        <w:tab w:val="right" w:pos="9638"/>
      </w:tabs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TextbodyWW">
    <w:name w:val="Text body (WW)"/>
    <w:basedOn w:val="Normal"/>
    <w:qFormat/>
    <w:rsid w:val="007234E7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customStyle="1" w:styleId="Strong1">
    <w:name w:val="Strong1"/>
    <w:qFormat/>
    <w:rsid w:val="007234E7"/>
    <w:rPr>
      <w:b/>
      <w:bCs/>
    </w:rPr>
  </w:style>
  <w:style w:type="paragraph" w:customStyle="1" w:styleId="Ttulo20">
    <w:name w:val="Título2"/>
    <w:basedOn w:val="Normal"/>
    <w:next w:val="Corpodetexto"/>
    <w:qFormat/>
    <w:rsid w:val="007234E7"/>
    <w:pPr>
      <w:keepNext/>
      <w:widowControl/>
      <w:spacing w:before="240" w:after="120"/>
      <w:textAlignment w:val="baseline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numbering" w:customStyle="1" w:styleId="Semlista1">
    <w:name w:val="Sem lista1"/>
    <w:uiPriority w:val="99"/>
    <w:semiHidden/>
    <w:unhideWhenUsed/>
    <w:qFormat/>
    <w:rsid w:val="007234E7"/>
  </w:style>
  <w:style w:type="paragraph" w:customStyle="1" w:styleId="StandardWW">
    <w:name w:val="Standard (WW)"/>
    <w:rsid w:val="007234E7"/>
    <w:pPr>
      <w:suppressAutoHyphens/>
      <w:autoSpaceDN w:val="0"/>
      <w:spacing w:after="0" w:line="276" w:lineRule="auto"/>
      <w:textAlignment w:val="baseline"/>
    </w:pPr>
    <w:rPr>
      <w:rFonts w:ascii="Times New Roman" w:eastAsia="Lucida Sans Unicode" w:hAnsi="Times New Roman" w:cs="Tahoma"/>
      <w:color w:val="000000"/>
      <w:kern w:val="0"/>
      <w:sz w:val="24"/>
      <w:szCs w:val="20"/>
      <w:lang w:bidi="en-US"/>
      <w14:ligatures w14:val="none"/>
    </w:rPr>
  </w:style>
  <w:style w:type="paragraph" w:customStyle="1" w:styleId="Standarduser">
    <w:name w:val="Standard (user)"/>
    <w:rsid w:val="007234E7"/>
    <w:pPr>
      <w:suppressAutoHyphens/>
      <w:autoSpaceDN w:val="0"/>
      <w:spacing w:line="276" w:lineRule="auto"/>
      <w:textAlignment w:val="baseline"/>
    </w:pPr>
    <w:rPr>
      <w:rFonts w:ascii="Aptos" w:eastAsia="Aptos" w:hAnsi="Aptos" w:cs="F, Calibri"/>
      <w:kern w:val="3"/>
      <w:sz w:val="24"/>
      <w:szCs w:val="24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234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C614-3ABE-4496-9438-AAEBE167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20764</Words>
  <Characters>126248</Characters>
  <Application>Microsoft Office Word</Application>
  <DocSecurity>0</DocSecurity>
  <Lines>3825</Lines>
  <Paragraphs>556</Paragraphs>
  <ScaleCrop>false</ScaleCrop>
  <Company/>
  <LinksUpToDate>false</LinksUpToDate>
  <CharactersWithSpaces>146456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Cabral Bacha Queiroz</dc:creator>
  <cp:keywords/>
  <dc:description/>
  <cp:lastModifiedBy>Lais Cabral Bacha Queiroz</cp:lastModifiedBy>
  <cp:revision>106</cp:revision>
  <dcterms:created xsi:type="dcterms:W3CDTF">2025-11-24T12:19:00Z</dcterms:created>
  <dcterms:modified xsi:type="dcterms:W3CDTF">2025-12-04T20:30:00Z</dcterms:modified>
</cp:coreProperties>
</file>