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DB0A" w14:textId="77777777" w:rsidR="007234E7" w:rsidRPr="00342BAF" w:rsidRDefault="007234E7" w:rsidP="00456634">
      <w:pPr>
        <w:pStyle w:val="Corpodetexto"/>
        <w:ind w:left="0"/>
        <w:jc w:val="center"/>
        <w:rPr>
          <w:rFonts w:asciiTheme="minorHAnsi" w:hAnsiTheme="minorHAnsi" w:cstheme="minorHAnsi"/>
        </w:rPr>
      </w:pPr>
      <w:r w:rsidRPr="00342BAF">
        <w:rPr>
          <w:rFonts w:asciiTheme="minorHAnsi" w:hAnsiTheme="minorHAnsi" w:cstheme="minorHAnsi"/>
          <w:noProof/>
        </w:rPr>
        <w:drawing>
          <wp:inline distT="0" distB="0" distL="0" distR="0" wp14:anchorId="269C3B37" wp14:editId="52986686">
            <wp:extent cx="786765" cy="981075"/>
            <wp:effectExtent l="0" t="0" r="0" b="0"/>
            <wp:docPr id="962380001" name="Image 1" descr="Desenho de personagem de desenhos animados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nho de personagem de desenhos animados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7C1CE" w14:textId="77777777" w:rsidR="007234E7" w:rsidRPr="00342BAF" w:rsidRDefault="007234E7" w:rsidP="0045663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2BAF">
        <w:rPr>
          <w:rFonts w:asciiTheme="minorHAnsi" w:hAnsiTheme="minorHAnsi" w:cstheme="minorHAnsi"/>
          <w:b/>
          <w:sz w:val="24"/>
          <w:szCs w:val="24"/>
        </w:rPr>
        <w:t>ESTADO DO CEARÁ</w:t>
      </w:r>
    </w:p>
    <w:p w14:paraId="1532FE5D" w14:textId="77777777" w:rsidR="007234E7" w:rsidRPr="00342BAF" w:rsidRDefault="007234E7" w:rsidP="0045663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2BAF">
        <w:rPr>
          <w:rFonts w:asciiTheme="minorHAnsi" w:hAnsiTheme="minorHAnsi" w:cstheme="minorHAnsi"/>
          <w:b/>
          <w:sz w:val="24"/>
          <w:szCs w:val="24"/>
        </w:rPr>
        <w:t>PODER JUDICIÁRIO</w:t>
      </w:r>
    </w:p>
    <w:p w14:paraId="6054F94B" w14:textId="77777777" w:rsidR="007234E7" w:rsidRPr="00342BAF" w:rsidRDefault="007234E7" w:rsidP="0045663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2BAF">
        <w:rPr>
          <w:rFonts w:asciiTheme="minorHAnsi" w:hAnsiTheme="minorHAnsi" w:cstheme="minorHAnsi"/>
          <w:b/>
          <w:sz w:val="24"/>
          <w:szCs w:val="24"/>
        </w:rPr>
        <w:t>TRIBUNAL</w:t>
      </w:r>
      <w:r w:rsidRPr="00342BAF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342BAF">
        <w:rPr>
          <w:rFonts w:asciiTheme="minorHAnsi" w:hAnsiTheme="minorHAnsi" w:cstheme="minorHAnsi"/>
          <w:b/>
          <w:sz w:val="24"/>
          <w:szCs w:val="24"/>
        </w:rPr>
        <w:t>DE</w:t>
      </w:r>
      <w:r w:rsidRPr="00342BAF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342BAF">
        <w:rPr>
          <w:rFonts w:asciiTheme="minorHAnsi" w:hAnsiTheme="minorHAnsi" w:cstheme="minorHAnsi"/>
          <w:b/>
          <w:sz w:val="24"/>
          <w:szCs w:val="24"/>
        </w:rPr>
        <w:t>JUSTIÇA</w:t>
      </w:r>
    </w:p>
    <w:p w14:paraId="36ECA556" w14:textId="77777777" w:rsidR="007234E7" w:rsidRPr="00342BAF" w:rsidRDefault="007234E7" w:rsidP="00456634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342BAF">
        <w:rPr>
          <w:rFonts w:asciiTheme="minorHAnsi" w:hAnsiTheme="minorHAnsi" w:cstheme="minorHAnsi"/>
          <w:b/>
          <w:sz w:val="24"/>
          <w:szCs w:val="24"/>
        </w:rPr>
        <w:t>5ª</w:t>
      </w:r>
      <w:r w:rsidRPr="00342BA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342BAF">
        <w:rPr>
          <w:rFonts w:asciiTheme="minorHAnsi" w:hAnsiTheme="minorHAnsi" w:cstheme="minorHAnsi"/>
          <w:b/>
          <w:sz w:val="24"/>
          <w:szCs w:val="24"/>
        </w:rPr>
        <w:t>CÂMARA</w:t>
      </w:r>
      <w:r w:rsidRPr="00342BAF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342BAF">
        <w:rPr>
          <w:rFonts w:asciiTheme="minorHAnsi" w:hAnsiTheme="minorHAnsi" w:cstheme="minorHAnsi"/>
          <w:b/>
          <w:sz w:val="24"/>
          <w:szCs w:val="24"/>
        </w:rPr>
        <w:t>DE</w:t>
      </w:r>
      <w:r w:rsidRPr="00342BA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42BAF">
        <w:rPr>
          <w:rFonts w:asciiTheme="minorHAnsi" w:hAnsiTheme="minorHAnsi" w:cstheme="minorHAnsi"/>
          <w:b/>
          <w:sz w:val="24"/>
          <w:szCs w:val="24"/>
        </w:rPr>
        <w:t>DIREITO</w:t>
      </w:r>
      <w:r w:rsidRPr="00342BA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PRIVADO</w:t>
      </w:r>
    </w:p>
    <w:p w14:paraId="4D26B036" w14:textId="77777777" w:rsidR="007234E7" w:rsidRPr="00342BAF" w:rsidRDefault="007234E7" w:rsidP="00456634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F8FAE15" w14:textId="6EF1FB90" w:rsidR="007234E7" w:rsidRPr="00342BAF" w:rsidRDefault="007234E7" w:rsidP="00456634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342BAF">
        <w:rPr>
          <w:rFonts w:asciiTheme="minorHAnsi" w:hAnsiTheme="minorHAnsi" w:cstheme="minorHAnsi"/>
          <w:b/>
          <w:sz w:val="24"/>
          <w:szCs w:val="24"/>
        </w:rPr>
        <w:t>ATA</w:t>
      </w:r>
      <w:r w:rsidRPr="00342BAF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342BAF">
        <w:rPr>
          <w:rFonts w:asciiTheme="minorHAnsi" w:hAnsiTheme="minorHAnsi" w:cstheme="minorHAnsi"/>
          <w:b/>
          <w:sz w:val="24"/>
          <w:szCs w:val="24"/>
        </w:rPr>
        <w:t>DA</w:t>
      </w:r>
      <w:r w:rsidRPr="00342BAF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342BAF">
        <w:rPr>
          <w:rFonts w:asciiTheme="minorHAnsi" w:hAnsiTheme="minorHAnsi" w:cstheme="minorHAnsi"/>
          <w:b/>
          <w:sz w:val="24"/>
          <w:szCs w:val="24"/>
        </w:rPr>
        <w:t>SESSÃO</w:t>
      </w:r>
      <w:r w:rsidRPr="00342BA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342BAF">
        <w:rPr>
          <w:rFonts w:asciiTheme="minorHAnsi" w:hAnsiTheme="minorHAnsi" w:cstheme="minorHAnsi"/>
          <w:b/>
          <w:sz w:val="24"/>
          <w:szCs w:val="24"/>
        </w:rPr>
        <w:t>ORDINÁRIA</w:t>
      </w:r>
      <w:r w:rsidRPr="00342BA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Nº 12 </w:t>
      </w:r>
      <w:r w:rsidRPr="00342BAF">
        <w:rPr>
          <w:rFonts w:asciiTheme="minorHAnsi" w:hAnsiTheme="minorHAnsi" w:cstheme="minorHAnsi"/>
          <w:b/>
          <w:sz w:val="24"/>
          <w:szCs w:val="24"/>
        </w:rPr>
        <w:t>DE</w:t>
      </w:r>
      <w:r w:rsidRPr="00342BA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11</w:t>
      </w:r>
      <w:r w:rsidRPr="00342BAF">
        <w:rPr>
          <w:rFonts w:asciiTheme="minorHAnsi" w:hAnsiTheme="minorHAnsi" w:cstheme="minorHAnsi"/>
          <w:b/>
          <w:spacing w:val="-2"/>
          <w:sz w:val="24"/>
          <w:szCs w:val="24"/>
        </w:rPr>
        <w:t>.11.2025</w:t>
      </w:r>
    </w:p>
    <w:p w14:paraId="36162D4D" w14:textId="77777777" w:rsidR="007234E7" w:rsidRPr="00342BAF" w:rsidRDefault="007234E7" w:rsidP="003B3BCE">
      <w:pPr>
        <w:ind w:right="61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38AF7FF" w14:textId="1E5C2B3D" w:rsidR="00DD0340" w:rsidRPr="00342BAF" w:rsidRDefault="007234E7" w:rsidP="003B3BCE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342BAF">
        <w:rPr>
          <w:rFonts w:asciiTheme="minorHAnsi" w:hAnsiTheme="minorHAnsi" w:cstheme="minorHAnsi"/>
          <w:sz w:val="24"/>
          <w:szCs w:val="24"/>
        </w:rPr>
        <w:t xml:space="preserve">Aos </w:t>
      </w:r>
      <w:r w:rsidR="00073E25" w:rsidRPr="00342BAF">
        <w:rPr>
          <w:rFonts w:asciiTheme="minorHAnsi" w:hAnsiTheme="minorHAnsi" w:cstheme="minorHAnsi"/>
          <w:sz w:val="24"/>
          <w:szCs w:val="24"/>
        </w:rPr>
        <w:t>onze</w:t>
      </w:r>
      <w:r w:rsidRPr="00342BAF">
        <w:rPr>
          <w:rFonts w:asciiTheme="minorHAnsi" w:hAnsiTheme="minorHAnsi" w:cstheme="minorHAnsi"/>
          <w:sz w:val="24"/>
          <w:szCs w:val="24"/>
        </w:rPr>
        <w:t xml:space="preserve"> (</w:t>
      </w:r>
      <w:r w:rsidR="00073E25" w:rsidRPr="00342BAF">
        <w:rPr>
          <w:rFonts w:asciiTheme="minorHAnsi" w:hAnsiTheme="minorHAnsi" w:cstheme="minorHAnsi"/>
          <w:sz w:val="24"/>
          <w:szCs w:val="24"/>
        </w:rPr>
        <w:t>doze</w:t>
      </w:r>
      <w:r w:rsidRPr="00342BAF">
        <w:rPr>
          <w:rFonts w:asciiTheme="minorHAnsi" w:hAnsiTheme="minorHAnsi" w:cstheme="minorHAnsi"/>
          <w:sz w:val="24"/>
          <w:szCs w:val="24"/>
        </w:rPr>
        <w:t xml:space="preserve">) dias do mês de novembro (11) do ano de dois mil e vinte e cinco (2025), na sala de sessões da 5ª Câmara de Direito Privado, em sessão híbrida, com início às 9h, teve lugar a Sessão Ordinária deste Colegiado. Presentes os Exmos. Srs. Desembaragadora Maria Regina Oliveira Camara (Presidente), Desembargador Francisco Lucídio Queiroz Júnior, Desembargador Mantovanni Colares Cavalcante e Desembargador José Krentel Ferreira Filho, a Dra. </w:t>
      </w:r>
      <w:r w:rsidRPr="00342BAF">
        <w:rPr>
          <w:rFonts w:asciiTheme="minorHAnsi" w:eastAsia="Calibri" w:hAnsiTheme="minorHAnsi" w:cstheme="minorHAnsi"/>
          <w:sz w:val="24"/>
          <w:szCs w:val="24"/>
        </w:rPr>
        <w:t>Suzanne Pompeu Sampaio Saraiva</w:t>
      </w:r>
      <w:r w:rsidRPr="00342BAF">
        <w:rPr>
          <w:rFonts w:asciiTheme="minorHAnsi" w:hAnsiTheme="minorHAnsi" w:cstheme="minorHAnsi"/>
          <w:sz w:val="24"/>
          <w:szCs w:val="24"/>
        </w:rPr>
        <w:t xml:space="preserve"> (Procuradora de Justiça), Dra. </w:t>
      </w:r>
      <w:r w:rsidRPr="00342BAF">
        <w:rPr>
          <w:rFonts w:asciiTheme="minorHAnsi" w:eastAsia="Calibri" w:hAnsiTheme="minorHAnsi" w:cstheme="minorHAnsi"/>
          <w:sz w:val="24"/>
          <w:szCs w:val="24"/>
        </w:rPr>
        <w:t>Leila Maria Carvalho Costa</w:t>
      </w:r>
      <w:r w:rsidRPr="00342BAF">
        <w:rPr>
          <w:rFonts w:asciiTheme="minorHAnsi" w:hAnsiTheme="minorHAnsi" w:cstheme="minorHAnsi"/>
          <w:sz w:val="24"/>
          <w:szCs w:val="24"/>
        </w:rPr>
        <w:t xml:space="preserve"> (Defensora Pública) e a Dra. Lais Cabral Bachá Queiroz (Coordenadora da Câmara). D</w:t>
      </w:r>
      <w:proofErr w:type="spellStart"/>
      <w:r w:rsidRPr="00342BAF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pt-BR"/>
        </w:rPr>
        <w:t>eclarada</w:t>
      </w:r>
      <w:proofErr w:type="spellEnd"/>
      <w:r w:rsidRPr="00342BAF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pt-BR"/>
        </w:rPr>
        <w:t xml:space="preserve"> aberta a sessão pela Exma. Sra. Presidente, após cumprimentar os presentes,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342BAF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pt-BR"/>
        </w:rPr>
        <w:t>submeteu à apreciação a ata da reunião anterior, a qual foi aprovada sem objeções. Iniciaram-se os trabalhos com a leitura dos processos adiados e retirados de pauta, bem como do processo com pedido de preferência de julgamento. Em seguida, deu-se prosseguimento aos julgamentos dos processos</w:t>
      </w:r>
      <w:r w:rsidR="00D241D2" w:rsidRPr="00342BAF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pt-BR"/>
        </w:rPr>
        <w:t xml:space="preserve"> com pedido de vista</w:t>
      </w:r>
      <w:r w:rsidRPr="00342BAF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pt-BR"/>
        </w:rPr>
        <w:t xml:space="preserve">, seguidos dos processos </w:t>
      </w:r>
      <w:r w:rsidR="00D241D2" w:rsidRPr="00342BAF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pt-BR"/>
        </w:rPr>
        <w:t>sem destaques</w:t>
      </w:r>
      <w:r w:rsidRPr="00342BAF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pt-BR"/>
        </w:rPr>
        <w:t xml:space="preserve">. </w:t>
      </w:r>
      <w:r w:rsidRPr="00342BAF">
        <w:rPr>
          <w:rFonts w:asciiTheme="minorHAnsi" w:eastAsia="Times New Roman" w:hAnsiTheme="minorHAnsi" w:cstheme="minorHAnsi"/>
          <w:b/>
          <w:bCs/>
          <w:sz w:val="24"/>
          <w:szCs w:val="24"/>
          <w:u w:val="double"/>
        </w:rPr>
        <w:t>PROCESSOS DO SISTEMA PJE</w:t>
      </w:r>
      <w:r w:rsidRPr="00342BAF">
        <w:rPr>
          <w:rFonts w:asciiTheme="minorHAnsi" w:eastAsia="Times New Roman" w:hAnsiTheme="minorHAnsi" w:cstheme="minorHAnsi"/>
          <w:bCs/>
          <w:sz w:val="24"/>
          <w:szCs w:val="24"/>
        </w:rPr>
        <w:t xml:space="preserve">: </w:t>
      </w:r>
      <w:r w:rsidRPr="00342BA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 </w:t>
      </w:r>
      <w:r w:rsidR="00436E8A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01 APELAÇÃO CÍVEL N 0212138-67.2023.8.06.0001. </w:t>
      </w:r>
      <w:r w:rsidR="00436E8A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1º Gabinete da 5ª Câmara de Direito Privado – Desa. Maria Regina Oliveira Camara. APELANTE: ANA PATRICIA SILVA FARIAS. APELANTE: MARCUS ANTONIUS MARTINS ARAGAO. APELADO: ANTONIO FELICIO DE MACEDO. APELADO: SOCORRO MARIA DE ARAUJO MACEDO. </w:t>
      </w:r>
      <w:r w:rsidR="00436E8A" w:rsidRPr="00342BAF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436E8A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>: Após anunciado o processo e dispensada a leitura do relatório, realizou sustentação oral o(a) advogado(a)</w:t>
      </w:r>
      <w:r w:rsidR="00436E8A" w:rsidRPr="00342BA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dos(as) apelantes,</w:t>
      </w:r>
      <w:r w:rsidR="00436E8A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Dr. Marcus Antonius Martins Aragão - OAB/CE Nº20.734. </w:t>
      </w:r>
      <w:r w:rsidR="00436E8A" w:rsidRPr="00342BAF">
        <w:rPr>
          <w:rFonts w:asciiTheme="minorHAnsi" w:hAnsiTheme="minorHAnsi" w:cstheme="minorHAnsi"/>
          <w:sz w:val="24"/>
          <w:szCs w:val="24"/>
        </w:rPr>
        <w:t xml:space="preserve">Em seguida, foi </w:t>
      </w:r>
      <w:r w:rsidR="00436E8A" w:rsidRPr="00342BAF">
        <w:rPr>
          <w:rFonts w:asciiTheme="minorHAnsi" w:eastAsia="Times New Roman" w:hAnsiTheme="minorHAnsi" w:cstheme="minorHAnsi"/>
          <w:sz w:val="24"/>
          <w:szCs w:val="24"/>
        </w:rPr>
        <w:t xml:space="preserve">formulado pedido de vista pela Desa. </w:t>
      </w:r>
      <w:r w:rsidR="00436E8A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Maria Regina Oliveira Camara.</w:t>
      </w:r>
      <w:r w:rsidR="00456634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 EMBARGOS DE DECLARAÇÃO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3045130-77.2024.8.06.0001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 EMBARGADO: MARIA JOSE CHAVES DE MORAIS EMBARGANTE: BANCO DO BRASIL SA.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45663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03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3037232-76.2025.8.06.0001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MARIA JOSE GIRAO VIEIRA. APELADO: BANCO SANTANDER (BRASIL) S.A.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Relator(a).</w:t>
      </w:r>
      <w:r w:rsidR="0045663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04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0200771-38.2024.8.06.0154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MANUEL IRAN DE BRITO. APELADO: RAIMUNDA CELIA DA COSTA DA SILVA. APELADO: R. S. D. B.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2C6AB2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05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0200859-91.2022.8.06.0107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. RELATOR(A): 1º Gabinete da 5ª Câmara de Direito Privado – Desa. Maria Regina Oliveira Camara. APELANTE: BANCO 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lastRenderedPageBreak/>
        <w:t xml:space="preserve">BRADESCO S/A. APELADO: FRANCISCO NESTOR FELIX ARAUJO.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Síntese: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Adiado.</w:t>
      </w:r>
      <w:r w:rsidR="0045663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3001614-94.2025.8.06.0090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RAIMUNDA VIEIRA CARMO RODRIGUES. APELADO: COMPANHIA ENERGETICA DO CEARA.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45663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07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3001449-36.2025.8.06.0029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JOSE DUARTE DE OLIVEIRA. APELADO: BANCO SANTANDER (BRASIL) S.A.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Recurso O Colegiado, por unanimidade, acordou em conhecer do recurso para dar-lhe parcial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45663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08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0240354-09.2021.8.06.0001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FUNDACAO DOS ECONOMIARIOS FEDERAIS FUNCEF. APELADO: WANIA CARNEIRO CATUNDA ESMERALDO.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09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0202472-03.2024.8.06.0035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MARIA LUCIA DOS SANTOS SILVA. APELADO: BANCO BRADESCO S/A.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Síntese: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Adiado.</w:t>
      </w:r>
      <w:r w:rsidR="0045663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10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0200575-25.2023.8.06.0115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BANCO PAN S.A. APELADO: MARIA FERNANDES DE OLIVEIRA.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O Colegiado, por unanimidade, acordou em conhecer do recurso para dar-lhe parcial provimento, nos termos do voto do(a) eminente Relator(a).</w:t>
      </w:r>
      <w:r w:rsidR="0045663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11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0278065-43.2024.8.06.0001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BANCO BRADESCO S/A. APELADO: MARIA GORETE CASTRO DAMASCENO.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7D3421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O Colegiado, por unanimidade, acordou em conhecer dos recursos, para dar provimento ao recurso da instituição financeira e negar provimento ao recurso da autora, nos termos do voto do(a) eminente Relator(a).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12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0225826-62.2024.8.06.0001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VITORIA GUERREIRO CAULA PACHECO. APELADO: AYMORE CREDITO, FINANCIAMENTO E INVESTIMENTO S.A.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45663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13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0200224-39.2022.8.06.0066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BANCO ITAU CONSIGNADO S.A. APELADO: SUSANA MARIA FREITAS VIANA.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Recurso O Colegiado, por unanimidade, acordou em conhecer do recurso para dar-lhe parcial provimento, nos termos do voto do(a) eminente Relator(a). 14 AGRAVO DE INSTRUMENTO N 3007967-32.2025.8.06.000. RELATOR(A): 1º Gabinete da 5ª Câmara de Direito Privado – Desa. Maria Regina Oliveira Camara. AGRAVANTE: UNIMED DO CE FED DAS COOP DE TRAB MED DO EST DO CE LTDA. AGRAVADO: MARCELO DOS SANTOS MARCILIO.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em conhecer do recurso 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lastRenderedPageBreak/>
        <w:t>de agravo de Instrumento para negar-lhe provimento, bem como não conhecer do agravo Interno, nos termos do(a) eminente Relator(a).</w:t>
      </w:r>
      <w:r w:rsidR="0045663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15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0234430-46.2023.8.06.0001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TUANNY PAULA DE LIMA SANTOS. APELADO: BANCO VOLKSWAGEN S.A.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45663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16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3028491-47.2025.8.06.0001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JUCIELDO FERREIRA GOMES. APELADO: UBER DO BRASIL TECNOLOGIA LTDA.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45663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17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3004369-80.2025.8.06.0029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RITA DE KASSIA DA SILVA. APELADO: BANCO PAN S.A.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65652A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O Colegiado, por unanimidade, acordou em conhecer do recurso para negar-lhe provimento, nos termos do(a) eminente Relator(a).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18 EMBARGOS DE DECLARAÇÃO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0225954-87.2021.8.06.0001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 EMBARGANTE: BANCO DO BRASIL SA EMBARGADO: FLAVIO JESUS MAGALHAES DA SILVA.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65652A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19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3000813-78.2025.8.06.0091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APDAP PREV-ASSOCIACAO DE PROTECAO E DEFESA DOS DIREITOS DOS APOSENTADOS E PENSIONISTAS. APELADO: ANTONIO FRANCISCO DE LIMA.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2C6AB2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20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0005904-97.2019.8.06.0064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FRANCISCO CLAUDEMIR BRANDAO BERNARDINO. APELADO: HOSPITAL ANTONIO PRUDENTE LTDA. APELADO: AMADO RAFAEL DE ARMAS ZAYAS. APELADO: HAPVIDA ASSISTENCIA MEDICA LTDA.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Síntese: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Adiado.</w:t>
      </w:r>
      <w:r w:rsidR="0065652A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726AB8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21 APELAÇÃO CÍVEL N 0148387-82.2018.8.06.0001. </w:t>
      </w:r>
      <w:r w:rsidR="00726AB8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1º Gabinete da 5ª Câmara de Direito Privado – Desa. Maria Regina Oliveira Camara. APELANTE: J.R. SERVICOS DE TRANSPORTES EIRELI – EPP.  APELADO: DALLAS DERIVADOS DE PETROLEO LTDA. </w:t>
      </w:r>
      <w:r w:rsidR="00726AB8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726AB8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 (Relatora), Des. Francisco Lucídio de Queiroz Júnior, Des. Mantovanni Colares Cavalcante. </w:t>
      </w:r>
      <w:r w:rsidR="00726AB8" w:rsidRPr="00342BAF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726AB8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>: Após anunciado o processo e dispensada a leitura do relatório, realizou sustentação oral o(a) advogado(a)</w:t>
      </w:r>
      <w:r w:rsidR="00726AB8" w:rsidRPr="00342BA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do(a) apelante,</w:t>
      </w:r>
      <w:r w:rsidR="00726AB8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726AB8" w:rsidRPr="00342BAF">
        <w:rPr>
          <w:rFonts w:asciiTheme="minorHAnsi" w:hAnsiTheme="minorHAnsi" w:cstheme="minorHAnsi"/>
          <w:sz w:val="24"/>
          <w:szCs w:val="24"/>
        </w:rPr>
        <w:t xml:space="preserve">Dr. Vambaster Nobre Uchoa, inscrito sob a OAB/CE sob o nº 30.436. </w:t>
      </w:r>
      <w:r w:rsidR="00726AB8" w:rsidRPr="00342BAF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726AB8" w:rsidRPr="00342BAF">
        <w:rPr>
          <w:rFonts w:asciiTheme="minorHAnsi" w:hAnsiTheme="minorHAnsi" w:cstheme="minorHAnsi"/>
          <w:sz w:val="24"/>
          <w:szCs w:val="24"/>
        </w:rPr>
        <w:t>: O Colegiado, por unanimidade, acordou em conhecer do recurso para negar-lhe provimento, nos termos do voto do(a) eminente Relator(a).</w:t>
      </w:r>
      <w:r w:rsidR="0065652A" w:rsidRPr="00342BAF">
        <w:rPr>
          <w:rFonts w:asciiTheme="minorHAnsi" w:hAnsiTheme="minorHAnsi" w:cstheme="minorHAnsi"/>
          <w:sz w:val="24"/>
          <w:szCs w:val="24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22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0681537-27.2000.8.06.0001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BILLO INDUSTRIA DE CONFECCOES LTDA. APELADO: MOTA &amp; LIMA COMERCIO DE CONFECCOES LTDA. APELADO: MARIA DAS DORES LIMA MOTA.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65652A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23 EMBARGOS DE DECLARAÇÃO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0263026-40.2023.8.06.0001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 EMBARGANTE: BANCO DO BRASIL S.A. EMBARGADO: LIDUINA MARIA FERREIRA DE HOLANDA.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 24 AGRAVO INTERNO N 0229642-52.2024.8.06.0001. RELATOR(A): 1º Gabinete da 5ª Câmara de Direito Privado – Desa. Maria Regina Oliveira Camara. AGRAVANTE: AYMORE CRÉDITO, FINANCIAMENTO E INVESTIMENTO S.A. AGRAVADO: RAFAEL BONFIM OLIVEIRA.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2C6AB2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25 AGRAVO DE INSTRUMENTO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3013119-61.2025.8.06.0000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AGRAVANTE: BANCO BRADESCO S/A. AGRAVADO: SABRINA FERREIRA LIMA.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65652A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26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0201849-47.2022.8.06.0151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BANCO DO BRASIL SA. APELADO: GESSICA RODRIGUES NOBRE.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Síntese: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Adiado.</w:t>
      </w:r>
      <w:r w:rsidR="0065652A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27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0203153-51.2022.8.06.0064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HAPVIDA ASSISTENCIA MEDICA LTDA. APELADO: NAYARA DOS SANTOS BARROS.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65652A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23492B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28 APELAÇÃO CÍVEL N 0192509-49.2019.8.06.0001. </w:t>
      </w:r>
      <w:r w:rsidR="0023492B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1º Gabinete da 5ª Câmara de Direito Privado – Desa. Maria Regina Oliveira Camara. APELANTE: COMPANHIA DE ÁGUA E ESGOTO DO CEARA CAGECE. APELADO: ABIMAEL CLEMENTINO FERREIRA DE CARVALHO FILHO.  </w:t>
      </w:r>
      <w:r w:rsidR="0023492B" w:rsidRPr="00342BAF">
        <w:rPr>
          <w:rFonts w:asciiTheme="minorHAnsi" w:eastAsia="Calibri" w:hAnsiTheme="minorHAnsi" w:cstheme="minorHAnsi"/>
          <w:i/>
          <w:color w:val="000000" w:themeColor="text1"/>
          <w:sz w:val="24"/>
          <w:szCs w:val="24"/>
          <w:u w:val="single"/>
        </w:rPr>
        <w:t>Julgadores</w:t>
      </w:r>
      <w:r w:rsidR="0023492B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: Exmos. Sra. Desa. Maria Regina Oliveira Camara (Relatora), Des. Francisco Lucídio de Queiroz Júnior, Des. Mantovanni Colares Cavalcante. </w:t>
      </w:r>
      <w:r w:rsidR="0023492B" w:rsidRPr="00342BAF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23492B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>: Após anunciado o processo e dispensada a leitura do relatório, realizou sustentação oral o(a) advogado(a)</w:t>
      </w:r>
      <w:r w:rsidR="0023492B" w:rsidRPr="00342BA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do(a) apelado(a),</w:t>
      </w:r>
      <w:r w:rsidR="0023492B" w:rsidRPr="00342BAF">
        <w:rPr>
          <w:rFonts w:asciiTheme="minorHAnsi" w:hAnsiTheme="minorHAnsi" w:cstheme="minorHAnsi"/>
          <w:sz w:val="24"/>
          <w:szCs w:val="24"/>
        </w:rPr>
        <w:t xml:space="preserve"> Dra. Clívia Pinheiro de Lavor - OAB/CE Nº25.371. </w:t>
      </w:r>
      <w:r w:rsidR="0023492B" w:rsidRPr="00342BAF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23492B" w:rsidRPr="00342BAF">
        <w:rPr>
          <w:rFonts w:asciiTheme="minorHAnsi" w:hAnsiTheme="minorHAnsi" w:cstheme="minorHAnsi"/>
          <w:sz w:val="24"/>
          <w:szCs w:val="24"/>
        </w:rPr>
        <w:t>: O Colegiado, por unanimidade, acordou em conhecer do recurso para dar-lhe provimento, nos termos do voto do(a) eminente Relator(a).</w:t>
      </w:r>
      <w:r w:rsidR="0065652A" w:rsidRPr="00342BAF">
        <w:rPr>
          <w:rFonts w:asciiTheme="minorHAnsi" w:hAnsiTheme="minorHAnsi" w:cstheme="minorHAnsi"/>
          <w:sz w:val="24"/>
          <w:szCs w:val="24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29 EMBARGOS DE DECLARAÇÃO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0633292-16.2022.8.06.0000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 EMBARGANTE: BANCO BRADESCO S/A EMBARGADO: FRANCISCO HELIO DE CASTRO HOLANDA EMBARGADO: CECAL CERAMICA CASCAVEL SA EMBARGADO: HASA HOLANDA AGROPECUARIA S 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65652A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0200240-69.2023.8.06.0094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BANCO BRADESCO S/A. APELADO: JOSE IVAN ALVES BEZERRA.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65652A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31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0201359-98.2022.8.06.0062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PAULO FERREIRA LIMA NETO. APELADO: BANCO BRADESCO S/A.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65652A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32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0205517-20.2024.8.06.0001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MARIA ROSEMEIRE ALVES. APELADO: BANCO BMG SA.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65652A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33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3001071-12.2024.8.06.0160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RAIMUNDA TOME DE SOUZA. APELADO: BANCO BRADESCO S/A.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Sra. Desa. Maria Regina Oliveira Camara (relatora), Des. Francisco Lucídio de Queiroz Júnior e Des. Mantovanni Colares Cavalcante.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PRELIMINAR DE OFENSA AO PRINCÍPIO DA DIALETICIDADE RECURSAL ARGUIDA EM SEDE DE CONTRARRAZÕES. REJEITADA. 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65652A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34 APELAÇÃO CÍVEL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9A73D6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0200167-58.2024.8.06.0031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Camara. APELANTE: ANTONIO GOMES DE OLIVEIRA. APELADO: BANCO C6 CONSIGNADO. </w:t>
      </w:r>
      <w:r w:rsidR="009A73D6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Síntese:</w:t>
      </w:r>
      <w:r w:rsidR="009A73D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Adiado.</w:t>
      </w:r>
      <w:r w:rsidR="0065652A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35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0094495-50.2007.8.06.0001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. RELATOR(A): 2º Gabinete da 5ª Câmara de Direito Privado - Des. Francisco Lucídio de Queiroz Júnior. APELANTE: CIRO FERREIRA GOMES. APELADO: EDITORA GLOBO S/A. APELADO: MATHEUS DE ALMEIDA LEITAO NETTO. APELADO: ANDREI MEIRELES DE ALMEIDA. APELADO: RODRIGO RANGEL COSTA.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65652A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36 AGRAVO DE INSTRUMENTO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3013905-08.2025.8.06.0000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. RELATOR(A): 2º Gabinete da 5ª Câmara de Direito Privado - Des. Francisco Lucídio de Queiroz Júnior. AGRAVANTE: Em segredo de justiça. AGRAVADO: UNIMED DE FORTALEZA COOPERATIVA DE TRABALHO MEDICO LTDA.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em conhecer do agravo de instrumento para dar-lhe provimento e declarar prejudicado o julgamento do agravo interno, nos termos do voto do(a) eminente Relator(a).</w:t>
      </w:r>
      <w:r w:rsidR="0065652A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37 AGRAVO DE INSTRUMENTO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0631849-93.2023.8.06.0000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. RELATOR(A): 2º Gabinete da 5ª Câmara de Direito Privado - Des. Francisco Lucídio de Queiroz Júnior. AGRAVANTE: MARIANA CAVALCANTE MATOS. AGRAVADO: CICERO VALDIZEBIO PEREIRA AGRA.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não conhecer do recurso, nos termos do voto do(a) eminente Relator(a).</w:t>
      </w:r>
      <w:r w:rsidR="005331B7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38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0008748-21.2010.8.06.0101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(T)4. RELATOR(A): 2º Gabinete da 5ª Câmara de Direito Privado - Des. Francisco Lucídio de Queiroz Júnior. APELANTE: MARIA LUCINDA DE SOUSA RODRIGUES. APELANTE: MANOEL NETO RODRIGUES. APELADO: BANCO DO NORDESTE DO BRASIL SA.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Relator(a).</w:t>
      </w:r>
      <w:r w:rsidR="005331B7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39 AGRAVO DE INSTRUMENTO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3007680-69.2025.8.06.0000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. RELATOR(A): 2º Gabinete da 5ª Câmara de Direito Privado - Des. Francisco Lucídio de Queiroz Júnior. AGRAVANTE: SILIO SALES SILVA. AGRAVADO: ANTONIO LUCIANO DA SILVA.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5331B7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40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0228720-45.2023.8.06.0001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(M)6. RELATOR(A): 2º Gabinete da 5ª Câmara de Direito Privado - Des. Francisco Lucídio de Queiroz Júnior. APELANTE: FRANCISCO ROBERTO DOS SANTOS NETO. APELADO: JOAO GABRIEL CARVALHO DOS SANTOS. APELADO: JANDIRA DE CARVALHO BARBOSA. APELADO: RENNAN CARVALHO DOS SANTOS. APELADO: REBECA CARVALHO DOS SANTOS.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5331B7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41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0123148-76.2018.8.06.0001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(T)7. RELATOR(A): 2º Gabinete da 5ª Câmara de Direito Privado - Des. Francisco Lucídio de Queiroz Júnior. APELANTE: CAIXA DE ASSISTENCIA DOS FUNCIONARIOS DO BANCO DO BRASIL. APELADO: ANTONIA VANESSA SILVA FREIRE MORAES XIMENES.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5331B7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42 AGRAVO DE INSTRUMENTO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3007089-10.2025.8.06.0000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(N)8. RELATOR(A): 2º Gabinete da 5ª Câmara de Direito Privado - Des. Francisco Lucídio de Queiroz Júnior. AGRAVANTE: UNIMED DE FORTALEZA COOPERATIVA DE TRABALHO MEDICO LTDA. AGRAVADO: EDITE DA SILVA PARENTE.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5331B7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43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0201940-47.2024.8.06.0029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2º Gabinete da 5ª Câmara de Direito Privado - Des. Francisco Lucídio de Queiroz Júnior. APELANTE: ANTONIO SOARES DA SILVA. APELADO: BANCO BRADESCO FINANCIAMENTOS S.A.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parcial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5331B7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44 AGRAVO DE INSTRUMENTO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3001832-04.2025.8.06.0000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(L)10. RELATOR(A): 2º Gabinete da 5ª Câmara de Direito Privado - Des. Francisco Lucídio de Queiroz Júnior. AGRAVANTE: EDIFICIO CONDOMINIO ALDEOTA SUL. AGRAVADO: MARIA AURENI DAS NEVES. AGRAVADO: ALVENIRA RODRIGUES BONFIM.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5331B7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45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0200703-35.2024.8.06.0107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(N)11. RELATOR(A): 2º Gabinete da 5ª Câmara de Direito Privado - Des. Francisco Lucídio de Queiroz Júnior. APELANTE: CERGIA MARIA DA SILVA OLIVEIRA. APELADO: BANCO BMG SA.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não conhecer do recurso, nos termos do voto do(a) eminente Relator(a).</w:t>
      </w:r>
      <w:r w:rsidR="005331B7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46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0201950-16.2024.8.06.0151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(T)12. RELATOR(A): 2º Gabinete da 5ª Câmara de Direito Privado - Des. Francisco Lucídio de Queiroz Júnior. APELANTE: FRANCISCO DE SOUZA GOIS. APELADO: BANCO BRADESCO S/A.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5331B7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47 AGRAVO DE INSTRUMENTO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3012337-54.2025.8.06.0000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(P) 13. RELATOR(A): 2º Gabinete da 5ª Câmara de Direito Privado - Des. Francisco Lucídio de Queiroz Júnior. AGRAVANTE: MARIA COSMO DE MATOS. AGRAVADO: BANCO BMG SA.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não conhecer do recurso, nos termos do voto do(a) eminente Relator(a).</w:t>
      </w:r>
      <w:r w:rsidR="005331B7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48 AGRAVO DE INSTRUMENTO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0628743-60.2022.8.06.0000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(L) 14. RELATOR(A): 2º Gabinete da 5ª Câmara de Direito Privado - Des. Francisco Lucídio de Queiroz Júnior. AGRAVANTE: DIVISA CONSTRUTORA E INCORPORADORA LTDA. AGRAVADO: CONDOMINIO DO EDIFICIO MONTE SINAI.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5331B7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49 AGRAVO DE INSTRUMENTO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0638135-53.2024.8.06.0000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(LO)15. RELATOR(A): 2º Gabinete da 5ª Câmara de Direito Privado - Des. Francisco Lucídio de Queiroz Júnior. AGRAVANTE: RAQUEL DE MORAES ROCHA. AGRAVADO: BANCO VOLKSWAGEN S.A.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5331B7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50 AGRAVO DE INSTRUMENTO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0636715-47.2023.8.06.0000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(J)16. RELATOR(A): 2º Gabinete da 5ª Câmara de Direito Privado - Des. Francisco Lucídio de Queiroz Júnior. AGRAVANTE: OBOE TECNOLOGIA E SERVICOS FINANCEIROS S.A. AGRAVANTE: OBOE HOLDING FINANCEIRA S.A. AGRAVANTE: CIA. DE INVESTIMENTO OBOE. AGRAVANTE: Massa falida de José Newton Lopes de Freitas registrado(a) civilmente como JOSE NEWTON LOPES DE FREITAS. AGRAVANTE: OBOE DISTRIBUIDORA DE TITULOS E VALORES MOBILIARIOS S/A. AGRAVANTE: MAGAZINES BRASILEIROS LTDA. AGRAVANTE: CLARINETE PROMOTORA DE VENDAS E SERVICOS FINANCEIROS LTDA. AGRAVANTE: ADVISOR GESTAO DE ATIVOS S.A. AGRAVADO: SINDICATO DOS EMPREGADOS NO COMERCIO DE FORTALEZA. AGRAVADO: OBOE CREDITO FINANCIAMENTO E INVESTIMENTO S/A.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parcial provimento, nos termos do voto do(a) eminente Relator(a).</w:t>
      </w:r>
      <w:r w:rsidR="005331B7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51 AGRAVO DE INSTRUMENTO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0621879-35.2024.8.06.0000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(PE)17. RELATOR(A): 2º Gabinete da 5ª Câmara de Direito Privado - Des. Francisco Lucídio de Queiroz Júnior. AGRAVANTE: BANCO DO NORDESTE DO BRASIL SA. AGRAVADO: ASSOCIACAO DOS TAXISTAS AUTONOMOS E SIMILARES DO ESTADO DO CEARA. AGRAVADO: FRANCISCO JOSE RIBEIRO TORRES.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Relator(a).</w:t>
      </w:r>
      <w:r w:rsidR="005331B7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52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0242215-64.2020.8.06.0001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(A)18. RELATOR(A): 2º Gabinete da 5ª Câmara de Direito Privado - Des. Francisco Lucídio de Queiroz Júnior. APELANTE: COMPANHIA ENERGETICA DO CEARA. APELADO: ADRIANO DA SILVA SOUSA. APELADO: MARIA FLAVIOLA FERREIRA.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594808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O Colegiado, por unanimidade, acordou em conhecer parte do recurso para negar-lhe provimento, nos termos do(a) eminente Relator(a).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53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0218602-59.2013.8.06.0001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(LO)19. RELATOR(A): 2º Gabinete da 5ª Câmara de Direito Privado - Des. Francisco Lucídio de Queiroz Júnior. APELANTE: LINDOMAR TAVARES DE MELO. APELADO: Ana Beatriz Lobo de Melo.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594808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8F64F5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54 APELAÇÃO CÍVEL N 0002859-18.2019.8.06.0151. </w:t>
      </w:r>
      <w:r w:rsidR="008F64F5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2º Gabinete da 5ª Câmara de Direito Privado - Des. Francisco Lucídio de Queiroz Júnior. APELANTE: ALVARO GOMES TEIXEIRA. APELANTE: LEANDRO TEIXEIRA GOMES. APELADO: UNIMED DE FORTALEZA COOPERATIVA DE TRABALHO MÉDICO LTDA. APELADO: SOCIEDADE BENEFICENTE SAO CAMILO. </w:t>
      </w:r>
      <w:r w:rsidR="008F64F5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8F64F5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>: Exmos. Sr. Des. Francisco Lucídio de Queiroz Júnior (Relator), Des. Mantovanni Colares Cavalcante, Des. José Krentel Ferreira Filho.</w:t>
      </w:r>
      <w:r w:rsidR="008F64F5" w:rsidRPr="00342BAF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</w:rPr>
        <w:t xml:space="preserve"> Síntese</w:t>
      </w:r>
      <w:r w:rsidR="008F64F5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>: Após anunciado o processo e dispensada a leitura do relatório, realizou sustentação oral o(a) advogado(a)</w:t>
      </w:r>
      <w:r w:rsidR="008F64F5" w:rsidRPr="00342BA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dos(as) apelantes,</w:t>
      </w:r>
      <w:r w:rsidR="008F64F5" w:rsidRPr="00342BAF">
        <w:rPr>
          <w:rFonts w:asciiTheme="minorHAnsi" w:hAnsiTheme="minorHAnsi" w:cstheme="minorHAnsi"/>
          <w:sz w:val="24"/>
          <w:szCs w:val="24"/>
        </w:rPr>
        <w:t xml:space="preserve"> Dra. Beatriz Negreiros - OAB/CE Nº 52.414. </w:t>
      </w:r>
      <w:r w:rsidR="008F64F5" w:rsidRPr="00342BAF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8F64F5" w:rsidRPr="00342BAF">
        <w:rPr>
          <w:rFonts w:asciiTheme="minorHAnsi" w:hAnsiTheme="minorHAnsi" w:cstheme="minorHAnsi"/>
          <w:sz w:val="24"/>
          <w:szCs w:val="24"/>
        </w:rPr>
        <w:t>: O Colegiado, por unanimidade, acordou em conhecer do recurso para negar-lhe provimento, nos termos do voto do(a) eminente Relator(a).</w:t>
      </w:r>
      <w:r w:rsidR="00594808" w:rsidRPr="00342BAF">
        <w:rPr>
          <w:rFonts w:asciiTheme="minorHAnsi" w:hAnsiTheme="minorHAnsi" w:cstheme="minorHAnsi"/>
          <w:sz w:val="24"/>
          <w:szCs w:val="24"/>
        </w:rPr>
        <w:t xml:space="preserve"> 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55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0216110-50.2020.8.06.0001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(T)21. RELATOR(A): 2º Gabinete da 5ª Câmara de Direito Privado - Des. Francisco Lucídio de Queiroz Júnior. APELANTE: MARIA DEUSDETE DE SOUSA FREITAS. APELADO: VIACAO URBANA LTDA.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594808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56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0250760-84.2024.8.06.0001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(T)22. RELATOR(A): 2º Gabinete da 5ª Câmara de Direito Privado - Des. Francisco Lucídio de Queiroz Júnior. APELANTE: FRANCISCO ERNANDO MORAIS DA SILVA. APELADO: BANCO SANTANDER (BRASIL) S.A.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2C6AB2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57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0223769-08.2023.8.06.0001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(T)23. RELATOR(A): 2º Gabinete da 5ª Câmara de Direito Privado - Des. Francisco Lucídio de Queiroz Júnior. APELANTE: MARIA VILANIR SILVA DE OLIVEIRA. APELADO: BANCO BMG SA.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594808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58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0259982-18.2020.8.06.0001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(J)24. RELATOR(A): 2º Gabinete da 5ª Câmara de Direito Privado - Des. Francisco Lucídio de Queiroz Júnior. APELANTE: CESAR CHALUB CRUZ. APELADO: UNIMED DE FORTALEZA COOPERATIVA DE TRABALHO MEDICO LTDA.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570BC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59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0201242-94.2024.8.06.0173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(N)25. RELATOR(A): 2º Gabinete da 5ª Câmara de Direito Privado - Des. Francisco Lucídio de Queiroz Júnior. APELANTE: FRANCISCO DAS CHAGAS CARNEIRO PORTELA. APELADO: M. F. M. P.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570BC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60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0280937-02.2022.8.06.0001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(T)26. RELATOR(A): 2º Gabinete da 5ª Câmara de Direito Privado - Des. Francisco Lucídio de Queiroz Júnior. APELANTE: ILANA MARA VASCONCELOS COELHO. APELADO: TIM S 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Relator(a).</w:t>
      </w:r>
      <w:r w:rsidR="00570BC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61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0202095-58.2023.8.06.0070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(LO)27. RELATOR(A): 2º Gabinete da 5ª Câmara de Direito Privado - Des. Francisco Lucídio de Queiroz Júnior. APELANTE: JOSE AYRTON PESSOAS BESERRA. APELADO: MARCILIA RODRIGUES LACERDA.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não conhecer do interposto pelo réu e conhecer e negar provimento ao interposto pela autora, nos termos do(a) eminente Relator(a).</w:t>
      </w:r>
      <w:r w:rsidR="00570BC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62 AGRAVO DE INSTRUMENTO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3014018-59.2025.8.06.0000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(N)28. RELATOR(A): 2º Gabinete da 5ª Câmara de Direito Privado - Des. Francisco Lucídio de Queiroz Júnior. AGRAVANTE: EVANI ARAUJO DO NASCIMENTO COSTA. AGRAVADO: BANCO VOTORANTIM S.A.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570BC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.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63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3000199-10.2025.8.06.0112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JOAO GONCALVES NETO. APELADO: BANCO ITAUCARD S.A.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570BC6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64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0200846-68.2022.8.06.0115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SEBASTIAO MAIA DE ANDRADE. APELADO: BANCO DO NORDESTE DO BRASIL SA.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570BC6" w:rsidRPr="00342BAF">
        <w:rPr>
          <w:rFonts w:asciiTheme="minorHAnsi" w:hAnsiTheme="minorHAnsi" w:cstheme="minorHAnsi"/>
          <w:sz w:val="24"/>
          <w:szCs w:val="24"/>
          <w:lang w:val="pt-BR"/>
        </w:rPr>
        <w:t>O Colegiado, por unanimidade, acordou em conhecer do recurso para negar-lhe provimento, nos termos do(a) eminente Relator(a).</w:t>
      </w:r>
      <w:r w:rsidR="00C05F6D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65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0039468-82.2007.8.06.0001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BANCO SANTANDER (BRASIL) S.A. APELADO: JEOVANI ALVES DAMASCENO.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2C6AB2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66 AGRAVO DE INSTRUMENTO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0633284-68.2024.8.06.0000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AGRAVANTE: LUANA MARIA ARAGAO NAPOLEAO. AGRAVANTE: ALINSON AVILA DE SOUZA. AGRAVANTE: LEONOR LOPES CRUZ. AGRAVANTE: ADRIANO GASPAR BRIGIDO RIBEIRO. AGRAVANTE: NEUTON JOSE DALLA BONA. AGRAVANTE: CINTHIA BUARQUE GURGEL. AGRAVANTE: MARIA ELISABETE DE ALMEIDA SANTIAGO. AGRAVANTE: MARCELO CARVALHO SANTIAGO. AGRAVANTE: CANDIDO XISTO DE ALMEIDA SALEMA. AGRAVANTE: MARIA DE FATIMA PEREIRA JAYNE. AGRAVANTE: ANTONIO AURIBERTO PEQUENO JUNIOR. AGRAVANTE: NILDA MARIA JORGE GARCIA. AGRAVANTE: MARIA OZANA BEZERRA. AGRAVANTE: MOISES SILVA MAGALHAES. AGRAVANTE: EDILENE RIBEIRO DA SILVA LEMOS. AGRAVADO: SARINA PONTES GOYANA FERNANDES LIMA. AGRAVADO: AIRTON FERNANDES CONSULTORIA IMOBILIARIA LTDA.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Relator(a).</w:t>
      </w:r>
      <w:r w:rsidR="00C05F6D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67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0038008-60.2007.8.06.0001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BANCO BRADESCO S/A. APELANTE: CLEIDE CAMPELO TAVARES. APELADO: CLEIDE CAMPELO TAVARES. APELADO: BANCO BRADESCO S/A.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dos </w:t>
      </w:r>
      <w:r w:rsidR="00C05F6D" w:rsidRPr="00342BAF">
        <w:rPr>
          <w:rFonts w:asciiTheme="minorHAnsi" w:hAnsiTheme="minorHAnsi" w:cstheme="minorHAnsi"/>
          <w:sz w:val="24"/>
          <w:szCs w:val="24"/>
          <w:lang w:val="pt-BR"/>
        </w:rPr>
        <w:t>recurso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>s, para dar provimento ao apelo de Cleide Campelo Tavares e negar provimento ao apelo do Banco Bradesco S/A, nos termos do voto do(a) eminente Relator(a).</w:t>
      </w:r>
      <w:r w:rsidR="00C05F6D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68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3029306-44.2025.8.06.0001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AURICELIA DE OLIVEIRA ALVES. APELADO: COMPANHIA DE AGUA E ESGOTO DO CEARA CAGECE.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C05F6D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69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3013122-13.2025.8.06.0001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FRANCISCO JOSENI CAMELO PARENTE. APELADO: BANCO DO BRASIL SA.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C05F6D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70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0270439-70.2024.8.06.0001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FRANCISCA NILDA AGUIAR NOBRE. APELADO: BANCO DO BRASIL SA.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C05F6D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71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0201539-26.2024.8.06.0101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ANTONIO RODRIGUES DOS SANTOS. APELADO: BANCO BRADESCO S/A.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C05F6D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72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0201622-77.2022.8.06.0112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BANCO BRADESCO S/A. APELADO: ANTONIA MOREIRA DA SILVA.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C05F6D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73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0264854-37.2024.8.06.0001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UNIMED DE FORTALEZA COOPERATIVA DE TRABALHO MEDICO LTDA. APELADO: JOSE EVERARDO GUEDES MONTENEGRO FILHO. APELADO: MARIA IRANY SALES MONTENEGRO.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C05F6D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74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0202906-10.2024.8.06.0029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JOANA RAMOS DE FREITAS. APELADO: BANCO PAN S.A.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dos recursos 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>para negar provimento ao apelo da parte promovida e dar parcial provimento ao da parte promovente, nos termos do voto do(a) eminente Relator(a).</w:t>
      </w:r>
      <w:r w:rsidR="00C05F6D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75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0217683-21.2023.8.06.0001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FUNDO DE INVESTIMENTO EM DIREITOS CREDITORIOS NAO PADRONIZADOS NPL II. APELADO: FRANCISCO MATEUS DO NASCIMENTO SANTANA.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O Colegiado, por unanimidade, acordou em conhecer do recurso para negar-lhe provimento, nos termos do voto do(a) eminente Relator(a).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76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3042459-81.2024.8.06.0001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ANTONIO CAVALCANTE DE SOUSA. APELADO: ITAU UNIBANCO S.A.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77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0271145-53.2024.8.06.0001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EXPEDITA SILVA DE ALENCAR. APELADO: BANCO DO BRASIL SA.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78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0255067-86.2021.8.06.0001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JOSE DA COSTA SILVA. APELADO: REALIZE CREDITO, FINANCIAMENTO E INVESTIMENTO S.A.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O Colegiado, por unanimidade, acordou em conhecer do recurso para dar-lhe provimento, nos termos do voto do(a) eminente Relator(a).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79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0010903-72.2017.8.06.0126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SEBASTIAO BEZERRA CAVALCANTE. APELANTE: BANCO BRADESCO FINANCIAMENTOS S.A. APELADO: BANCO BRADESCO FINANCIAMENTOS S.A. APELADO: SEBASTIAO BEZERRA CAVALCANTE.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O Colegiado, por unanimidade, acordou em conhecer do recurso para dar-lhe provimento, com efeitos infringentes, nos termos do voto do(a) eminente Relator(a).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80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3000525-45.2024.8.06.0066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FRANCISCO MOREIRA DE LIMA. APELANTE: BANCO BRADESCO S/A. APELADO: BANCO BRADESCO S/A. APELADO: FRANCISCO MOREIRA DE LIMA.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Síntese: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Retirado de Pauta.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81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0201508-74.2022.8.06.0101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BANCO DO BRASIL SA. APELADO: TEODOSIO FREIRE.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82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3000116-32.2023.8.06.0122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DEIJANIRA MARIA DOS SANTOS. APELADO: BRADESCO AUTO/RE COMPANHIA DE SEGUROS.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parcial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83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3002739-73.2025.8.06.0001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MARIA DE FATIMA INACIO DE SOUSA. APELADO: BANCO SANTANDER (BRASIL) S.A.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parcial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84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0210795-70.2022.8.06.0001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BANCO BRADESCO S/A. APELADO: RAIMUNDO THEOPHILO DE OLIVEIRA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85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0245938-52.2024.8.06.0001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JOSE RICARDO FERNANDES LEITE. APELADO: BANCO DO BRASIL SA.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86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3000506-71.2024.8.06.0120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RAIMUNDA RIBEIRO CARNEIRO. APELADO: BANCO DO BRASIL SA.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87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0124395-58.2019.8.06.0001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ALEXANDRE MARTINS DA SILVA. APELADO: BANCO CETELEM S.A.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parcial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88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0202706-45.2023.8.06.0091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BANCO BRADESCO FINANCIAMENTOS S.A. APELADO: REGINA PEREIRA DE LIMA.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O Colegiado, por unanimidade, acordou em conhecer do recurso para dar-lhe provimento, nos termos do voto do(a) eminente Relator(a).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89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0200268-98.2023.8.06.0203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BANCO ITAUCARD S.A. APELADO: D N COMERCIO DE EQUIPAMENTOS DE INFORMATICA LTDA.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O Colegiado, por unanimidade, acordou em conhecer do recurso para negar-lhe provimento, nos termos do voto do(a) eminente Relator(a).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90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0274021-83.2021.8.06.0001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BANCO VOLKSWAGEN S.A. APELADO: JANAINA DE SOUZA BARROS.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91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0200255-32.2024.8.06.0117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BANCO HONDA S/A. APELADO: ANA PAULA CRUZ DA COSTA.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92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0235568-14.2024.8.06.0001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AYMORE CREDITO, FINANCIAMENTO E INVESTIMENTO S.A. APELADO: FELIPE RODRIGUES MARQUES DA SILVA.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93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3070836-28.2025.8.06.0001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ITAU UNIBANCO HOLDING S.A. APELADO: JOSE ADEMAR DE SOUZA CARNEIRO.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94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0200024-03.2024.8.06.0053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HENRIQUE ALBANO DA SILVA FILHO. APELADO: BANCO DO BRASIL SA.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95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3002723-47.2024.8.06.0101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SUZIANE GONCALVES DE SOUSA PACHECO. APELADO: COMPANHIA ENERGETICA DO CEARA.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96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0201388-72.2022.8.06.0055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MARIA DEUSINA FREITAS FERREIRA PIRES. APELADO: BANCO BRADESCO S/A.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97 AGRAVO DE INSTRUMENTO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3007022-45.2025.8.06.0000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AGRAVANTE: FORTEX INDUSTRIA QUIMICA LTDA. AGRAVADO: MSA ENGENHARIA LTDA.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4B70D8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98 APELAÇÃO CÍVEL N 0264417-93.2024.8.06.0001</w:t>
      </w:r>
      <w:r w:rsidR="004B70D8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. RELATOR(A): 3º Gabinete da 5ª Câmara de Direito Privado - Des. Mantovanni Colares Cavalcante. APELANTE: I. P. V. APELANTE: RAFAELA MATTOSO PINHO. APELADO: LUIS ANTONIO RIBEIRO VALADARES DE SOUSA. </w:t>
      </w:r>
      <w:r w:rsidR="004B70D8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4B70D8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Mantovanni Colares Cavalcante (Relator), Des. José Krentel Ferreira Filho. </w:t>
      </w:r>
      <w:r w:rsidR="004B70D8" w:rsidRPr="00342BAF">
        <w:rPr>
          <w:rFonts w:asciiTheme="minorHAnsi" w:eastAsia="Calibri" w:hAnsiTheme="minorHAnsi" w:cstheme="minorHAnsi"/>
          <w:i/>
          <w:color w:val="000000"/>
          <w:sz w:val="24"/>
          <w:szCs w:val="24"/>
          <w:u w:val="single"/>
        </w:rPr>
        <w:t>Síntese</w:t>
      </w:r>
      <w:r w:rsidR="004B70D8" w:rsidRPr="00342BAF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: </w:t>
      </w:r>
      <w:r w:rsidR="004B70D8" w:rsidRPr="00342BAF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Após anunciado o processo</w:t>
      </w:r>
      <w:r w:rsidR="004B70D8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e feitas as ponderações do(a) eminente Relator(a), o(a) advogado(a) do(a) agravado(a), </w:t>
      </w:r>
      <w:r w:rsidR="004B70D8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Dr. Mário Vidal de Vasconcelos Neto - OAB/CE Nº 7.337,</w:t>
      </w:r>
      <w:r w:rsidR="004B70D8" w:rsidRPr="00342BA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4B70D8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dispensou a leitura do relatório e declinou da sustentação oral requerida. </w:t>
      </w:r>
      <w:r w:rsidR="004B70D8" w:rsidRPr="00342BAF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4B70D8" w:rsidRPr="00342BAF">
        <w:rPr>
          <w:rFonts w:asciiTheme="minorHAnsi" w:hAnsiTheme="minorHAnsi" w:cstheme="minorHAnsi"/>
          <w:sz w:val="24"/>
          <w:szCs w:val="24"/>
        </w:rPr>
        <w:t>: O Colegiado, por unanimidade, acordou em conhecer do recurso para dar-lhe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99 AGRAVO DE INSTRUMENTO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3001867-61.2025.8.06.0000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AGRAVANTE: JULIO ANTONIO CAVALCANTE PARENTE. AGRAVADO: ELISANGELA DA SILVA CAMPOS.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O Colegiado, por unanimidade, acordou em conhecer do recurso para negar-lhe provimento, nos termos do voto do(a) eminente Relator(a).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100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0227050-69.2023.8.06.0001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ITALO RONYE CASTRO DE OLIVEIRA. APELADO: SKY BRASIL SERVICOS LTDA.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Síntese: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Retirado de Pauta.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101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3050913-16.2025.8.06.0001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ANTONIO CLAUDIO DE SOUSA. APELADO: AYMORE CREDITO, FINANCIAMENTO E INVESTIMENTO S.A.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102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0249036-45.2024.8.06.0001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HILDA TELES DE LIMA. APELADO: BANCO DO BRASIL SA.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103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0226805-92.2022.8.06.0001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MARIA DE FATIMA FERREIRA BARBOSA. APELADO: D G DA SILVA. APELADO: COOPERATIVA MISTA JOCKEY CLUB DE SAO PAULO.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O Colegiado, por unanimidade, acordou em conhecer do recurso para negar-lhe provimento, nos termos do voto do(a) eminente Relator(a).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104 APELAÇÃO CÍVEL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DD0340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0016496-41.2017.8.06.0075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GRUPO KIBO REPRESENTACAO COMERCIO E SERVICOS DE PLASTICOS LTDA. APELANTE: ADILSON RAMOS VEIGA. APELADO: BANCO DO NORDESTE DO BRASIL SA.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="00DD0340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DD0340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Embargos de declaração rejeitados.</w:t>
      </w:r>
    </w:p>
    <w:p w14:paraId="730F0452" w14:textId="720D2613" w:rsidR="00220F4D" w:rsidRPr="00220F4D" w:rsidRDefault="00DD0340" w:rsidP="00220F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342BAF">
        <w:rPr>
          <w:rFonts w:asciiTheme="minorHAnsi" w:hAnsiTheme="minorHAnsi" w:cstheme="minorHAnsi"/>
          <w:b/>
          <w:sz w:val="24"/>
          <w:szCs w:val="24"/>
          <w:lang w:val="pt-BR"/>
        </w:rPr>
        <w:t>105 APELAÇÃO CÍVEL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0200336-28.2023.8.06.0145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FRANCISCO SERGIO FERNANDES. APELANTE: BANCO C6 S.A. APELADO: BANCO C6 S.A. APELADO: FRANCISCO SERGIO FERNANDES. </w:t>
      </w:r>
      <w:r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342BAF">
        <w:rPr>
          <w:rFonts w:asciiTheme="minorHAnsi" w:hAnsiTheme="minorHAnsi" w:cstheme="minorHAnsi"/>
          <w:b/>
          <w:sz w:val="24"/>
          <w:szCs w:val="24"/>
          <w:lang w:val="pt-BR"/>
        </w:rPr>
        <w:t>106 APELAÇÃO CÍVEL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Pr="00342BAF">
        <w:rPr>
          <w:rFonts w:asciiTheme="minorHAnsi" w:hAnsiTheme="minorHAnsi" w:cstheme="minorHAnsi"/>
          <w:b/>
          <w:sz w:val="24"/>
          <w:szCs w:val="24"/>
          <w:lang w:val="pt-BR"/>
        </w:rPr>
        <w:t>0015256-91.2017.8.06.0115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MARIA ALDACI FERREIRA. APELADO: MARIA RITA CARNEIRO. </w:t>
      </w:r>
      <w:r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342BAF">
        <w:rPr>
          <w:rFonts w:asciiTheme="minorHAnsi" w:hAnsiTheme="minorHAnsi" w:cstheme="minorHAnsi"/>
          <w:b/>
          <w:sz w:val="24"/>
          <w:szCs w:val="24"/>
          <w:lang w:val="pt-BR"/>
        </w:rPr>
        <w:t>107 AGRAVO DE INSTRUMENTO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Pr="00342BAF">
        <w:rPr>
          <w:rFonts w:asciiTheme="minorHAnsi" w:hAnsiTheme="minorHAnsi" w:cstheme="minorHAnsi"/>
          <w:b/>
          <w:sz w:val="24"/>
          <w:szCs w:val="24"/>
          <w:lang w:val="pt-BR"/>
        </w:rPr>
        <w:t>0639421-37.2022.8.06.0000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AGRAVANTE: POWER TECNOLOGIA DE INFORMACAO S.A. AGRAVADO: SANTANDER LEASING S.A. ARRENDAMENTO MERCANTIL. AGRAVADO: JANAINA RIBEIRO NEGREIROS. </w:t>
      </w:r>
      <w:r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342BAF">
        <w:rPr>
          <w:rFonts w:asciiTheme="minorHAnsi" w:hAnsiTheme="minorHAnsi" w:cstheme="minorHAnsi"/>
          <w:b/>
          <w:sz w:val="24"/>
          <w:szCs w:val="24"/>
          <w:lang w:val="pt-BR"/>
        </w:rPr>
        <w:t>108 APELAÇÃO CÍVEL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Pr="00342BAF">
        <w:rPr>
          <w:rFonts w:asciiTheme="minorHAnsi" w:hAnsiTheme="minorHAnsi" w:cstheme="minorHAnsi"/>
          <w:b/>
          <w:sz w:val="24"/>
          <w:szCs w:val="24"/>
          <w:lang w:val="pt-BR"/>
        </w:rPr>
        <w:t>0053921-34.2021.8.06.0117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COMPANHIA DE AGUA E ESGOTO DO CEARA CAGECE. APELADO: ANTONIO LUCAS VITOR VIEIRA ALVES. </w:t>
      </w:r>
      <w:r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0F3043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342BAF">
        <w:rPr>
          <w:rFonts w:asciiTheme="minorHAnsi" w:hAnsiTheme="minorHAnsi" w:cstheme="minorHAnsi"/>
          <w:b/>
          <w:sz w:val="24"/>
          <w:szCs w:val="24"/>
          <w:lang w:val="pt-BR"/>
        </w:rPr>
        <w:t>109 APELAÇÃO CÍVEL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Pr="00342BAF">
        <w:rPr>
          <w:rFonts w:asciiTheme="minorHAnsi" w:hAnsiTheme="minorHAnsi" w:cstheme="minorHAnsi"/>
          <w:b/>
          <w:sz w:val="24"/>
          <w:szCs w:val="24"/>
          <w:lang w:val="pt-BR"/>
        </w:rPr>
        <w:t>0885809-89.2014.8.06.0001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JOSYLANE RODRIGUES LUZ. APELADO: I D COMERCIO E LOCACAO DE IMOVEIS LTDA. </w:t>
      </w:r>
      <w:r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342BAF">
        <w:rPr>
          <w:rFonts w:asciiTheme="minorHAnsi" w:hAnsiTheme="minorHAnsi" w:cstheme="minorHAnsi"/>
          <w:b/>
          <w:sz w:val="24"/>
          <w:szCs w:val="24"/>
          <w:lang w:val="pt-BR"/>
        </w:rPr>
        <w:t>110 APELAÇÃO CÍVEL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Pr="00342BAF">
        <w:rPr>
          <w:rFonts w:asciiTheme="minorHAnsi" w:hAnsiTheme="minorHAnsi" w:cstheme="minorHAnsi"/>
          <w:b/>
          <w:sz w:val="24"/>
          <w:szCs w:val="24"/>
          <w:lang w:val="pt-BR"/>
        </w:rPr>
        <w:t>0050146-13.2020.8.06.0063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BANCO BRADESCO S/A. APELADO: MARIA HONORIO MOREIRA DE SOUSA. </w:t>
      </w:r>
      <w:r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O Colegiado, por unanimidade, acordou em conhecer do recurso para dar-lhe parcial provimento, com efeitos integrativos, nos termos do voto do(a) eminente Relator(a). </w:t>
      </w:r>
      <w:r w:rsidRPr="00342BAF">
        <w:rPr>
          <w:rFonts w:asciiTheme="minorHAnsi" w:hAnsiTheme="minorHAnsi" w:cstheme="minorHAnsi"/>
          <w:b/>
          <w:sz w:val="24"/>
          <w:szCs w:val="24"/>
          <w:lang w:val="pt-BR"/>
        </w:rPr>
        <w:t>111 APELAÇÃO CÍVEL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Pr="00342BAF">
        <w:rPr>
          <w:rFonts w:asciiTheme="minorHAnsi" w:hAnsiTheme="minorHAnsi" w:cstheme="minorHAnsi"/>
          <w:b/>
          <w:sz w:val="24"/>
          <w:szCs w:val="24"/>
          <w:lang w:val="pt-BR"/>
        </w:rPr>
        <w:t>0479775-57.2000.8.06.0001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CAIXA DE PREVIDENCIA DOS FUNCIONARIOS DO BANCO DO NORDESTE DO BRASIL - CAPEF. APELADO: CELIBA AGRO INDUSTRIAL LTDA. </w:t>
      </w:r>
      <w:r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>O Colegiado, por unanimidade, acordou em conhecer do recurso para negar-lhe provimento, nos termos do voto do(a) eminente Relator(a).</w:t>
      </w:r>
      <w:r w:rsidR="002C6AB2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342BAF">
        <w:rPr>
          <w:rFonts w:asciiTheme="minorHAnsi" w:hAnsiTheme="minorHAnsi" w:cstheme="minorHAnsi"/>
          <w:b/>
          <w:sz w:val="24"/>
          <w:szCs w:val="24"/>
          <w:lang w:val="pt-BR"/>
        </w:rPr>
        <w:t>112 APELAÇÃO CÍVEL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Pr="00342BAF">
        <w:rPr>
          <w:rFonts w:asciiTheme="minorHAnsi" w:hAnsiTheme="minorHAnsi" w:cstheme="minorHAnsi"/>
          <w:b/>
          <w:sz w:val="24"/>
          <w:szCs w:val="24"/>
          <w:lang w:val="pt-BR"/>
        </w:rPr>
        <w:t>0277286-25.2023.8.06.0001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ITAU UNIBANCO HOLDING S.A. APELADO: RANULFO JOSE DE SANTANA. </w:t>
      </w:r>
      <w:r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Sr. Des. Francisco Lucídio de Queiroz Júnior, Des. Mantovanni Colares Cavalcante (Relator) e Des. José Krentel Ferreira Filho. </w:t>
      </w:r>
      <w:r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O Colegiado, por unanimidade, acordou em conhecer do recurso para negar-lhe provimento, nos termos do voto do(a) eminente Relator(a).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113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0277960-03.2023.8.06.0001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UNIMED DE FORTALEZA COOPERATIVA DE TRABALHO MEDICO LTDA. APELADO: MARIA ALVES MARTINS.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114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0201599-50.2023.8.06.0160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MARIA LUCIA RODRIGUES MESQUITA. APELADO: SABEMI SEGURADORA SA.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115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0208241-31.2023.8.06.0001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CAIO XIMENES DE OLIVEIRA. APELADO: UNIMED DE FORTALEZA COOPERATIVA DE TRABALHO MEDICO LTDA.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2C6AB2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116 AGRAVO DE INSTRUMENTO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0636345-34.2024.8.06.0000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AGRAVANTE: UNIMED DE FORTALEZA COOPERATIVA DE TRABALHO MEDICO LTDA. AGRAVADO: D. A. R.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O Colegiado, por unanimidade, acordou em conhecer do recurso para negar-lhe provimento, nos termos do voto do(a) eminente Relator(a).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117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0200380-30.2024.8.06.0107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ISAURA FERNANDES MATIAS SILVA. APELADO: SABEMI SEGURADORA SA.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052606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118 APELAÇÃO CÍVEL N 0163921-76.2012.8.06.0001. </w:t>
      </w:r>
      <w:r w:rsidR="00052606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4º Gabinete da 5ª Câmara de Direito Privado - Des. José Krentel Ferreira Filho. APELANTE: ANTONIO SILVIO RIOS FORTUNA. APELANTE: MARIA DO SOCORRO PORTELA. APELADO: Francisco Weizmann Rios Fortuna. </w:t>
      </w:r>
      <w:r w:rsidR="00052606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052606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052606" w:rsidRPr="00342BAF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052606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>: Após anunciado o processo e dispensada a leitura do relatório, realizou sustentação oral o(a) advogado(a)</w:t>
      </w:r>
      <w:r w:rsidR="00052606" w:rsidRPr="00342BA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dos(as) apelantes,</w:t>
      </w:r>
      <w:r w:rsidR="00052606" w:rsidRPr="00342BAF">
        <w:rPr>
          <w:rFonts w:asciiTheme="minorHAnsi" w:eastAsia="Calibri" w:hAnsiTheme="minorHAnsi" w:cstheme="minorHAnsi"/>
          <w:sz w:val="24"/>
          <w:szCs w:val="24"/>
        </w:rPr>
        <w:t xml:space="preserve"> Dr. David Fernandes Sousa Portela - OAB/CE Nº23.299. </w:t>
      </w:r>
      <w:r w:rsidR="00052606" w:rsidRPr="00342BAF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052606" w:rsidRPr="00342BAF">
        <w:rPr>
          <w:rFonts w:asciiTheme="minorHAnsi" w:hAnsiTheme="minorHAnsi" w:cstheme="minorHAnsi"/>
          <w:sz w:val="24"/>
          <w:szCs w:val="24"/>
        </w:rPr>
        <w:t>: O Colegiado, por unanimidade, acordou em conhecer do recurso para dar-lhe parcial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119 AGRAVO DE INSTRUMENTO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3002898-19.2025.8.06.0000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AGRAVANTE: NELICE DO NASCIMENTO MOURA. AGRAVANTE: ESPÓLIO DE ANTONIO MARCOS FREITAS DE MOURA. AGRAVADO: ANTONIO REGIS ALVES GUIMARAES. AGRAVADO: MARIA DE FÁTIMA SILVA GUIMARÃES.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Síntese: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Retirado de Pauta.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120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0200194-11.2022.8.06.0096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MARIA SAMARA RIBEIRO DE MENEZES. APELADO: Francisco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Ozebe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de Melo.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O Colegiado, por unanimidade, acordou em conhecer parcialmente do recurso para, na parte conhecida, negar-lhe provimento, nos termos do voto do(a) eminente Relator(a).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121 AGRAVO DE INSTRUMENTO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0621894-04.2024.8.06.0000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AGRAVANTE: MARTNEWS SERVICOS E COMERCIO DE EQUIPAMENTOS DE TELEFONIA LTDA. AGRAVADO: TELEMAR NORTE LESTE S/A. AGRAVADO: OI MOVEL S.A. - EM RECUPERACAO JUDICIAL.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430116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122 AGRAVO DE INSTRUMENTO N 3002909-48.2025.8.06.0000. </w:t>
      </w:r>
      <w:r w:rsidR="00430116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4º Gabinete da 5ª Câmara de Direito Privado - Des. José Krentel Ferreira Filho. AGRAVANTE: JOAO BATISTA RABELO. AGRAVANTE: MARIA DO SOCORRO RABELO. AGRAVADO: IMOBILIARIA JULIO VENTURA LTDA. </w:t>
      </w:r>
      <w:r w:rsidR="00430116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430116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>: Exmos. Sra. Desa. Maria Regina Oliveira Camara, Des. Francisco Lucídio de Queiroz Júnior, Des. José Krentel Ferreira Filho (Relator).</w:t>
      </w:r>
      <w:r w:rsidR="00430116" w:rsidRPr="00342BAF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</w:rPr>
        <w:t xml:space="preserve"> Síntese</w:t>
      </w:r>
      <w:r w:rsidR="00430116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>: Após anunciado o processo e dispensada a leitura do relatório, realizou sustentação oral o(a) advogado(a)</w:t>
      </w:r>
      <w:r w:rsidR="00430116" w:rsidRPr="00342BA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do(a) agravado,</w:t>
      </w:r>
      <w:r w:rsidR="00430116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Dra. Layessa Edwiges Vieira Ferreira - OAB/CE Nº49.712. </w:t>
      </w:r>
      <w:r w:rsidR="00430116" w:rsidRPr="00342BAF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430116" w:rsidRPr="00342BAF">
        <w:rPr>
          <w:rFonts w:asciiTheme="minorHAnsi" w:hAnsiTheme="minorHAnsi" w:cstheme="minorHAnsi"/>
          <w:sz w:val="24"/>
          <w:szCs w:val="24"/>
        </w:rPr>
        <w:t>: O Colegiado, por unanimidade, acordou em conhecer do recurso para dar-lhe parcial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</w:rPr>
        <w:t xml:space="preserve">  </w:t>
      </w:r>
      <w:r w:rsidR="00430116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123 APELAÇÃO CÍVEL N 0089097-59.2006.8.06.0001. </w:t>
      </w:r>
      <w:r w:rsidR="00430116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4º Gabinete da 5ª Câmara de Direito Privado - Des. José Krentel Ferreira Filho. APELANTE: Josias Cardoso dos Santos. APELADO: André Cury Marduy. </w:t>
      </w:r>
      <w:r w:rsidR="00430116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430116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430116" w:rsidRPr="00342BAF">
        <w:rPr>
          <w:rFonts w:asciiTheme="minorHAnsi" w:eastAsia="Calibri" w:hAnsiTheme="minorHAnsi" w:cstheme="minorHAnsi"/>
          <w:i/>
          <w:color w:val="000000"/>
          <w:sz w:val="24"/>
          <w:szCs w:val="24"/>
          <w:u w:val="single"/>
        </w:rPr>
        <w:t>Síntese</w:t>
      </w:r>
      <w:r w:rsidR="00430116" w:rsidRPr="00342BAF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: </w:t>
      </w:r>
      <w:r w:rsidR="00430116" w:rsidRPr="00342BAF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Após anunciado o processo</w:t>
      </w:r>
      <w:r w:rsidR="00430116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e feitas as ponderações do(a) eminente Relator(a), o(a) advogado(a) do(a) aepaldo(a), </w:t>
      </w:r>
      <w:r w:rsidR="00430116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Dra. Adriana Cury Marduy Severini - OAB/SP Nº106.253, </w:t>
      </w:r>
      <w:r w:rsidR="00430116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dispensou a leitura do relatório e declinou da sustentação oral requerida. </w:t>
      </w:r>
      <w:r w:rsidR="00430116" w:rsidRPr="00342BAF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430116" w:rsidRPr="00342BAF">
        <w:rPr>
          <w:rFonts w:asciiTheme="minorHAnsi" w:hAnsiTheme="minorHAnsi" w:cstheme="minorHAnsi"/>
          <w:sz w:val="24"/>
          <w:szCs w:val="24"/>
        </w:rPr>
        <w:t>: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</w:rPr>
        <w:t xml:space="preserve"> </w:t>
      </w:r>
      <w:r w:rsidR="00430116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124 APELAÇÃO CÍVEL N 0000641-91.2012.8.06.0044. </w:t>
      </w:r>
      <w:r w:rsidR="00430116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4º Gabinete da 5ª Câmara de Direito Privado - Des. José Krentel Ferreira Filho. APELANTE: BANCO DO NORDESTE DO BRASIL SA. APELADO: PAULO LOPES DOS SANTOS. APELADO: João Rodrigues Sobrinho. </w:t>
      </w:r>
      <w:r w:rsidR="00430116" w:rsidRPr="00342BAF">
        <w:rPr>
          <w:rFonts w:asciiTheme="minorHAnsi" w:eastAsia="Calibri" w:hAnsiTheme="minorHAnsi" w:cstheme="minorHAnsi"/>
          <w:i/>
          <w:iCs/>
          <w:color w:val="000000" w:themeColor="text1"/>
          <w:sz w:val="24"/>
          <w:szCs w:val="24"/>
          <w:u w:val="single"/>
        </w:rPr>
        <w:t>Síntese</w:t>
      </w:r>
      <w:r w:rsidR="00430116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: </w:t>
      </w:r>
      <w:r w:rsidR="00B93E44" w:rsidRPr="00342BA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Adiado.  </w:t>
      </w:r>
      <w:r w:rsidR="00430116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125 APELAÇÃO CÍVEL N 0011433-83.2005.8.06.0001. </w:t>
      </w:r>
      <w:r w:rsidR="00430116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4º Gabinete da 5ª Câmara de Direito Privado - Des. José Krentel Ferreira Filho. APELANTE: COMPANHIA ENERGETICA DO CEARA. APELADO: Vale Douro Ltda, na pessoa na pessoa de seu socio AGEU GALDINO BRASIL JUNIOR. APELADO: Francisco Herbert F. Aragão. </w:t>
      </w:r>
      <w:r w:rsidR="00430116" w:rsidRPr="00342BAF">
        <w:rPr>
          <w:rFonts w:asciiTheme="minorHAnsi" w:eastAsia="Calibri" w:hAnsiTheme="minorHAnsi" w:cstheme="minorHAnsi"/>
          <w:i/>
          <w:iCs/>
          <w:color w:val="000000" w:themeColor="text1"/>
          <w:sz w:val="24"/>
          <w:szCs w:val="24"/>
          <w:u w:val="single"/>
        </w:rPr>
        <w:t>Síntese</w:t>
      </w:r>
      <w:r w:rsidR="00430116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: Adiado.</w:t>
      </w:r>
      <w:r w:rsidR="00B93E44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126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0751255-14.2000.8.06.0001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AMAZONAS CONSTRUCOES LTDA. APELANTE: LEONARDO ARAUJO MOTA. APELANTE: TANIA FRANCISCA SILVEIRA ALVES DE LIMA MOTA. APELADO: BANCO SANTANDER (BRASIL) S.A. APELADO: BANCO SUDAMERIS BRASIL SOCIEDADE ANONIMA.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127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0000566-38.2010.8.06.0136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COSMO ALVES DE LIMA. APELADO: BANIF GESTAO DE ATIVOS (BRASIL) S.A.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não conhecer do recurso,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128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0012492-11.2013.8.06.0136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UTISEG TRANSPORTES E LOCACOES LTDA. APELANTE: Francisco Evaldo Lopes da Silva. APELADO: TOKIO MARINE SEGURADORA S.A.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dos recursos 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opostos por Marinalva de Sousa Dias,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Utiseg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Transportes e Locações Ltda. ME e Tokio Marine Seguradora S/A, para dar parcial provimento aos de Marinalva de Sousa Dias e Tokio Marine Seguradora S/A e rejeitar os embargos interpostos por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Utiseg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Transportes e Locações Ltda. ME, determinando, ainda, a remessa dos incidentes autônomos relativos à cessão e à nulidade de cessão ao juízo de origem para processamento e julgamento,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129 AGRAVO DE INSTRUMENTO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0621095-39.2016.8.06.0000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AGRAVANTE: Massa falida de José Newton Lopes de Freitas registrado(a) civilmente como JOSE NEWTON LOPES DE FREITAS. AGRAVADO: CLARINETE PROMOTORA DE VENDAS E SERVICOS FINANCEIROS LTDA. AGRAVADO: MAGAZINES BRASILEIROS LTDA. AGRAVADO: Massa Falida de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Oboe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Tecnologia e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Servicos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Financeiros S.A. e outros. AGRAVADO: ADVISOR GESTAO DE ATIVOS S.A. AGRAVADO: OBOE HOLDING FINANCEIRA S.A. AGRAVADO: CIA. DE INVESTIMENTO OBOE. AGRAVADO: OBOE DISTRIBUIDORA DE TITULOS E VALORES MOBILIARIOS S/A. AGRAVADO: Massa Falida de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Oboe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Credito, Fi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>n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anciamento e Investimento S.a.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130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0008419-17.2015.8.06.0171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EDGLHEIDE GONCALVES DOS SANTOS. APELADO: Sergio Soares Barroso.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131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0085967-61.2006.8.06.0001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BANCO BRADESCO S/A. APELADO: Luiz Carlos da Frota Pinto. APELADO: Zuleide Maria Borges Frota Pinto.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132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0001738-11.2010.8.06.0105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BANCO DO NORDESTE DO BRASIL SA. APELADO: CARLOS ALBERTO GOMES MARINHO.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133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0699183-50.2000.8.06.0001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Antonia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Goncalves de Almeida. APELANTE: Hospital Ultra Som S/c Ltda. APELANTE: HAPVIDA ASSISTENCIA MEDICA S.A. APELADO: Hospital Ultra Som S/c Ltda. APELADO: HAPVIDA ASSISTENCIA MEDICA S.A. APELADO: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Antonia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Goncalves de Almeida.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134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0902907-58.2012.8.06.0001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SELMA MARIA LEITE PEREIRA. APELADO: BANCO BMG SA.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do recurso para 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dar-lhe parcial provimento, nos termos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135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0587869-02.2000.8.06.0001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TRANSPORTE PESSOA LTDA. APELADO: ZURICH MINAS BRASIL SEGUROS S.A.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136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0052368-11.2014.8.06.0112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Raimundo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Antonio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de Macedo. APELADO: CLAUDIO DO NASCIMENTO SILVA.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não conhecer do recurso,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137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0145867-28.2013.8.06.0001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OBOE CREDITO FINANCIAMENTO E INVESTIMENTO S/A. APELADO: FRANCISCO LUIZ FERNANDES. APELADO: ROSA MORAES PESSOA FERNANDES. APELADO: GLEIDSON SOBREIRA LOBO.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parcial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138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0016260-64.2010.8.06.0001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BANCO DO BRASIL SA. APELADO: FRANCISCO DE ASSIS MACEDO.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139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0890632-09.2014.8.06.0001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EUNICIO LOPES DE OLIVEIRA. APELADO: CIRO FERREIRA GOMES.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140 APELAÇÃO CÍVEL N 0240728-20.2024.8.06.000. 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RELATOR(A): 4º Gabinete da 5ª Câmara de Direito Privado - Des. José Krentel Ferreira Filho. APELANTE: NIEDJA CAVALCANTE CLEMENTE. APELADO: BANCO DO BRASIL SA.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Colegiado, por unanimidade, acordou em conhecer do recurso para negar-lhe provimento, nos termos do voto do(a) eminente Relator(a).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141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0008461-65.2017.8.06.0084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EDMILSON RODRIGUES DE OLIVEIRA. APELADO: BANCO BMG SA.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142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0338516-74.2000.8.06.0001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BANCO BEC S.A. APELADO: Maria Alice Nogueira Rodrigues - Me. APELADO: MARIA ALICE NOGUEIRA RODRIGUES. APELADO: FRANCISCO FERNANDO MORAIS RODRIGUES.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143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0002150-25.2000.8.06.0126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BANCO DO NORDESTE DO BRASIL SA. APELADO: JOAO DOMINGOS NETO.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144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0000224-31.2000.8.06.0151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BANCO DO NORDESTE DO BRASIL SA. APELADO: VERISSIMO BATISTA DE LIMA.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145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0110688-28.2016.8.06.0001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GENARIO DE SOUZA CAMPOS. APELADO: Maria de Fatima dos Santos Alves.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146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0191978-07.2012.8.06.0001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MIRAMAR AGROPECUARIA SA MIRASA. APELADO: BANCO DO NORDESTE DO BRASIL SA.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232ED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147 APELAÇÃO CÍVEL N 0151810-21.2016.8.06.0001. </w:t>
      </w:r>
      <w:r w:rsidR="003232ED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RELATOR(A): 4º Gabinete da 5ª Câmara de Direito Privado - Des. José Krentel Ferreira Filho. APELANTE: E. DE S. B. S. B. APELADO: A. DE L. F. J.</w:t>
      </w:r>
      <w:r w:rsidR="003232ED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 xml:space="preserve"> Julgadores</w:t>
      </w:r>
      <w:r w:rsidR="003232ED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3232ED" w:rsidRPr="00342BAF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3232ED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>: Após anunciado o processo e dispensada a leitura do relatório, realizou sustentação oral o(a) advogado(a)</w:t>
      </w:r>
      <w:r w:rsidR="003232ED" w:rsidRPr="00342BA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do(a) apelante,</w:t>
      </w:r>
      <w:r w:rsidR="003232ED" w:rsidRPr="00342BAF">
        <w:rPr>
          <w:rStyle w:val="Forte"/>
          <w:rFonts w:asciiTheme="minorHAnsi" w:eastAsia="Calibr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</w:t>
      </w:r>
      <w:r w:rsidR="003232ED" w:rsidRPr="00342BAF">
        <w:rPr>
          <w:rStyle w:val="Forte"/>
          <w:rFonts w:asciiTheme="minorHAnsi" w:eastAsia="Calibr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ra. Evelma de Paula Magalhães Ximenes - OAB/CE Nº23.267. </w:t>
      </w:r>
      <w:r w:rsidR="003232ED" w:rsidRPr="00342BAF">
        <w:rPr>
          <w:rStyle w:val="Forte"/>
          <w:rFonts w:asciiTheme="minorHAnsi" w:eastAsia="Calibr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232ED" w:rsidRPr="00342BAF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3232ED" w:rsidRPr="00342BAF">
        <w:rPr>
          <w:rFonts w:asciiTheme="minorHAnsi" w:hAnsiTheme="minorHAnsi" w:cstheme="minorHAnsi"/>
          <w:sz w:val="24"/>
          <w:szCs w:val="24"/>
        </w:rPr>
        <w:t>: O Colegiado, por unanimidade, acordou em conhecer do recurso para dar-lhe parcial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</w:rPr>
        <w:t xml:space="preserve"> 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148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0065020-20.2005.8.06.0001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CENTRAL DE NEGOCIOS E COBRANCA LTDA. APELADO: BANCO DO BRASIL SA.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Síntese: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Retirado de Pauta.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149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0208322-29.2013.8.06.0001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SERGIO OLIVEIRA GURGEL. APELANTE: KATIA CILENE UCHOA GOMES. APELANTE: VITORIA SAMPAIO SOARES. APELANTE: EVANDO CARNEIRO. APELANTE: FRANCISCO FERREIRA FILHO. APELANTE: FRANCISCO BEM DE OLIVEIRA BARROS. APELANTE: JOSE EDINILSON COSTA MATIAS. APELANTE: MANOEL IVO DE QUEIROZ. APELANTE: SILVIA HELENA CHAVES DE SOUSA. APELANTE: ANTONIO TRIGUEIRO NETO. APELANTE: SONIA MARIA GE TRIGUEIRO. APELANTE: MARCIA DENISE SAMPAIO NUNES. APELANTE: SOMZOOM GRAVACOES E EDICOES MUSICAIS LTDA. APELANTE: MARIA GURGEL DE QUEIROZ. APELANTE: JOSE ALVES DO NASCIMENTO. APELANTE: ALCIDES TIBURCIO DANTAS. APELADO: UNIMED DE FORTALEZA COOPERATIVA DE TRABALHO MEDICO LTDA.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150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0005157-96.2011.8.06.0107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FRANCISCO CESAR CAMPELO RODRIGUES. APELADO: BANCO DO NORDESTE DO BRASIL SA.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C415AA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151 APELAÇÃO CÍVEL N 0056516-25.2005.8.06.0001. </w:t>
      </w:r>
      <w:r w:rsidR="00C415AA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4º Gabinete da 5ª Câmara de Direito Privado - Des. José Krentel Ferreira Filho. APELANTE: BANCO DO BRASIL SA. APELANTE: BANCO DO NORDESTE DO BRASIL SA. APELADO: ASSOCIACAO NACIONAL DE AMPARO JURIDICO AO PRODUTOR RURAL – ANDAR.  APELADO: DECON - Programa Estadual de Proteção e Defesa do Consumidor - Procon do Estado do Ceará. </w:t>
      </w:r>
      <w:r w:rsidR="00C415AA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C415AA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 </w:t>
      </w:r>
      <w:r w:rsidR="00C415AA" w:rsidRPr="00342BAF">
        <w:rPr>
          <w:rFonts w:asciiTheme="minorHAnsi" w:eastAsia="Calibri" w:hAnsiTheme="minorHAnsi" w:cstheme="minorHAnsi"/>
          <w:i/>
          <w:color w:val="000000"/>
          <w:sz w:val="24"/>
          <w:szCs w:val="24"/>
          <w:u w:val="single"/>
        </w:rPr>
        <w:t>Síntese</w:t>
      </w:r>
      <w:r w:rsidR="00C415AA" w:rsidRPr="00342BAF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: </w:t>
      </w:r>
      <w:r w:rsidR="00C415AA" w:rsidRPr="00342BAF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Após anunciado o processo</w:t>
      </w:r>
      <w:r w:rsidR="00C415AA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e feitas as ponderações do(a) eminente Relator(a), os(as) advogados(as) dos(as) apelantes, </w:t>
      </w:r>
      <w:r w:rsidR="00C415AA" w:rsidRPr="00342BAF">
        <w:rPr>
          <w:rFonts w:asciiTheme="minorHAnsi" w:hAnsiTheme="minorHAnsi" w:cstheme="minorHAnsi"/>
          <w:sz w:val="24"/>
          <w:szCs w:val="24"/>
        </w:rPr>
        <w:t xml:space="preserve">Dr. Gelter Thadeu Maia Rodrigues - OAB/CE Nº15.456 e Dr. Edmilson Barbosa Francelino Filho - OAB/CE Nº 15.320, </w:t>
      </w:r>
      <w:r w:rsidR="00C415AA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dispensaram a leitura do relatório e declinaram da sustentação oral requerida. </w:t>
      </w:r>
      <w:r w:rsidR="00C415AA" w:rsidRPr="00342BAF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C415AA" w:rsidRPr="00342BAF">
        <w:rPr>
          <w:rFonts w:asciiTheme="minorHAnsi" w:hAnsiTheme="minorHAnsi" w:cstheme="minorHAnsi"/>
          <w:sz w:val="24"/>
          <w:szCs w:val="24"/>
        </w:rPr>
        <w:t>: O Colegiado, por unanimidade, acordou em conhecer dos recursos para dar-lhes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</w:rPr>
        <w:t xml:space="preserve">  </w:t>
      </w:r>
      <w:r w:rsidR="00C415AA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152 APELAÇÃO CÍVEL N 0191898-43.2012.8.06.0001. </w:t>
      </w:r>
      <w:r w:rsidR="00C415AA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4º Gabinete da 5ª Câmara de Direito Privado - Des. José Krentel Ferreira Filho. APELANTE: UNIMED DE FORTALEZA COOPERATIVA DE TRABALHO MÉDICO LTDA. APELADO: SINDICATO DOS DELEGADOS DE POLÍCIA CIV DO EST DO CEARA. </w:t>
      </w:r>
      <w:r w:rsidR="00C415AA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C415AA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C415AA" w:rsidRPr="00342BAF">
        <w:rPr>
          <w:rFonts w:asciiTheme="minorHAnsi" w:eastAsia="Calibri" w:hAnsiTheme="minorHAnsi" w:cstheme="minorHAnsi"/>
          <w:i/>
          <w:color w:val="000000"/>
          <w:sz w:val="24"/>
          <w:szCs w:val="24"/>
          <w:u w:val="single"/>
        </w:rPr>
        <w:t>Síntese</w:t>
      </w:r>
      <w:r w:rsidR="00C415AA" w:rsidRPr="00342BAF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: </w:t>
      </w:r>
      <w:r w:rsidR="00C415AA" w:rsidRPr="00342BAF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Após anunciado o processo</w:t>
      </w:r>
      <w:r w:rsidR="00C415AA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e feitas as ponderações do(a) eminente Relator(a), o(a) advogado(a) do(a) apelado(a), </w:t>
      </w:r>
      <w:r w:rsidR="00C415AA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Dr. Seledon Dantas de Oliveira Júnior - OAB/CE Nº 25.614,</w:t>
      </w:r>
      <w:r w:rsidR="00C415AA" w:rsidRPr="00342BA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C415AA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dispensou a leitura do relatório e declinou da sustentação oral requerida. </w:t>
      </w:r>
      <w:r w:rsidR="00C415AA" w:rsidRPr="00342BAF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C415AA" w:rsidRPr="00342BAF">
        <w:rPr>
          <w:rFonts w:asciiTheme="minorHAnsi" w:hAnsiTheme="minorHAnsi" w:cstheme="minorHAnsi"/>
          <w:sz w:val="24"/>
          <w:szCs w:val="24"/>
        </w:rPr>
        <w:t>: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153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0105746-16.2017.8.06.0001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FRANCISCO DE ASSIS FURTADO LIMA. APELADO: BEATRIZ EMILIA DOS SANTOS. APELADO: ROBSON DOS SANTOS ARAUJO.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</w:t>
      </w:r>
      <w:r w:rsidR="00342BAF">
        <w:rPr>
          <w:rFonts w:asciiTheme="minorHAnsi" w:hAnsiTheme="minorHAnsi" w:cstheme="minorHAnsi"/>
          <w:sz w:val="24"/>
          <w:szCs w:val="24"/>
        </w:rPr>
        <w:t xml:space="preserve"> 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154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0034446-44.2011.8.06.0117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FRANCISCA TEIXEIRA DA SILVA. APELANTE: MARILEUDA SERRA DA SILVA. APELANTE: DAVID PINHEIRO BEZERRA. APELANTE: ANTONIA SILVA DOS REIS. APELANTE: CLAUDIA MARIA DA SILVA NUNES. APELANTE: REJANE RODRIGUES DAS CHAGAS. APELANTE: MARIA CELIA LIMA DA SILVA. APELANTE: FRANCISCO DAS CHAGAS GUIMARAES. APELADO: SUL AMERICA COMPANHIA NACIONAL DE SEGUROS.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155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0010363-16.2011.8.06.0035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W M CONSTRUCOES &amp; EMPREENDIMENTOS LTDA. APELADO: DONATO EMPREENDIMENTOS IMOBILIARIOS E TURISTICOS LTDA - ME.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Agravo Interno interposto por ALLAN DANÍSIO ARAÚJO SILVA, para, no mérito, negar-lhe provimento, e não conhecer da Apelação Cível de Id nº 23643151, por ser considerada deserta, em razão da ausência de recolhimento do preparo recursal, nos termos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156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0016391-98.2018.8.06.0117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FRANCISCA DEISIANE LOPES CONSTANTINO RIBEIRO. APELANTE: AMANDA LOPES CONSTANTINO. APELANTE: FRANCISCA EDILANE LOPES CONSTANTINO. APELADO: LUCIANO NOGUEIRA VERAS FILHO.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157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0493173-85.2011.8.06.0001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IRESOLVE COMPANHIA SECURITIZADORA DE CREDITOS FINANCEIROS S.A,. APELADO: MARIA INIRTES DE LIMA. APELADO: M &amp; F Comercio de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Confeccoes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Ltda.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não conhecer do recurso, nos termos do voto do(a) eminente Relator(a).</w:t>
      </w:r>
      <w:r w:rsidR="006E3916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 158 APELAÇÃO CÍVEL N 0016466-60.2017.8.06.0154. </w:t>
      </w:r>
      <w:r w:rsidR="006E3916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4º Gabinete da 5ª Câmara de Direito Privado - Des. José Krentel Ferreira Filho. APELANTE: MARIA AMORIM DA COSTA. APELANTE: FRANCISCO FRANCIVAM DE AMORIM. PELADO: COOPSTAR - COOPERATIVA DE TRANSPORTE COMPLEMENTAR INTERMUNICIPAL E FRETAMENTO ESTRELA DO SERTAO CENTRAL NO ESTADO DO CEARA. </w:t>
      </w:r>
      <w:r w:rsidR="006E3916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6E3916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6E3916" w:rsidRPr="00342BAF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u w:val="single"/>
        </w:rPr>
        <w:t>S</w:t>
      </w:r>
      <w:r w:rsidR="006E3916" w:rsidRPr="00342BAF">
        <w:rPr>
          <w:rFonts w:asciiTheme="minorHAnsi" w:hAnsiTheme="minorHAnsi" w:cstheme="minorHAnsi"/>
          <w:i/>
          <w:iCs/>
          <w:sz w:val="24"/>
          <w:szCs w:val="24"/>
          <w:u w:val="single"/>
        </w:rPr>
        <w:t>íntese</w:t>
      </w:r>
      <w:r w:rsidR="006E3916" w:rsidRPr="00342BAF"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="006E3916" w:rsidRPr="00342BAF">
        <w:rPr>
          <w:rFonts w:asciiTheme="minorHAnsi" w:eastAsia="Times New Roman" w:hAnsiTheme="minorHAnsi" w:cstheme="minorHAnsi"/>
          <w:sz w:val="24"/>
          <w:szCs w:val="24"/>
        </w:rPr>
        <w:t xml:space="preserve">Após anunciado o(a) advogado(a) do(a) apelado(a), </w:t>
      </w:r>
      <w:r w:rsidR="006E3916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Dr. Erik Joseilson Abreu de Oliveira - OAB/CE Nº54.303</w:t>
      </w:r>
      <w:r w:rsidR="006E3916" w:rsidRPr="00342BAF">
        <w:rPr>
          <w:rFonts w:asciiTheme="minorHAnsi" w:eastAsia="Times New Roman" w:hAnsiTheme="minorHAnsi" w:cstheme="minorHAnsi"/>
          <w:sz w:val="24"/>
          <w:szCs w:val="24"/>
        </w:rPr>
        <w:t xml:space="preserve">, constatada a ausente na sala de sessões, presencial e virtual. </w:t>
      </w:r>
      <w:r w:rsidR="006E3916" w:rsidRPr="00342BAF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6E3916" w:rsidRPr="00342BAF">
        <w:rPr>
          <w:rFonts w:asciiTheme="minorHAnsi" w:hAnsiTheme="minorHAnsi" w:cstheme="minorHAnsi"/>
          <w:sz w:val="24"/>
          <w:szCs w:val="24"/>
        </w:rPr>
        <w:t xml:space="preserve">: O Colegiado, por unanimidade, acordou em conhecer do recurso para negar-lhe provimento, nos termos do voto do(a) eminente Relator(a).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159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0000772-66.2012.8.06.0044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BANCO DO NORDESTE DO BRASIL SA. APELADO: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Leiliane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Valentim Dos Santos,.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160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0547197-29.2012.8.06.0001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FORPISO - FORTALEZA PISOS LTDA. APELANTE: MARILZA ALVES PINTO. APELADO: DESTAK FACTORING FOMENTO COMERCIAL LTDA.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161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0689057-38.2000.8.06.0001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IRB-BRASIL RESSEGUROS S.A. APELANTE: AXA XL SEGUROS S.A. APELANTE: COPA ENERGIA DISTRIBUIDORA DE GAS S A. APELADO: ANTONIA EDNA RODRIGUES DE SOUSA.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dos recursos 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para negar-lhes provimento, nos termos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162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0245100-12.2024.8.06.0001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AMIL ASSISTENCIA MEDICA INTERNACIONAL S.A. APELADO: ALESSANDRA SILVANA LEMOS LOBO.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163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0233768-48.2024.8.06.0001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WAGNER COELHO NORMANDO. APELADO: UBER DO BRASIL TECNOLOGIA LTDA.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164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0006803-23.2018.8.06.0067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ROZANGELA FERREIRA FERNANDES. APELADO: RAFAEL GOMES PEREIRA.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165 AGRAVO DE INSTRUMENTO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3007659-93.2025.8.06.0000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AGRAVANTE: TATIANE SOUZA TAVARES. AGRAVADO: JULIO SARMENTO DE MENESES JUNIOR.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166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0282706-11.2023.8.06.0001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CONDOMINIO SAINT GILBERT RESIDENCE. APELADO: AUDIT - SERVICOS DE APOIO E ADMINISTRACAO CONDOMINIAL LTDA. APELADO: LIDIANE DE SOUSA LEITAO.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167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0050066-21.2020.8.06.0137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CENTRAIS DE ABASTECIMENTO DO CEARA SA CEASA CE. APELADO: FRANCISCO WELLITON RODRIGUES.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168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0050378-63.2021.8.06.0136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OTIMMIZY TREINAMENTO E DESENVOLVIMENTO PROFISSIONAL LTDA. APELADO: J SLEIMAN S.A. COMERCIO DE PRODUTOS DE HIGIENE E ALIMENTOS.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169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0166611-34.2019.8.06.0001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USINA DE RECICLAGEM DE FORTALEZA LTDA. APELADO: Espolio de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Antonio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Freire de Araujo Viana.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170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0204407-88.2021.8.06.0001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Comissao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de Representantes dos Adquirentes do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Condominio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Altavila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. APELADO: FILIPH MOTA GOMES.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</w:t>
      </w:r>
      <w:r w:rsidR="00FD7013" w:rsidRPr="00342BAF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171 AGRAVO DE INSTRUMENTO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0622090-71.2024.8.06.0000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AGRAVANTE: LUCIANO CARNEIRO VIANA. AGRAVADO: NATALIA DA SILVA DO NASCIMENTO.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Colegiado, por unanimidade, acordou em conhecer do recurso para dar-lhe parcial provimento, nos termos do voto do(a) eminente Relator(a). </w:t>
      </w:r>
      <w:r w:rsidR="00905E3B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F02719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172 APELAÇÃO CÍVEL N 0207055-75.2023.8.06.0064. </w:t>
      </w:r>
      <w:r w:rsidR="00F02719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4º Gabinete da 5ª Câmara de Direito Privado - Des. José Krentel Ferreira Filho. APELANTE: BANCO RCI BRASIL S.A. APELADO: RAMOLISE FERREIRA DA SILVA. </w:t>
      </w:r>
      <w:r w:rsidR="00F02719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F02719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F02719" w:rsidRPr="00342BAF">
        <w:rPr>
          <w:rFonts w:asciiTheme="minorHAnsi" w:eastAsia="Calibri" w:hAnsiTheme="minorHAnsi" w:cstheme="minorHAnsi"/>
          <w:i/>
          <w:color w:val="000000"/>
          <w:sz w:val="24"/>
          <w:szCs w:val="24"/>
          <w:u w:val="single"/>
        </w:rPr>
        <w:t>Síntese</w:t>
      </w:r>
      <w:r w:rsidR="00F02719" w:rsidRPr="00342BAF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: </w:t>
      </w:r>
      <w:r w:rsidR="00F02719" w:rsidRPr="00342BAF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Após anunciado o processo</w:t>
      </w:r>
      <w:r w:rsidR="00F02719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e feitas as ponderações do(a) eminente Relator(a), o(a) advogado(a) do(a) apelado(a), a Defensora Pública, </w:t>
      </w:r>
      <w:r w:rsidR="00F02719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Dra. Leila Maria Carvalho Costa</w:t>
      </w:r>
      <w:r w:rsidR="00F02719" w:rsidRPr="00342BA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, </w:t>
      </w:r>
      <w:r w:rsidR="00F02719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dispensou a leitura do relatório e declinou da sustentação oral requerida. </w:t>
      </w:r>
      <w:r w:rsidR="00F02719" w:rsidRPr="00342BAF">
        <w:rPr>
          <w:rFonts w:asciiTheme="minorHAnsi" w:hAnsiTheme="minorHAnsi" w:cstheme="minorHAnsi"/>
          <w:i/>
          <w:sz w:val="24"/>
          <w:szCs w:val="24"/>
        </w:rPr>
        <w:t>Decisão</w:t>
      </w:r>
      <w:r w:rsidR="00F02719" w:rsidRPr="00342BAF">
        <w:rPr>
          <w:rFonts w:asciiTheme="minorHAnsi" w:hAnsiTheme="minorHAnsi" w:cstheme="minorHAnsi"/>
          <w:sz w:val="24"/>
          <w:szCs w:val="24"/>
        </w:rPr>
        <w:t xml:space="preserve">: O Colegiado, por unanimidade, acordou em conhecer do recurso para negar-lhe provimento, nos termos do voto do(a) eminente Relator(a).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173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0201176-51.2022.8.06.0055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IANNE THAMIRES GUALBERTO ARAUJO. APELADO: LACERDA &amp; GOLDFARB LTDA.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Colegiado, por unanimidade, acordou em conhecer do recurso para negar-lhe provimento, nos termos do voto do(a) eminente Relator(a).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174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0256426-08.2020.8.06.0001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BRASIL ACCESS SS LTDA. APELADO: HBIT SERVICOS DE INFORMATICA LTDA. APELADO: SOFTIUM INFORMATICA LTDA.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do recurso para 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negar-lhe provimento, nos termos do(a) eminente Relator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(a).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175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0201576-83.2023.8.06.0167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INES MARIA SOUZA DOS SANTOS. APELADO: Espolio de Francisco Alves Cavalcante, Neste Ato Representado Pela Inventariante Maria Adelina Alves Araujo.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FC2C12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176 APELAÇÃO CÍVEL N 0205313-94.2023.8.06.0167. </w:t>
      </w:r>
      <w:r w:rsidR="00FC2C12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4º Gabinete da 5ª Câmara de Direito Privado - Des. José Krentel Ferreira Filho. APELANTE: J. P. F. G. APELADO: A. A. P. </w:t>
      </w:r>
      <w:r w:rsidR="00FC2C12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FC2C12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FC2C12" w:rsidRPr="00342BAF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FC2C12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>: Após anunciado o processo e dispensada a leitura do relatório, realizou sustentação oral o(a) advogado(a)</w:t>
      </w:r>
      <w:r w:rsidR="00FC2C12" w:rsidRPr="00342BA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do(a) apelante, </w:t>
      </w:r>
      <w:r w:rsidR="00FC2C12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Dra Bruna Monik Feitosa Parente - OAB/CE Nº 23.612. </w:t>
      </w:r>
      <w:r w:rsidR="00FC2C12" w:rsidRPr="00342BAF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FC2C12" w:rsidRPr="00342BAF">
        <w:rPr>
          <w:rFonts w:asciiTheme="minorHAnsi" w:hAnsiTheme="minorHAnsi" w:cstheme="minorHAnsi"/>
          <w:sz w:val="24"/>
          <w:szCs w:val="24"/>
        </w:rPr>
        <w:t>: O Colegiado, por unanimidade, acordou em conhecer dos recursos para negar-lhes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177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0010350-18.2018.8.06.0117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BANCO BRADESCO S/A. APELADO: ASTRO AGROCOMERCIAL IMPORTADORA E EXPORTADORA DE ALIMENTOS LTDA. APELADO: CONCEICAO CERQUEIRA DOS SANTOS.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>em conhecer dos recursos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, para dar provimento ao da Autora e negar provimento ao do Banco Bradesco S/A,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178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0284903-07.2021.8.06.0001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MULTIMARCAS ADMINISTRADORA DE CONSORCIOS LTDA. APELADO: FLAVIO VASCONCELOS DA MOTA.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179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0212876-26.2021.8.06.0001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BRUNO LUZ DE PAIVA. APELADO: RAQUEL MORENO MONTENEGRO.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180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0202863-44.2024.8.06.0071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CHEYLA SEBASTIANA DE AMORIM RODRIGUES. APELANTE: PROCURADORIA GERAL DE JUSTICA. APELADO: CRATO CARTORIO 4 OFICIO.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do recurso para 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negar-lhe provimento, nos termos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181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0200245-35.2023.8.06.0145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EDNEIDE ALVES MOURA SILVEIRA. APELANTE: GILDO DIOGENES NETO. APELADO: TAM LINHAS AEREAS S/A. APELADO: VRG LINHAS AEREAS S.A. APELADO: 123 VIAGENS E TURISMO LTDA. APELADO: DEL REY VIAGENS LTDA.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Síntese: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Retirado de Pauta.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182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0201528-56.2025.8.06.0167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PROCURADORIA GERAL DE JUSTICA. APELADO: S. K. M. F.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183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0211867-29.2021.8.06.0001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L BRISAS DO LAGO SPE -LTDA. APELADO: HIDROFORTAL COMERCIO DE MATERIAIS HIDRAULICOS LTDA.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184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0242579-65.2022.8.06.0001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SOCIEDADE DE ENSINO SUPERIOR ESTACIO DE SA LTDA. APELADO: VIVIANE DE OLIVEIRA FIGUEIRA.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EC0223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185 APELAÇÃO CÍVEL N 0007667-18.2019.8.06.0167. </w:t>
      </w:r>
      <w:r w:rsidR="00EC0223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4º Gabinete da 5ª Câmara de Direito Privado - Des. José Krentel Ferreira Filho. APELANTE: BANCO TOPAZIO S.A. APELADO: ALESSANDRA RODRIGUES ARRUDA AGUIAR. APELADO: LIDER COMERCIAL DE COMBUSTIVEL LTDA. APELADO: LUCIVANDO DE AGUIAR MOURA. </w:t>
      </w:r>
      <w:r w:rsidR="00EC0223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EC0223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EC0223" w:rsidRPr="00342BAF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EC0223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>: Após anunciado o processo e dispensada a leitura do relatório, realizou sustentação oral o(a) advogado(a)</w:t>
      </w:r>
      <w:r w:rsidR="00EC0223" w:rsidRPr="00342BA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do(a) apelante,</w:t>
      </w:r>
      <w:r w:rsidR="00EC0223" w:rsidRPr="00342BAF">
        <w:rPr>
          <w:rFonts w:asciiTheme="minorHAnsi" w:eastAsia="Calibri" w:hAnsiTheme="minorHAnsi" w:cstheme="minorHAnsi"/>
          <w:sz w:val="24"/>
          <w:szCs w:val="24"/>
        </w:rPr>
        <w:t xml:space="preserve"> Dr. Joao Pablo Alves Viana OAB/DF Nº 35.981/GO. </w:t>
      </w:r>
      <w:r w:rsidR="00EC0223" w:rsidRPr="00342BAF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EC0223" w:rsidRPr="00342BAF">
        <w:rPr>
          <w:rFonts w:asciiTheme="minorHAnsi" w:hAnsiTheme="minorHAnsi" w:cstheme="minorHAnsi"/>
          <w:sz w:val="24"/>
          <w:szCs w:val="24"/>
        </w:rPr>
        <w:t>: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</w:rPr>
        <w:t xml:space="preserve"> 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186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0214748-08.2023.8.06.0001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PETROBRAS DISTRIBUIDORA S A. APELADO: Mais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Car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-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Comercioi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de Veiculos, Pecas e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Servicos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Ltda. APELADO: CEVASA - Campina Grande Veiculos Ltda.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B93E44" w:rsidRPr="00342BAF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187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0241058-17.2024.8.06.0001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ANA MARIA CAMPOS BEZERRA. APELADO: EWERTON CAR SERVICOS IMOBILIARIOS LTDA.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188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0205853-24.2024.8.06.0001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ALESANDRA SILVA SOUZA. APELADO: HAPVIDA ASSISTENCIA MEDICA LTDA.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189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0277757-07.2024.8.06.0001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PAGSEGURO INTERNET S.A. APELADO: FELIPE DE SOUSA LIRA.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190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0173454-15.2019.8.06.0001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ANTONIO LUIZ DA SILVA. APELADO: COLOPLAST DO BRASIL LTDA.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191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3040568-88.2025.8.06.0001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PATRICIA DA SILVA TADDEO. APELADO: BANCO VOLKSWAGEN S.A.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1309F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192 AGRAVO DE INSTRUMENTO N 3008062-62.2025.8.06.0000. </w:t>
      </w:r>
      <w:r w:rsidR="0031309F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4º Gabinete da 5ª Câmara de Direito Privado – Des. José Krentel Ferreira Filho. AGRAVANTE: SM FOMENTO COMERCIAL LTDA. AGRAVADO: ICATEL-TELEMATICA SERVICOS E COMERCIO LTDA. </w:t>
      </w:r>
      <w:r w:rsidR="0031309F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31309F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31309F" w:rsidRPr="00342BAF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31309F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>: Após anunciado o processo e dispensada a leitura do relatório, realizou sustentação oral o(a) advogado(a)</w:t>
      </w:r>
      <w:r w:rsidR="0031309F" w:rsidRPr="00342BA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do(a) agravante,</w:t>
      </w:r>
      <w:r w:rsidR="0031309F" w:rsidRPr="00342BAF">
        <w:rPr>
          <w:rFonts w:asciiTheme="minorHAnsi" w:eastAsia="Calibri" w:hAnsiTheme="minorHAnsi" w:cstheme="minorHAnsi"/>
          <w:sz w:val="24"/>
          <w:szCs w:val="24"/>
        </w:rPr>
        <w:t xml:space="preserve"> Dra. Gabriela Sales Sousa , OAB/CE sob o nº 36.596. </w:t>
      </w:r>
      <w:r w:rsidR="0031309F" w:rsidRPr="00342BAF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31309F" w:rsidRPr="00342BAF">
        <w:rPr>
          <w:rFonts w:asciiTheme="minorHAnsi" w:hAnsiTheme="minorHAnsi" w:cstheme="minorHAnsi"/>
          <w:sz w:val="24"/>
          <w:szCs w:val="24"/>
        </w:rPr>
        <w:t>: O Colegiado, por unanimidade, acordou em não conhecer do recurso,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</w:rPr>
        <w:t xml:space="preserve"> </w:t>
      </w:r>
      <w:r w:rsidR="00180AB5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193 APELAÇÃO CÍVEL N 0055589-89.2020.8.06.0112. </w:t>
      </w:r>
      <w:r w:rsidR="00180AB5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4º Gabinete da 5ª Câmara de Direito Privado - Des. José Krentel Ferreira Filho. APELANTE/APELADO: DIEGO XIMENES ROSAS. APELANTE/APELADO: PREDILETA - EMPREENDIMENTOS E PARTICIPACOES LTDA. APELANTE/APELADO: MK EMPREENDIMENTOS E PARTICIPACOES LTDA. APELANTE/APELADO: PATRIFARM - EMPRESA PATRIMONIAL DE BENS S/A. APELANTE/APELADO: CARIRI PARTICIPACOES LTDA. </w:t>
      </w:r>
      <w:r w:rsidR="00180AB5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180AB5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180AB5" w:rsidRPr="00342BAF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180AB5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>: Após anunciado o processo e dispensada a leitura do relatório, realizou sustentação oral o(a) advogado(a)</w:t>
      </w:r>
      <w:r w:rsidR="00180AB5" w:rsidRPr="00342BA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do(a) apelante/Apelado Diego Ximenes Rosas,</w:t>
      </w:r>
      <w:r w:rsidR="00180AB5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Dra. Anna Karolyna Sousa Muniz - OAB/CE Nº 46.359. </w:t>
      </w:r>
      <w:r w:rsidR="00180AB5" w:rsidRPr="00342BAF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180AB5" w:rsidRPr="00342BAF">
        <w:rPr>
          <w:rFonts w:asciiTheme="minorHAnsi" w:hAnsiTheme="minorHAnsi" w:cstheme="minorHAnsi"/>
          <w:sz w:val="24"/>
          <w:szCs w:val="24"/>
        </w:rPr>
        <w:t>: O Colegiado, por unanimidade, acordou em conhecer dos recursos para negar-lhes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194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0223127-35.2023.8.06.0001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JOSIANA DOS SANTOS LIMA. APELANTE: TALES JORGE MESQUITA. APELADO: FACEBOOK SERVICOS ONLINE DO BRASIL LTDA.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B93E44" w:rsidRPr="00342BAF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dar-lhe parcial provimento, nos termos do voto do(a) eminente Relator(a).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195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0050236-70.2020.8.06.0079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MARCOS VINICIUS AZEVEDO XIMENES. APELADO: AUTONORTE VEICULOS LTDA. APELADO: VOLKSWAGEN DO BRASIL INDUSTRIA DE VEICULOS AUTOMOTORES LTDA.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196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0050718-20.2020.8.06.0143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ANTONIO FRANCISCO LAUREANO DE MESQUITA. APELADO: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Antonia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Elivanda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Rodrigues do Nascimento Santos.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197 AGRAVO DE INSTRUMENTO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0626743-87.2022.8.06.0000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AGRAVANTE: FELIPE FRANKLIN BENEVIDES CHAVES. AGRAVANTE: LEFET IMOBILIARIA LTDA. AGRAVADO: UZZO INDUSTRIA DE CONFECCOES LTDA - FALIDO.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198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0235659-46.2020.8.06.0001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JULIANNE MELO DOS SANTOS. APELADO: APPLE COMPUTER BRASIL LTDA. APELADO: GLOBAL DISTRIBUICAO DE BENS DE CONSUMO LTDA. APELADO: CARDIF DO BRASIL SEGUROS E GARANTIAS S/A.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B93E44" w:rsidRPr="00342BAF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dar-lhe parcial provimento, nos termos do voto do(a) eminente Relator(a).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199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0210902-46.2024.8.06.0001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J. L. V. C. F. APELADO: HEINZ BRASIL S.A.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Síntese: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Retirado de Pauta.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200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0241227-43.2020.8.06.0001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PAULO SERGIO MORAES DO NASCIMENTO. APELADO: ROSELI NASCIMENTO SILVA.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201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0248612-08.2021.8.06.0001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Andrezza Santos de Oliveira. APELANTE: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Alane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Marilia Santos de Oliveira. APELANTE: Marinete Xavier Santos. APELADO: KARINA ABREU SANTOS.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202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0017083-91.2018.8.06.0119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BANCO HONDA S/A. APELADO: ANTONIO ERONALDO BENTO DA SILVA.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dos recursos 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para dar provimento à apelação e negar provimento ao adesivo,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203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3025082-63.2025.8.06.0001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ALYSON SILVA COSTA. APELADO: BANCO YAMAHA MOTOR DO BRASIL S.A.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204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0274404-95.2020.8.06.0001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BANCO BRADESCO S/A. APELADO: JACARGA DISTRIBUICAO E TRANSPORTES LTDA.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Síntese: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Adiado.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205 AGRAVO DE INSTRUMENTO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0621470-93.2023.8.06.0000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AGRAVANTE: TERRA SANTA IMPORTADORA E EXPORTADORA DE FRUTAS LTDA EM RECUPERACAO JUDICIAL. AGRAVADO: ANDRE TEIXEIRA DA CRUZ.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206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0201516-27.2024.8.06.0151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JAMILA HUNARA DA SILVA SANTOS. APELADO: ASSOCIACAO EDUCACIONAL E CULTURAL DE QUIXADA.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207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0200476-69.2023.8.06.0175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PARA TY SUPERMERCADOS LTDA. APELADO: ORMEZINDA DA COSTA VIEIRA.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208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0201009-44.2024.8.06.0029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ANTONIO NOGUEIRA LIMA. APELANTE: OPEN CO TECNOLOGIA S.A. APELADO: OPEN CO TECNOLOGIA S.A. APELADO: ANTONIO NOGUEIRA LIMA.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dos recursos 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para negar-lhes provimento, nos termos do(a) eminente Relator(a).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209 AGRAVO DE INSTRUMENTO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0631246-20.2023.8.06.0000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AGRAVANTE: PILAR DE GOIAS DESENVOLVIMENTO MINERAL LTDA. AGRAVADO: A COMERCIAL TRANSPORTE E LOCACOES LTDA EM RECUPERACAO JUDICIAL. AGRAVADO: COMERCIAL DIESEL TRANSPORTE E TERRAPLANAGEM LTDA EM RECUPERACAO JUDICIAL. </w:t>
      </w:r>
      <w:r w:rsidR="00B93E44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Síntese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Pedido de 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vista 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>elaborado pelo Des. Francisco Lucídio de Queiroz Júnior</w:t>
      </w:r>
      <w:r w:rsidR="00EA1735" w:rsidRPr="00342BAF">
        <w:rPr>
          <w:rFonts w:asciiTheme="minorHAnsi" w:hAnsiTheme="minorHAnsi" w:cstheme="minorHAnsi"/>
          <w:b/>
          <w:sz w:val="24"/>
          <w:szCs w:val="24"/>
          <w:lang w:val="pt-BR"/>
        </w:rPr>
        <w:t xml:space="preserve">.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210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0012930-52.2014.8.06.0055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BANCO DO NORDESTE DO BRASIL SA. APELADO: FRANCISCO FLAVIO RODRIGUES VIEIRA. APELADO: RODALCA PEREIRA LIMA.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 </w:t>
      </w:r>
      <w:r w:rsidR="003B3BCE" w:rsidRPr="00342BAF">
        <w:rPr>
          <w:rFonts w:asciiTheme="minorHAnsi" w:hAnsiTheme="minorHAnsi" w:cstheme="minorHAnsi"/>
          <w:b/>
          <w:bCs/>
          <w:sz w:val="24"/>
          <w:szCs w:val="24"/>
          <w:lang w:val="pt-BR"/>
        </w:rPr>
        <w:t>211 CONFLITO DE COMPETÊNCIA CÍVEL N 3010106-54.2025.8.06.0000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. RELATOR(A): 4º Gabinete da 5ª Câmara de Direito Privado - Des. José Krentel Ferreira Filho SUSCITANTE: Juízo da 2ª Vara Cível da Comarca de Sobral SUSCITADO: JUÍZO DA 1ª VARA CÍVEL DA COMARCA DE SOBRAL.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Síntese: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Retirado de Pauta.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212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3000600-29.2025.8.06.0170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FRANCISCO MARQUES PACOTI. APELADO: BANCO BRADESCO S/A.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213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0200534-78.2024.8.06.0097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FRANCISCA LIMA PAULINO. APELADO: BANCO ITAU CONSIGNADO S.A.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provimento, nos termos do voto do(a) eminente Relator(a).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D1653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214 AGRAVO DE INSTRUMENTO N 3013248-66.2025.8.06.0000. </w:t>
      </w:r>
      <w:r w:rsidR="001D1653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4º Gabinete da 5ª Câmara de Direito Privado - Des. José Krentel Ferreira Filho. AGRAVANTE: LUIZ HENRIQUE RIBEIRO SANT ANNA. AGRAVADO: BANCO PAN S.A. AGRAVADO: ASSOCIACAO DE POUPANCA E EMPRESTIMO POUPEX. AGRAVADO: BANCO DO BRASIL SA. AGRAVADO: CAIXA ECONOMICA FEDERAL. </w:t>
      </w:r>
      <w:r w:rsidR="001D1653" w:rsidRPr="00342BAF">
        <w:rPr>
          <w:rFonts w:asciiTheme="minorHAnsi" w:eastAsia="Calibri" w:hAnsiTheme="minorHAnsi" w:cstheme="minorHAnsi"/>
          <w:i/>
          <w:iCs/>
          <w:color w:val="000000" w:themeColor="text1"/>
          <w:sz w:val="24"/>
          <w:szCs w:val="24"/>
          <w:u w:val="single"/>
        </w:rPr>
        <w:t>Síntese</w:t>
      </w:r>
      <w:r w:rsidR="001D1653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: </w:t>
      </w:r>
      <w:r w:rsidR="00EA1735" w:rsidRPr="00342B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Adiado. 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215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3001255-95.2024.8.06.0053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LUCIMAR DO NASCIMENTO CARNEIRO. APELADO: BANCO BRADESCO S/A.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dar-lhe parcial provimento, nos termos do voto do(a) eminente Relator(a).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216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0201279-24.2024.8.06.0173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ANTONIA ALEANDRA GASPAR DOS SANTOS. APELANTE: BANCO BRADESCO S/A. APELADO: BANCO BRADESCO S/A. APELADO: ANTONIA ALEANDRA GASPAR DOS SANTOS.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não conhecer do recurso, nos termos do voto do(a) eminente Relator(a). </w:t>
      </w:r>
      <w:r w:rsidR="003B3BCE" w:rsidRPr="00342BAF">
        <w:rPr>
          <w:rFonts w:asciiTheme="minorHAnsi" w:hAnsiTheme="minorHAnsi" w:cstheme="minorHAnsi"/>
          <w:b/>
          <w:bCs/>
          <w:sz w:val="24"/>
          <w:szCs w:val="24"/>
          <w:lang w:val="pt-BR"/>
        </w:rPr>
        <w:t>217 PETIÇÃO CÍVEL N 0200104-66.2024.8.06.0117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. RELATOR(A): 4º Gabinete da 5ª Câmara de Direito Privado - Des. José Krentel Ferreira Filho REQUERENTE: FRANCISCO ADAUTO DE SOUZA REQUERIDO: BANCO ITAU CONSIGNADO S.A.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não conhecer do recurso, nos termos do voto do(a) eminente Relator(a).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71462D" w:rsidRPr="00342BAF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218 AGRAVO DE INSTRUMENTO N 3015720-40.2025.8.06.0000. </w:t>
      </w:r>
      <w:r w:rsidR="0071462D" w:rsidRPr="00342BAF">
        <w:rPr>
          <w:rFonts w:asciiTheme="minorHAnsi" w:eastAsia="Calibri" w:hAnsiTheme="minorHAnsi" w:cstheme="minorHAnsi"/>
          <w:sz w:val="24"/>
          <w:szCs w:val="24"/>
        </w:rPr>
        <w:t>RELATOR(A): 4º Gabinete da 5ª Câmara de Direito Privado - Des. José Krentel Ferreira Filho. AGRAVANTE: ISAIAS DE SOUSA MORENO. AGRAVANTE: LEILA MORAES MORENO. AGRAVADO: BRUNA HELLEN PORTO DUTRA. AGRAVADO: FREDERICO PINHEIRO</w:t>
      </w:r>
      <w:r w:rsidR="0071462D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 xml:space="preserve"> </w:t>
      </w:r>
      <w:r w:rsidR="0071462D" w:rsidRPr="00342BAF">
        <w:rPr>
          <w:rFonts w:asciiTheme="minorHAnsi" w:eastAsia="Calibri" w:hAnsiTheme="minorHAnsi" w:cstheme="minorHAnsi"/>
          <w:sz w:val="24"/>
          <w:szCs w:val="24"/>
        </w:rPr>
        <w:t xml:space="preserve">RODRIGUES. </w:t>
      </w:r>
      <w:r w:rsidR="0071462D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71462D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>: Exmos. Sra. Desa. Maria Regina Oliveira Camara, Des. Francisco Lucídio de Queiroz Júnior, Des. José Krentel Ferreira Filho (Relator).</w:t>
      </w:r>
      <w:r w:rsidR="00EA1735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71462D" w:rsidRPr="00342BAF">
        <w:rPr>
          <w:rFonts w:asciiTheme="minorHAnsi" w:eastAsia="Calibri" w:hAnsiTheme="minorHAnsi" w:cstheme="minorHAnsi"/>
          <w:i/>
          <w:color w:val="000000"/>
          <w:sz w:val="24"/>
          <w:szCs w:val="24"/>
          <w:u w:val="single"/>
        </w:rPr>
        <w:t>Síntese</w:t>
      </w:r>
      <w:r w:rsidR="0071462D" w:rsidRPr="00342BAF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: </w:t>
      </w:r>
      <w:r w:rsidR="0071462D" w:rsidRPr="00342BAF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Após anunciado o processo</w:t>
      </w:r>
      <w:r w:rsidR="0071462D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o(a) advogado(a) do(a) agravante, </w:t>
      </w:r>
      <w:r w:rsidR="0071462D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Dr.</w:t>
      </w:r>
      <w:r w:rsidR="0071462D" w:rsidRPr="00342B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André Luis Negreiros de Almeida, OAB/CE. Nº 11.911</w:t>
      </w:r>
      <w:r w:rsidR="0071462D" w:rsidRPr="00342BA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, </w:t>
      </w:r>
      <w:r w:rsidR="0071462D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dispensou a leitura do relatório e declinou da sustentação oral requerida. </w:t>
      </w:r>
      <w:r w:rsidR="0071462D" w:rsidRPr="00342BAF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71462D" w:rsidRPr="00342BAF">
        <w:rPr>
          <w:rFonts w:asciiTheme="minorHAnsi" w:hAnsiTheme="minorHAnsi" w:cstheme="minorHAnsi"/>
          <w:sz w:val="24"/>
          <w:szCs w:val="24"/>
        </w:rPr>
        <w:t>: O Colegiado, por unanimidade, acordou em conhecer do recurso para negar-lhe provimento, nos termos do voto do(a) eminente Relator(a).</w:t>
      </w:r>
      <w:r w:rsidR="00EA1735" w:rsidRPr="00342BAF">
        <w:rPr>
          <w:rFonts w:asciiTheme="minorHAnsi" w:hAnsiTheme="minorHAnsi" w:cstheme="minorHAnsi"/>
          <w:sz w:val="24"/>
          <w:szCs w:val="24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219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0005117-68.2016.8.06.0001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BANCO DO BRASIL SA. APELADO: JOSE CLAUDIO INACIO DA SILVA. APELADO: ROSALVA INACIO DA SILVA. APELADO: MARIA ERIVAN ALVES DOS SANTOS. APELADO: OZORIO ALVES DANTAS. APELADO: ENEDINA INACIO DA SILVA. APELADO: JOSE GILBERTO DE MORAIS.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220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0200443-11.2022.8.06.0112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UNIMED DO CE FED DAS COOP DE TRAB MED DO EST DO CE LTDA. APELADO: ANA CRISTINA QUEZADO SANTOS.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 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221 AGRAVO DE INSTRUMENTO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0625860-09.2023.8.06.0000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AGRAVANTE: TV SOBRAL LTDA. AGRAVADO: CLEANE FONTENELE GOMES AGÊNCIA LTDA. AGRAVADO: ANTONIO EDINO GOMES COUTINHO. AGRAVADO: CLEANE FONTINELE GOMES.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Síntese: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Retirado de Pauta.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222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0201415-39.2024.8.06.0167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FTL - FERROVIA TRANSNORDESTINA LOGISTICA S.A. APELADO: LEANDRO MOREIRA LIBERATO.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223 AGRAVO DE INSTRUMENTO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0636252-08.2023.8.06.0000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AGRAVANTE: MWN COMERCIAL DE ALIMENTOS LTDA. AGRAVADO: LOTERIA PONTO DA SORTE LTDA.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0F3043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224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0129226-52.2019.8.06.0001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VICTOR CAMARAO PORTO. APELADO: VIVIANNE TREVIA MIRANDA.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225 AGRAVO DE INSTRUMENTO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0639244-39.2023.8.06.0000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AGRAVANTE: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Alvoar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Lacteos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Nordeste S/A. AGRAVADO: ERQUIVALDO JOSE SEVERO.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Síntese: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Retirado de Pauta.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226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0052330-02.2021.8.06.0064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ELDORADO EMPREENDIMENTOS IMOBILIARIOS LTDA. APELADO: FRANCISCO AIRTON SOUSA GOMES.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227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0207462-28.2013.8.06.0001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Raimundo Nonato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Reboucas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. APELANTE: Carmem Celia Rolim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Reboucas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. APELANTE: Joao Alberto Rolim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Reboucas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. APELADO: LUCY MEYER ALVES.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228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0010855-78.2016.8.06.0052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BANCO DO NORDESTE DO BRASIL SA. APELADO: MARIA HELIDIANA BELEM VASQUES. APELADO: FRANCISCO NUTO GRANGEIRO FERREIRA. APELADO: Francisco Grangeiro Ferreira. APELADO: INES RAIMUNDA DE SOUSA GRANGEIRO3.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8251A2" w:rsidRPr="00342BAF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229 APELAÇÃO CÍVEL N 0181481-26.2015.8.06.0001. </w:t>
      </w:r>
      <w:r w:rsidR="008251A2" w:rsidRPr="00342BAF">
        <w:rPr>
          <w:rFonts w:asciiTheme="minorHAnsi" w:eastAsia="Calibri" w:hAnsiTheme="minorHAnsi" w:cstheme="minorHAnsi"/>
          <w:sz w:val="24"/>
          <w:szCs w:val="24"/>
        </w:rPr>
        <w:t xml:space="preserve">RELATOR(A): 4º Gabinete da 5ª Câmara de Direito Privado - Des. José Krentel Ferreira Filho. APELANTE: DEFENSORIA PUBLICA DO ESTADO DO CEARA. APELADO: CLAUDIO SERGIO ROGERIO TEIXEIRA. </w:t>
      </w:r>
      <w:r w:rsidR="008251A2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8251A2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8251A2" w:rsidRPr="00342BAF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8251A2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>: Após anunciado o processo e dispensada a leitura do relatório, realizou sustentação oral o(a) advogado(a)</w:t>
      </w:r>
      <w:r w:rsidR="008251A2" w:rsidRPr="00342BAF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do(a) apelante, a Defensora Pública </w:t>
      </w:r>
      <w:r w:rsidR="008251A2" w:rsidRPr="00342BAF">
        <w:rPr>
          <w:rFonts w:asciiTheme="minorHAnsi" w:eastAsia="Calibri" w:hAnsiTheme="minorHAnsi" w:cstheme="minorHAnsi"/>
          <w:sz w:val="24"/>
          <w:szCs w:val="24"/>
        </w:rPr>
        <w:t xml:space="preserve">Dra. Leila Maria Carvalho Costa. Em seguida, foi anunciado </w:t>
      </w:r>
      <w:r w:rsidR="008251A2" w:rsidRPr="00342BAF">
        <w:rPr>
          <w:rFonts w:asciiTheme="minorHAnsi" w:eastAsia="Times New Roman" w:hAnsiTheme="minorHAnsi" w:cstheme="minorHAnsi"/>
          <w:sz w:val="24"/>
          <w:szCs w:val="24"/>
        </w:rPr>
        <w:t>o(a) advogado(a) do(a) apelado(a),</w:t>
      </w:r>
      <w:r w:rsidR="008251A2" w:rsidRPr="00342BAF">
        <w:rPr>
          <w:rFonts w:asciiTheme="minorHAnsi" w:eastAsia="Calibri" w:hAnsiTheme="minorHAnsi" w:cstheme="minorHAnsi"/>
          <w:sz w:val="24"/>
          <w:szCs w:val="24"/>
        </w:rPr>
        <w:t xml:space="preserve"> Dr. Marcos Levy Gondim Sales - OAB/CE Nº29.326</w:t>
      </w:r>
      <w:r w:rsidR="008251A2" w:rsidRPr="00342BAF">
        <w:rPr>
          <w:rFonts w:asciiTheme="minorHAnsi" w:eastAsia="Times New Roman" w:hAnsiTheme="minorHAnsi" w:cstheme="minorHAnsi"/>
          <w:sz w:val="24"/>
          <w:szCs w:val="24"/>
        </w:rPr>
        <w:t xml:space="preserve">, constatada a ausente na sala de sessões, presencial e virtual. </w:t>
      </w:r>
      <w:r w:rsidR="008251A2" w:rsidRPr="00342BAF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8251A2" w:rsidRPr="00342BAF">
        <w:rPr>
          <w:rFonts w:asciiTheme="minorHAnsi" w:hAnsiTheme="minorHAnsi" w:cstheme="minorHAnsi"/>
          <w:sz w:val="24"/>
          <w:szCs w:val="24"/>
        </w:rPr>
        <w:t>: O Colegiado, por unanimidade, acordou em conhecer do recurso para negar-lhe provimento, nos termos do voto do(a) eminente Relator(a).</w:t>
      </w:r>
      <w:r w:rsidR="00EA1735" w:rsidRPr="00342BAF">
        <w:rPr>
          <w:rFonts w:asciiTheme="minorHAnsi" w:hAnsiTheme="minorHAnsi" w:cstheme="minorHAnsi"/>
          <w:sz w:val="24"/>
          <w:szCs w:val="24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230 APELAÇÃO CÍVEL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0152778-32.2008.8.06.0001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APELANTE: IDX SERVICOS DIGITAIS LTDA. APELANTE: MARINA DE ALBUQUERQUE MARQUES. APELANTE: ADRIANO CAMARA MARQUES. APELADO: </w:t>
      </w:r>
      <w:proofErr w:type="spellStart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>Noritsu</w:t>
      </w:r>
      <w:proofErr w:type="spellEnd"/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do Brasil Ltda.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231 AGRAVO DE INSTRUMENTO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3B3BC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0624799-79.2024.8.06.0000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José Krentel Ferreira Filho. AGRAVANTE: LUIS OTAVIO BONILHA DE OLIVEIRA. AGRAVADO: MAURO PAUL COSER.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Desa. Maria Regina Oliveira Camara, Des. Francisco Lucídio de Queiroz Júnior e Des. José Krentel Ferreira Filho (Relator). </w:t>
      </w:r>
      <w:r w:rsidR="003B3BC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3B3BC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não conhecer do recurso, nos termos do voto do(a) eminente Relator(a).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232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0201457-38.2023.8.06.0001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1º Gabinete da 5ª Câmara de Direito Privado – Desa. Maria Regina Oliveira Camara APELANTE/APELADO: ANA ALICE MACEDO DE CARVALHO (REQUERENTE) APELANTE/. APELADO: FUNDACAO PETROBRAS DE SEGURIDADE SOCIAL PETROS.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Síntese: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Retirado de Pauta.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233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0203843-72.2022.8.06.0293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2º Gabinete da 5ª Câmara de Direito Privado - Des. Francisco Lucídio de Queiroz Júnior. APELANTE: BANCO BRADESCO S/A. APELADO: MARIA BEZERRA DA SILVA FEITOSA.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parcialmente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do recurso para 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>dar-lhe provimento, nos termos do voto do(a) eminente Relator(a).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234 AGRAVO DE INSTRUMENTO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3010487-62.2025.8.06.0000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2º Gabinete da 5ª Câmara de Direito Privado - Des. Francisco Lucídio de Queiroz Júnior. AGRAVANTE: UNIMED DE FORTALEZA COOPERATIVA DE TRABALHO MEDICO LTDA. AGRAVADO: VIRGINIA ARAUJO CERQUEIRA.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Síntese: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Retirado de Pauta.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235 APELAÇÃO CÍVEL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1932AE" w:rsidRPr="00342BAF">
        <w:rPr>
          <w:rFonts w:asciiTheme="minorHAnsi" w:hAnsiTheme="minorHAnsi" w:cstheme="minorHAnsi"/>
          <w:b/>
          <w:sz w:val="24"/>
          <w:szCs w:val="24"/>
          <w:lang w:val="pt-BR"/>
        </w:rPr>
        <w:t>0279098-39.2022.8.06.0001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((A) (98). RELATOR(A): 2º Gabinete da 5ª Câmara de Direito Privado - Des. Francisco Lucídio de Queiroz Júnior. APELANTE: BLIMA BARROS DE ABREU. APELADO: BANCO BRADESCO S/A.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Julgadores: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Exmos. Srs. Des. Francisco Lucídio de Queiroz Júnior (Relator), Des. Mantovanni Colares Cavalcante e Des. Krentel Ferreira Filho. </w:t>
      </w:r>
      <w:r w:rsidR="001932AE" w:rsidRPr="00342BAF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</w:t>
      </w:r>
      <w:r w:rsidR="00B93E44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do recurso para </w:t>
      </w:r>
      <w:r w:rsidR="001932AE" w:rsidRPr="00342BAF">
        <w:rPr>
          <w:rFonts w:asciiTheme="minorHAnsi" w:hAnsiTheme="minorHAnsi" w:cstheme="minorHAnsi"/>
          <w:sz w:val="24"/>
          <w:szCs w:val="24"/>
          <w:lang w:val="pt-BR"/>
        </w:rPr>
        <w:t>dar-lhe parcial provimento, nos termos do voto do(a) eminente Relator(a).</w:t>
      </w:r>
      <w:r w:rsidR="00EA1735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342BAF">
        <w:rPr>
          <w:rFonts w:asciiTheme="minorHAnsi" w:hAnsiTheme="minorHAnsi" w:cstheme="minorHAnsi"/>
          <w:b/>
          <w:sz w:val="24"/>
          <w:szCs w:val="24"/>
          <w:lang w:val="pt-BR"/>
        </w:rPr>
        <w:t>236 APELAÇÃO CÍVEL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Pr="00342BAF">
        <w:rPr>
          <w:rFonts w:asciiTheme="minorHAnsi" w:hAnsiTheme="minorHAnsi" w:cstheme="minorHAnsi"/>
          <w:b/>
          <w:sz w:val="24"/>
          <w:szCs w:val="24"/>
          <w:lang w:val="pt-BR"/>
        </w:rPr>
        <w:t>0002359-38.2013.8.06.0061</w:t>
      </w:r>
      <w:r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RELATOR(A): 3º Gabinete da 5ª Câmara de Direito Privado - Des. Mantovanni Colares Cavalcante. APELANTE: BANCO DO NORDESTE DO BRASIL SA. APELADO: FRANCISCO CHARLY BRITO SAMPAIO. APELADO: LIDUINA MARIA BRITO SAMPAIO. APELADO: LUCIANO ROSENDO BRITO. APELADO: FRANCISCO ADEMAR DE ASSIS SAMPAIO. </w:t>
      </w:r>
      <w:r w:rsidRPr="00342BAF">
        <w:rPr>
          <w:rFonts w:asciiTheme="minorHAnsi" w:hAnsiTheme="minorHAnsi" w:cstheme="minorHAnsi"/>
          <w:i/>
          <w:sz w:val="24"/>
          <w:szCs w:val="24"/>
          <w:u w:val="single"/>
        </w:rPr>
        <w:t>Síntese:</w:t>
      </w:r>
      <w:r w:rsidRPr="00342BAF">
        <w:rPr>
          <w:rFonts w:asciiTheme="minorHAnsi" w:hAnsiTheme="minorHAnsi" w:cstheme="minorHAnsi"/>
          <w:sz w:val="24"/>
          <w:szCs w:val="24"/>
        </w:rPr>
        <w:t xml:space="preserve">  Retirado de Pauta.</w:t>
      </w:r>
      <w:r w:rsidR="0060176A" w:rsidRPr="00342BAF">
        <w:rPr>
          <w:rFonts w:asciiTheme="minorHAnsi" w:hAnsiTheme="minorHAnsi" w:cstheme="minorHAnsi"/>
          <w:sz w:val="24"/>
          <w:szCs w:val="24"/>
        </w:rPr>
        <w:t xml:space="preserve"> </w:t>
      </w:r>
      <w:r w:rsidR="00B72136" w:rsidRPr="00342BAF">
        <w:rPr>
          <w:rFonts w:asciiTheme="minorHAnsi" w:hAnsiTheme="minorHAnsi" w:cstheme="minorHAnsi"/>
          <w:b/>
          <w:sz w:val="24"/>
          <w:szCs w:val="24"/>
        </w:rPr>
        <w:t>237 AGRAVO DE INSTRUMENTO</w:t>
      </w:r>
      <w:r w:rsidR="00B72136" w:rsidRPr="00342BAF">
        <w:rPr>
          <w:rFonts w:asciiTheme="minorHAnsi" w:hAnsiTheme="minorHAnsi" w:cstheme="minorHAnsi"/>
          <w:sz w:val="24"/>
          <w:szCs w:val="24"/>
        </w:rPr>
        <w:t xml:space="preserve"> N </w:t>
      </w:r>
      <w:r w:rsidR="00B72136" w:rsidRPr="00342BAF">
        <w:rPr>
          <w:rFonts w:asciiTheme="minorHAnsi" w:hAnsiTheme="minorHAnsi" w:cstheme="minorHAnsi"/>
          <w:b/>
          <w:sz w:val="24"/>
          <w:szCs w:val="24"/>
        </w:rPr>
        <w:t>0636605-14.2024.8.06.0000</w:t>
      </w:r>
      <w:r w:rsidR="00B72136" w:rsidRPr="00342BAF">
        <w:rPr>
          <w:rFonts w:asciiTheme="minorHAnsi" w:hAnsiTheme="minorHAnsi" w:cstheme="minorHAnsi"/>
          <w:sz w:val="24"/>
          <w:szCs w:val="24"/>
        </w:rPr>
        <w:t xml:space="preserve">.  RELATOR(A): 3º Gabinete da 5ª Câmara de Direito Privado - Des. Mantovanni Colares Cavalcante. AGRAVANTE: BANCO C6 S.A.  AGRAVADO: ANA CRISTINA PELOSI SILVA. </w:t>
      </w:r>
      <w:r w:rsidR="00B72136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B72136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Mantovanni Colares Cavalcante (Relator), Des. José Krentel Ferreira Filho. </w:t>
      </w:r>
      <w:r w:rsidR="00B72136" w:rsidRPr="00342BAF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B72136" w:rsidRPr="00342BAF">
        <w:rPr>
          <w:rFonts w:asciiTheme="minorHAnsi" w:hAnsiTheme="minorHAnsi" w:cstheme="minorHAnsi"/>
          <w:sz w:val="24"/>
          <w:szCs w:val="24"/>
        </w:rPr>
        <w:t>:</w:t>
      </w:r>
      <w:r w:rsidR="00D124E2" w:rsidRPr="00342BAF">
        <w:rPr>
          <w:rFonts w:asciiTheme="minorHAnsi" w:hAnsiTheme="minorHAnsi" w:cstheme="minorHAnsi"/>
          <w:sz w:val="24"/>
          <w:szCs w:val="24"/>
        </w:rPr>
        <w:t xml:space="preserve"> O Colegiado, por unanimidade, acordou em conhecer do recurso para negar-lhe provimento, nos termos do(a) eminente Relator(a). </w:t>
      </w:r>
      <w:r w:rsidR="00EE78EE" w:rsidRPr="00342BAF">
        <w:rPr>
          <w:rFonts w:asciiTheme="minorHAnsi" w:hAnsiTheme="minorHAnsi" w:cstheme="minorHAnsi"/>
          <w:b/>
          <w:sz w:val="24"/>
          <w:szCs w:val="24"/>
        </w:rPr>
        <w:t>238 APELAÇÃO CÍVEL</w:t>
      </w:r>
      <w:r w:rsidR="00EE78EE" w:rsidRPr="00342BAF">
        <w:rPr>
          <w:rFonts w:asciiTheme="minorHAnsi" w:hAnsiTheme="minorHAnsi" w:cstheme="minorHAnsi"/>
          <w:sz w:val="24"/>
          <w:szCs w:val="24"/>
        </w:rPr>
        <w:t xml:space="preserve"> N </w:t>
      </w:r>
      <w:r w:rsidR="00EE78EE" w:rsidRPr="00342BAF">
        <w:rPr>
          <w:rFonts w:asciiTheme="minorHAnsi" w:hAnsiTheme="minorHAnsi" w:cstheme="minorHAnsi"/>
          <w:b/>
          <w:sz w:val="24"/>
          <w:szCs w:val="24"/>
        </w:rPr>
        <w:t>0013380-26.2017.8.06.0043</w:t>
      </w:r>
      <w:r w:rsidR="00EE78EE" w:rsidRPr="00342BAF">
        <w:rPr>
          <w:rFonts w:asciiTheme="minorHAnsi" w:hAnsiTheme="minorHAnsi" w:cstheme="minorHAnsi"/>
          <w:sz w:val="24"/>
          <w:szCs w:val="24"/>
        </w:rPr>
        <w:t xml:space="preserve">. RELATOR(A): 4º Gabinete da 5ª Câmara de Direito Privado - Des. José Krentel Ferreira Filho.  APELANTE: ANTONINA DE LUNA RIBEIRO. APELANTE: ANTONIO JOAQUIM RIBEIRO.  APELADO: COMPANHIA DE SEGUROS ALIANCA DO BRASIL. </w:t>
      </w:r>
      <w:r w:rsidR="00EE78EE" w:rsidRPr="00342BAF">
        <w:rPr>
          <w:rFonts w:asciiTheme="minorHAnsi" w:hAnsiTheme="minorHAnsi" w:cstheme="minorHAnsi"/>
          <w:i/>
          <w:iCs/>
          <w:sz w:val="24"/>
          <w:szCs w:val="24"/>
          <w:u w:val="single"/>
        </w:rPr>
        <w:t>Síntese</w:t>
      </w:r>
      <w:r w:rsidR="00EE78EE" w:rsidRPr="00342BAF">
        <w:rPr>
          <w:rFonts w:asciiTheme="minorHAnsi" w:hAnsiTheme="minorHAnsi" w:cstheme="minorHAnsi"/>
          <w:sz w:val="24"/>
          <w:szCs w:val="24"/>
        </w:rPr>
        <w:t xml:space="preserve">: Pedido de vista formulado pelo Des. </w:t>
      </w:r>
      <w:r w:rsidR="00550A81" w:rsidRPr="00342BAF">
        <w:rPr>
          <w:rFonts w:asciiTheme="minorHAnsi" w:hAnsiTheme="minorHAnsi" w:cstheme="minorHAnsi"/>
          <w:sz w:val="24"/>
          <w:szCs w:val="24"/>
        </w:rPr>
        <w:t xml:space="preserve">Francisco </w:t>
      </w:r>
      <w:r w:rsidR="00EE78EE" w:rsidRPr="00342BAF">
        <w:rPr>
          <w:rFonts w:asciiTheme="minorHAnsi" w:hAnsiTheme="minorHAnsi" w:cstheme="minorHAnsi"/>
          <w:sz w:val="24"/>
          <w:szCs w:val="24"/>
        </w:rPr>
        <w:t>Lucídio</w:t>
      </w:r>
      <w:r w:rsidR="00550A81" w:rsidRPr="00342BAF">
        <w:rPr>
          <w:rFonts w:asciiTheme="minorHAnsi" w:hAnsiTheme="minorHAnsi" w:cstheme="minorHAnsi"/>
          <w:sz w:val="24"/>
          <w:szCs w:val="24"/>
        </w:rPr>
        <w:t xml:space="preserve"> de Queiroz Filho.  </w:t>
      </w:r>
      <w:r w:rsidR="00EE78EE" w:rsidRPr="00342BAF">
        <w:rPr>
          <w:rFonts w:asciiTheme="minorHAnsi" w:hAnsiTheme="minorHAnsi" w:cstheme="minorHAnsi"/>
          <w:b/>
          <w:sz w:val="24"/>
          <w:szCs w:val="24"/>
        </w:rPr>
        <w:t>239 APELAÇÃO CÍVEL</w:t>
      </w:r>
      <w:r w:rsidR="00EE78EE" w:rsidRPr="00342BAF">
        <w:rPr>
          <w:rFonts w:asciiTheme="minorHAnsi" w:hAnsiTheme="minorHAnsi" w:cstheme="minorHAnsi"/>
          <w:sz w:val="24"/>
          <w:szCs w:val="24"/>
        </w:rPr>
        <w:t xml:space="preserve"> N </w:t>
      </w:r>
      <w:r w:rsidR="00EE78EE" w:rsidRPr="00342BAF">
        <w:rPr>
          <w:rFonts w:asciiTheme="minorHAnsi" w:hAnsiTheme="minorHAnsi" w:cstheme="minorHAnsi"/>
          <w:b/>
          <w:sz w:val="24"/>
          <w:szCs w:val="24"/>
        </w:rPr>
        <w:t>0227943-26.2024.8.06.0001</w:t>
      </w:r>
      <w:r w:rsidR="00EE78EE" w:rsidRPr="00342BAF">
        <w:rPr>
          <w:rFonts w:asciiTheme="minorHAnsi" w:hAnsiTheme="minorHAnsi" w:cstheme="minorHAnsi"/>
          <w:sz w:val="24"/>
          <w:szCs w:val="24"/>
        </w:rPr>
        <w:t xml:space="preserve">. RELATOR(A): 4º Gabinete da 5ª Câmara de Direito Privado - Des. José Krentel Ferreira Filho. APELANTE/APELADO: ACADEMIA GREENLIFE LTDA – EPP. APELANTE/APELADO: MARIA MANUELA MACHADO VAN BELLEN. </w:t>
      </w:r>
      <w:r w:rsidR="00EE78EE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EE78EE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EE78EE" w:rsidRPr="00342BAF">
        <w:rPr>
          <w:rFonts w:asciiTheme="minorHAnsi" w:hAnsiTheme="minorHAnsi" w:cstheme="minorHAnsi"/>
          <w:i/>
          <w:iCs/>
          <w:sz w:val="24"/>
          <w:szCs w:val="24"/>
          <w:u w:val="single"/>
        </w:rPr>
        <w:t>Decisão</w:t>
      </w:r>
      <w:r w:rsidR="00EE78EE" w:rsidRPr="00342BAF">
        <w:rPr>
          <w:rFonts w:asciiTheme="minorHAnsi" w:hAnsiTheme="minorHAnsi" w:cstheme="minorHAnsi"/>
          <w:sz w:val="24"/>
          <w:szCs w:val="24"/>
        </w:rPr>
        <w:t>:</w:t>
      </w:r>
      <w:r w:rsidR="00EE78EE" w:rsidRPr="00342BA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77CDB" w:rsidRPr="00342BAF">
        <w:rPr>
          <w:rFonts w:asciiTheme="minorHAnsi" w:hAnsiTheme="minorHAnsi" w:cstheme="minorHAnsi"/>
          <w:sz w:val="24"/>
          <w:szCs w:val="24"/>
        </w:rPr>
        <w:t xml:space="preserve">O Colegiado, por unanimidade, acordou em conhecer dos recursos, para negar provimento ao recurso da Academia Greenlife LTDA e dar parcial provimento ao recurso de Maria Manuela Machado Van Bellen, nos termos do(a) eminente Relator(a). </w:t>
      </w:r>
      <w:r w:rsidR="00EE78EE" w:rsidRPr="00342BAF">
        <w:rPr>
          <w:rFonts w:asciiTheme="minorHAnsi" w:hAnsiTheme="minorHAnsi" w:cstheme="minorHAnsi"/>
          <w:b/>
          <w:sz w:val="24"/>
          <w:szCs w:val="24"/>
        </w:rPr>
        <w:t>240 AGRAVO DE INSTRUMENTO</w:t>
      </w:r>
      <w:r w:rsidR="00EE78EE" w:rsidRPr="00342BAF">
        <w:rPr>
          <w:rFonts w:asciiTheme="minorHAnsi" w:hAnsiTheme="minorHAnsi" w:cstheme="minorHAnsi"/>
          <w:sz w:val="24"/>
          <w:szCs w:val="24"/>
        </w:rPr>
        <w:t xml:space="preserve"> N </w:t>
      </w:r>
      <w:r w:rsidR="00EE78EE" w:rsidRPr="00342BAF">
        <w:rPr>
          <w:rFonts w:asciiTheme="minorHAnsi" w:hAnsiTheme="minorHAnsi" w:cstheme="minorHAnsi"/>
          <w:b/>
          <w:sz w:val="24"/>
          <w:szCs w:val="24"/>
        </w:rPr>
        <w:t>0636987-75.2022.8.06.0000</w:t>
      </w:r>
      <w:r w:rsidR="00EE78EE" w:rsidRPr="00342BAF">
        <w:rPr>
          <w:rFonts w:asciiTheme="minorHAnsi" w:hAnsiTheme="minorHAnsi" w:cstheme="minorHAnsi"/>
          <w:sz w:val="24"/>
          <w:szCs w:val="24"/>
        </w:rPr>
        <w:t xml:space="preserve">. RELATOR(A): 4º Gabinete da 5ª Câmara de Direito Privado - Des. José Krentel Ferreira Filho. AGRAVANTE: IPIRANGA PRODUTOS DE PETROLEO S.A.  AGRAVADO: BEATRIZ ANDRADE FEITOSA.  AGRAVADO: MAE RAINHA SERVICOS ADMINISTRATIVOS LTDA. </w:t>
      </w:r>
      <w:r w:rsidR="00DC6E85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DC6E85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DC6E85" w:rsidRPr="00342BAF">
        <w:rPr>
          <w:rFonts w:asciiTheme="minorHAnsi" w:hAnsiTheme="minorHAnsi" w:cstheme="minorHAnsi"/>
          <w:i/>
          <w:iCs/>
          <w:sz w:val="24"/>
          <w:szCs w:val="24"/>
          <w:u w:val="single"/>
        </w:rPr>
        <w:t>Decisão</w:t>
      </w:r>
      <w:r w:rsidR="00DC6E85" w:rsidRPr="00342BAF">
        <w:rPr>
          <w:rFonts w:asciiTheme="minorHAnsi" w:hAnsiTheme="minorHAnsi" w:cstheme="minorHAnsi"/>
          <w:sz w:val="24"/>
          <w:szCs w:val="24"/>
        </w:rPr>
        <w:t>:</w:t>
      </w:r>
      <w:r w:rsidR="00DC6E85" w:rsidRPr="00342BA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C6E85" w:rsidRPr="00342BAF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do(a) eminente Relator(a). </w:t>
      </w:r>
      <w:r w:rsidR="00EE78EE" w:rsidRPr="00342BAF">
        <w:rPr>
          <w:rFonts w:asciiTheme="minorHAnsi" w:hAnsiTheme="minorHAnsi" w:cstheme="minorHAnsi"/>
          <w:b/>
          <w:sz w:val="24"/>
          <w:szCs w:val="24"/>
        </w:rPr>
        <w:t>241 AGRAVO DE INSTRUMENTO</w:t>
      </w:r>
      <w:r w:rsidR="00EE78EE" w:rsidRPr="00342BAF">
        <w:rPr>
          <w:rFonts w:asciiTheme="minorHAnsi" w:hAnsiTheme="minorHAnsi" w:cstheme="minorHAnsi"/>
          <w:sz w:val="24"/>
          <w:szCs w:val="24"/>
        </w:rPr>
        <w:t xml:space="preserve"> N </w:t>
      </w:r>
      <w:r w:rsidR="00EE78EE" w:rsidRPr="00342BAF">
        <w:rPr>
          <w:rFonts w:asciiTheme="minorHAnsi" w:hAnsiTheme="minorHAnsi" w:cstheme="minorHAnsi"/>
          <w:b/>
          <w:sz w:val="24"/>
          <w:szCs w:val="24"/>
        </w:rPr>
        <w:t>3013117-91.2025.8.06.0000</w:t>
      </w:r>
      <w:r w:rsidR="00EE78EE" w:rsidRPr="00342BAF">
        <w:rPr>
          <w:rFonts w:asciiTheme="minorHAnsi" w:hAnsiTheme="minorHAnsi" w:cstheme="minorHAnsi"/>
          <w:sz w:val="24"/>
          <w:szCs w:val="24"/>
        </w:rPr>
        <w:t xml:space="preserve">. RELATOR(A): 4º Gabinete da 5ª Câmara de Direito Privado - Des. José Krentel Ferreira Filho.  AGRAVANTE: RODRIGO COIFMAN DA SILVA. </w:t>
      </w:r>
      <w:r w:rsidR="00342BAF" w:rsidRPr="00342BAF">
        <w:rPr>
          <w:rFonts w:asciiTheme="minorHAnsi" w:hAnsiTheme="minorHAnsi" w:cstheme="minorHAnsi"/>
          <w:sz w:val="24"/>
          <w:szCs w:val="24"/>
        </w:rPr>
        <w:t xml:space="preserve"> </w:t>
      </w:r>
      <w:r w:rsidR="00EE78EE" w:rsidRPr="00342BAF">
        <w:rPr>
          <w:rFonts w:asciiTheme="minorHAnsi" w:hAnsiTheme="minorHAnsi" w:cstheme="minorHAnsi"/>
          <w:sz w:val="24"/>
          <w:szCs w:val="24"/>
        </w:rPr>
        <w:t xml:space="preserve">AGRAVADO: HRH FORTALEZA EMPREENDIMENTO HOTELEIRO S.A.  </w:t>
      </w:r>
      <w:r w:rsidR="00EE78EE" w:rsidRPr="00342BAF">
        <w:rPr>
          <w:rFonts w:asciiTheme="minorHAnsi" w:hAnsiTheme="minorHAnsi" w:cstheme="minorHAnsi"/>
          <w:i/>
          <w:iCs/>
          <w:sz w:val="24"/>
          <w:szCs w:val="24"/>
          <w:u w:val="single"/>
        </w:rPr>
        <w:t>Síntese</w:t>
      </w:r>
      <w:r w:rsidR="00EE78EE" w:rsidRPr="00342BAF">
        <w:rPr>
          <w:rFonts w:asciiTheme="minorHAnsi" w:hAnsiTheme="minorHAnsi" w:cstheme="minorHAnsi"/>
          <w:sz w:val="24"/>
          <w:szCs w:val="24"/>
        </w:rPr>
        <w:t>: Pedido de vista formulado pelo Des.</w:t>
      </w:r>
      <w:r w:rsidR="00A74DEF" w:rsidRPr="00342BAF">
        <w:rPr>
          <w:rFonts w:asciiTheme="minorHAnsi" w:hAnsiTheme="minorHAnsi" w:cstheme="minorHAnsi"/>
          <w:sz w:val="24"/>
          <w:szCs w:val="24"/>
        </w:rPr>
        <w:t xml:space="preserve"> Francisco </w:t>
      </w:r>
      <w:r w:rsidR="00EE78EE" w:rsidRPr="00342BAF">
        <w:rPr>
          <w:rFonts w:asciiTheme="minorHAnsi" w:hAnsiTheme="minorHAnsi" w:cstheme="minorHAnsi"/>
          <w:sz w:val="24"/>
          <w:szCs w:val="24"/>
        </w:rPr>
        <w:t>Lucídio</w:t>
      </w:r>
      <w:r w:rsidR="00A74DEF" w:rsidRPr="00342BAF">
        <w:rPr>
          <w:rFonts w:asciiTheme="minorHAnsi" w:hAnsiTheme="minorHAnsi" w:cstheme="minorHAnsi"/>
          <w:sz w:val="24"/>
          <w:szCs w:val="24"/>
        </w:rPr>
        <w:t xml:space="preserve"> de Queiroz Júnior</w:t>
      </w:r>
      <w:r w:rsidR="00EE78EE" w:rsidRPr="00342BAF">
        <w:rPr>
          <w:rFonts w:asciiTheme="minorHAnsi" w:hAnsiTheme="minorHAnsi" w:cstheme="minorHAnsi"/>
          <w:sz w:val="24"/>
          <w:szCs w:val="24"/>
        </w:rPr>
        <w:t>.</w:t>
      </w:r>
      <w:r w:rsidR="00A74DEF" w:rsidRPr="00342BAF">
        <w:rPr>
          <w:rFonts w:asciiTheme="minorHAnsi" w:hAnsiTheme="minorHAnsi" w:cstheme="minorHAnsi"/>
          <w:sz w:val="24"/>
          <w:szCs w:val="24"/>
        </w:rPr>
        <w:t xml:space="preserve"> </w:t>
      </w:r>
      <w:r w:rsidR="00EE78EE" w:rsidRPr="00342B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242 AGRAVO DE INSTRUMENTO N 3006282-87.2025.8.06.0000. </w:t>
      </w:r>
      <w:r w:rsidR="00EE78EE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RELATOR(A): 4º Gabinete da 5ª Câmara de Direito Privado - </w:t>
      </w:r>
      <w:r w:rsidR="00EE78EE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  <w:u w:val="single"/>
        </w:rPr>
        <w:t>Des. José Krentel Ferreira Filho</w:t>
      </w:r>
      <w:r w:rsidR="00EE78EE" w:rsidRPr="00342BA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. AGRAVANTE: ISLAH VIDAL DOS SANTOS. AGRAVADO: DJALMA PEREIRA MENDES. AGRAVADO: ANTONIA SILVESTRE MENDES. </w:t>
      </w:r>
      <w:r w:rsidR="00A74DEF" w:rsidRPr="00342BAF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A74DEF" w:rsidRPr="00342B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A74DEF" w:rsidRPr="00342BAF">
        <w:rPr>
          <w:rFonts w:asciiTheme="minorHAnsi" w:hAnsiTheme="minorHAnsi" w:cstheme="minorHAnsi"/>
          <w:i/>
          <w:iCs/>
          <w:sz w:val="24"/>
          <w:szCs w:val="24"/>
          <w:u w:val="single"/>
        </w:rPr>
        <w:t>Decisão</w:t>
      </w:r>
      <w:r w:rsidR="00A74DEF" w:rsidRPr="00342BAF">
        <w:rPr>
          <w:rFonts w:asciiTheme="minorHAnsi" w:hAnsiTheme="minorHAnsi" w:cstheme="minorHAnsi"/>
          <w:sz w:val="24"/>
          <w:szCs w:val="24"/>
        </w:rPr>
        <w:t>:</w:t>
      </w:r>
      <w:r w:rsidR="00A74DEF" w:rsidRPr="00342BA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74DEF" w:rsidRPr="00342BAF">
        <w:rPr>
          <w:rFonts w:asciiTheme="minorHAnsi" w:hAnsiTheme="minorHAnsi" w:cstheme="minorHAnsi"/>
          <w:sz w:val="24"/>
          <w:szCs w:val="24"/>
        </w:rPr>
        <w:t>O Colegiado, por unanimidade, acordou em conhecer do recurso para negar-lhe provimento, nos termos do(a) eminente Relator(a).</w:t>
      </w:r>
      <w:r w:rsidR="00926776" w:rsidRPr="00342BAF">
        <w:rPr>
          <w:rFonts w:asciiTheme="minorHAnsi" w:hAnsiTheme="minorHAnsi" w:cstheme="minorHAnsi"/>
          <w:sz w:val="24"/>
          <w:szCs w:val="24"/>
        </w:rPr>
        <w:t xml:space="preserve"> </w:t>
      </w:r>
      <w:r w:rsidR="00EE78EE" w:rsidRPr="00342BAF">
        <w:rPr>
          <w:rFonts w:asciiTheme="minorHAnsi" w:hAnsiTheme="minorHAnsi" w:cstheme="minorHAnsi"/>
          <w:b/>
          <w:bCs/>
          <w:sz w:val="24"/>
          <w:szCs w:val="24"/>
        </w:rPr>
        <w:t xml:space="preserve">243 APELAÇÃO CÍVEL N 0200951-39.2024.8.06.0062.  </w:t>
      </w:r>
      <w:r w:rsidR="00EE78EE" w:rsidRPr="00342BAF">
        <w:rPr>
          <w:rFonts w:asciiTheme="minorHAnsi" w:hAnsiTheme="minorHAnsi" w:cstheme="minorHAnsi"/>
          <w:sz w:val="24"/>
          <w:szCs w:val="24"/>
        </w:rPr>
        <w:t xml:space="preserve">RELATOR(A): 4º Gabinete da 5ª Câmara de Direito Privado - Des. José Krentel Ferreira Filho. APELANTE: MANUEL ANTONIO DA SILVA MARQUES. APELADO: JESSIKA MARTINS PEREIRA. </w:t>
      </w:r>
      <w:r w:rsidR="00EE78EE" w:rsidRPr="00342BAF">
        <w:rPr>
          <w:rFonts w:asciiTheme="minorHAnsi" w:hAnsiTheme="minorHAnsi" w:cstheme="minorHAnsi"/>
          <w:i/>
          <w:iCs/>
          <w:sz w:val="24"/>
          <w:szCs w:val="24"/>
          <w:u w:val="single"/>
        </w:rPr>
        <w:t>Síntese</w:t>
      </w:r>
      <w:r w:rsidR="00EE78EE" w:rsidRPr="00342BAF">
        <w:rPr>
          <w:rFonts w:asciiTheme="minorHAnsi" w:hAnsiTheme="minorHAnsi" w:cstheme="minorHAnsi"/>
          <w:sz w:val="24"/>
          <w:szCs w:val="24"/>
        </w:rPr>
        <w:t>:</w:t>
      </w:r>
      <w:r w:rsidR="00EE78EE" w:rsidRPr="00342BA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E78EE" w:rsidRPr="00342BAF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>Retirado de Pauta.</w:t>
      </w:r>
      <w:r w:rsidR="00926776" w:rsidRPr="00342BAF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220F4D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Concluídos os julgamentos dos processos constantes da pauta, os Desembargadores Francisco Lucídio de Queiroz Filho e Maria Regina Oliveira Camara expressaram sua satisfação e alegria em integrar a 5ª Câmara de Direito Privado. </w:t>
      </w:r>
      <w:r w:rsidR="00220F4D" w:rsidRPr="00220F4D">
        <w:rPr>
          <w:rFonts w:asciiTheme="minorHAnsi" w:hAnsiTheme="minorHAnsi" w:cstheme="minorHAnsi"/>
          <w:sz w:val="24"/>
          <w:szCs w:val="24"/>
          <w:lang w:val="pt-BR"/>
        </w:rPr>
        <w:t>Na sequência, o Desembargador José Krentel Ferreira Filho solicitou a palavra e iniciou sua manifestação destacando um marco histórico: o aniversário de 52 anos da inauguração do Estádio Clássico de Lateral do Castelo, evento do qual teve a honra de participar.</w:t>
      </w:r>
      <w:r w:rsidR="00220F4D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220F4D" w:rsidRPr="00220F4D">
        <w:rPr>
          <w:rFonts w:asciiTheme="minorHAnsi" w:hAnsiTheme="minorHAnsi" w:cstheme="minorHAnsi"/>
          <w:sz w:val="24"/>
          <w:szCs w:val="24"/>
          <w:lang w:val="pt-BR"/>
        </w:rPr>
        <w:t xml:space="preserve">Em seguida, registrou agradecimento ao Dr. João Everardo Birman pela manifestação realizada na sessão da Primeira Câmara de Direito Público, ocorrida em 4 de novembro, na qual foram dirigidas palavras elogiosas a sua pessoa e ao Desembargador Mantovanni Colares Cavalcante, desejando-lhes sucesso. O Desembargador </w:t>
      </w:r>
      <w:r w:rsidR="00220F4D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José </w:t>
      </w:r>
      <w:r w:rsidR="00220F4D" w:rsidRPr="00220F4D">
        <w:rPr>
          <w:rFonts w:asciiTheme="minorHAnsi" w:hAnsiTheme="minorHAnsi" w:cstheme="minorHAnsi"/>
          <w:sz w:val="24"/>
          <w:szCs w:val="24"/>
          <w:lang w:val="pt-BR"/>
        </w:rPr>
        <w:t>Krentel</w:t>
      </w:r>
      <w:r w:rsidR="00220F4D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Ferreira Filho</w:t>
      </w:r>
      <w:r w:rsidR="00220F4D" w:rsidRPr="00220F4D">
        <w:rPr>
          <w:rFonts w:asciiTheme="minorHAnsi" w:hAnsiTheme="minorHAnsi" w:cstheme="minorHAnsi"/>
          <w:sz w:val="24"/>
          <w:szCs w:val="24"/>
          <w:lang w:val="pt-BR"/>
        </w:rPr>
        <w:t xml:space="preserve"> expressou sua alegria e gratidão pelas palavras recebidas.</w:t>
      </w:r>
      <w:r w:rsidR="00220F4D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220F4D" w:rsidRPr="00220F4D">
        <w:rPr>
          <w:rFonts w:asciiTheme="minorHAnsi" w:hAnsiTheme="minorHAnsi" w:cstheme="minorHAnsi"/>
          <w:sz w:val="24"/>
          <w:szCs w:val="24"/>
          <w:lang w:val="pt-BR"/>
        </w:rPr>
        <w:t>Prosseguindo, lamentou o falecimento do Dr. Roberto de Proença Macedo, aos 81 anos de idade, ressaltando o privilégio de tê-lo conhecido e convivido brevemente com ele. Destacou sua generosidade e dedicação ao povo cearense, apresentando suas condolências à família enlutada e desejando força neste momento difícil.</w:t>
      </w:r>
      <w:r w:rsidR="00220F4D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220F4D" w:rsidRPr="00220F4D">
        <w:rPr>
          <w:rFonts w:asciiTheme="minorHAnsi" w:hAnsiTheme="minorHAnsi" w:cstheme="minorHAnsi"/>
          <w:sz w:val="24"/>
          <w:szCs w:val="24"/>
          <w:lang w:val="pt-BR"/>
        </w:rPr>
        <w:t>A Desembargadora Maria Regina Oliveira Camara se associou às condolências lançadas pelo Desembargador Krentel. Em seguida, a Procuradora de Justiça Dra. Suzanne Pompeu Sampaio Saraiva também se acostou às manifestações de pesar, saudando os presentes e parabenizando os trabalhos da recém-instalada Câmara, destacando sua autonomia e agilidade</w:t>
      </w:r>
      <w:r w:rsidR="00342BAF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. </w:t>
      </w:r>
      <w:r w:rsidR="00220F4D" w:rsidRPr="00220F4D">
        <w:rPr>
          <w:rFonts w:asciiTheme="minorHAnsi" w:hAnsiTheme="minorHAnsi" w:cstheme="minorHAnsi"/>
          <w:sz w:val="24"/>
          <w:szCs w:val="24"/>
          <w:lang w:val="pt-BR"/>
        </w:rPr>
        <w:t>A Defensora Pública Dra. Leila Maria Carvalho Costa igualmente se acostou às condolências apresentadas pelo Desembargador José Krentel Ferreira Filho.</w:t>
      </w:r>
      <w:r w:rsidR="00220F4D" w:rsidRPr="00342BA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220F4D" w:rsidRPr="00220F4D">
        <w:rPr>
          <w:rFonts w:asciiTheme="minorHAnsi" w:hAnsiTheme="minorHAnsi" w:cstheme="minorHAnsi"/>
          <w:sz w:val="24"/>
          <w:szCs w:val="24"/>
          <w:lang w:val="pt-BR"/>
        </w:rPr>
        <w:t>Nada mais havendo a tratar, a Presidente declarou encerrada a sessão. Lavrou-se a presente ata, que foi submetida à aprovação na sessão subsequente, e segue assinada.</w:t>
      </w:r>
    </w:p>
    <w:p w14:paraId="3B37F82B" w14:textId="2225AA23" w:rsidR="007234E7" w:rsidRPr="00342BAF" w:rsidRDefault="007234E7" w:rsidP="00220F4D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D385A04" w14:textId="77777777" w:rsidR="007234E7" w:rsidRPr="00342BAF" w:rsidRDefault="007234E7" w:rsidP="003B3BCE">
      <w:pPr>
        <w:pStyle w:val="Corpodetexto"/>
        <w:ind w:left="0"/>
        <w:rPr>
          <w:rFonts w:asciiTheme="minorHAnsi" w:hAnsiTheme="minorHAnsi" w:cstheme="minorHAnsi"/>
          <w:bCs/>
        </w:rPr>
      </w:pPr>
    </w:p>
    <w:p w14:paraId="25E247D6" w14:textId="77777777" w:rsidR="007234E7" w:rsidRPr="00342BAF" w:rsidRDefault="007234E7" w:rsidP="003B3BCE">
      <w:pPr>
        <w:ind w:left="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F3043">
        <w:rPr>
          <w:rFonts w:asciiTheme="minorHAnsi" w:hAnsiTheme="minorHAnsi" w:cstheme="minorHAnsi"/>
          <w:b/>
          <w:sz w:val="24"/>
          <w:szCs w:val="24"/>
        </w:rPr>
        <w:t xml:space="preserve">Dra. LAIS CABRAL BACHÁ QUEIROZ </w:t>
      </w:r>
      <w:r w:rsidRPr="00342BAF">
        <w:rPr>
          <w:rFonts w:asciiTheme="minorHAnsi" w:hAnsiTheme="minorHAnsi" w:cstheme="minorHAnsi"/>
          <w:bCs/>
          <w:sz w:val="24"/>
          <w:szCs w:val="24"/>
        </w:rPr>
        <w:t xml:space="preserve">– Coordenadora </w:t>
      </w:r>
    </w:p>
    <w:p w14:paraId="74EAA44C" w14:textId="77777777" w:rsidR="007234E7" w:rsidRPr="00342BAF" w:rsidRDefault="007234E7" w:rsidP="003B3BCE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8ADE35B" w14:textId="77777777" w:rsidR="007234E7" w:rsidRPr="00342BAF" w:rsidRDefault="007234E7" w:rsidP="003B3BCE">
      <w:pPr>
        <w:pStyle w:val="Corpodetexto"/>
        <w:ind w:left="0"/>
        <w:rPr>
          <w:rFonts w:asciiTheme="minorHAnsi" w:hAnsiTheme="minorHAnsi" w:cstheme="minorHAnsi"/>
          <w:bCs/>
        </w:rPr>
      </w:pPr>
    </w:p>
    <w:p w14:paraId="71F7FBB0" w14:textId="77777777" w:rsidR="007234E7" w:rsidRPr="00342BAF" w:rsidRDefault="007234E7" w:rsidP="003B3BCE">
      <w:pPr>
        <w:ind w:left="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F3043">
        <w:rPr>
          <w:rFonts w:asciiTheme="minorHAnsi" w:hAnsiTheme="minorHAnsi" w:cstheme="minorHAnsi"/>
          <w:b/>
          <w:sz w:val="24"/>
          <w:szCs w:val="24"/>
        </w:rPr>
        <w:t>Desa.</w:t>
      </w:r>
      <w:r w:rsidRPr="000F3043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0F3043">
        <w:rPr>
          <w:rFonts w:asciiTheme="minorHAnsi" w:hAnsiTheme="minorHAnsi" w:cstheme="minorHAnsi"/>
          <w:b/>
          <w:sz w:val="24"/>
          <w:szCs w:val="24"/>
        </w:rPr>
        <w:t>MARIA REGINA OLIVEIRA CAMARA</w:t>
      </w:r>
      <w:r w:rsidRPr="00342BAF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Pr="00342BAF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342BAF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Presidente </w:t>
      </w:r>
    </w:p>
    <w:p w14:paraId="517F82C7" w14:textId="77777777" w:rsidR="007234E7" w:rsidRPr="00342BAF" w:rsidRDefault="007234E7" w:rsidP="003B3BC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C8DF3E" w14:textId="77777777" w:rsidR="007234E7" w:rsidRPr="00342BAF" w:rsidRDefault="007234E7" w:rsidP="003B3BC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C2903EB" w14:textId="77777777" w:rsidR="005917EB" w:rsidRPr="00342BAF" w:rsidRDefault="005917EB" w:rsidP="003B3BCE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5917EB" w:rsidRPr="00342BAF" w:rsidSect="007234E7">
      <w:headerReference w:type="default" r:id="rId9"/>
      <w:footerReference w:type="default" r:id="rId10"/>
      <w:pgSz w:w="11906" w:h="16838"/>
      <w:pgMar w:top="993" w:right="1133" w:bottom="1276" w:left="1133" w:header="28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40D1C" w14:textId="77777777" w:rsidR="00107ED9" w:rsidRDefault="00107ED9">
      <w:r>
        <w:separator/>
      </w:r>
    </w:p>
  </w:endnote>
  <w:endnote w:type="continuationSeparator" w:id="0">
    <w:p w14:paraId="6FB9D19F" w14:textId="77777777" w:rsidR="00107ED9" w:rsidRDefault="0010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, Calibr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58BE" w14:textId="77777777" w:rsidR="007234E7" w:rsidRDefault="007234E7">
    <w:pPr>
      <w:pStyle w:val="Rodap"/>
    </w:pPr>
  </w:p>
  <w:p w14:paraId="556D502E" w14:textId="77777777" w:rsidR="007234E7" w:rsidRDefault="007234E7">
    <w:pPr>
      <w:pStyle w:val="Rodap"/>
    </w:pPr>
  </w:p>
  <w:p w14:paraId="5DA9E8C6" w14:textId="77777777" w:rsidR="007234E7" w:rsidRDefault="007234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9303" w14:textId="77777777" w:rsidR="00107ED9" w:rsidRDefault="00107ED9">
      <w:r>
        <w:separator/>
      </w:r>
    </w:p>
  </w:footnote>
  <w:footnote w:type="continuationSeparator" w:id="0">
    <w:p w14:paraId="340B41BA" w14:textId="77777777" w:rsidR="00107ED9" w:rsidRDefault="0010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2AE1" w14:textId="77777777" w:rsidR="007234E7" w:rsidRPr="00DC1EF7" w:rsidRDefault="007234E7" w:rsidP="00161FA5">
    <w:pPr>
      <w:jc w:val="center"/>
      <w:rPr>
        <w:rFonts w:asciiTheme="minorHAnsi" w:hAnsiTheme="minorHAnsi" w:cstheme="minorHAnsi"/>
        <w:b/>
      </w:rPr>
    </w:pPr>
  </w:p>
  <w:p w14:paraId="0616E650" w14:textId="77777777" w:rsidR="007234E7" w:rsidRDefault="007234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0894877"/>
    <w:multiLevelType w:val="multilevel"/>
    <w:tmpl w:val="8812AEC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E10FD3"/>
    <w:multiLevelType w:val="multilevel"/>
    <w:tmpl w:val="73F88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A805AA"/>
    <w:multiLevelType w:val="multilevel"/>
    <w:tmpl w:val="E4E2416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CE7006D"/>
    <w:multiLevelType w:val="multilevel"/>
    <w:tmpl w:val="0C2EAFF6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550985"/>
    <w:multiLevelType w:val="multilevel"/>
    <w:tmpl w:val="EEE460E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4C263B1"/>
    <w:multiLevelType w:val="multilevel"/>
    <w:tmpl w:val="72A6EB9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C016148"/>
    <w:multiLevelType w:val="multilevel"/>
    <w:tmpl w:val="ACBACB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5507629">
    <w:abstractNumId w:val="9"/>
  </w:num>
  <w:num w:numId="2" w16cid:durableId="1033727744">
    <w:abstractNumId w:val="8"/>
  </w:num>
  <w:num w:numId="3" w16cid:durableId="1087381903">
    <w:abstractNumId w:val="6"/>
  </w:num>
  <w:num w:numId="4" w16cid:durableId="1443837489">
    <w:abstractNumId w:val="5"/>
  </w:num>
  <w:num w:numId="5" w16cid:durableId="232278505">
    <w:abstractNumId w:val="3"/>
  </w:num>
  <w:num w:numId="6" w16cid:durableId="733309277">
    <w:abstractNumId w:val="7"/>
  </w:num>
  <w:num w:numId="7" w16cid:durableId="1927499115">
    <w:abstractNumId w:val="4"/>
  </w:num>
  <w:num w:numId="8" w16cid:durableId="155733188">
    <w:abstractNumId w:val="2"/>
  </w:num>
  <w:num w:numId="9" w16cid:durableId="1409811989">
    <w:abstractNumId w:val="1"/>
  </w:num>
  <w:num w:numId="10" w16cid:durableId="45063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E7"/>
    <w:rsid w:val="00052606"/>
    <w:rsid w:val="00073E25"/>
    <w:rsid w:val="000D6BA2"/>
    <w:rsid w:val="000F3043"/>
    <w:rsid w:val="0010037E"/>
    <w:rsid w:val="00107ED9"/>
    <w:rsid w:val="001257B0"/>
    <w:rsid w:val="00161FAE"/>
    <w:rsid w:val="00180AB5"/>
    <w:rsid w:val="001932AE"/>
    <w:rsid w:val="001D1653"/>
    <w:rsid w:val="00220F4D"/>
    <w:rsid w:val="0023492B"/>
    <w:rsid w:val="002A0AB6"/>
    <w:rsid w:val="002C6AB2"/>
    <w:rsid w:val="0031309F"/>
    <w:rsid w:val="003232ED"/>
    <w:rsid w:val="00342BAF"/>
    <w:rsid w:val="003538E2"/>
    <w:rsid w:val="0035656E"/>
    <w:rsid w:val="003B3BCE"/>
    <w:rsid w:val="00430116"/>
    <w:rsid w:val="00436E8A"/>
    <w:rsid w:val="00456634"/>
    <w:rsid w:val="004864E1"/>
    <w:rsid w:val="004B16FC"/>
    <w:rsid w:val="004B70D8"/>
    <w:rsid w:val="004E3BBD"/>
    <w:rsid w:val="005331B7"/>
    <w:rsid w:val="00550A81"/>
    <w:rsid w:val="00553947"/>
    <w:rsid w:val="00570BC6"/>
    <w:rsid w:val="005917EB"/>
    <w:rsid w:val="00594808"/>
    <w:rsid w:val="005B7771"/>
    <w:rsid w:val="005D3863"/>
    <w:rsid w:val="005E2025"/>
    <w:rsid w:val="0060176A"/>
    <w:rsid w:val="00646085"/>
    <w:rsid w:val="0065652A"/>
    <w:rsid w:val="006854D8"/>
    <w:rsid w:val="006E3916"/>
    <w:rsid w:val="0071462D"/>
    <w:rsid w:val="007234E7"/>
    <w:rsid w:val="00726AB8"/>
    <w:rsid w:val="007D3421"/>
    <w:rsid w:val="007D411A"/>
    <w:rsid w:val="00814E53"/>
    <w:rsid w:val="008251A2"/>
    <w:rsid w:val="00881547"/>
    <w:rsid w:val="008C6FC4"/>
    <w:rsid w:val="008F64F5"/>
    <w:rsid w:val="00905E3B"/>
    <w:rsid w:val="0091343B"/>
    <w:rsid w:val="00926776"/>
    <w:rsid w:val="009A73D6"/>
    <w:rsid w:val="009F429F"/>
    <w:rsid w:val="00A74DEF"/>
    <w:rsid w:val="00B22F55"/>
    <w:rsid w:val="00B61320"/>
    <w:rsid w:val="00B72136"/>
    <w:rsid w:val="00B93E44"/>
    <w:rsid w:val="00BA4662"/>
    <w:rsid w:val="00BB3A3B"/>
    <w:rsid w:val="00C02EE0"/>
    <w:rsid w:val="00C05F6D"/>
    <w:rsid w:val="00C415AA"/>
    <w:rsid w:val="00C540D4"/>
    <w:rsid w:val="00C63DB0"/>
    <w:rsid w:val="00D124E2"/>
    <w:rsid w:val="00D241D2"/>
    <w:rsid w:val="00D722E6"/>
    <w:rsid w:val="00DB639A"/>
    <w:rsid w:val="00DC48F2"/>
    <w:rsid w:val="00DC6E85"/>
    <w:rsid w:val="00DD0340"/>
    <w:rsid w:val="00E321BF"/>
    <w:rsid w:val="00E67A4F"/>
    <w:rsid w:val="00E77CDB"/>
    <w:rsid w:val="00EA1735"/>
    <w:rsid w:val="00EC0223"/>
    <w:rsid w:val="00EE78EE"/>
    <w:rsid w:val="00EF2048"/>
    <w:rsid w:val="00F02719"/>
    <w:rsid w:val="00F1198A"/>
    <w:rsid w:val="00FC2C12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7A13"/>
  <w15:chartTrackingRefBased/>
  <w15:docId w15:val="{AD1BB369-3641-421A-8848-FC63E96E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7234E7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23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3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23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3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3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34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34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34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34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23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sid w:val="00723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723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7234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7234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7234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7234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7234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7234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34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qFormat/>
    <w:rsid w:val="00723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3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23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3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7234E7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qFormat/>
    <w:rsid w:val="007234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34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3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234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34E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234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7234E7"/>
    <w:rPr>
      <w:color w:val="605E5C"/>
      <w:shd w:val="clear" w:color="auto" w:fill="E1DFDD"/>
    </w:rPr>
  </w:style>
  <w:style w:type="character" w:customStyle="1" w:styleId="PargrafodaListaChar">
    <w:name w:val="Parágrafo da Lista Char"/>
    <w:basedOn w:val="Fontepargpadro"/>
    <w:link w:val="PargrafodaLista"/>
    <w:qFormat/>
    <w:rsid w:val="007234E7"/>
  </w:style>
  <w:style w:type="character" w:styleId="Forte">
    <w:name w:val="Strong"/>
    <w:qFormat/>
    <w:rsid w:val="007234E7"/>
    <w:rPr>
      <w:b/>
      <w:bCs/>
    </w:rPr>
  </w:style>
  <w:style w:type="character" w:customStyle="1" w:styleId="StrongEmphasis">
    <w:name w:val="Strong Emphasis"/>
    <w:qFormat/>
    <w:rsid w:val="007234E7"/>
    <w:rPr>
      <w:b/>
      <w:bCs/>
    </w:rPr>
  </w:style>
  <w:style w:type="character" w:styleId="nfase">
    <w:name w:val="Emphasis"/>
    <w:uiPriority w:val="20"/>
    <w:qFormat/>
    <w:rsid w:val="007234E7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234E7"/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qFormat/>
    <w:rsid w:val="007234E7"/>
    <w:rPr>
      <w:rFonts w:eastAsiaTheme="minorEastAsia"/>
    </w:rPr>
  </w:style>
  <w:style w:type="character" w:customStyle="1" w:styleId="CorpodetextoChar">
    <w:name w:val="Corpo de texto Char"/>
    <w:basedOn w:val="Fontepargpadro"/>
    <w:link w:val="Corpodetexto"/>
    <w:qFormat/>
    <w:rsid w:val="007234E7"/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7234E7"/>
    <w:rPr>
      <w:rFonts w:eastAsiaTheme="minorEastAsia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7234E7"/>
    <w:rPr>
      <w:rFonts w:eastAsiaTheme="minorEastAsia"/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qFormat/>
    <w:rsid w:val="007234E7"/>
    <w:rPr>
      <w:rFonts w:ascii="Courier" w:eastAsiaTheme="minorEastAsia" w:hAnsi="Courier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7234E7"/>
    <w:rPr>
      <w:i/>
      <w:iCs/>
      <w:color w:val="808080" w:themeColor="text1" w:themeTint="7F"/>
    </w:rPr>
  </w:style>
  <w:style w:type="character" w:styleId="RefernciaSutil">
    <w:name w:val="Subtle Reference"/>
    <w:basedOn w:val="Fontepargpadro"/>
    <w:uiPriority w:val="31"/>
    <w:qFormat/>
    <w:rsid w:val="007234E7"/>
    <w:rPr>
      <w:smallCaps/>
      <w:color w:val="ED7D31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234E7"/>
    <w:rPr>
      <w:b/>
      <w:bCs/>
      <w:smallCaps/>
      <w:spacing w:val="5"/>
    </w:rPr>
  </w:style>
  <w:style w:type="paragraph" w:styleId="Corpodetexto">
    <w:name w:val="Body Text"/>
    <w:basedOn w:val="Normal"/>
    <w:link w:val="CorpodetextoChar"/>
    <w:qFormat/>
    <w:rsid w:val="007234E7"/>
    <w:pPr>
      <w:ind w:left="2"/>
      <w:jc w:val="both"/>
    </w:pPr>
    <w:rPr>
      <w:kern w:val="2"/>
      <w:sz w:val="24"/>
      <w:szCs w:val="24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7234E7"/>
    <w:rPr>
      <w:rFonts w:ascii="Arial MT" w:eastAsia="Arial MT" w:hAnsi="Arial MT" w:cs="Arial MT"/>
      <w:kern w:val="0"/>
      <w:lang w:val="pt-PT"/>
      <w14:ligatures w14:val="none"/>
    </w:rPr>
  </w:style>
  <w:style w:type="paragraph" w:styleId="Lista">
    <w:name w:val="List"/>
    <w:basedOn w:val="Normal"/>
    <w:unhideWhenUsed/>
    <w:rsid w:val="007234E7"/>
    <w:pPr>
      <w:widowControl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egenda">
    <w:name w:val="caption"/>
    <w:basedOn w:val="Normal"/>
    <w:qFormat/>
    <w:rsid w:val="007234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234E7"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rsid w:val="007234E7"/>
  </w:style>
  <w:style w:type="paragraph" w:customStyle="1" w:styleId="Legenda1">
    <w:name w:val="Legenda1"/>
    <w:basedOn w:val="Normal"/>
    <w:qFormat/>
    <w:rsid w:val="007234E7"/>
    <w:pPr>
      <w:suppressLineNumbers/>
      <w:spacing w:before="120" w:after="120"/>
    </w:pPr>
    <w:rPr>
      <w:rFonts w:ascii="Arial" w:eastAsia="Arial" w:hAnsi="Arial" w:cs="Tahoma"/>
      <w:i/>
      <w:iCs/>
      <w:sz w:val="24"/>
      <w:szCs w:val="24"/>
      <w:lang w:val="pt-BR"/>
    </w:rPr>
  </w:style>
  <w:style w:type="paragraph" w:customStyle="1" w:styleId="Standard">
    <w:name w:val="Standard"/>
    <w:qFormat/>
    <w:rsid w:val="007234E7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0"/>
      <w14:ligatures w14:val="none"/>
    </w:rPr>
  </w:style>
  <w:style w:type="paragraph" w:customStyle="1" w:styleId="CabealhoeRodap">
    <w:name w:val="Cabeçalho e Rodapé"/>
    <w:basedOn w:val="Normal"/>
    <w:qFormat/>
    <w:rsid w:val="007234E7"/>
  </w:style>
  <w:style w:type="paragraph" w:styleId="Cabealho">
    <w:name w:val="header"/>
    <w:basedOn w:val="Normal"/>
    <w:link w:val="CabealhoChar"/>
    <w:uiPriority w:val="99"/>
    <w:unhideWhenUsed/>
    <w:rsid w:val="007234E7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7234E7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234E7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7234E7"/>
    <w:rPr>
      <w:rFonts w:ascii="Arial MT" w:eastAsia="Arial MT" w:hAnsi="Arial MT" w:cs="Arial MT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7234E7"/>
    <w:pPr>
      <w:suppressAutoHyphens/>
      <w:spacing w:after="0" w:line="240" w:lineRule="auto"/>
    </w:pPr>
    <w:rPr>
      <w:rFonts w:ascii="Calibri" w:eastAsiaTheme="minorEastAsia" w:hAnsi="Calibri"/>
      <w:kern w:val="0"/>
      <w:lang w:val="en-US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7234E7"/>
    <w:pPr>
      <w:widowControl/>
      <w:spacing w:after="120" w:line="480" w:lineRule="auto"/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7234E7"/>
    <w:rPr>
      <w:rFonts w:ascii="Arial MT" w:eastAsia="Arial MT" w:hAnsi="Arial MT" w:cs="Arial MT"/>
      <w:kern w:val="0"/>
      <w:lang w:val="pt-PT"/>
      <w14:ligatures w14:val="none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7234E7"/>
    <w:pPr>
      <w:widowControl/>
      <w:spacing w:after="120" w:line="276" w:lineRule="auto"/>
    </w:pPr>
    <w:rPr>
      <w:rFonts w:asciiTheme="minorHAnsi" w:eastAsiaTheme="minorEastAsia" w:hAnsiTheme="minorHAnsi" w:cstheme="minorBidi"/>
      <w:kern w:val="2"/>
      <w:sz w:val="16"/>
      <w:szCs w:val="16"/>
      <w:lang w:val="pt-BR"/>
      <w14:ligatures w14:val="standardContextual"/>
    </w:rPr>
  </w:style>
  <w:style w:type="character" w:customStyle="1" w:styleId="Corpodetexto3Char1">
    <w:name w:val="Corpo de texto 3 Char1"/>
    <w:basedOn w:val="Fontepargpadro"/>
    <w:uiPriority w:val="99"/>
    <w:semiHidden/>
    <w:rsid w:val="007234E7"/>
    <w:rPr>
      <w:rFonts w:ascii="Arial MT" w:eastAsia="Arial MT" w:hAnsi="Arial MT" w:cs="Arial MT"/>
      <w:kern w:val="0"/>
      <w:sz w:val="16"/>
      <w:szCs w:val="16"/>
      <w:lang w:val="pt-PT"/>
      <w14:ligatures w14:val="none"/>
    </w:rPr>
  </w:style>
  <w:style w:type="paragraph" w:styleId="Lista2">
    <w:name w:val="List 2"/>
    <w:basedOn w:val="Normal"/>
    <w:uiPriority w:val="99"/>
    <w:unhideWhenUsed/>
    <w:qFormat/>
    <w:rsid w:val="007234E7"/>
    <w:pPr>
      <w:widowControl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3">
    <w:name w:val="List 3"/>
    <w:basedOn w:val="Normal"/>
    <w:uiPriority w:val="99"/>
    <w:unhideWhenUsed/>
    <w:qFormat/>
    <w:rsid w:val="007234E7"/>
    <w:pPr>
      <w:widowControl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">
    <w:name w:val="List Bullet"/>
    <w:basedOn w:val="Normal"/>
    <w:uiPriority w:val="99"/>
    <w:unhideWhenUsed/>
    <w:rsid w:val="007234E7"/>
    <w:pPr>
      <w:widowControl/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2">
    <w:name w:val="List Bullet 2"/>
    <w:basedOn w:val="Normal"/>
    <w:uiPriority w:val="99"/>
    <w:unhideWhenUsed/>
    <w:rsid w:val="007234E7"/>
    <w:pPr>
      <w:widowControl/>
      <w:numPr>
        <w:numId w:val="2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3">
    <w:name w:val="List Bullet 3"/>
    <w:basedOn w:val="Normal"/>
    <w:uiPriority w:val="99"/>
    <w:unhideWhenUsed/>
    <w:rsid w:val="007234E7"/>
    <w:pPr>
      <w:widowControl/>
      <w:numPr>
        <w:numId w:val="3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">
    <w:name w:val="List Number"/>
    <w:basedOn w:val="Normal"/>
    <w:uiPriority w:val="99"/>
    <w:unhideWhenUsed/>
    <w:rsid w:val="007234E7"/>
    <w:pPr>
      <w:widowControl/>
      <w:numPr>
        <w:numId w:val="4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2">
    <w:name w:val="List Number 2"/>
    <w:basedOn w:val="Normal"/>
    <w:uiPriority w:val="99"/>
    <w:unhideWhenUsed/>
    <w:rsid w:val="007234E7"/>
    <w:pPr>
      <w:widowControl/>
      <w:numPr>
        <w:numId w:val="5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3">
    <w:name w:val="List Number 3"/>
    <w:basedOn w:val="Normal"/>
    <w:uiPriority w:val="99"/>
    <w:unhideWhenUsed/>
    <w:rsid w:val="007234E7"/>
    <w:pPr>
      <w:widowControl/>
      <w:numPr>
        <w:numId w:val="6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">
    <w:name w:val="List Continue"/>
    <w:basedOn w:val="Normal"/>
    <w:uiPriority w:val="99"/>
    <w:unhideWhenUsed/>
    <w:rsid w:val="007234E7"/>
    <w:pPr>
      <w:widowControl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2">
    <w:name w:val="List Continue 2"/>
    <w:basedOn w:val="Normal"/>
    <w:uiPriority w:val="99"/>
    <w:unhideWhenUsed/>
    <w:rsid w:val="007234E7"/>
    <w:pPr>
      <w:widowControl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3">
    <w:name w:val="List Continue 3"/>
    <w:basedOn w:val="Normal"/>
    <w:uiPriority w:val="99"/>
    <w:unhideWhenUsed/>
    <w:rsid w:val="007234E7"/>
    <w:pPr>
      <w:widowControl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Textodemacro">
    <w:name w:val="macro"/>
    <w:link w:val="TextodemacroChar"/>
    <w:uiPriority w:val="99"/>
    <w:unhideWhenUsed/>
    <w:qFormat/>
    <w:rsid w:val="007234E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TextodemacroChar1">
    <w:name w:val="Texto de macro Char1"/>
    <w:basedOn w:val="Fontepargpadro"/>
    <w:uiPriority w:val="99"/>
    <w:semiHidden/>
    <w:rsid w:val="007234E7"/>
    <w:rPr>
      <w:rFonts w:ascii="Consolas" w:eastAsia="Arial MT" w:hAnsi="Consolas" w:cs="Arial MT"/>
      <w:kern w:val="0"/>
      <w:sz w:val="20"/>
      <w:szCs w:val="20"/>
      <w:lang w:val="pt-PT"/>
      <w14:ligatures w14:val="none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7234E7"/>
    <w:pPr>
      <w:widowControl/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  <w:lang w:val="en-US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7234E7"/>
    <w:pPr>
      <w:ind w:left="220" w:hanging="220"/>
    </w:pPr>
  </w:style>
  <w:style w:type="paragraph" w:styleId="Ttulodendiceremissivo">
    <w:name w:val="index heading"/>
    <w:basedOn w:val="Ttulo"/>
    <w:rsid w:val="007234E7"/>
    <w:pPr>
      <w:pBdr>
        <w:bottom w:val="single" w:sz="8" w:space="4" w:color="4472C4" w:themeColor="accent1"/>
      </w:pBdr>
      <w:spacing w:after="300"/>
    </w:pPr>
    <w:rPr>
      <w:color w:val="323E4F" w:themeColor="text2" w:themeShade="BF"/>
      <w:spacing w:val="5"/>
      <w:kern w:val="2"/>
      <w:sz w:val="52"/>
      <w:szCs w:val="52"/>
      <w:lang w:val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234E7"/>
    <w:pPr>
      <w:spacing w:before="480" w:after="0" w:line="276" w:lineRule="auto"/>
      <w:outlineLvl w:val="9"/>
    </w:pPr>
    <w:rPr>
      <w:b/>
      <w:bCs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7234E7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7234E7"/>
    <w:pPr>
      <w:suppressAutoHyphens/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7234E7"/>
    <w:pPr>
      <w:suppressAutoHyphens/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7234E7"/>
    <w:pPr>
      <w:suppressAutoHyphens/>
      <w:spacing w:after="0" w:line="240" w:lineRule="auto"/>
    </w:pPr>
    <w:rPr>
      <w:rFonts w:eastAsiaTheme="minorEastAsia"/>
      <w:color w:val="C45911" w:themeColor="accent2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7234E7"/>
    <w:pPr>
      <w:suppressAutoHyphens/>
      <w:spacing w:after="0" w:line="240" w:lineRule="auto"/>
    </w:pPr>
    <w:rPr>
      <w:rFonts w:eastAsiaTheme="minorEastAsia"/>
      <w:color w:val="7B7B7B" w:themeColor="accent3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7234E7"/>
    <w:pPr>
      <w:suppressAutoHyphens/>
      <w:spacing w:after="0" w:line="240" w:lineRule="auto"/>
    </w:pPr>
    <w:rPr>
      <w:rFonts w:eastAsiaTheme="minorEastAsia"/>
      <w:color w:val="BF8F00" w:themeColor="accent4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7234E7"/>
    <w:pPr>
      <w:suppressAutoHyphens/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7234E7"/>
    <w:pPr>
      <w:suppressAutoHyphens/>
      <w:spacing w:after="0" w:line="240" w:lineRule="auto"/>
    </w:pPr>
    <w:rPr>
      <w:rFonts w:eastAsiaTheme="minorEastAsia"/>
      <w:color w:val="538135" w:themeColor="accent6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aClara">
    <w:name w:val="Light List"/>
    <w:basedOn w:val="Tabelanormal"/>
    <w:uiPriority w:val="61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adeClara">
    <w:name w:val="Light Grid"/>
    <w:basedOn w:val="Tabelanormal"/>
    <w:uiPriority w:val="62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Escura">
    <w:name w:val="Dark List"/>
    <w:basedOn w:val="Tabelanormal"/>
    <w:uiPriority w:val="70"/>
    <w:rsid w:val="007234E7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7234E7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7234E7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7234E7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7234E7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7234E7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7234E7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72C4" w:themeColor="accent1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7D31" w:themeColor="accent2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A5A5" w:themeColor="accent3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C000" w:themeColor="accent4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9BD5" w:themeColor="accent5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AD47" w:themeColor="accent6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adeColorida">
    <w:name w:val="Colorful Grid"/>
    <w:basedOn w:val="Tabelanormal"/>
    <w:uiPriority w:val="73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Standard1">
    <w:name w:val="Standard1"/>
    <w:qFormat/>
    <w:rsid w:val="007234E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sz w:val="20"/>
      <w:szCs w:val="20"/>
      <w:lang w:bidi="en-US"/>
      <w14:ligatures w14:val="none"/>
    </w:rPr>
  </w:style>
  <w:style w:type="character" w:customStyle="1" w:styleId="Hyperlink1">
    <w:name w:val="Hyperlink1"/>
    <w:basedOn w:val="Fontepargpadro"/>
    <w:uiPriority w:val="99"/>
    <w:unhideWhenUsed/>
    <w:rsid w:val="007234E7"/>
    <w:rPr>
      <w:color w:val="0563C1" w:themeColor="hyperlink"/>
      <w:u w:val="single"/>
    </w:rPr>
  </w:style>
  <w:style w:type="paragraph" w:customStyle="1" w:styleId="Ttulo10">
    <w:name w:val="Título1"/>
    <w:basedOn w:val="Standard"/>
    <w:next w:val="Subttulo"/>
    <w:qFormat/>
    <w:rsid w:val="007234E7"/>
    <w:pPr>
      <w:keepNext/>
      <w:widowControl/>
      <w:spacing w:before="240" w:after="120"/>
      <w:jc w:val="center"/>
      <w:textAlignment w:val="auto"/>
    </w:pPr>
    <w:rPr>
      <w:rFonts w:eastAsia="MS Mincho" w:cs="Tahoma"/>
      <w:b/>
      <w:bCs/>
      <w:color w:val="000000"/>
      <w:kern w:val="2"/>
      <w:sz w:val="36"/>
      <w:szCs w:val="36"/>
      <w:lang w:eastAsia="zh-CN" w:bidi="en-US"/>
    </w:rPr>
  </w:style>
  <w:style w:type="paragraph" w:customStyle="1" w:styleId="Textbody">
    <w:name w:val="Text body"/>
    <w:basedOn w:val="Standard"/>
    <w:qFormat/>
    <w:rsid w:val="007234E7"/>
    <w:pPr>
      <w:widowControl/>
      <w:spacing w:after="120"/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Cabealhoerodap0">
    <w:name w:val="Cabeçalho e rodapé"/>
    <w:basedOn w:val="Standard"/>
    <w:qFormat/>
    <w:rsid w:val="007234E7"/>
    <w:pPr>
      <w:widowControl/>
      <w:suppressLineNumbers/>
      <w:tabs>
        <w:tab w:val="center" w:pos="4819"/>
        <w:tab w:val="right" w:pos="9638"/>
      </w:tabs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TextbodyWW">
    <w:name w:val="Text body (WW)"/>
    <w:basedOn w:val="Normal"/>
    <w:qFormat/>
    <w:rsid w:val="007234E7"/>
    <w:pPr>
      <w:widowControl/>
      <w:spacing w:after="140"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character" w:customStyle="1" w:styleId="Strong1">
    <w:name w:val="Strong1"/>
    <w:qFormat/>
    <w:rsid w:val="007234E7"/>
    <w:rPr>
      <w:b/>
      <w:bCs/>
    </w:rPr>
  </w:style>
  <w:style w:type="paragraph" w:customStyle="1" w:styleId="Ttulo20">
    <w:name w:val="Título2"/>
    <w:basedOn w:val="Normal"/>
    <w:next w:val="Corpodetexto"/>
    <w:qFormat/>
    <w:rsid w:val="007234E7"/>
    <w:pPr>
      <w:keepNext/>
      <w:widowControl/>
      <w:spacing w:before="240" w:after="120"/>
      <w:textAlignment w:val="baseline"/>
    </w:pPr>
    <w:rPr>
      <w:rFonts w:ascii="Liberation Sans" w:eastAsia="Microsoft YaHei" w:hAnsi="Liberation Sans" w:cs="Arial"/>
      <w:kern w:val="2"/>
      <w:sz w:val="28"/>
      <w:szCs w:val="28"/>
      <w:lang w:val="pt-BR" w:eastAsia="zh-CN" w:bidi="hi-IN"/>
    </w:rPr>
  </w:style>
  <w:style w:type="numbering" w:customStyle="1" w:styleId="Semlista1">
    <w:name w:val="Sem lista1"/>
    <w:uiPriority w:val="99"/>
    <w:semiHidden/>
    <w:unhideWhenUsed/>
    <w:qFormat/>
    <w:rsid w:val="007234E7"/>
  </w:style>
  <w:style w:type="paragraph" w:customStyle="1" w:styleId="StandardWW">
    <w:name w:val="Standard (WW)"/>
    <w:rsid w:val="007234E7"/>
    <w:pPr>
      <w:suppressAutoHyphens/>
      <w:autoSpaceDN w:val="0"/>
      <w:spacing w:after="0" w:line="276" w:lineRule="auto"/>
      <w:textAlignment w:val="baseline"/>
    </w:pPr>
    <w:rPr>
      <w:rFonts w:ascii="Times New Roman" w:eastAsia="Lucida Sans Unicode" w:hAnsi="Times New Roman" w:cs="Tahoma"/>
      <w:color w:val="000000"/>
      <w:kern w:val="0"/>
      <w:sz w:val="24"/>
      <w:szCs w:val="20"/>
      <w:lang w:bidi="en-US"/>
      <w14:ligatures w14:val="none"/>
    </w:rPr>
  </w:style>
  <w:style w:type="paragraph" w:customStyle="1" w:styleId="Standarduser">
    <w:name w:val="Standard (user)"/>
    <w:rsid w:val="007234E7"/>
    <w:pPr>
      <w:suppressAutoHyphens/>
      <w:autoSpaceDN w:val="0"/>
      <w:spacing w:line="276" w:lineRule="auto"/>
      <w:textAlignment w:val="baseline"/>
    </w:pPr>
    <w:rPr>
      <w:rFonts w:ascii="Aptos" w:eastAsia="Aptos" w:hAnsi="Aptos" w:cs="F, Calibri"/>
      <w:kern w:val="3"/>
      <w:sz w:val="24"/>
      <w:szCs w:val="24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234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C614-3ABE-4496-9438-AAEBE167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3</Pages>
  <Words>20913</Words>
  <Characters>112933</Characters>
  <Application>Microsoft Office Word</Application>
  <DocSecurity>0</DocSecurity>
  <Lines>941</Lines>
  <Paragraphs>267</Paragraphs>
  <ScaleCrop>false</ScaleCrop>
  <Company/>
  <LinksUpToDate>false</LinksUpToDate>
  <CharactersWithSpaces>133579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Cabral Bacha Queiroz</dc:creator>
  <cp:keywords/>
  <dc:description/>
  <cp:lastModifiedBy>Lais Cabral Bacha Queiroz</cp:lastModifiedBy>
  <cp:revision>69</cp:revision>
  <dcterms:created xsi:type="dcterms:W3CDTF">2025-11-14T12:31:00Z</dcterms:created>
  <dcterms:modified xsi:type="dcterms:W3CDTF">2025-11-24T12:19:00Z</dcterms:modified>
</cp:coreProperties>
</file>