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B847" w14:textId="77777777" w:rsidR="006D0042" w:rsidRPr="007F62E1" w:rsidRDefault="006D0042" w:rsidP="006D0042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7F62E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424D227" wp14:editId="239F0F31">
            <wp:extent cx="786765" cy="981075"/>
            <wp:effectExtent l="0" t="0" r="0" b="0"/>
            <wp:docPr id="96238000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38A2" w14:textId="77777777" w:rsidR="006D0042" w:rsidRPr="007F62E1" w:rsidRDefault="006D0042" w:rsidP="006D0042">
      <w:pPr>
        <w:jc w:val="center"/>
        <w:rPr>
          <w:rFonts w:asciiTheme="minorHAnsi" w:hAnsiTheme="minorHAnsi" w:cstheme="minorHAnsi"/>
          <w:b/>
        </w:rPr>
      </w:pPr>
      <w:r w:rsidRPr="007F62E1">
        <w:rPr>
          <w:rFonts w:asciiTheme="minorHAnsi" w:hAnsiTheme="minorHAnsi" w:cstheme="minorHAnsi"/>
          <w:b/>
        </w:rPr>
        <w:t>ESTADO DO CEARÁ</w:t>
      </w:r>
    </w:p>
    <w:p w14:paraId="3D558B93" w14:textId="77777777" w:rsidR="006D0042" w:rsidRPr="007F62E1" w:rsidRDefault="006D0042" w:rsidP="006D0042">
      <w:pPr>
        <w:jc w:val="center"/>
        <w:rPr>
          <w:rFonts w:asciiTheme="minorHAnsi" w:hAnsiTheme="minorHAnsi" w:cstheme="minorHAnsi"/>
          <w:b/>
        </w:rPr>
      </w:pPr>
      <w:r w:rsidRPr="007F62E1">
        <w:rPr>
          <w:rFonts w:asciiTheme="minorHAnsi" w:hAnsiTheme="minorHAnsi" w:cstheme="minorHAnsi"/>
          <w:b/>
        </w:rPr>
        <w:t>PODER JUDICIÁRIO</w:t>
      </w:r>
    </w:p>
    <w:p w14:paraId="15D84F63" w14:textId="77777777" w:rsidR="006D0042" w:rsidRPr="007F62E1" w:rsidRDefault="006D0042" w:rsidP="006D0042">
      <w:pPr>
        <w:jc w:val="center"/>
        <w:rPr>
          <w:rFonts w:asciiTheme="minorHAnsi" w:hAnsiTheme="minorHAnsi" w:cstheme="minorHAnsi"/>
          <w:b/>
        </w:rPr>
      </w:pPr>
      <w:r w:rsidRPr="007F62E1">
        <w:rPr>
          <w:rFonts w:asciiTheme="minorHAnsi" w:hAnsiTheme="minorHAnsi" w:cstheme="minorHAnsi"/>
          <w:b/>
        </w:rPr>
        <w:t>TRIBUNAL</w:t>
      </w:r>
      <w:r w:rsidRPr="007F62E1">
        <w:rPr>
          <w:rFonts w:asciiTheme="minorHAnsi" w:hAnsiTheme="minorHAnsi" w:cstheme="minorHAnsi"/>
          <w:b/>
          <w:spacing w:val="-17"/>
        </w:rPr>
        <w:t xml:space="preserve"> </w:t>
      </w:r>
      <w:r w:rsidRPr="007F62E1">
        <w:rPr>
          <w:rFonts w:asciiTheme="minorHAnsi" w:hAnsiTheme="minorHAnsi" w:cstheme="minorHAnsi"/>
          <w:b/>
        </w:rPr>
        <w:t>DE</w:t>
      </w:r>
      <w:r w:rsidRPr="007F62E1">
        <w:rPr>
          <w:rFonts w:asciiTheme="minorHAnsi" w:hAnsiTheme="minorHAnsi" w:cstheme="minorHAnsi"/>
          <w:b/>
          <w:spacing w:val="-17"/>
        </w:rPr>
        <w:t xml:space="preserve"> </w:t>
      </w:r>
      <w:r w:rsidRPr="007F62E1">
        <w:rPr>
          <w:rFonts w:asciiTheme="minorHAnsi" w:hAnsiTheme="minorHAnsi" w:cstheme="minorHAnsi"/>
          <w:b/>
        </w:rPr>
        <w:t>JUSTIÇA</w:t>
      </w:r>
    </w:p>
    <w:p w14:paraId="266A394C" w14:textId="77777777" w:rsidR="006D0042" w:rsidRPr="007F62E1" w:rsidRDefault="006D0042" w:rsidP="006D0042">
      <w:pPr>
        <w:jc w:val="center"/>
        <w:rPr>
          <w:rFonts w:asciiTheme="minorHAnsi" w:hAnsiTheme="minorHAnsi" w:cstheme="minorHAnsi"/>
          <w:b/>
          <w:spacing w:val="-2"/>
        </w:rPr>
      </w:pPr>
      <w:r w:rsidRPr="007F62E1">
        <w:rPr>
          <w:rFonts w:asciiTheme="minorHAnsi" w:hAnsiTheme="minorHAnsi" w:cstheme="minorHAnsi"/>
          <w:b/>
        </w:rPr>
        <w:t>5ª</w:t>
      </w:r>
      <w:r w:rsidRPr="007F62E1">
        <w:rPr>
          <w:rFonts w:asciiTheme="minorHAnsi" w:hAnsiTheme="minorHAnsi" w:cstheme="minorHAnsi"/>
          <w:b/>
          <w:spacing w:val="-5"/>
        </w:rPr>
        <w:t xml:space="preserve"> </w:t>
      </w:r>
      <w:r w:rsidRPr="007F62E1">
        <w:rPr>
          <w:rFonts w:asciiTheme="minorHAnsi" w:hAnsiTheme="minorHAnsi" w:cstheme="minorHAnsi"/>
          <w:b/>
        </w:rPr>
        <w:t>CÂMARA</w:t>
      </w:r>
      <w:r w:rsidRPr="007F62E1">
        <w:rPr>
          <w:rFonts w:asciiTheme="minorHAnsi" w:hAnsiTheme="minorHAnsi" w:cstheme="minorHAnsi"/>
          <w:b/>
          <w:spacing w:val="-13"/>
        </w:rPr>
        <w:t xml:space="preserve"> </w:t>
      </w:r>
      <w:r w:rsidRPr="007F62E1">
        <w:rPr>
          <w:rFonts w:asciiTheme="minorHAnsi" w:hAnsiTheme="minorHAnsi" w:cstheme="minorHAnsi"/>
          <w:b/>
        </w:rPr>
        <w:t>DE</w:t>
      </w:r>
      <w:r w:rsidRPr="007F62E1">
        <w:rPr>
          <w:rFonts w:asciiTheme="minorHAnsi" w:hAnsiTheme="minorHAnsi" w:cstheme="minorHAnsi"/>
          <w:b/>
          <w:spacing w:val="-4"/>
        </w:rPr>
        <w:t xml:space="preserve"> </w:t>
      </w:r>
      <w:r w:rsidRPr="007F62E1">
        <w:rPr>
          <w:rFonts w:asciiTheme="minorHAnsi" w:hAnsiTheme="minorHAnsi" w:cstheme="minorHAnsi"/>
          <w:b/>
        </w:rPr>
        <w:t>DIREITO</w:t>
      </w:r>
      <w:r w:rsidRPr="007F62E1">
        <w:rPr>
          <w:rFonts w:asciiTheme="minorHAnsi" w:hAnsiTheme="minorHAnsi" w:cstheme="minorHAnsi"/>
          <w:b/>
          <w:spacing w:val="-2"/>
        </w:rPr>
        <w:t xml:space="preserve"> PRIVADO</w:t>
      </w:r>
    </w:p>
    <w:p w14:paraId="6422537F" w14:textId="77777777" w:rsidR="007F62E1" w:rsidRPr="007F62E1" w:rsidRDefault="007F62E1" w:rsidP="006D0042">
      <w:pPr>
        <w:jc w:val="center"/>
        <w:rPr>
          <w:rFonts w:asciiTheme="minorHAnsi" w:hAnsiTheme="minorHAnsi" w:cstheme="minorHAnsi"/>
          <w:b/>
          <w:spacing w:val="-2"/>
        </w:rPr>
      </w:pPr>
    </w:p>
    <w:p w14:paraId="375C4273" w14:textId="03DADD39" w:rsidR="00161FA5" w:rsidRPr="007F62E1" w:rsidRDefault="00161FA5" w:rsidP="006D0042">
      <w:pPr>
        <w:jc w:val="center"/>
        <w:rPr>
          <w:rFonts w:asciiTheme="minorHAnsi" w:hAnsiTheme="minorHAnsi" w:cstheme="minorHAnsi"/>
          <w:b/>
          <w:spacing w:val="-2"/>
        </w:rPr>
      </w:pPr>
      <w:r w:rsidRPr="007F62E1">
        <w:rPr>
          <w:rFonts w:asciiTheme="minorHAnsi" w:hAnsiTheme="minorHAnsi" w:cstheme="minorHAnsi"/>
          <w:b/>
        </w:rPr>
        <w:t>ATA</w:t>
      </w:r>
      <w:r w:rsidRPr="007F62E1">
        <w:rPr>
          <w:rFonts w:asciiTheme="minorHAnsi" w:hAnsiTheme="minorHAnsi" w:cstheme="minorHAnsi"/>
          <w:b/>
          <w:spacing w:val="-15"/>
        </w:rPr>
        <w:t xml:space="preserve"> </w:t>
      </w:r>
      <w:r w:rsidRPr="007F62E1">
        <w:rPr>
          <w:rFonts w:asciiTheme="minorHAnsi" w:hAnsiTheme="minorHAnsi" w:cstheme="minorHAnsi"/>
          <w:b/>
        </w:rPr>
        <w:t>DA</w:t>
      </w:r>
      <w:r w:rsidRPr="007F62E1">
        <w:rPr>
          <w:rFonts w:asciiTheme="minorHAnsi" w:hAnsiTheme="minorHAnsi" w:cstheme="minorHAnsi"/>
          <w:b/>
          <w:spacing w:val="-17"/>
        </w:rPr>
        <w:t xml:space="preserve"> </w:t>
      </w:r>
      <w:r w:rsidRPr="007F62E1">
        <w:rPr>
          <w:rFonts w:asciiTheme="minorHAnsi" w:hAnsiTheme="minorHAnsi" w:cstheme="minorHAnsi"/>
          <w:b/>
        </w:rPr>
        <w:t>SESSÃO</w:t>
      </w:r>
      <w:r w:rsidRPr="007F62E1">
        <w:rPr>
          <w:rFonts w:asciiTheme="minorHAnsi" w:hAnsiTheme="minorHAnsi" w:cstheme="minorHAnsi"/>
          <w:b/>
          <w:spacing w:val="-8"/>
        </w:rPr>
        <w:t xml:space="preserve"> </w:t>
      </w:r>
      <w:r w:rsidRPr="007F62E1">
        <w:rPr>
          <w:rFonts w:asciiTheme="minorHAnsi" w:hAnsiTheme="minorHAnsi" w:cstheme="minorHAnsi"/>
          <w:b/>
        </w:rPr>
        <w:t>ORDINÁRIA</w:t>
      </w:r>
      <w:r w:rsidRPr="007F62E1">
        <w:rPr>
          <w:rFonts w:asciiTheme="minorHAnsi" w:hAnsiTheme="minorHAnsi" w:cstheme="minorHAnsi"/>
          <w:b/>
          <w:spacing w:val="-8"/>
        </w:rPr>
        <w:t xml:space="preserve"> Nº 1</w:t>
      </w:r>
      <w:r w:rsidR="00D609BE" w:rsidRPr="007F62E1">
        <w:rPr>
          <w:rFonts w:asciiTheme="minorHAnsi" w:hAnsiTheme="minorHAnsi" w:cstheme="minorHAnsi"/>
          <w:b/>
          <w:spacing w:val="-8"/>
        </w:rPr>
        <w:t>1</w:t>
      </w:r>
      <w:r w:rsidRPr="007F62E1">
        <w:rPr>
          <w:rFonts w:asciiTheme="minorHAnsi" w:hAnsiTheme="minorHAnsi" w:cstheme="minorHAnsi"/>
          <w:b/>
          <w:spacing w:val="-8"/>
        </w:rPr>
        <w:t xml:space="preserve"> </w:t>
      </w:r>
      <w:r w:rsidRPr="007F62E1">
        <w:rPr>
          <w:rFonts w:asciiTheme="minorHAnsi" w:hAnsiTheme="minorHAnsi" w:cstheme="minorHAnsi"/>
          <w:b/>
        </w:rPr>
        <w:t>DE</w:t>
      </w:r>
      <w:r w:rsidRPr="007F62E1">
        <w:rPr>
          <w:rFonts w:asciiTheme="minorHAnsi" w:hAnsiTheme="minorHAnsi" w:cstheme="minorHAnsi"/>
          <w:b/>
          <w:spacing w:val="-7"/>
        </w:rPr>
        <w:t xml:space="preserve"> </w:t>
      </w:r>
      <w:r w:rsidR="00D609BE" w:rsidRPr="007F62E1">
        <w:rPr>
          <w:rFonts w:asciiTheme="minorHAnsi" w:hAnsiTheme="minorHAnsi" w:cstheme="minorHAnsi"/>
          <w:b/>
          <w:spacing w:val="-7"/>
        </w:rPr>
        <w:t>04</w:t>
      </w:r>
      <w:r w:rsidRPr="007F62E1">
        <w:rPr>
          <w:rFonts w:asciiTheme="minorHAnsi" w:hAnsiTheme="minorHAnsi" w:cstheme="minorHAnsi"/>
          <w:b/>
          <w:spacing w:val="-2"/>
        </w:rPr>
        <w:t>.1</w:t>
      </w:r>
      <w:r w:rsidR="00D609BE" w:rsidRPr="007F62E1">
        <w:rPr>
          <w:rFonts w:asciiTheme="minorHAnsi" w:hAnsiTheme="minorHAnsi" w:cstheme="minorHAnsi"/>
          <w:b/>
          <w:spacing w:val="-2"/>
        </w:rPr>
        <w:t>1</w:t>
      </w:r>
      <w:r w:rsidRPr="007F62E1">
        <w:rPr>
          <w:rFonts w:asciiTheme="minorHAnsi" w:hAnsiTheme="minorHAnsi" w:cstheme="minorHAnsi"/>
          <w:b/>
          <w:spacing w:val="-2"/>
        </w:rPr>
        <w:t>.2025</w:t>
      </w:r>
    </w:p>
    <w:p w14:paraId="696E0D5E" w14:textId="77777777" w:rsidR="00161FA5" w:rsidRPr="007F62E1" w:rsidRDefault="00161FA5" w:rsidP="00AA3F20">
      <w:pPr>
        <w:ind w:right="614"/>
        <w:jc w:val="both"/>
        <w:rPr>
          <w:rFonts w:asciiTheme="minorHAnsi" w:hAnsiTheme="minorHAnsi" w:cstheme="minorHAnsi"/>
          <w:b/>
        </w:rPr>
      </w:pPr>
    </w:p>
    <w:p w14:paraId="71E7996C" w14:textId="47AEA74A" w:rsidR="00AA3F20" w:rsidRPr="007F62E1" w:rsidRDefault="00161FA5" w:rsidP="00AA3F20">
      <w:pPr>
        <w:jc w:val="both"/>
        <w:rPr>
          <w:rFonts w:asciiTheme="minorHAnsi" w:hAnsiTheme="minorHAnsi" w:cstheme="minorHAnsi"/>
          <w:lang w:val="pt-BR"/>
        </w:rPr>
      </w:pPr>
      <w:r w:rsidRPr="007F62E1">
        <w:rPr>
          <w:rFonts w:asciiTheme="minorHAnsi" w:hAnsiTheme="minorHAnsi" w:cstheme="minorHAnsi"/>
        </w:rPr>
        <w:t xml:space="preserve">Aos </w:t>
      </w:r>
      <w:r w:rsidR="00D609BE" w:rsidRPr="007F62E1">
        <w:rPr>
          <w:rFonts w:asciiTheme="minorHAnsi" w:hAnsiTheme="minorHAnsi" w:cstheme="minorHAnsi"/>
        </w:rPr>
        <w:t>quatro</w:t>
      </w:r>
      <w:r w:rsidRPr="007F62E1">
        <w:rPr>
          <w:rFonts w:asciiTheme="minorHAnsi" w:hAnsiTheme="minorHAnsi" w:cstheme="minorHAnsi"/>
        </w:rPr>
        <w:t xml:space="preserve"> (</w:t>
      </w:r>
      <w:r w:rsidR="00D609BE" w:rsidRPr="007F62E1">
        <w:rPr>
          <w:rFonts w:asciiTheme="minorHAnsi" w:hAnsiTheme="minorHAnsi" w:cstheme="minorHAnsi"/>
        </w:rPr>
        <w:t>04</w:t>
      </w:r>
      <w:r w:rsidRPr="007F62E1">
        <w:rPr>
          <w:rFonts w:asciiTheme="minorHAnsi" w:hAnsiTheme="minorHAnsi" w:cstheme="minorHAnsi"/>
        </w:rPr>
        <w:t xml:space="preserve">) dias do mês de </w:t>
      </w:r>
      <w:r w:rsidR="00D609BE" w:rsidRPr="007F62E1">
        <w:rPr>
          <w:rFonts w:asciiTheme="minorHAnsi" w:hAnsiTheme="minorHAnsi" w:cstheme="minorHAnsi"/>
        </w:rPr>
        <w:t>novembro</w:t>
      </w:r>
      <w:r w:rsidRPr="007F62E1">
        <w:rPr>
          <w:rFonts w:asciiTheme="minorHAnsi" w:hAnsiTheme="minorHAnsi" w:cstheme="minorHAnsi"/>
        </w:rPr>
        <w:t xml:space="preserve"> (1</w:t>
      </w:r>
      <w:r w:rsidR="00D609BE" w:rsidRPr="007F62E1">
        <w:rPr>
          <w:rFonts w:asciiTheme="minorHAnsi" w:hAnsiTheme="minorHAnsi" w:cstheme="minorHAnsi"/>
        </w:rPr>
        <w:t>1</w:t>
      </w:r>
      <w:r w:rsidRPr="007F62E1">
        <w:rPr>
          <w:rFonts w:asciiTheme="minorHAnsi" w:hAnsiTheme="minorHAnsi" w:cstheme="minorHAnsi"/>
        </w:rPr>
        <w:t>) do ano de dois mil e vinte e cinco (2025), na sala de sessões da 5ª Câmara de Direito Privado, em sessão híbrida, com início às 9h, teve lugar a Sessão Ordinária deste Colegiado. Presentes os Exmos. Srs. Desembaragadora Maria Regina Oliveira Camara (Presidente), Desembargador Francisco Lucídio Queiroz Júnior</w:t>
      </w:r>
      <w:r w:rsidR="00D609BE" w:rsidRPr="007F62E1">
        <w:rPr>
          <w:rFonts w:asciiTheme="minorHAnsi" w:hAnsiTheme="minorHAnsi" w:cstheme="minorHAnsi"/>
        </w:rPr>
        <w:t xml:space="preserve">, Desembargador </w:t>
      </w:r>
      <w:r w:rsidRPr="007F62E1">
        <w:rPr>
          <w:rFonts w:asciiTheme="minorHAnsi" w:hAnsiTheme="minorHAnsi" w:cstheme="minorHAnsi"/>
        </w:rPr>
        <w:t xml:space="preserve">Mantovanni Colares Cavalcante e </w:t>
      </w:r>
      <w:r w:rsidR="00D609BE" w:rsidRPr="007F62E1">
        <w:rPr>
          <w:rFonts w:asciiTheme="minorHAnsi" w:hAnsiTheme="minorHAnsi" w:cstheme="minorHAnsi"/>
        </w:rPr>
        <w:t xml:space="preserve">Desembargador </w:t>
      </w:r>
      <w:r w:rsidRPr="007F62E1">
        <w:rPr>
          <w:rFonts w:asciiTheme="minorHAnsi" w:hAnsiTheme="minorHAnsi" w:cstheme="minorHAnsi"/>
        </w:rPr>
        <w:t xml:space="preserve">José Krentel Ferreira Filho, a Dra. </w:t>
      </w:r>
      <w:r w:rsidR="00553A50" w:rsidRPr="007F62E1">
        <w:rPr>
          <w:rFonts w:asciiTheme="minorHAnsi" w:eastAsia="Calibri" w:hAnsiTheme="minorHAnsi" w:cstheme="minorHAnsi"/>
        </w:rPr>
        <w:t>Suzanne Pompeu Sampaio Saraiva</w:t>
      </w:r>
      <w:r w:rsidRPr="007F62E1">
        <w:rPr>
          <w:rFonts w:asciiTheme="minorHAnsi" w:hAnsiTheme="minorHAnsi" w:cstheme="minorHAnsi"/>
        </w:rPr>
        <w:t xml:space="preserve"> (Procuradora de Justiça), Dra. </w:t>
      </w:r>
      <w:r w:rsidR="00E91557" w:rsidRPr="007F62E1">
        <w:rPr>
          <w:rFonts w:asciiTheme="minorHAnsi" w:eastAsia="Calibri" w:hAnsiTheme="minorHAnsi" w:cstheme="minorHAnsi"/>
        </w:rPr>
        <w:t>Leila Maria Carvalho Costa</w:t>
      </w:r>
      <w:r w:rsidRPr="007F62E1">
        <w:rPr>
          <w:rFonts w:asciiTheme="minorHAnsi" w:hAnsiTheme="minorHAnsi" w:cstheme="minorHAnsi"/>
        </w:rPr>
        <w:t xml:space="preserve"> (Defensora Pública) e a Dra. Lais Cabral Bachá Queiroz (Coordenadora da Câmara). </w:t>
      </w:r>
      <w:r w:rsidR="00DF4BFB" w:rsidRPr="007F62E1">
        <w:rPr>
          <w:rFonts w:asciiTheme="minorHAnsi" w:hAnsiTheme="minorHAnsi" w:cstheme="minorHAnsi"/>
        </w:rPr>
        <w:t>D</w:t>
      </w:r>
      <w:proofErr w:type="spellStart"/>
      <w:r w:rsidR="00DF4BFB" w:rsidRPr="007F62E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eclarada</w:t>
      </w:r>
      <w:proofErr w:type="spellEnd"/>
      <w:r w:rsidR="00DF4BFB" w:rsidRPr="007F62E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aberta a sessão pela Exma. Sra. Presidente, após cumprimentar os presentes, </w:t>
      </w:r>
      <w:r w:rsidR="00DF4BFB" w:rsidRPr="007F62E1">
        <w:rPr>
          <w:rFonts w:asciiTheme="minorHAnsi" w:hAnsiTheme="minorHAnsi" w:cstheme="minorHAnsi"/>
          <w:lang w:val="pt-BR"/>
        </w:rPr>
        <w:t xml:space="preserve">expressou sua satisfação em celebrar a presença </w:t>
      </w:r>
      <w:r w:rsidR="00F00558" w:rsidRPr="007F62E1">
        <w:rPr>
          <w:rFonts w:asciiTheme="minorHAnsi" w:hAnsiTheme="minorHAnsi" w:cstheme="minorHAnsi"/>
          <w:lang w:val="pt-BR"/>
        </w:rPr>
        <w:t>dos recém-empossados d</w:t>
      </w:r>
      <w:r w:rsidR="00DF4BFB" w:rsidRPr="007F62E1">
        <w:rPr>
          <w:rFonts w:asciiTheme="minorHAnsi" w:hAnsiTheme="minorHAnsi" w:cstheme="minorHAnsi"/>
          <w:lang w:val="pt-BR"/>
        </w:rPr>
        <w:t>esembargadore</w:t>
      </w:r>
      <w:r w:rsidR="00620D51" w:rsidRPr="007F62E1">
        <w:rPr>
          <w:rFonts w:asciiTheme="minorHAnsi" w:hAnsiTheme="minorHAnsi" w:cstheme="minorHAnsi"/>
          <w:lang w:val="pt-BR"/>
        </w:rPr>
        <w:t>s, Des</w:t>
      </w:r>
      <w:r w:rsidR="00F00558" w:rsidRPr="007F62E1">
        <w:rPr>
          <w:rFonts w:asciiTheme="minorHAnsi" w:hAnsiTheme="minorHAnsi" w:cstheme="minorHAnsi"/>
          <w:lang w:val="pt-BR"/>
        </w:rPr>
        <w:t>.</w:t>
      </w:r>
      <w:r w:rsidR="00DF4BFB" w:rsidRPr="007F62E1">
        <w:rPr>
          <w:rFonts w:asciiTheme="minorHAnsi" w:hAnsiTheme="minorHAnsi" w:cstheme="minorHAnsi"/>
          <w:lang w:val="pt-BR"/>
        </w:rPr>
        <w:t xml:space="preserve"> Mantovanni e </w:t>
      </w:r>
      <w:r w:rsidR="00F00558" w:rsidRPr="007F62E1">
        <w:rPr>
          <w:rFonts w:asciiTheme="minorHAnsi" w:hAnsiTheme="minorHAnsi" w:cstheme="minorHAnsi"/>
          <w:lang w:val="pt-BR"/>
        </w:rPr>
        <w:t xml:space="preserve">Des. </w:t>
      </w:r>
      <w:r w:rsidR="00DF4BFB" w:rsidRPr="007F62E1">
        <w:rPr>
          <w:rFonts w:asciiTheme="minorHAnsi" w:hAnsiTheme="minorHAnsi" w:cstheme="minorHAnsi"/>
          <w:lang w:val="pt-BR"/>
        </w:rPr>
        <w:t>José Krentel. Destacou que o momento representa mais do que uma formalidade: é o reconhecimento da trajetória de ambos, marcada por compromisso, dedicação e uma busca constante pela justiça, guiada por prudência, serenidade e ética. Enfatizou que, ao longo dos meses de agosto, setembro e outubro, cada decisão, voto e ato de ponderação dos desembargadores reafirmou valores constitucionais como equilíbrio, firmeza e acessibilidade, que são pilares de uma justiça humana e comprometida com o bem comum. Na sequência, o Desembargador Mantovanni pediu a palavra, expressando sua honra por integrar a 5ª Câmara de Direito Privado, destacando a harmonia entre os membros. Ressaltou que, embora a sessão seja formal, o trabalho é contínuo e colaborativo, com trocas constantes de ideias e estudos aprofundados. Afirmou que essa dedicação reflete o respeito à advocacia e à sociedade.</w:t>
      </w:r>
      <w:r w:rsidR="00606008" w:rsidRPr="007F62E1">
        <w:rPr>
          <w:rFonts w:asciiTheme="minorHAnsi" w:hAnsiTheme="minorHAnsi" w:cstheme="minorHAnsi"/>
          <w:lang w:val="pt-BR"/>
        </w:rPr>
        <w:t xml:space="preserve"> </w:t>
      </w:r>
      <w:r w:rsidR="00DF4BFB" w:rsidRPr="007F62E1">
        <w:rPr>
          <w:rFonts w:asciiTheme="minorHAnsi" w:hAnsiTheme="minorHAnsi" w:cstheme="minorHAnsi"/>
          <w:lang w:val="pt-BR"/>
        </w:rPr>
        <w:t>O Desembargador José Krentel também se pronunciou, agradecendo as palavras da Presidente e expressando sua emoção e gratidão por compor a 5ª Câmara</w:t>
      </w:r>
      <w:r w:rsidR="00071D6B" w:rsidRPr="007F62E1">
        <w:rPr>
          <w:rFonts w:asciiTheme="minorHAnsi" w:hAnsiTheme="minorHAnsi" w:cstheme="minorHAnsi"/>
          <w:lang w:val="pt-BR"/>
        </w:rPr>
        <w:t xml:space="preserve"> de Direito Privado</w:t>
      </w:r>
      <w:r w:rsidR="00DF4BFB" w:rsidRPr="007F62E1">
        <w:rPr>
          <w:rFonts w:asciiTheme="minorHAnsi" w:hAnsiTheme="minorHAnsi" w:cstheme="minorHAnsi"/>
          <w:lang w:val="pt-BR"/>
        </w:rPr>
        <w:t xml:space="preserve">. Reforçou o sentimento de harmonia </w:t>
      </w:r>
      <w:r w:rsidR="00071D6B" w:rsidRPr="007F62E1">
        <w:rPr>
          <w:rFonts w:asciiTheme="minorHAnsi" w:hAnsiTheme="minorHAnsi" w:cstheme="minorHAnsi"/>
          <w:lang w:val="pt-BR"/>
        </w:rPr>
        <w:t xml:space="preserve">do Colegiado </w:t>
      </w:r>
      <w:r w:rsidR="00DF4BFB" w:rsidRPr="007F62E1">
        <w:rPr>
          <w:rFonts w:asciiTheme="minorHAnsi" w:hAnsiTheme="minorHAnsi" w:cstheme="minorHAnsi"/>
          <w:lang w:val="pt-BR"/>
        </w:rPr>
        <w:t>e colocou-se à disposição, reafirmando seu compromisso com a justiça.</w:t>
      </w:r>
      <w:r w:rsidR="003A2D58" w:rsidRPr="007F62E1">
        <w:rPr>
          <w:rFonts w:asciiTheme="minorHAnsi" w:hAnsiTheme="minorHAnsi" w:cstheme="minorHAnsi"/>
          <w:lang w:val="pt-BR"/>
        </w:rPr>
        <w:t xml:space="preserve"> Ato subsequente, a Presidente </w:t>
      </w:r>
      <w:r w:rsidRPr="007F62E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submet</w:t>
      </w:r>
      <w:r w:rsidR="003A2D58" w:rsidRPr="007F62E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eu</w:t>
      </w:r>
      <w:r w:rsidRPr="007F62E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à apreciação a ata da reunião anterior, a qual foi aprovada sem objeções. Iniciaram-se os trabalhos com a leitura dos processos adiados e retirados de pauta, bem como do processo com pedido de preferência de julgamento. Em seguida, deu-se prosseguimento aos julgamentos dos processos sem destaque</w:t>
      </w:r>
      <w:r w:rsidR="00E91557" w:rsidRPr="007F62E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, seguidos dos processos com pedido de vista</w:t>
      </w:r>
      <w:r w:rsidRPr="007F62E1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. </w:t>
      </w:r>
      <w:r w:rsidRPr="007F62E1">
        <w:rPr>
          <w:rFonts w:asciiTheme="minorHAnsi" w:eastAsia="Times New Roman" w:hAnsiTheme="minorHAnsi" w:cstheme="minorHAnsi"/>
          <w:b/>
          <w:bCs/>
          <w:u w:val="double"/>
        </w:rPr>
        <w:t>PROCESSOS DO SISTEMA PJE</w:t>
      </w:r>
      <w:r w:rsidR="002C2B50" w:rsidRPr="007F62E1">
        <w:rPr>
          <w:rFonts w:asciiTheme="minorHAnsi" w:eastAsia="Times New Roman" w:hAnsiTheme="minorHAnsi" w:cstheme="minorHAnsi"/>
          <w:bCs/>
        </w:rPr>
        <w:t xml:space="preserve">: </w:t>
      </w:r>
      <w:r w:rsidRPr="007F62E1">
        <w:rPr>
          <w:rFonts w:asciiTheme="minorHAnsi" w:eastAsia="Times New Roman" w:hAnsiTheme="minorHAnsi" w:cstheme="minorHAnsi"/>
          <w:b/>
          <w:bCs/>
        </w:rPr>
        <w:t xml:space="preserve">  </w:t>
      </w:r>
      <w:r w:rsidR="00AA3F20" w:rsidRPr="007F62E1">
        <w:rPr>
          <w:rFonts w:asciiTheme="minorHAnsi" w:hAnsiTheme="minorHAnsi" w:cstheme="minorHAnsi"/>
          <w:b/>
          <w:lang w:val="pt-BR"/>
        </w:rPr>
        <w:t>01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0243429-22.2022.8.06.0001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EDNA PERDIGAO CARVALHO.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GEAP AUTOGESTAO EM SAUDE.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02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3011387-45.2025.8.06.0000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LEDA HOLANDA BATISTA.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03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0239579-86.2024.8.06.0001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1º Gabinete da 5ª </w:t>
      </w:r>
      <w:r w:rsidR="00AA3F20" w:rsidRPr="007F62E1">
        <w:rPr>
          <w:rFonts w:asciiTheme="minorHAnsi" w:hAnsiTheme="minorHAnsi" w:cstheme="minorHAnsi"/>
          <w:lang w:val="pt-BR"/>
        </w:rPr>
        <w:lastRenderedPageBreak/>
        <w:t>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LEUCIA DE PAULA PESSOA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04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0235591-57.2024.8.06.0001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MANUEL MICIAS RIBEIRO.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ASSOCIACAO BRASILEIRA DOS APOSENTADOS E PENSIONISTAS DA NACAO.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05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0200828-47.2024.8.06.0157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RODRIGUES ARAGAO.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FACTA FINANCEIRA S.A. CREDITO, FINANCIAMENTO E INVESTIMENTO.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06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3000430-57.2025.8.06.0170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LIDUINA RODRIGUES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07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0051458-58.2020.8.06.0084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MERCANTIL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ANTONIO EDIMAR PEREIRA.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08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0201712-46.2024.8.06.0070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ZITA ARAUJO COSTA.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09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3001404-78.2025.8.06.0143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ANTONIA MACEDO MOREIRA.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0200025-02.2023.8.06.0092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DE LOURDES SOUTO SOUZA.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0201988-62.2023.8.06.0151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HONDA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LUCIANO FELIX BRAGA.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0200423-10.2024.8.06.0028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1º Gabinete da 5ª Câmara de </w:t>
      </w:r>
      <w:r w:rsidR="00AA3F20" w:rsidRPr="007F62E1">
        <w:rPr>
          <w:rFonts w:asciiTheme="minorHAnsi" w:hAnsiTheme="minorHAnsi" w:cstheme="minorHAnsi"/>
          <w:lang w:val="pt-BR"/>
        </w:rPr>
        <w:lastRenderedPageBreak/>
        <w:t>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DE LOURDES CHAVES VASCONCELOS.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CONAFER CONFEDERACAO NACIONAL DOS AGRICULTORES FAMILIARES E EMPREEND.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lang w:val="pt-BR"/>
        </w:rPr>
        <w:t>FAMI.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lang w:val="pt-BR"/>
        </w:rPr>
        <w:t xml:space="preserve">RURAIS DO BRASIL.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0621370-12.2021.8.06.0000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SANTA LUZIA EMPREENDIMENTOS IMOBILIARIOS S. A. - EM LIQUIDACAO.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ENOE SANFORD CARNEIRO.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RAIMUNDO ALBERTO CARNEIRO.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MAZINI LIMA.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EGO - Empresa Geral de Obras S/A.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POMPEU DE VASCONCELOS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0125216-67.2016.8.06.0001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ZELINDA GURGEL DO AMARAL.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ANA PAULA RIBEIRO DE MENEZES.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15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3000281-86.2025.8.06.0000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CELIANE GUILHERME SAMPAIO FORTE.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UNIMED DE FORTALEZA COOPERATIVA DE TRABALHO MEDICO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3000796-28.2025.8.06.0031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HONORATA DE SANTANA.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ITAU CONSIGNADO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C2B5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0201457-38.2023.8.06.0001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APELANTE/APELADO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ANA ALICE MACEDO DE CARVALHO</w:t>
      </w:r>
      <w:r w:rsidR="0044462F" w:rsidRPr="007F62E1">
        <w:rPr>
          <w:rFonts w:asciiTheme="minorHAnsi" w:hAnsiTheme="minorHAnsi" w:cstheme="minorHAnsi"/>
          <w:lang w:val="pt-BR"/>
        </w:rPr>
        <w:t xml:space="preserve">. </w:t>
      </w:r>
      <w:r w:rsidR="00AA3F20" w:rsidRPr="007F62E1">
        <w:rPr>
          <w:rFonts w:asciiTheme="minorHAnsi" w:hAnsiTheme="minorHAnsi" w:cstheme="minorHAnsi"/>
          <w:lang w:val="pt-BR"/>
        </w:rPr>
        <w:t>APELANTE/APELADO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FUNDACAO PETROBRAS DE SEGURIDADE SOCIAL PETROS.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</w:t>
      </w:r>
      <w:r w:rsidR="002C2B50" w:rsidRPr="007F62E1">
        <w:rPr>
          <w:rFonts w:asciiTheme="minorHAnsi" w:hAnsiTheme="minorHAnsi" w:cstheme="minorHAnsi"/>
          <w:lang w:val="pt-BR"/>
        </w:rPr>
        <w:t>.</w:t>
      </w:r>
      <w:r w:rsidR="00AA3F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18 AGRAVO INTERNO N 3043568-33.2024.8.06.0001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</w:t>
      </w:r>
      <w:r w:rsidR="0044462F" w:rsidRPr="007F62E1">
        <w:rPr>
          <w:rFonts w:asciiTheme="minorHAnsi" w:hAnsiTheme="minorHAnsi" w:cstheme="minorHAnsi"/>
          <w:lang w:val="pt-BR"/>
        </w:rPr>
        <w:t>.</w:t>
      </w:r>
      <w:r w:rsidR="00AA3F20" w:rsidRPr="007F62E1">
        <w:rPr>
          <w:rFonts w:asciiTheme="minorHAnsi" w:hAnsiTheme="minorHAnsi" w:cstheme="minorHAnsi"/>
          <w:lang w:val="pt-BR"/>
        </w:rPr>
        <w:t xml:space="preserve"> AGRAVADA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CLEIDE CARVALHO LOPES.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3041537-40.2024.8.06.0001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CELIA AMERICO RIBEIRO.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3000576-98.2025.8.06.0170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GOMES ALVES.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ITAU UNIBANCO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3000709-21.2024.8.06.0124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1º Gabinete da 5ª Câmara de Direito Privado – Desa. </w:t>
      </w:r>
      <w:r w:rsidR="00AA3F20" w:rsidRPr="007F62E1">
        <w:rPr>
          <w:rFonts w:asciiTheme="minorHAnsi" w:hAnsiTheme="minorHAnsi" w:cstheme="minorHAnsi"/>
        </w:rPr>
        <w:t xml:space="preserve">Maria Regina Oliveira Camara. </w:t>
      </w:r>
      <w:r w:rsidR="00AA3F20" w:rsidRPr="007F62E1">
        <w:rPr>
          <w:rFonts w:asciiTheme="minorHAnsi" w:hAnsiTheme="minorHAnsi" w:cstheme="minorHAnsi"/>
          <w:lang w:val="pt-BR"/>
        </w:rPr>
        <w:t>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RAIMUNDO MINERGILDO SOBRINHO.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UNIVERSO ASSOCIACAO DOS APOSENTADOS E PENSIONISTAS DOS REGIMES GERAL DA PREVIDENCIA SOCIAL.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0266295-87.2023.8.06.0001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FRANCISCA BERNARDO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ITAU UNIBANCO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o(a) advogado(a) do(a) apelado(a), Dra. Ana Virgínia de Andrade Silva - OAB/CE Nº36.602, constatada a ausente na sala de sessões, presencial e virtual.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0000173-02.2012.8.06.0215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1º Gabinete da 5ª Câmara de Direito Privado – Desa. </w:t>
      </w:r>
      <w:r w:rsidR="00AA3F20" w:rsidRPr="007F62E1">
        <w:rPr>
          <w:rFonts w:asciiTheme="minorHAnsi" w:hAnsiTheme="minorHAnsi" w:cstheme="minorHAnsi"/>
        </w:rPr>
        <w:t xml:space="preserve">Maria Regina Oliveira Camara. </w:t>
      </w:r>
      <w:r w:rsidR="00AA3F20" w:rsidRPr="007F62E1">
        <w:rPr>
          <w:rFonts w:asciiTheme="minorHAnsi" w:hAnsiTheme="minorHAnsi" w:cstheme="minorHAnsi"/>
          <w:lang w:val="pt-BR"/>
        </w:rPr>
        <w:t>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NORDESTE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ASSOCIACAO DOS MORADORES DE RIACHO DAS PEDRAS.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LUIS TEIXEIRA BARBOSA.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3000811-79.2025.8.06.0133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ALVES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N</w:t>
      </w:r>
      <w:r w:rsidR="00AA3F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3000241-33.2025.8.06.0056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1º Gabinete da 5ª Câmara de Direito Privado – Desa. </w:t>
      </w:r>
      <w:r w:rsidR="00AA3F20" w:rsidRPr="007F62E1">
        <w:rPr>
          <w:rFonts w:asciiTheme="minorHAnsi" w:hAnsiTheme="minorHAnsi" w:cstheme="minorHAnsi"/>
        </w:rPr>
        <w:t xml:space="preserve">Maria Regina Oliveira Camara. </w:t>
      </w:r>
      <w:r w:rsidR="00AA3F20" w:rsidRPr="007F62E1">
        <w:rPr>
          <w:rFonts w:asciiTheme="minorHAnsi" w:hAnsiTheme="minorHAnsi" w:cstheme="minorHAnsi"/>
          <w:lang w:val="pt-BR"/>
        </w:rPr>
        <w:t>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ANTONIA BENTO PEREIRA ANDRADE.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SANTANDER (BRASIL)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3000464-32.2025.8.06.0170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ALFREDO BARBOSA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dar-lhe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27 AGRAVO INTERNO N 0200046-30.2023.8.06.0107.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LIDIA ROCHA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0208656-14.2023.8.06.0001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SILVIO BARBOSA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PETROBRAS DISTRIBUIDORA S 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44462F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0201356-09.2023.8.06.0160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ELENA AZEVEDO DE BARROS.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PROCURADORIA GERAL DE JUSTICA.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30 AGRAVO INTERNO N 0200799-56.2023.8.06.0181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COMPANHIA ENERGETICA DO CEARA.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RAIMUNDO CALDAS VIEIRA.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31 EMBARGOS DE DECLARAÇÃO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0050018-11.2021.8.06.0175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LAZIRENE CRISTINO SANTOS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ITAU CONSIGNADO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BD35D8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BD35D8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32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0112154-57.2016.8.06.0001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CHARLES SIDNEY ALVES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FLAVIO BARBOSA.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APARECIDA DE ALMEIDA BARBOSA.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33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0192518-79.2017.8.06.0001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NORDESTE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CARLOS BORGES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IMPACTO LOCACOES E CONSTRUCOES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HELIO RODRIGUES PELUCIO.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Sandra Helena de Holanda.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34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0202350-20.2023.8.06.0101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MAYARA TEIXEIRA XAVIER DO AMARAL.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RECEITA FEDERAL PARA USO DO SISTEMA.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35 EMBARGOS DE DECLARAÇÃO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0179111-69.2018.8.06.0001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JOSÉ DE OLIVEIRA GIFFONI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NELSON SOBREIRA DE OLIVEIRA.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36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3001050-64.2025.8.06.0107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BENEDITA PEREIRA NUNES.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37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3043012-31.2024.8.06.0001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SANTANDER (BRASIL)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DE FATIMA DE SOUSA.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38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0201798-54.2024.8.06.0090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RAIMUNDA BEZERRA PATRICIO.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dar-lhe parcial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 xml:space="preserve">39 EMBARGOS DE DECLARAÇÃO N 0200202-10.2024.8.06.0066. </w:t>
      </w:r>
      <w:r w:rsidR="00AA3F20" w:rsidRPr="007F62E1">
        <w:rPr>
          <w:rFonts w:asciiTheme="minorHAnsi" w:hAnsiTheme="minorHAnsi" w:cstheme="minorHAnsi"/>
          <w:lang w:val="pt-BR"/>
        </w:rPr>
        <w:t>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SANTANDER (BRASIL) S.A. EMBARGADA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FRANCISCA FRANCILMA DOS SANTOS CRISPIM.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40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0201168-16.2023.8.06.0160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VALDERY RODRIGUES DO NASCIMENTO.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SANTANDER (BRASIL)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não conhecer do recurso,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41 EMBARGOS DE DECLARAÇÃO EM APELAÇÃO CÍVEL N 0265295-86.2022.8.06.0001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AGUA VIVA ASSESSORIA LTDA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JAYMISON DA SILVA PEREIRA.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>:</w:t>
      </w:r>
      <w:r w:rsidR="00BD35D8" w:rsidRPr="007F62E1">
        <w:rPr>
          <w:rFonts w:asciiTheme="minorHAnsi" w:hAnsiTheme="minorHAnsi" w:cstheme="minorHAnsi"/>
          <w:lang w:val="pt-BR"/>
        </w:rPr>
        <w:t xml:space="preserve"> O Colegiado, por unanimidade, acordou em conhecer do recurso para dar-lhe parcial provimento, nos termos do voto do(a) eminente Relator(a).</w:t>
      </w:r>
      <w:r w:rsidR="00BD35D8" w:rsidRPr="007F62E1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 xml:space="preserve"> 42 EMBARGOS DE DECLARAÇÃO EM APELAÇÃO CÍVEL N 0238312-79.2024.8.06.0001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JAIR CELIO MOREIRA.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BD35D8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BD35D8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43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0228099-14.2024.8.06.0001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ROMULO DE PADUA PIRES FREIRE.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SANTANDER (BRASIL)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44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3000327-69.2025.8.06.0099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DO LIVRAMENTO ALVES.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45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0200206-11.2025.8.06.0099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J. H. S. B.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M. Z. G. B.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46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0050716-93.2021.8.06.0182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JACILDA MARIA VERAS FONTENELE.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47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0254295-21.2024.8.06.0001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UNIMED DO CE FED DAS COOP DE TRAB MED DO EST DO CE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JAMMS MAGALHAES LIMA.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48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0202805-57.2024.8.06.0001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ROSANA DA SILVA DIOGO COLARES.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HENRY TEIXEIRA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LAILA PRISCILA AUTRAN DA CUNHA.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49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3003516-93.2025.8.06.0151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JOSE DA SILVA FILHO.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ITAU UNIBANCO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50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0270747-48.2020.8.06.0001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Digitel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S.a. Industria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Eletronica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>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Telefonica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Brasil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51 AGRAVO INTERNO N 3044450-92.2024.8.06.0001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FERNANDES PEREIRA.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52 EMBARGOS DE DECLARAÇÃO N 0275020-02.2022.8.06.0001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MARCOS VINICIUS MORAIS LINHARES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Corpvs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Seguranca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Eletronica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53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3058570-09.2025.8.06.0001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LAN PRODUCOES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NORDESTE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54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0241480-60.2022.8.06.0001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UNIMED DO CEARÁ LTDA - FEDERAÇÃO DAS COOPERATIVAS DE TRABALHO MÉDICO DO ESTADO DO CEARÁ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M. C. A. P. C.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55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0228310-50.2024.8.06.0001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TEREZINHA DA COSTA CAMPOS DE LIMA.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BETACRUX SECURITIZADORA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56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0541501-12.2012.8.06.0001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NORDESTE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J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Freire Neto.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57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0201618-61.2023.8.06.0029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VANDSON LEONARDO DE ARAUJO.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COMPANHIA ENERGETICA DO CEARA.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58 AGRAVO INTERNO N 3011820-49.2025.8.06.0000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LEMOS TOME JUNIOR.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C6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59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0201700-24.2023.8.06.0084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CELIA BEZERRA DE SOUSA ARAUJO.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Recurso O Colegiado, por unanimidade, acordou em conhecer do recurso para dar-lhe parcial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0011798-50.2013.8.06.0101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ASSOCIACAO DA COMUNIDADE OBREIROS DA TARDINHA.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CIRCULO DE TRABALHADORES CRISTAOS DE ITAPIPOCA.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0022582-33.2016.8.06.0117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YAGO PEREIRA FARIAS SARAIVA.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MARACANAU SHOPPING CENTER.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>: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feitas as ponderações do(a) eminente Relator(a), o(a) advogado(a) do(a) apelado(a), Dr. Caio Ítalo da Silva Alves - OAB/CE nº 44.527, dispensou a leitura do relatório e declinou da sustentação oral requerida.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em parte do recurso e, na parte conhecida,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0203288-79.2023.8.06.0112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ARMANDO FRANCA DE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0273533-60.2023.8.06.0001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LUIZ CARLOS PIMENTA COMITANTE.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BMG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0200776-12.2023.8.06.0052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R. S. 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RAMON SILVA SOUSA.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FRANCISCA JANOCA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jurisdicao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voluntaria.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0001404-41.2018.8.06.0090</w:t>
      </w:r>
      <w:r w:rsidR="00AA3F20" w:rsidRPr="007F62E1">
        <w:rPr>
          <w:rFonts w:asciiTheme="minorHAnsi" w:hAnsiTheme="minorHAnsi" w:cstheme="minorHAnsi"/>
          <w:lang w:val="pt-BR"/>
        </w:rPr>
        <w:t xml:space="preserve"> (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ionara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>).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ORINEIDE DE SOUZA FERNANDES PEREIRA.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MERCANTIL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0200164-07.2024.8.06.0160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PEREIRA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SEBRASEG CLUBE DE BENEFICIOS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dar-lhe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67 AGRAVO INTERNO EM APELAÇÃO CÍVEL N 3004502-33.2024.8.06.0167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PAN S.A.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FRANCISCO IGO SOUSA GONCALVES.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3030262-94.2024.8.06.0001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VOLKSWAGEN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OMEGA EDITORA COMERCIO E SERVICOS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69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0190176-95.2017.8.06.0001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NORDESTE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ASSOCIACAO COMUNITARIA DO CORREGO DAS PEDRAS.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0155933-28.2017.8.06.0001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INDUSTRIA CEARENSE DE COLCHOES E ESPUMAS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SONHO BOM TIROL COMERCIO DE COLCHOES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3067014-31.2025.8.06.0001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ROSIANE SOUSA DA GUIA.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VOLKSWAGEN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BD35D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0106205-47.2019.8.06.0001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FINANCIAMENTOS S.A.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CARDIF DO BRASIL VIDA E PREVIDENCIA S/A.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BRADESCO VIDA E PREVIDENCIA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WILSON PESSOA DO NASCIMENTO.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>:</w:t>
      </w:r>
      <w:r w:rsidR="00BD35D8" w:rsidRPr="007F62E1">
        <w:rPr>
          <w:rFonts w:asciiTheme="minorHAnsi" w:hAnsiTheme="minorHAnsi" w:cstheme="minorHAnsi"/>
          <w:lang w:val="pt-BR"/>
        </w:rPr>
        <w:t xml:space="preserve"> O Colegiado, por unanimidade, acordou em não conhecer do recurso,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73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0203489-97.2023.8.06.0071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JOSE GALDINO NETO.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FINANCIAMENTOS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0201029-71.2024.8.06.0114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DE LOURDES BISPO BESERRA.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ASSOCIACAO BRASILEIRA DOS APOSENTADOS E PENSIONISTAS DA NACAO ADVOGADO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CASSIO ROBERTO ALMEIDA DE BARROS - OAB/DF26296-A.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0200487-66.2023.8.06.0121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ANDRESSA DOS SANTOS DE OLIVEIRA.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JEAN BRAZ DE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PROCURADORIA GERAL DE JUSTICA.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0050071-52.2021.8.06.0058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EXPEDITA DA SILVA RODRIGUES.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SEGURADORA LIDER DOS CONSORCIOS DO SEGURO DPVAT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0209859-74.2024.8.06.0001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ANA ALZIRA MACIEL PASSOS.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0024359-66.2023.8.06.0001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MARISA LOJAS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CONSORCIO SHOPPING PARANGABA.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o(a) advogado(a) do(a) apelante, Dr. Marcelo Domingues Pereira - OAB/SP Nº174.336, constatada a ausente na sala de sessões, presencial e virtual.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79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3006010-32.2024.8.06.0064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1º Gabinete da 5ª Câmara de Direito Privado – Desa. </w:t>
      </w:r>
      <w:r w:rsidR="00AA3F20" w:rsidRPr="007F62E1">
        <w:rPr>
          <w:rFonts w:asciiTheme="minorHAnsi" w:hAnsiTheme="minorHAnsi" w:cstheme="minorHAnsi"/>
        </w:rPr>
        <w:t xml:space="preserve">Maria Regina Oliveira Camara. </w:t>
      </w:r>
      <w:r w:rsidR="00AA3F20" w:rsidRPr="007F62E1">
        <w:rPr>
          <w:rFonts w:asciiTheme="minorHAnsi" w:hAnsiTheme="minorHAnsi" w:cstheme="minorHAnsi"/>
          <w:lang w:val="pt-BR"/>
        </w:rPr>
        <w:t>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PEREIRA DA SILVA.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VERONICA MOURA DA SILVA NUNES.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DO ROSARIO DA SILVA MAGALHAES.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Desconhecido.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80 EMBARGOS DE DECLARAÇÃO EM APELAÇÃO CÍVEL N 0272090-40.2024.8.06.0001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LUIZA DE MARILAC SOARES DOS SANTOS.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81 EMBARGOS DE DECLARAÇÃO EM APELAÇÃO CÍVEL N 0278230-90.2024.8.06.0001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FRANCISCO DE ASSIS FERREIRA DIOGENES.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bCs/>
          <w:lang w:val="pt-BR"/>
        </w:rPr>
        <w:t>82 EMBARGOS DE DECLARAÇÃO EM APELAÇÃO CÍVEL N 0277685-20.2024.8.06.0001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RAIMUNDO HEIDE PINHEIRO.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83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3001204-47.2025.8.06.0151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ALVES DE SOUSA FILHO.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PARANA BANCO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84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3000194-37.2025.8.06.0031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DE FATIMA PEREIRA.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ITAU CONSIGNADO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85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3000804-26.2024.8.06.0100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LUISA DE OLIVEIRA PINTO.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AGIPLAN S.A.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86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3003054-17.2025.8.06.0029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DUARTE SOARES.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87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3001178-60.2025.8.06.0115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PLACIDO DE SALES.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OLE BONSUCESSO CONSIGNADO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88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0200107-48.2024.8.06.0108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RAIMUNDO PESSOA FILHO.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89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0204283-50.2023.8.06.0029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FRANCISCA NEIDE VIEIRA DA SILVA ARRAES.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557DE2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3002595-91.2024.8.06.0112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AGIPLAN FINANCEIRA S.A. - CREDITO, FINANCIAMENTO E INVESTIMENTO.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LUCIA GONCALVES DO NASCIMENTO.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6002B3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0208905-96.2022.8.06.0001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HOSPITAL ANTONIO PRUDENTE LTDA.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MARCOS ALVES BEZERRA.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MARCOS ALVES BEZERRA.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HOSPITAL ANTONIO PRUDENTE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dos recursos para negar-lhes provimento, nos termos do(a) eminente Relator(a).</w:t>
      </w:r>
      <w:r w:rsidR="006002B3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92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3011496-59.2025.8.06.0000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WILLIAM DA SILVA.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F. A. S. C.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M. I. C. D. 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6002B3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0203843-72.2022.8.06.0293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BEZERRA DA SILVA FEITOSA.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>:</w:t>
      </w:r>
      <w:r w:rsidR="00E14AF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lang w:val="pt-BR"/>
        </w:rPr>
        <w:t>Adiado.</w:t>
      </w:r>
      <w:r w:rsidR="006002B3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0230599-53.2024.8.06.0001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LUCIA DE FATIMA MAIA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LEA MAIA SOUSA.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6002B3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0201058-98.2024.8.06.0154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JEANE MARY PINHEIRO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6002B3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0201865-79.2024.8.06.0070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ADEMAR GOMES SOARES.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</w:t>
      </w:r>
      <w:r w:rsidR="00AA3F20" w:rsidRPr="007F62E1">
        <w:rPr>
          <w:rFonts w:asciiTheme="minorHAnsi" w:hAnsiTheme="minorHAnsi" w:cstheme="minorHAnsi"/>
        </w:rPr>
        <w:t xml:space="preserve">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6002B3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0267313-12.2024.8.06.0001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BMG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FRANCISCO DE ASSIS LIMA DE ABREU.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C445B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0279098-39.2022.8.06.0001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BLIMA BARROS DE ABREU.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C445B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99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0050199-58.2020.8.06.0074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DE NAZARE DE BARROS SOUZA.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ANTONIO MARCOS DA SILVA.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C445B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0200395-50.2022.8.06.0145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MERCADOPAGO.COM REPRESENTACOES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JULIEZIO CARLOS BATISTA DE LIMA.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dos recursos para negar provimento ao recurso da empresa promovida e dar provimento ao apelo do autor, nos termos do voto do(a) eminente Relator(a).</w:t>
      </w:r>
      <w:r w:rsidR="004F0D8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0208506-96.2024.8.06.0001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HRH JERICOACOARA EMPREENDIMENTO HOTELEIRO SPE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ELANO FARIAS VASCONCELOS.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4F0D8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3001352-07.2025.8.06.0071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PAN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MORENO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4F0D80" w:rsidRPr="007F62E1">
        <w:rPr>
          <w:rFonts w:asciiTheme="minorHAnsi" w:hAnsiTheme="minorHAnsi" w:cstheme="minorHAnsi"/>
          <w:lang w:val="pt-BR"/>
        </w:rPr>
        <w:t>O Colegiado, por unanimidade, acordou em conhecer parcialmente do recurso para negar-lhe provimento, nos termos do voto do(a) eminente Relator(a)</w:t>
      </w:r>
      <w:r w:rsidR="00AA3F20" w:rsidRPr="007F62E1">
        <w:rPr>
          <w:rFonts w:asciiTheme="minorHAnsi" w:hAnsiTheme="minorHAnsi" w:cstheme="minorHAnsi"/>
          <w:lang w:val="pt-BR"/>
        </w:rPr>
        <w:t>.</w:t>
      </w:r>
      <w:r w:rsidR="004F0D8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103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3007497-98.2025.8.06.0000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L. B. D. S. S.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MARILIA EDNA DOS SANTOS FERREIRA.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UNIMED DO CARIRI - COOPERATIVA DE TRABALHO MEDICO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4F0D8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104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3001786-15.2025.8.06.0000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UNIMED DE FORTALEZA COOPERATIVA DE TRABALHO MEDICO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G. B. G.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4F0D8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105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3007385-32.2025.8.06.0000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MERCADO BITCOIN SERVICOS DIGITAIS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MANOEL VIEIRA CORREIA.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4F0D8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0007460-87.2015.8.06.0028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ANASTESIA FERREIRA DAS SILVA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DAYCOVAL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4F0D8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0208268-14.2023.8.06.0001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ERLANDO SERGIO DA ROCHA.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ANA EVELYN LIMA ROCHA.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do(a) eminente Relator(a).</w:t>
      </w:r>
      <w:r w:rsidR="001F2CD1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108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3010487-62.2025.8.06.0000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UNIMED DE FORTALEZA COOPERATIVA DE TRABALHO MEDICO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VIRGINIA ARAUJO CERQUEIRA.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1F2CD1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109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3012497-79.2025.8.06.0000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DAS CHAGAS LOPES FERREIRA.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PAN S.A.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VALLORIZA COMERCIO DE MOTOS E PECAS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MUNDIAL COMERCIO DE MOTOS LTDA - ME.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1F2CD1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1F2CD1" w:rsidRPr="007F62E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3001597-58.2025.8.06.0090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GEORGE LUIS GONZAGA CAVALCANTE.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CREFISA SA CREDITO FINANCIAMENTO E INVESTIMENTOS.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0624433-06.2025.8.06.0000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ANGRIA MESQUITA DA SILVA AVILA.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MARCOS ANTONIO AVILA DE MESQUITA JUNIOR.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0056379-04.2009.8.06.0001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GAPLAN ADMINISTRADORA DE CONSORCIO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ZE FILHO COMERCIO DE CAMINHOES E SERVICOS DE TRANSPORTES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Espolio de Jose Silveira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113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3012110-64.2025.8.06.0000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IRINEU MARCOS TAVARES DE PAIVA.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HRH FORTALEZA EMPREENDIMENTO HOTELEIRO S.A.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HARD ROCK BRAZIL GERENCIAMENTO DE HOTEIS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0174173-31.2018.8.06.0001</w:t>
      </w:r>
      <w:r w:rsidR="0008768C" w:rsidRPr="007F62E1">
        <w:rPr>
          <w:rFonts w:asciiTheme="minorHAnsi" w:hAnsiTheme="minorHAnsi" w:cstheme="minorHAnsi"/>
          <w:lang w:val="pt-BR"/>
        </w:rPr>
        <w:t>.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MRV ENGENHARIA E PARTICIPACOES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DAYANE MENDONCA LIMA.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0219759-18.2023.8.06.0001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THALIA ARAUJO FERNANDES.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ITAUCARD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116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3010559-49.2025.8.06.0000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CAIXA DE ASSISTENCIA DOS FUNCIONARIOS DO BANCO DO NORDESTE DO BRASIL.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R. P. D. 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0237117-30.2022.8.06.0001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ALQUIMIE REPRESENTACAO COMERCIAL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 MARIANO REPRESENTACOES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5D5A45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do(a) eminente Relator(a).</w:t>
      </w:r>
      <w:r w:rsidR="0008768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0214733-88.2013.8.06.0001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JOAO RENATO PEREIRA FREIRE.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VEGA S/A TRANSPORTE URBANO.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Des. José Krentel Ferreira Filho.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do(a) apelado(as), Dr. Luís Claudio Alves de Souza - OAB/CE Nº 44.793.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CC03F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119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0253773-91.2024.8.06.0001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JOSAFA NOGUEIRA DE QUEIROZ.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CC03F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0200491-35.2023.8.06.0176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FINANCIAMENTOS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FRANCISCO ALEXANDRE MELO DE ARAUJO.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CC03F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0205119-10.2023.8.06.0001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WANDEL ALBERTO PEREIRA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Eduardo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Kauai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Carneiro Pereira.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ELISABETH CARVALHO CARNEIRO.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CC03F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0202415-11.2023.8.06.0070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Jorge Ricardo Arcelino Gomes.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PROCURADORIA GERAL DE JUSTICA.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CC03F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123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0623474-35.2025.8.06.0000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HUGO LOPES MENDONCA JUNIOR.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Espólio de Vicente Jander Ivo Macedo.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de Fatima Gomes Macedo.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Des. José Krentel Ferreira Filho.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feitas as ponderações do(a) eminente Relator(a), o(a) advogado(a) do(a) agravado(a), Dr. Raphael Ayres de Moura Chaves - OAB/CE Nº16.077, dispensou a leitura do relatório e declinou da sustentação oral requerida.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CC03FA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0201485-74.2023.8.06.0043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TEREZINHA DE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HAPVIDA ASSISTENCIA MEDICA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E5497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125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0638932-29.2024.8.06.0000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NAYANNY BEZERRA DA COSTA.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EVANILSON PAIVA LIMA.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E5497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0138008-48.2019.8.06.0001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WILLIAM GOMES VIANA.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ISABEL CRISTINA ALMEIDA DE OLIVEIRA.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E5497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3015393-92.2025.8.06.0001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THALES LIMA ARAUJO.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HAPVIDA ASSISTENCIA MEDICA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E5497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0201256-38.2024.8.06.0154</w:t>
      </w:r>
      <w:r w:rsidR="00AA3F20" w:rsidRPr="007F62E1">
        <w:rPr>
          <w:rFonts w:asciiTheme="minorHAnsi" w:hAnsiTheme="minorHAnsi" w:cstheme="minorHAnsi"/>
          <w:lang w:val="pt-BR"/>
        </w:rPr>
        <w:t xml:space="preserve"> (A)42.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FAUSTINO DE CARVALHO.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E5497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129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0168011-20.2018.8.06.0001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MARCOS ALVES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MRV ENGENHARIA E PARTICIPACOES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RESERVA JARDIM INCORPORACOES SPE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E54978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0200570-34.2023.8.06.0137</w:t>
      </w:r>
      <w:r w:rsidR="00E54978" w:rsidRPr="007F62E1">
        <w:rPr>
          <w:rFonts w:asciiTheme="minorHAnsi" w:hAnsiTheme="minorHAnsi" w:cstheme="minorHAnsi"/>
          <w:b/>
          <w:lang w:val="pt-BR"/>
        </w:rPr>
        <w:t>.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SAFILO DO BRASIL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 L D L REPRESENTACOES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3000292-18.2025.8.06.0000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ANTAMIRES PAULA DE FARIAS MARTINS.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ASSOCIACAO EDUCACIONAL, CULTURAL E SOCIAL DA IBIAPABA (AECSI).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132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3013055-51.2025.8.06.0000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LUCINEUDA EVANGELISTA MELO DA SILVA.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MARCELINO ALBERTO EVANGELISTA MELO.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agravo de instrumento para dar-lhe provimento, e considerar o agravo Interno prejudicado,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0099674-62.2007.8.06.0001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FUNDACAO SISTEL DE SEGURIDADE SOCIAL.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JULIA GOMES.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Desa. Regina Maria de Oliveira Camara, Des. Mantovanni Colares Cavalcante (Relator) e Des. José Krentel Ferreira Filho.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>: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feitas as ponderações do(a) eminente Relator(a), o(a) advogado(a) do(a) apelante, Dr. Thomás Vasconcelos da Silva – OAB/RJ nº 153.437, dispensou a leitura do relatório e declinou da sustentação oral requerida.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3000795-52.2025.8.06.0028.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3º Gabinete da 5ª Câmara de Direito Privado -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AA3F20" w:rsidRPr="007F62E1">
        <w:rPr>
          <w:rFonts w:asciiTheme="minorHAnsi" w:hAnsiTheme="minorHAnsi" w:cstheme="minorHAnsi"/>
          <w:lang w:val="pt-BR"/>
        </w:rPr>
        <w:t>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VALDENICE OLIVEIRA RODRIGUES.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ITAU CONSIGNADO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0202442-61.2024.8.06.0101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MIRANDA DOS SANTOS RAMOS.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AGIPLAN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0000337-96.2019.8.06.0028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TERESA IRACILDA DO NASCIMENTO PAULO.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FINANCIAMENTOS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3001724-82.2025.8.06.0029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MARISETE MARIM DE SOUZA.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MARISETE MARIM DE SOUZA.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dos recursos para dar provimento a apelação da parte autora, negando provimento ao apelo do banco,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0200661-03.2024.8.06.0166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ITAU CONSIGNADO S.A.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139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0201430-97.2023.8.06.0084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APARECIDA ROBERTO SARAIVA.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CLUBE DE BENEFICIOS DO BRASIL.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APARECIDA ROBERTO SARAIVA.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com efeitos modificativos,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0278056-81.2024.8.06.0001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JULITA CASTRO VASCONCELOS.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sem efeitos infringentes,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0213726-75.2024.8.06.0001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JORGE CIRILO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0200464-45.2023.8.06.0146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RAIMUNDO VICENTE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2A0806" w:rsidRPr="007F62E1">
        <w:rPr>
          <w:rFonts w:asciiTheme="minorHAnsi" w:hAnsiTheme="minorHAnsi" w:cstheme="minorHAnsi"/>
          <w:lang w:val="pt-BR"/>
        </w:rPr>
        <w:t>Colegiado, por unanimidade, acordou em conhecer do recurso para dar-lhe parcial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0200767-77.2023.8.06.0043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CREFISA SA CREDITO FINANCIAMENTO E INVESTIMENTOS.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TEREZINHA SOARES DE SOUSA.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3044026-50.2024.8.06.0001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ESPEDITA ARAUJO VIEIRA.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BMG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0200353-18.2023.8.06.0128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JOSE FERNANDES DE FREITAS.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92785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146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0203966-94.2023.8.06.0112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VIDAL DA LUZ.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3001335-15.2025.8.06.0121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MANOEL BATISTA JULIO.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BMG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3000873-43.2025.8.06.0029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LUIZ EVILAZIO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FACTA FINANCEIRA S.A. CREDITO, FINANCIAMENTO E INVESTIMENTO.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149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0200106-06.2024.8.06.0030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FRANCISCO NETO.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A9278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150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3005154-34.2025.8.06.0064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DE JESUS DA CRUZ PAULINO.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D22E55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D22E55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151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0200334-86.2024.8.06.0092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PAN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ANELITA ALVES DE SOUSA.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D22E5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152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3000199-12.2025.8.06.0176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LUCIA MARIA FROTA HOLANDA.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D22E55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D22E55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153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0208277-44.2021.8.06.0001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SEVERINO FRANCISCO FERREIRA.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D22E5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154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0250295-12.2023.8.06.0001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DE LOURDES FRANCILINO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ITAU CONSIGNADO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Desa. Regina Maria de Oliveira Camara, Des. Mantovanni Colares Cavalcante (Relator) e Des. José Krentel Ferreira Filho.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o(a) advogado(a) do(a) apelado(a), Dra. Ana Virgínia de Andrade Silva - OAB/CE Nº36.602, constatada a ausente na sala de sessões, presencial e virtual.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D22E5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155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0226405-15.2021.8.06.0001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MARIO CESAR DAS NEVES NERY.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D22E55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D22E55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156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0246011-24.2024.8.06.0001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JOAQUIM ALVES MARINHO.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D22E5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157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3001474-11.2024.8.06.0053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FRANCISCA DAS CHAGAS FERREIRA.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SINDICATO NACIONAL DOS APOSENTADOS, PENSIONISTAS E IDOSOS DA FORCA SINDICAL.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D22E55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158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3013141-22.2025.8.06.0000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RICARDO MAURICIO CORREIA DE ALMEIDA.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agravo de instrumento para negar-lhe provimento e considerar o Agravo Interno prejudicado, nos termos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159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0205157-27.2023.8.06.0064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JOSE CLAUDIO LOPES COSTA LIMA.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0040116-62.2007.8.06.0001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RAIMUNDO IVONILDO PINHEIRO.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3025692-31.2025.8.06.0001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DAS GRACAS MENEZES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0002359-38.2013.8.06.0061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NORDESTE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CHARLY BRITO SAMPAIO.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LIDUINA MARIA BRITO SAMPAIO.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LUCIANO ROSENDO BRITO.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FRANCISCO ADEMAR DE ASSIS SAMPAIO.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C051AD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163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0636605-14.2024.8.06.0000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C6 S.A.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ANA CRISTINA PELOSI SILVA.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do(a) apelante, Dra. Giovana Andrade - OAB/RJ Nº 257.122. Em seguida, foi pedido de vista formulado pelo Des. Mantovanni Colares Cavalcante.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164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3013567-34.2025.8.06.0000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MANOEL SEVERO DIAS.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165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0637328-67.2023.8.06.0000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FINANCIAMENTOS S.A.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VALDECI LUIS DE SOUSA.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166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3010058-95.2025.8.06.0000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MARIO DOMINGOS DO NASCIMENTO.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3024192-27.2025.8.06.0001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SAFRA CREDITO, FINANCIAMENTO E INVESTIMENTO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ANTONIO FERREIRA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168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0626842-86.2024.8.06.0000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JOSELI BRAGA DE CARVALHO.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169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3013633-14.2025.8.06.0000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3º Gabinete da 5ª Câmara de Direito Privado -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AA3F20" w:rsidRPr="007F62E1">
        <w:rPr>
          <w:rFonts w:asciiTheme="minorHAnsi" w:hAnsiTheme="minorHAnsi" w:cstheme="minorHAnsi"/>
          <w:lang w:val="pt-BR"/>
        </w:rPr>
        <w:t>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JOSE TEIXEIRA DA SILVA.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BMG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170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3012778-35.2025.8.06.0000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M. E. F. 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FACTA FINANCEIRA S.A. CREDITO, FINANCIAMENTO E INVESTIMENTO.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3012823-39.2025.8.06.0000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3º Gabinete da 5ª Câmara de Direito Privado -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AA3F20" w:rsidRPr="007F62E1">
        <w:rPr>
          <w:rFonts w:asciiTheme="minorHAnsi" w:hAnsiTheme="minorHAnsi" w:cstheme="minorHAnsi"/>
          <w:lang w:val="pt-BR"/>
        </w:rPr>
        <w:t>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BRADESCO VIDA E PREVIDENCIA S.A.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FRANCISCO VICENTE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172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0621738-79.2025.8.06.0000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CRANIO COLUNA SERVIÇOS MÉDICOS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COOPNEURO-COOP MED NEUR E NEUROCIRUGIOES DO CEARA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Desa. Regina Maria de Oliveira Camara, Des. Mantovanni Colares Cavalcante (Relator) e Des. José Krentel Ferreira Filho.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processo, foi convocado(a) advogado(a) do(a) agravante, Dra.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Evelyne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Frota Silva Guimarães - OAB/CE Nº43.543, constando-se a ausente na sala de sessões, presencial e virtual. Em seguida, foi anunciado e constada a presença do advogado do(a) agravado(a), Dr. Luiz Guilherme Gonçalves Girão – OAB/CE nº 50.099, que dispensou a leitura do relatório e declinou da sustentação oral requerida, após as ponderações do(a) eminente Relator(a).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0240462-04.2022.8.06.0001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3º Gabinete da 5ª Câmara de Direito Privado -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AA3F20" w:rsidRPr="007F62E1">
        <w:rPr>
          <w:rFonts w:asciiTheme="minorHAnsi" w:hAnsiTheme="minorHAnsi" w:cstheme="minorHAnsi"/>
          <w:lang w:val="pt-BR"/>
        </w:rPr>
        <w:t>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JOSE EULINO DE SOUZA.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Desa. Regina Maria de Oliveira Camara, Des. Mantovanni Colares Cavalcante (Relator) e Des. José Krentel Ferreira Filho.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anunciados os(as) advogados(as) do(a) apelado(a), Dr. Rafael dos Santos Campos - OAB/PE 26.425, Dr. Dimas Eduardo de Vasconcelos - 25.727, Dr. Danieli Silva do Nascimento, OAB/PE 49.939 e Dr. William Ribeiro Salvador de Andrade, OAB/PE 60.127, foram constatadas as ausências na sala de sessões, presencial e virtual.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3000115-42.2025.8.06.0101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3º Gabinete da 5ª Câmara de Direito Privado - Des. </w:t>
      </w:r>
      <w:r w:rsidR="00AA3F20" w:rsidRPr="007F62E1">
        <w:rPr>
          <w:rFonts w:asciiTheme="minorHAnsi" w:hAnsiTheme="minorHAnsi" w:cstheme="minorHAnsi"/>
        </w:rPr>
        <w:t xml:space="preserve">Mantovanni Colares Cavalcante. </w:t>
      </w:r>
      <w:r w:rsidR="00AA3F20" w:rsidRPr="007F62E1">
        <w:rPr>
          <w:rFonts w:asciiTheme="minorHAnsi" w:hAnsiTheme="minorHAnsi" w:cstheme="minorHAnsi"/>
          <w:lang w:val="pt-BR"/>
        </w:rPr>
        <w:t>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DILCA DA SILVA TAPERA.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5849E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3000906-19.2025.8.06.0066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FRANCISCA MARCIA DIAS DE SOUZA.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dar-lhe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176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0112310-74.2018.8.06.0001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(COM PEDIDO DE SUSTENTAÇÃO ORAL).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 APELANTE/APELADO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CAMILLA BEZERRA DANTAS (REQUERENTE) APELANTE/APELADO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DANILO ROCHA DIAS (REQUERIDO) SUSTENTAÇÃO ORAL ADV APELANTE/APELADO(REQUERIDO)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DR. Ricardo Cesar Vieira Madeiro - OAB/CE Nº17.932.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0240897-12.2021.8.06.0001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D. C. M. T.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L. J. DE A. S. 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feitas as ponderações do(a) eminente Relator(a), o(a) advogado(a) do(a) apelado(a), Dra. Angélica Mota Cabral - OAB/CE Nº 24.222, dispensou a leitura do relatório e declinou da sustentação oral requerida.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3012497-76.2025.8.06.0001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FINANCIAMENTOS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IGOR DA CRUZ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179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0202364-97.2023.8.06.0070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AGIPLAN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VALDEMIR UCHOA DOS SANTOS.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180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3006187-93.2024.8.06.0064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CLEALDO MAVIGNIER ANDRADE.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VOTORANTIM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181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3061165-78.2025.8.06.0001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VOLKSWAGEN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MAIKO FELIX CHAVES.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182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3044760-98.2024.8.06.0001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MARCOS HENRIQUE GOMES BRUNO.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AYMORE CRÉDITO, FINANCIAMENTO E INVESTIMENTO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Desa. Regina Maria de Oliveira Camara, Des. Francisco Lucídio de Queiroz Júnior, Des. Mantovanni Colares Cavalcante (Relator).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o(a) advogado(a) do(a) apelante, Dra. Maria Clara Alves Leite - OAB/PI Nº17.944, constatada a ausente na sala de sessões, presencial e virtual.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183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0203065-24.2024.8.06.0167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AYMORE CREDITO, FINANCIAMENTO E INVESTIMENTO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DE FATIMA BATISTA DO NASCIMENTO.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384DAE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384DAE" w:rsidRPr="007F62E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AA3F20" w:rsidRPr="007F62E1">
        <w:rPr>
          <w:rFonts w:asciiTheme="minorHAnsi" w:hAnsiTheme="minorHAnsi" w:cstheme="minorHAnsi"/>
          <w:lang w:val="pt-BR"/>
        </w:rPr>
        <w:t>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184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3011538-11.2025.8.06.0000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ECMAR DEMETRIO MONTE COELHO.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do(a) eminente Relator(a).</w:t>
      </w:r>
      <w:r w:rsidR="00384DAE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185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0201194-95.2024.8.06.0154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ANTONIA SUERLENE DE ANDRADE.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HOEPERS RECUPERADORA DE CREDITO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384DAE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384DAE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186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3002345-95.2024.8.06.0035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MAYRA SERLEY BARRETO DE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NU FINANCEIRA S.A. - SOCIEDADE DE CREDITO, FINANCIAMENTO E INVESTIMENTO.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384DAE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384DAE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187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0200259-68.2022.8.06.0043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BOA VISTA SERVICOS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JOSICLAUDO PEDRO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384DAE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384DAE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188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0204482-59.2023.8.06.0001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JOAO CARLOS VASCONCELOS DIAS.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PAULO WAGNER LINHARES LIMA FILHO.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SEIKATSU EMPRESA DE INVESTIMENTOS IMOBILIARIOS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E13709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E13709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189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3015937-80.2025.8.06.0001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DO SOCORRO DA SILVEIRA GOMES.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E13709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E13709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190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0142084-28.2013.8.06.0001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VITALSERVICE - CONSTRUCOES E SERVICOS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S V COMERCIO DE MATERIAL ELETRICO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E13709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191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3007471-37.2024.8.06.0000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CONSELHO PAROQUIAL NOSSA SENHORA DE FATIMA.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ALESSANDRA SANTOS LOPES.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E13709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192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0011274-12.2015.8.06.0092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ODILA MACEDO FALCAO.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Oseas Carneiro Portela.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E13709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193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0000123-85.2019.8.06.0067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RICCARDO PESSAROSSI.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Valderene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Araujo de Carvalho.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E13709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194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0490127-88.2011.8.06.0001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ANDRE SOARES CARDOSO.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ANDRE CARDOSO CONSTRUCOES E IMOVEIS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E13709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E13709" w:rsidRPr="007F62E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195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0150992-98.2018.8.06.0001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COMPANHIA DE AGUA E ESGOTO DO CEARA CAGECE.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FREVO BRASIL INDUSTRIA DE BEBIDAS LTDA - EM RECUPERACAO JUDICIAL.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196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0628257-07.2024.8.06.0000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DELFA INDUSTRIA E COM.DE ACESSORIOS DO VESTUARIO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SINDICATO DOS TRABALHADORES DA UFC ( SINTURFCE).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A6C2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A6C20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197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0256546-17.2021.8.06.0001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ELEVADORES ATLAS SCHINDLER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CONDOMINIO EDIFICIO PARRAMALLA.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198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0153990-73.2017.8.06.0001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 F E PROMOCOES &amp; REPRESENTACOES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A6C2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A6C20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199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0001720-38.2017.8.06.0042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MARILUCIA BEZERRA DE ALENCAR.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CARLOS ANTONIO COSTA DE ALENCAR.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0194690-28.2016.8.06.0001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PROCURADORIA GERAL DE JUSTICA.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RODRIGO BIELMA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ROSA DO SOCORRO DA CONCEICAO MOREIRA.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A6C2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A6C20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201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3015720-40.2025.8.06.0000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ISAIAS DE SOUSA MORENO.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LEILA MORAES MORENO.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BRUNA HELLEN PORTO DUTRA.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FREDERICO PINHEIRO RODRIGUES.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0030195-65.2019.8.06.0096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CARLI HOLANDA CAMELO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Irene Goncalves.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Goncalves.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Pedro Eufrazino Sobrinho.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Graca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Guilherme.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Jorge Luiz Goncalves.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203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0636987-75.2022.8.06.0000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IPIRANGA PRODUTOS DE PETROLEO S.A.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BEATRIZ ANDRADE FEITOSA.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MAE RAINHA SERVICOS ADMINISTRATIVOS LTDA</w:t>
      </w:r>
      <w:r w:rsidR="00B766A5" w:rsidRPr="007F62E1">
        <w:rPr>
          <w:rFonts w:asciiTheme="minorHAnsi" w:hAnsiTheme="minorHAnsi" w:cstheme="minorHAnsi"/>
          <w:lang w:val="pt-BR"/>
        </w:rPr>
        <w:t xml:space="preserve">. </w:t>
      </w:r>
      <w:r w:rsidR="00B766A5" w:rsidRPr="007F62E1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B766A5" w:rsidRPr="007F62E1">
        <w:rPr>
          <w:rFonts w:asciiTheme="minorHAnsi" w:hAnsiTheme="minorHAnsi" w:cstheme="minorHAnsi"/>
          <w:lang w:val="pt-BR"/>
        </w:rPr>
        <w:t>: Pedido de vista formulado pelo Des. José Krentel Ferreira Filho.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204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3014353-78.2025.8.06.0000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NEW HOUSE COMERCIO DE VEICULOS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JUVENAL LINHARES.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0251071-46.2022.8.06.0001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CLEUDISIA MARIA MONTEIRO RIBEIRO.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Massa Falida Porto Freire.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A6C2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A6C20" w:rsidRPr="007F62E1">
        <w:rPr>
          <w:rFonts w:asciiTheme="minorHAnsi" w:hAnsiTheme="minorHAnsi" w:cstheme="minorHAnsi"/>
          <w:lang w:val="pt-BR"/>
        </w:rPr>
        <w:t xml:space="preserve">: O Colegiado, por unanimidade, acordou em conhecer parcialmente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206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0278962-08.2023.8.06.0001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BENAIDE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ALDAIRTON CARVALHO SOCIEDADE DE ADVOGADOS.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0251146-56.2020.8.06.0001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GABRIELLA SARAIVA SANTOS LIMA.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ANTONIA SARAIVA LIMA.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MIRELLA SARAIVA SANTOS LIMA.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ORLANDO MARTINS DA SILVA.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0005117-68.2016.8.06.0001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JOSE CLAUDIO INACIO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ROSALVA INACIO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ERIVAN ALVES DOS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OZORIO ALVES DANTAS.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ENEDINA INACIO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GILBERTO DE MORAIS.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209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0000096-33.2004.8.06.0163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TEREZINHA PENHA DA COSTA.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ANTONIO DE PADUA FILIZOLA.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210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0200443-11.2022.8.06.0112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UNIMED DO CE FED DAS COOP DE TRAB MED DO EST DO CE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ANA CRISTINA QUEZADO SANTOS.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211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0757618-17.2000.8.06.0001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ERNESTO MATOS GURGEL DO AMARAL.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JAMIL ARY.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E9212C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</w:t>
      </w:r>
      <w:r w:rsidR="00AA3F20" w:rsidRPr="007F62E1">
        <w:rPr>
          <w:rFonts w:asciiTheme="minorHAnsi" w:hAnsiTheme="minorHAnsi" w:cstheme="minorHAnsi"/>
          <w:lang w:val="pt-BR"/>
        </w:rPr>
        <w:t>.</w:t>
      </w:r>
      <w:r w:rsidR="00E9212C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212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0009666-26.2012.8.06.0175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EOLICA FLEIXEIRAS I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TEREZINHA DE JESUS MUNIZ FERREIRA.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JOAO BOSCO FERREIRA.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A6C2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A6C20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213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0625860-09.2023.8.06.0000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TV SOBRAL LTDA SUSTENTAÇÃO ORAL ADV.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Dr. Ryan Alves Frota - OAB/CE Nº48.559.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CLEANE FONTENELE GOMES AGÊNCIA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EDINO GOMES COUTINHO.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CLEANE FONTINELE GOMES.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214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0218779-76.2020.8.06.0001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SJ ADMINISTRACAO DE IMOVEIS LTDA ADV(a).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Dra. Lara Costa de Almeida - OAB/CE Nº18.775, Dr. Marcelo Victor de Sousa – OAB/CE Nº23.085.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JORGE ARY FILHO.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EVELINE DE LIMA ARY.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ANA MARIA JEREISSATI ARY MENDES.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215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0274126-89.2023.8.06.0001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CLAUDIO JOSE LIMA DE CASTRO.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REGINALDO MARTINS DOS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JOSE FELIZARDA DOS SANTOS.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dos embargos apresentados, dando provimento ao recurso apresentado por Reginaldo Martins dos Santos e Maria José Felizarda dos Santos, e negando provimento aos embargos apresentados por Cláudio José Lima de Castro,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216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3013117-91.2025.8.06.0000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RODRIGO COIFMAN DA SILVA.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HRH FORTALEZA EMPREENDIMENTO HOTELEIRO S.A. </w:t>
      </w:r>
      <w:r w:rsidR="00E300A2" w:rsidRPr="007F62E1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E300A2" w:rsidRPr="007F62E1">
        <w:rPr>
          <w:rFonts w:asciiTheme="minorHAnsi" w:hAnsiTheme="minorHAnsi" w:cstheme="minorHAnsi"/>
          <w:lang w:val="pt-BR"/>
        </w:rPr>
        <w:t xml:space="preserve">: Pedido de vista formulado pelo Des. José Krentel Ferreira Filho. </w:t>
      </w:r>
      <w:r w:rsidR="00AA3F20" w:rsidRPr="007F62E1">
        <w:rPr>
          <w:rFonts w:asciiTheme="minorHAnsi" w:hAnsiTheme="minorHAnsi" w:cstheme="minorHAnsi"/>
          <w:b/>
          <w:lang w:val="pt-BR"/>
        </w:rPr>
        <w:t>217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0201415-39.2024.8.06.0167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FTL - FERROVIA TRANSNORDESTINA LOGISTICA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LEANDRO MOREIRA LIBERATO.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218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0101652-88.2018.8.06.0001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ECO + SERVICOS AMBIENTAIS E IMOBILIARIA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TARCILENE MARIA ALMEIDA DOS ANJOS.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A6C2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A6C20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A3F20" w:rsidRPr="007F62E1">
        <w:rPr>
          <w:rFonts w:asciiTheme="minorHAnsi" w:hAnsiTheme="minorHAnsi" w:cstheme="minorHAnsi"/>
          <w:b/>
          <w:lang w:val="pt-BR"/>
        </w:rPr>
        <w:t>219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0767620-46.2000.8.06.0001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Ignez Lima Gomes.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Nilo Sergio Holanda Gomes.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Nilo Sergio Holanda Gomes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Lima Gomes Industria, Comercio e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Representacoes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DO NORDESTE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0287070-94.2021.8.06.0001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Q1 COMERCIAL DE ROUPAS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BG ANCAR EMPREENDIMENTOS IMOBILIARIOS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feitas as ponderações do(a) eminente Relator(a), o(a) advogado(a) do(a) apelado(a), Dr. Caio Ítalo da Silva Alves - OAB/CE nº 44.527, dispensou a leitura do relatório e declinou da sustentação oral requerida.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0636252-08.2023.8.06.0000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MWN COMERCIAL DE ALIMENTOS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LOTERIA PONTO DA SORTE LTDA.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0200601-90.2023.8.06.0028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VILANI DOS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Raimundo Joaquim do Nascimento.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0149484-88.2016.8.06.0001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DA LUZ DE PINA TAVARES.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YDUQS EDUCACIONAL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0129226-52.2019.8.06.0001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VICTOR CAMARAO PORTO.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VIVIANNE TREVIA MIRANDA.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225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0013380-26.2017.8.06.0043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ANTONINA DE LUNA RIBEIRO.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ANTONIO JOAQUIM RIBEIRO.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COMPANHIA DE SEGUROS ALIANCA DO BRASIL.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do(a) apelante, Dra.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Paly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Naye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Alves Ramos - OAB/CE 50.258.</w:t>
      </w:r>
      <w:r w:rsidR="004F71F8" w:rsidRPr="007F62E1">
        <w:rPr>
          <w:rFonts w:asciiTheme="minorHAnsi" w:hAnsiTheme="minorHAnsi" w:cstheme="minorHAnsi"/>
          <w:lang w:val="pt-BR"/>
        </w:rPr>
        <w:t xml:space="preserve"> Em seguida, foi formulado pedido de vista pelo Desembargador José Krentel Ferreira Filho. </w:t>
      </w:r>
      <w:r w:rsidR="00AA3F20" w:rsidRPr="007F62E1">
        <w:rPr>
          <w:rFonts w:asciiTheme="minorHAnsi" w:hAnsiTheme="minorHAnsi" w:cstheme="minorHAnsi"/>
          <w:b/>
          <w:lang w:val="pt-BR"/>
        </w:rPr>
        <w:t>226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0237324-29.2022.8.06.0001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(SEGREDO DE JUSTIÇA).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R. A. C.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R. M. G. 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R. M. G. 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R. D. 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D. D. 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dos(as) apelados(as), Dr. Luís Claudio Alves de Souza - OAB/CE Nº 44.793.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227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3004591-38.2025.8.06.0000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MOZARLAILE ANTUNES CACIQUE LACERDA.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MARIA ALDENIZIA NOGUEIRA FRANCA HOLANDA.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>: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lang w:val="pt-BR"/>
        </w:rPr>
        <w:t xml:space="preserve">Após anunciado o(a) advogado(a) do(a) agravado(a) CARFLEX COMERCIO DE VEICULOS LTDA, Dr. Carlos André Furtado - OAB/CE Nº21.072, constatada a ausente na sala de sessões, presencial e virtual.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228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0638386-08.2023.8.06.0000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ENOCH BRASIL DE MATOS NETO.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FAUSTO JOSE MADEIRA ALVES.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JUNTA COMERCIAL DO ESTADO DO CEARA.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229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0384459-65.2010.8.06.0001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Banco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BerJ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>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SANDRA MARIA PINTO MONTEIRO E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3017454-26.2025.8.06.0000</w:t>
      </w:r>
      <w:r w:rsidR="00AA3F20"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DO SOCORRO RIBEIRO MEDEIROS.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PAULA CRISTINA RIBEIRO MEDEIROS CRUZ.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PAULA VALERIA RIBEIRO MEDEIROS CRUZ.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PAULA DAMISARY RIBEIRO MEDEIROS.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PAULA TATIANA RIBEIRO MEDEIROS FREIRE.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VICENTE DE PAULO RIBEIRO MEDEIROS.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ELZA BEZERRA DE MEDEIROS MELO.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do(a) agravado(a) e assistente litisconsorcial, Dra. Andrea Bezerra de Medeiros Melo - OAB/CE Nº43.781, seguida do(a) advogado(a) do agravado(a), Dra.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Kílvia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Michela de Castro Silva - OAB/CE n.º 34.481.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</w:t>
      </w:r>
      <w:r w:rsidR="000277DF" w:rsidRPr="007F62E1">
        <w:rPr>
          <w:rFonts w:asciiTheme="minorHAnsi" w:hAnsiTheme="minorHAnsi" w:cstheme="minorHAnsi"/>
          <w:lang w:val="pt-BR"/>
        </w:rPr>
        <w:t>r</w:t>
      </w:r>
      <w:r w:rsidR="00AA3F20" w:rsidRPr="007F62E1">
        <w:rPr>
          <w:rFonts w:asciiTheme="minorHAnsi" w:hAnsiTheme="minorHAnsi" w:cstheme="minorHAnsi"/>
          <w:lang w:val="pt-BR"/>
        </w:rPr>
        <w:t xml:space="preserve"> do recurso para dar-lhe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3017454-26.2025.8.06.0000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DO SOCORRO RIBEIRO MEDEIROS.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PAULA CRISTINA RIBEIRO MEDEIROS CRUZ.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PAULA VALERIA RIBEIRO MEDEIROS CRUZ.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PAULA DAMISARY RIBEIRO MEDEIROS.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PAULA TATIANA RIBEIRO MEDEIROS FREIRE.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VICENTE DE PAULO RIBEIRO MEDEIROS.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0009003-22.2011.8.06.0043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Jose Orlando Sampaio.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VIANA NETO.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233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3006305-67.2024.8.06.0000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FRANCISCO PINHEIRO LANDIM.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JOAQUIM DE SOUSA BASTOS.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agravo de instrumento para dar-lhe provimento, e considerar o agravo Interno prejudicado,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234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0639244-39.2023.8.06.0000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Alvoar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Lacteos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Nordeste S/A.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ERQUIVALDO JOSE SEVERO.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235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3006282-87.2025.8.06.0000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ISLAH VIDAL DOS SANTOS SUSTENTAÇÃO ORAL ADV.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Dr. Cícero Davi Silva Brito - OAB/CE Nº36.613.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DJALMA PEREIRA MENDES.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ANTONIA SILVESTRE MENDES</w:t>
      </w:r>
      <w:r w:rsidR="002A6C20" w:rsidRPr="007F62E1">
        <w:rPr>
          <w:rFonts w:asciiTheme="minorHAnsi" w:hAnsiTheme="minorHAnsi" w:cstheme="minorHAnsi"/>
          <w:lang w:val="pt-BR"/>
        </w:rPr>
        <w:t>.</w:t>
      </w:r>
      <w:r w:rsidR="00AA3F20" w:rsidRPr="007F62E1">
        <w:rPr>
          <w:rFonts w:asciiTheme="minorHAnsi" w:hAnsiTheme="minorHAnsi" w:cstheme="minorHAnsi"/>
          <w:lang w:val="pt-BR"/>
        </w:rPr>
        <w:t xml:space="preserve"> </w:t>
      </w:r>
      <w:r w:rsidR="00E300A2" w:rsidRPr="007F62E1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E300A2" w:rsidRPr="007F62E1">
        <w:rPr>
          <w:rFonts w:asciiTheme="minorHAnsi" w:hAnsiTheme="minorHAnsi" w:cstheme="minorHAnsi"/>
          <w:lang w:val="pt-BR"/>
        </w:rPr>
        <w:t xml:space="preserve">: Pedido de vista formulado pelo Des. José Krentel Ferreira Filho. </w:t>
      </w:r>
      <w:r w:rsidR="00AA3F20" w:rsidRPr="007F62E1">
        <w:rPr>
          <w:rFonts w:asciiTheme="minorHAnsi" w:hAnsiTheme="minorHAnsi" w:cstheme="minorHAnsi"/>
          <w:b/>
          <w:lang w:val="pt-BR"/>
        </w:rPr>
        <w:t>236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3020252-54.2025.8.06.0001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HRH FORTALEZA EMPREENDIMENTO HOTELEIRO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MIGUEL ARCHANJO DE JESUS.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EMANUELA DE LIMA MOITA SUSTENTAÇÃO ORAL ADV.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Dr. Racan Tauan Bezerra Aguiar - OAB/CE Nº43.346.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0266785-46.2022.8.06.0001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NEIRES DA SILVA MARQUES.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TEREZINHA BENTO DE OLIVEIRA.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0000033-78.2010.8.06.0104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MATIAS RIBEIRO DE ARAUJO FILHO.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ANA CELIA DA CUNHA VERAS.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RAIMUNDO VASCONCELOS VERAS.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239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0005936-82.2014.8.06.0095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NILCILENE SABOYA FERNANDES MELO.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240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0227943-26.2024.8.06.0001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4º Gabinete da 5ª Câmara de Direito Privado - Des. José Krentel Ferreira </w:t>
      </w:r>
      <w:r w:rsidR="00E300A2" w:rsidRPr="007F62E1">
        <w:rPr>
          <w:rFonts w:asciiTheme="minorHAnsi" w:hAnsiTheme="minorHAnsi" w:cstheme="minorHAnsi"/>
          <w:lang w:val="pt-BR"/>
        </w:rPr>
        <w:t>F</w:t>
      </w:r>
      <w:r w:rsidR="00AA3F20" w:rsidRPr="007F62E1">
        <w:rPr>
          <w:rFonts w:asciiTheme="minorHAnsi" w:hAnsiTheme="minorHAnsi" w:cstheme="minorHAnsi"/>
          <w:lang w:val="pt-BR"/>
        </w:rPr>
        <w:t>ilho APELANTE/APELADO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ACADEMIA GREEN LIFE LTDA - EPP APELANTE/APELADO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MANUELA MACHADO VAN BELLEN SUSTENTAÇÃO ORAL ADV APELANTE/APELADO(REQUERENTE)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Dr. Rafael Gonçalves Mota - OAB/CE Nº14.068</w:t>
      </w:r>
      <w:r w:rsidR="00E300A2" w:rsidRPr="007F62E1">
        <w:rPr>
          <w:rFonts w:asciiTheme="minorHAnsi" w:hAnsiTheme="minorHAnsi" w:cstheme="minorHAnsi"/>
          <w:lang w:val="pt-BR"/>
        </w:rPr>
        <w:t xml:space="preserve">. </w:t>
      </w:r>
      <w:r w:rsidR="00E300A2" w:rsidRPr="007F62E1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E300A2" w:rsidRPr="007F62E1">
        <w:rPr>
          <w:rFonts w:asciiTheme="minorHAnsi" w:hAnsiTheme="minorHAnsi" w:cstheme="minorHAnsi"/>
          <w:lang w:val="pt-BR"/>
        </w:rPr>
        <w:t xml:space="preserve">: Pedido de vista formulado pelo Des. José Krentel Ferreira Filho. </w:t>
      </w:r>
      <w:r w:rsidR="00AA3F20" w:rsidRPr="007F62E1">
        <w:rPr>
          <w:rFonts w:asciiTheme="minorHAnsi" w:hAnsiTheme="minorHAnsi" w:cstheme="minorHAnsi"/>
          <w:b/>
          <w:lang w:val="pt-BR"/>
        </w:rPr>
        <w:t>241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3000669-86.2025.8.06.0000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L. C. L.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K. C. L.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UNIMED DE FORTALEZA COOPERATIVA DE TRABALHO MÉDICO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Desa. Maria Regina Oliveira Camara, Des. Francisco Lucídio de Queiroz Júnior e Des. José Krentel Ferreira Filho (relator).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do(a) agravante, Dra.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Marilac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Abreu de Freitas Monteiro - OAB/CE Nº22.424.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242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0188616-55.2016.8.06.0001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ANA MARIA VIEIRA DA ROCHA DE ARAUJO.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ANA MARIA VIEIRA DA ROCHA DE ARAUJO.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243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0127872-94.2016.8.06.0001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ERISMAR ALVES DOS SANTOS.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EDIMAR ALVES DOS SANTOS.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ILCA ALVES DOS SANTOS.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ANAMAR DOS SANTOS GOMES.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DOMINGOS ALVES DOS SANTOS NETO.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GLAYSILENE PEREIRA DOS SANTOS.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MARDIELY DOS SANTOS BARROSO.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GLAYSIANE PEREIRA DOS SANTOS.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ANA LUCIA IRINEU ALVES.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EDERLAM ALVES DOS SANTOS.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MARLENE IRINEU ALVES.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MARLENE PEREIRA DA SILVA SANTOS.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ADECIO ALVES DOS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MARIA ARLENE ROCHA DOS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JOSE ALVES DOS SANTOS.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244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0052330-02.2021.8.06.0064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ELDORADO EMPREENDIMENTOS IMOBILIARIOS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FRANCISCO AIRTON SOUSA GOMES.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245 AGRAVO DE INSTRUMENTO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0620655-62.2024.8.06.0000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HILDA FERNANDA BENTO FERNANDES MACHADO.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FRANCO FERNANDES MACHADO.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246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0008759-59.2010.8.06.0001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BANCO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RAIMUNDO DOS SANTOS GOMES.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ALBENERO VIRGILIO CARDOSO.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LUSITANA-IMPORTACAO E COMERCIO DE ALIMENTOS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</w:t>
      </w:r>
      <w:r w:rsidR="00AA3F20" w:rsidRPr="007F62E1">
        <w:rPr>
          <w:rFonts w:asciiTheme="minorHAnsi" w:hAnsiTheme="minorHAnsi" w:cstheme="minorHAnsi"/>
        </w:rPr>
        <w:t xml:space="preserve">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247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0200351-22.2022.8.06.0051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JONATAS ALBUQUERQUE RODRIGUES FILHO.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FRANCISCO VIEIRA CARNEIRO JUNIOR.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248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0207462-28.2013.8.06.0001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Raimundo Nonato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Reboucas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>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Carmem Celia Rolim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Reboucas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>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Joao Alberto Rolim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Reboucas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>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LUCY MEYER ALVES. </w:t>
      </w:r>
      <w:r w:rsidR="00AA3F20"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="00AA3F20" w:rsidRPr="007F62E1">
        <w:rPr>
          <w:rFonts w:asciiTheme="minorHAnsi" w:hAnsiTheme="minorHAnsi" w:cstheme="minorHAnsi"/>
          <w:b/>
          <w:lang w:val="pt-BR"/>
        </w:rPr>
        <w:t>249 APELAÇÃO CÍVEL</w:t>
      </w:r>
      <w:r w:rsidR="00AA3F20" w:rsidRPr="007F62E1">
        <w:rPr>
          <w:rFonts w:asciiTheme="minorHAnsi" w:hAnsiTheme="minorHAnsi" w:cstheme="minorHAnsi"/>
          <w:lang w:val="pt-BR"/>
        </w:rPr>
        <w:t xml:space="preserve"> N </w:t>
      </w:r>
      <w:r w:rsidR="00AA3F20" w:rsidRPr="007F62E1">
        <w:rPr>
          <w:rFonts w:asciiTheme="minorHAnsi" w:hAnsiTheme="minorHAnsi" w:cstheme="minorHAnsi"/>
          <w:b/>
          <w:lang w:val="pt-BR"/>
        </w:rPr>
        <w:t>0008252-25.2017.8.06.0140</w:t>
      </w:r>
      <w:r w:rsidR="00AA3F20"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Central Norte Industria, Comercio e </w:t>
      </w:r>
      <w:proofErr w:type="spellStart"/>
      <w:r w:rsidR="00AA3F20" w:rsidRPr="007F62E1">
        <w:rPr>
          <w:rFonts w:asciiTheme="minorHAnsi" w:hAnsiTheme="minorHAnsi" w:cstheme="minorHAnsi"/>
          <w:lang w:val="pt-BR"/>
        </w:rPr>
        <w:t>Exportacao</w:t>
      </w:r>
      <w:proofErr w:type="spellEnd"/>
      <w:r w:rsidR="00AA3F20" w:rsidRPr="007F62E1">
        <w:rPr>
          <w:rFonts w:asciiTheme="minorHAnsi" w:hAnsiTheme="minorHAnsi" w:cstheme="minorHAnsi"/>
          <w:lang w:val="pt-BR"/>
        </w:rPr>
        <w:t xml:space="preserve"> de Madeira Ltda Me.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WASHINGTON LUIZ ALENCAR HOLANDA.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A3F20"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</w:p>
    <w:p w14:paraId="475E639F" w14:textId="56A4FC03" w:rsidR="00161FA5" w:rsidRPr="007F62E1" w:rsidRDefault="00AA3F20" w:rsidP="00AA3F20">
      <w:pPr>
        <w:jc w:val="both"/>
        <w:rPr>
          <w:rFonts w:asciiTheme="minorHAnsi" w:eastAsia="Times New Roman" w:hAnsiTheme="minorHAnsi" w:cstheme="minorHAnsi"/>
          <w:shd w:val="clear" w:color="auto" w:fill="FFFFFF"/>
          <w:lang w:eastAsia="ar-SA"/>
        </w:rPr>
      </w:pPr>
      <w:r w:rsidRPr="007F62E1">
        <w:rPr>
          <w:rFonts w:asciiTheme="minorHAnsi" w:hAnsiTheme="minorHAnsi" w:cstheme="minorHAnsi"/>
          <w:b/>
          <w:lang w:val="pt-BR"/>
        </w:rPr>
        <w:t>250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0791761-32.2000.8.06.0001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MARIA CLAUDIA BEZERRA.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VLADIA MARIA CIRINO DIOGENES CARVALHO.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251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0010855-78.2016.8.06.0052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DO NORDESTE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MARIA HELIDIANA BELEM VASQUES.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FRANCISCO NUTO GRANGEIRO FERREIRA.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Francisco Grangeiro Ferreira.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INES RAIMUNDA DE SOUSA GRANGEIRO.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Adiado.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252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0130932-12.2015.8.06.0001</w:t>
      </w:r>
      <w:r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GAUDENCIO GONCALVES DE LUCENA.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CIRO FERREIRA GOMES.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Após anunciado o processo, foi convocado(a) advogado(a) do(a) apelante(a), Dr. Anderson Queiroz Costa - OAB/CE Nº32.535, constando-se a ausente na sala de sessões, presencial e virtual. Em seguida, foi anunciado e constada a presença do advogado do apelado (a), Dr. Raphael Ayres de Moura Chaves - OAB/CE Nº16.077, que dispensou a leitura do relatório e declinou da sustentação oral requerida, após as ponderações do(a) eminente Relator(a).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0006710-66.2009.8.06.0167</w:t>
      </w:r>
      <w:r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HELIO SERRA PRACIANO PEREIRA.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VOTORANTIM CIMENTOS N/NE S/A.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Após anunciado o processo e feitas as ponderações do(a) eminente Relator(a), o(a) advogado(a) do(a) apelado, Dr. Mateus Araújo Matos, dispensou a leitura do relatório e declinou da sustentação oral requerida.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254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0011606-69.2011.8.06.0075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RENATO DA CRUZ RIBEIRO.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JAQUELINE LIMA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CEARA INVEST - INVESTIMENTOS E EMPREENDIMENTOS IMOBILIARIOS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BERNARDO RODRIGUES DA COSTA GADELHA.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255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0227287-74.2021.8.06.0001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YDUQS EDUCACIONAL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DUANNE SILVA GONCALVES.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TALITA DA SILVA MELO.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PEDRO PAULO OLIVEIRA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YURI FERREIRA FREITAS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JULIANA ALVES DAMASCENO.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EULIANY MARIA FEITOSA ALMEIDA.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MONICA GABRIELA GOMES DA SILVA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RUBENS JOSE TERTO CANTALICE.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ESTEFANY DIAS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NATHAIANA LUCAS DOS SANTOS.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ANA PAULA JUSTINIANO.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VITORIA FLAVIA DA SILVA MOURA.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FRANCISCA DAYANA DE OLIVEIRA SOUZA.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256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0200130-64.2024.8.06.0117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RABI SOARES PIMENTA.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TANIA MONTEIRO DA SILVA CONSTRUCOES - ME.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257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0205181-55.2020.8.06.0001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KEAGE COMERCIO E REPRESENTACAO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LOCKTEC TECNOLOGIA EM SEGURANCA INTEGRADA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258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0188940-45.2016.8.06.0001</w:t>
      </w:r>
      <w:r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EM ESTALEIRO DO BRASIL LTDA EM RECUPERACAO JUDICIAL.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ROBERTO SERGIO FARIAS DE SOUZA.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SUETAM PARTICIPACOES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ANA MARIA SILVEIRA FARIAS.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Após anunciado o processo e feitas as ponderações do(a) eminente Relator(a), o(a) advogado(a) dos(as) apelados(as), Dr. Victor Maia Brasil - OAB/CE Nº 17.488, dispensou a leitura do relatório e declinou da sustentação oral requerida.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259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0280459-91.2022.8.06.0001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WERBERT GIRAO VIANA.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MONGERAL AEGON SEGUROS E PREVIDENCIA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260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0116518-04.2018.8.06.0001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ITAPEVA XI MULTICARTEIRA FUNDO DE INVESTIMENTO EM DIREITOS CREDITORIOS NAO PADRONIZADOS.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THIAGO DE QUEIROZ GUIMARAES.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A6C2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261 AGRAVO DE INSTRUMENTO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3012824-24.2025.8.06.0000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GREAT WALL MOTOR BRASIL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JOSE JUVENAL LINHARES.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262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0378044-18.2000.8.06.0001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 ORLANDO MARTINS.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MARIA DE FREITAS MARTINS.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DIBENS LEASING S/A - ARRENDAMENTO MERCANTIL.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0106620-98.2017.8.06.0001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VIP </w:t>
      </w:r>
      <w:proofErr w:type="spellStart"/>
      <w:r w:rsidRPr="007F62E1">
        <w:rPr>
          <w:rFonts w:asciiTheme="minorHAnsi" w:hAnsiTheme="minorHAnsi" w:cstheme="minorHAnsi"/>
          <w:lang w:val="pt-BR"/>
        </w:rPr>
        <w:t>Imobiliaria</w:t>
      </w:r>
      <w:proofErr w:type="spellEnd"/>
      <w:r w:rsidRPr="007F62E1">
        <w:rPr>
          <w:rFonts w:asciiTheme="minorHAnsi" w:hAnsiTheme="minorHAnsi" w:cstheme="minorHAnsi"/>
          <w:lang w:val="pt-BR"/>
        </w:rPr>
        <w:t xml:space="preserve"> Ltda.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LAGOS RESIDENCE EMPREENDIMENTOS IMOBILIARIOS LTDA.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SOBI EMPREENDIMENTOS IMOBILIARIOS LTDA.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OI NEGOCIOS IMOBILIARIOS LTDA - ME.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JANDERSON MARREIRA MURATORI.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31C98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31C98" w:rsidRPr="007F62E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Pr="007F62E1">
        <w:rPr>
          <w:rFonts w:asciiTheme="minorHAnsi" w:hAnsiTheme="minorHAnsi" w:cstheme="minorHAnsi"/>
          <w:lang w:val="pt-BR"/>
        </w:rPr>
        <w:t>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264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0214041-11.2021.8.06.0001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SERVICO NACIONAL DE APRENDIZAGEM INDUSTRIAL SENAI.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COMPANHIA INDUSTRIAL DE CIMENTO APODI.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determinar o sobrestamento do presente processo até o julgamento definitivo do Tema nº 1275 do Superior Tribunal de Justiça,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265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0181481-26.2015.8.06.0001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DEFENSORIA PUBLICA DO ESTADO DO CEARA.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CLAUDIO SERGIO ROGERIO TEIXEIRA.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Adiado.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266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0054268-58.2016.8.06.0112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FRANCISCA SEFORA ARRAIS GOMES.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267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0112200-75.2018.8.06.0001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LIBERTY SEGUROS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FRANCISCO FABIANO JORGE VIEIRA.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268 AGRAVO DE INSTRUMENTO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3003934-96.2025.8.06.0000</w:t>
      </w:r>
      <w:r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ANGELA PATRICIA CUNHA LIMA.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MAURICIO FEIJO BENEVIDES DE MAGALHAES FILHO.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MAURICIO BENEVIDES SOCIEDADE INDIVIDUAL DE ADVOCACIA.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ROCKET II PRECATORIOS FUNDO DE INVESTIMENTO EM DIREITOS CREDITORIOS.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do(a) agravante, Dra. Yara de Sousa da Silva - OAB/CE Nº22.518.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269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0201279-17.2022.8.06.0101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ANTONIO WALLISON GONCALVES DE SOUSA.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COMPANHIA DE AGUA E ESGOTO DO CEARA CAGECE.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ANTONIO WALLISON GONCALVES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COMPANHIA DE AGUA E ESGOTO DO CEARA CAGECE.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270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0013033-12.2023.8.06.0001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HAPVIDA ASSISTENCIA MEDICA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T. N. 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271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0207557-77.2021.8.06.0001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DAMACENA EMPREENDIMENTOS S/A.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DIAGONAL EMPREENDIMENTOS E ENGENHARIA LTDA.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ROSSI RESIDENCIAL SA.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MOSCATU EMPREENDIMENTOS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NADJA GLAURIA JERONIMO RIBAMAR GOMES.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>:</w:t>
      </w:r>
      <w:r w:rsidR="00231C98" w:rsidRPr="007F62E1">
        <w:rPr>
          <w:rFonts w:asciiTheme="minorHAnsi" w:hAnsiTheme="minorHAnsi" w:cstheme="minorHAnsi"/>
          <w:lang w:val="pt-BR"/>
        </w:rPr>
        <w:t xml:space="preserve"> O Colegiado, por unanimidade, acordou em conhecer do recurso para dar-lhe parcial provimento, nos termos do voto do(a) eminente Relator(a). </w:t>
      </w:r>
      <w:r w:rsidRPr="007F62E1">
        <w:rPr>
          <w:rFonts w:asciiTheme="minorHAnsi" w:hAnsiTheme="minorHAnsi" w:cstheme="minorHAnsi"/>
          <w:b/>
          <w:lang w:val="pt-BR"/>
        </w:rPr>
        <w:t>272 AGRAVO DE INSTRUMENTO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3012103-72.2025.8.06.0000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MARCELO FELIPE DOS SANTOS PIRES.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JF COMERCIO DE VEICULOS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0276496-41.2023.8.06.0001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DJAYLSON VENTURA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BARBOSA E BRANDE CORRETORA DE SEGUROS S/S LTDA - ME.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Ana Cristina de Aquino.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Mauricio Barbosa Brande.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274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0010342-85.2016.8.06.0028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TOTVS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NUTRIMAR INDUSTRIA DE PESCADOS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275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0152778-32.2008.8.06.0001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IDX SERVICOS DIGITAIS LTDA.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MARINA DE ALBUQUERQUE MARQUES.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ADRIANO CAMARA MARQUES.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proofErr w:type="spellStart"/>
      <w:r w:rsidRPr="007F62E1">
        <w:rPr>
          <w:rFonts w:asciiTheme="minorHAnsi" w:hAnsiTheme="minorHAnsi" w:cstheme="minorHAnsi"/>
          <w:lang w:val="pt-BR"/>
        </w:rPr>
        <w:t>Noritsu</w:t>
      </w:r>
      <w:proofErr w:type="spellEnd"/>
      <w:r w:rsidRPr="007F62E1">
        <w:rPr>
          <w:rFonts w:asciiTheme="minorHAnsi" w:hAnsiTheme="minorHAnsi" w:cstheme="minorHAnsi"/>
          <w:lang w:val="pt-BR"/>
        </w:rPr>
        <w:t xml:space="preserve"> do Brasil Ltda.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Adiado.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276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0200951-39.2024.8.06.0062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MANUEL ANTONIO DA SILVA MARQUES.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JESSIKA MARTINS PEREIRA</w:t>
      </w:r>
      <w:r w:rsidR="00FC60A6" w:rsidRPr="007F62E1">
        <w:rPr>
          <w:rFonts w:asciiTheme="minorHAnsi" w:hAnsiTheme="minorHAnsi" w:cstheme="minorHAnsi"/>
          <w:lang w:val="pt-BR"/>
        </w:rPr>
        <w:t>. Síntese: Pedido de vista formulado pelo Desembargador Francisco Lucídio de Queiroz Júnior.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277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0258477-84.2023.8.06.0001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SENUBIO BATISTA DE SOUZA.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IBIAPABA DISTRIBUIDORA DE ALIMENTOS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</w:t>
      </w:r>
      <w:r w:rsidRPr="007F62E1">
        <w:rPr>
          <w:rFonts w:asciiTheme="minorHAnsi" w:hAnsiTheme="minorHAnsi" w:cstheme="minorHAnsi"/>
        </w:rPr>
        <w:t xml:space="preserve">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278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0202596-64.2022.8.06.0064</w:t>
      </w:r>
      <w:r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MARIA IOLANDA MUNIZ DA MOTA. SUSTENTAÇÃO ORAL.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MARLUCIA MIRANDA MARQUES.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Após anunciado o processo e feitas as ponderações do(a) eminente Relator(a), o(a) advogado(a) do(a) apelante, Dr. José Rinaldo Pereira Pequeno - OAB/CE Nº31.643, dispensou a leitura do relatório e declinou da sustentação oral requerida.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231C9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279 AGRAVO DE INSTRUMENTO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3010650-42.2025.8.06.0000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ELENILDO FERREIRA MELO.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INSTITUTO DE SAUDE E GESTAO HOSPITALAR.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INSTITUTO CONSULPAM CONSULTORIA PUBLICO-PRIVADA.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280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0155511-53.2017.8.06.0001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ALLIANZ SEGUROS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COMPANHIA ENERGETICA DO CEARA. </w:t>
      </w:r>
      <w:r w:rsidRPr="007F62E1">
        <w:rPr>
          <w:rFonts w:asciiTheme="minorHAnsi" w:hAnsiTheme="minorHAnsi" w:cstheme="minorHAnsi"/>
          <w:i/>
          <w:u w:val="single"/>
        </w:rPr>
        <w:t>Síntese</w:t>
      </w:r>
      <w:r w:rsidR="002C2B50" w:rsidRPr="007F62E1">
        <w:rPr>
          <w:rFonts w:asciiTheme="minorHAnsi" w:hAnsiTheme="minorHAnsi" w:cstheme="minorHAnsi"/>
        </w:rPr>
        <w:t xml:space="preserve">: </w:t>
      </w:r>
      <w:r w:rsidRPr="007F62E1">
        <w:rPr>
          <w:rFonts w:asciiTheme="minorHAnsi" w:hAnsiTheme="minorHAnsi" w:cstheme="minorHAnsi"/>
        </w:rPr>
        <w:t xml:space="preserve"> Retirado de Pauta.</w:t>
      </w:r>
      <w:r w:rsidR="00F10040" w:rsidRPr="007F62E1">
        <w:rPr>
          <w:rFonts w:asciiTheme="minorHAnsi" w:hAnsiTheme="minorHAnsi" w:cstheme="minorHAnsi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281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0009237-38.2008.8.06.0001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BV FINANCEIRA S.A CRÉDITO FINANCIAMENTO E INVESTIMENTO.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ANA CLAUDIA DE SOUZA BARBOSA.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Exmos. Srs. Desa. Maria Regina Oliveira Camara, Des. Francisco Lucídio de Queiroz Júnior e Des. José Krentel Ferreira Filho (Relator).</w:t>
      </w:r>
      <w:r w:rsidR="00F10040" w:rsidRPr="007F62E1">
        <w:rPr>
          <w:rFonts w:asciiTheme="minorHAnsi" w:hAnsiTheme="minorHAnsi" w:cstheme="minorHAnsi"/>
          <w:i/>
          <w:u w:val="single"/>
          <w:lang w:val="pt-BR"/>
        </w:rPr>
        <w:t xml:space="preserve"> Decisão</w:t>
      </w:r>
      <w:r w:rsidR="00F10040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7F62E1">
        <w:rPr>
          <w:rFonts w:asciiTheme="minorHAnsi" w:hAnsiTheme="minorHAnsi" w:cstheme="minorHAnsi"/>
          <w:b/>
          <w:lang w:val="pt-BR"/>
        </w:rPr>
        <w:t>282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0000236-59.2018.8.06.0104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FRANCISCO ELISEU DE SIQUEIRA BEZERRA.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SABRINA DE OLIVEIRA SIQUEIRA TELLES.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ANA RITA DE OLIVEIRA.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SABRINA DE OLIVEIRA SIQUEIRA TELLES.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DO NORDESTE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</w:t>
      </w:r>
      <w:r w:rsidRPr="007F62E1">
        <w:rPr>
          <w:rFonts w:asciiTheme="minorHAnsi" w:hAnsiTheme="minorHAnsi" w:cstheme="minorHAnsi"/>
        </w:rPr>
        <w:t xml:space="preserve">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0077208-06.2009.8.06.0001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FAE SISTEMAS DE MEDICAO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EGNE - EDITORA DE GUIAS NACIONAIS EMPRESARIAIS LTDA.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EDITORA BRASILEIRA DE PUBLICIDADE EMPRESARIAL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284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0034015-72.2008.8.06.0001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TAMYRES DOS SANTOS RODRIGUES CARNEIRO.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MAXWELL FEITOSA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285 AGRAVO DE INSTRUMENTO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0624799-79.2024.8.06.0000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LUIS OTAVIO BONILHA DE OLIVEIRA.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MAURO PAUL COSER.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Adiado.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286 AGRAVO DE INSTRUMENTO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3002878-28.2025.8.06.0000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JULIANA MOITA MUNIZ.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BRENDA MELO DE AGUIAR.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287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0267039-87.2020.8.06.0001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ANA MARCIA DE ALMEIDA RODRIGUES DANTAS.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ALESSANDRO MONTENEGRO DANTAS.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ALESSANDRO BELCHIOR ADMINISTRACAO DE IMOVEIS LTDA - EPP.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não conhecer do recurso, nos termos do voto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288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0001321-71.2000.8.06.0117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FRANCISCO HERMINIO DE SOUZA PINTO.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FRANCISCO PINTO JUNIOR.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CIC S 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dos recursos para negar-lhes provimento, nos termos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289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3000869-74.2025.8.06.0071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EDMILSON BERNARDO DE SOUSA.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parcialmente do recurso e, na parte conhecida, dar-lhe parcial provimento, nos termos do voto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 </w:t>
      </w:r>
      <w:r w:rsidRPr="007F62E1">
        <w:rPr>
          <w:rFonts w:asciiTheme="minorHAnsi" w:hAnsiTheme="minorHAnsi" w:cstheme="minorHAnsi"/>
          <w:b/>
          <w:lang w:val="pt-BR"/>
        </w:rPr>
        <w:t>290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3030289-77.2024.8.06.0001</w:t>
      </w:r>
      <w:r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Junior. APELANTES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FIRMA SECURIZADORA S/A, FB SECURIZADORA S/A, FM SECURIZADORA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Móveis Belo Indústria e Comércio Ltda, Adelaide Alvares Belo Bernardo, Gracinda Belo </w:t>
      </w:r>
      <w:proofErr w:type="spellStart"/>
      <w:r w:rsidRPr="007F62E1">
        <w:rPr>
          <w:rFonts w:asciiTheme="minorHAnsi" w:hAnsiTheme="minorHAnsi" w:cstheme="minorHAnsi"/>
          <w:lang w:val="pt-BR"/>
        </w:rPr>
        <w:t>Strahl</w:t>
      </w:r>
      <w:proofErr w:type="spellEnd"/>
      <w:r w:rsidRPr="007F62E1">
        <w:rPr>
          <w:rFonts w:asciiTheme="minorHAnsi" w:hAnsiTheme="minorHAnsi" w:cstheme="minorHAnsi"/>
          <w:lang w:val="pt-BR"/>
        </w:rPr>
        <w:t xml:space="preserve"> e Rosana Cristina Belo de Freitas.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dos(as) apelantes, Dr. </w:t>
      </w:r>
      <w:proofErr w:type="spellStart"/>
      <w:r w:rsidRPr="007F62E1">
        <w:rPr>
          <w:rFonts w:asciiTheme="minorHAnsi" w:hAnsiTheme="minorHAnsi" w:cstheme="minorHAnsi"/>
          <w:lang w:val="pt-BR"/>
        </w:rPr>
        <w:t>Henrico</w:t>
      </w:r>
      <w:proofErr w:type="spellEnd"/>
      <w:r w:rsidRPr="007F62E1">
        <w:rPr>
          <w:rFonts w:asciiTheme="minorHAnsi" w:hAnsiTheme="minorHAnsi" w:cstheme="minorHAnsi"/>
          <w:lang w:val="pt-BR"/>
        </w:rPr>
        <w:t xml:space="preserve"> Perseu Benicio Rodrigues - OAB/CE Nº22.845.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F10040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291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0013428-22.2011.8.06.0034</w:t>
      </w:r>
      <w:r w:rsidRPr="007F62E1">
        <w:rPr>
          <w:rFonts w:asciiTheme="minorHAnsi" w:hAnsiTheme="minorHAnsi" w:cstheme="minorHAnsi"/>
          <w:lang w:val="pt-BR"/>
        </w:rPr>
        <w:t xml:space="preserve"> 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COMPANHIA ENERGETICA DO CEARA.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Jose Abdias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do(a) apelante, Dr. Luís Claudio Alves de Souza - OAB/CE Nº 44.793.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292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3001057-30.2025.8.06.0051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ELIZA SERAFIM RIBEIRO.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DO ESTADO DO RIO GRANDE DO SUL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3000556-10.2025.8.06.0170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ANTONIO CARLOS DE SOUZA NETO.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MERCANTIL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294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3002266-14.2025.8.06.0090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ANTONIA DELFINO PAZ.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295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3012222-30.2025.8.06.0001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3º Gabinete da 5ª Câmara de Direito Privado -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ROGER CRISTOVAO PEREIRA DE SOUZA.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BRADESCO FINANCIAMENTOS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296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0201874-89.2024.8.06.0151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MARIA DAS DORES DO NASCIMENTO BARBOSA.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CONAFER CONFEDERACAO NACIONAL DOS AGRICULTORES FAMILIARES E EMPREEND. FAMI. RURAIS DO BRASIL.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O Desembargador vistor acompanhou o voto da Relatora.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297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3006812-12.2024.8.06.0167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FABRICIA COSTA DE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C6 S.A.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298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3000668-39.2025.8.06.0053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RAIMUNDA VIEIRA DA SILVA.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SABEMI SEGURADORA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SABEMI SEGURADORA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RAIMUNDA VIEIRA DA SILVA.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299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3003320-46.2024.8.06.0091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JOSE FAUSTO DO NASCIMENTO.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MERCANTIL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300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0050196-21.2021.8.06.0090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MARLEIDE RODRIGUES DE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MERCANTIL DO BRASIL SA.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301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0200370-57.2024.8.06.0051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FRANCISCO JACO FERREIRA.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VOTORANTIM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os recursos para negar provimento à apelação interposta pelo autor e para dar parcial provimento à apelação interposta pela Instituição Financeira,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302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0256159-02.2021.8.06.0001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GLAUCITANIA DIOGENES NOGUEIRA.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Bradesco Financiamento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F172BF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3002043-84.2024.8.06.0029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MAURO JOSE FERREIRA FARIAS.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em conhecer dos recursos, para negar provimento ao apelo da promovida e dar parcial provimento ao apelo do requerente, nos termos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304 EMBARGOS DE DECLARAÇÃO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0200220-33.2023.8.06.0109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EMBARGANTE/EMBARGADO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JOSE ALEXANDRE, BANCO BRADESCO S/A EMBARGANTE/EMBARGADO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BRADESCO S/A, JOSE ALEXANDRE</w:t>
      </w:r>
      <w:r w:rsidR="00FE0BE9" w:rsidRPr="007F62E1">
        <w:rPr>
          <w:rFonts w:asciiTheme="minorHAnsi" w:hAnsiTheme="minorHAnsi" w:cstheme="minorHAnsi"/>
          <w:lang w:val="pt-BR"/>
        </w:rPr>
        <w:t xml:space="preserve">. </w:t>
      </w:r>
      <w:r w:rsidR="00FE0BE9" w:rsidRPr="007F62E1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E0BE9" w:rsidRPr="007F62E1">
        <w:rPr>
          <w:rFonts w:asciiTheme="minorHAnsi" w:hAnsiTheme="minorHAnsi" w:cstheme="minorHAnsi"/>
          <w:lang w:val="pt-BR"/>
        </w:rPr>
        <w:t xml:space="preserve">: </w:t>
      </w:r>
      <w:r w:rsidR="0028527E" w:rsidRPr="007F62E1">
        <w:rPr>
          <w:rFonts w:asciiTheme="minorHAnsi" w:hAnsiTheme="minorHAnsi" w:cstheme="minorHAnsi"/>
          <w:lang w:val="pt-BR"/>
        </w:rPr>
        <w:t>P</w:t>
      </w:r>
      <w:r w:rsidR="00FE0BE9" w:rsidRPr="007F62E1">
        <w:rPr>
          <w:rFonts w:asciiTheme="minorHAnsi" w:hAnsiTheme="minorHAnsi" w:cstheme="minorHAnsi"/>
          <w:lang w:val="pt-BR"/>
        </w:rPr>
        <w:t>edido de vista formulado pelo Des</w:t>
      </w:r>
      <w:r w:rsidR="0028527E" w:rsidRPr="007F62E1">
        <w:rPr>
          <w:rFonts w:asciiTheme="minorHAnsi" w:hAnsiTheme="minorHAnsi" w:cstheme="minorHAnsi"/>
          <w:lang w:val="pt-BR"/>
        </w:rPr>
        <w:t>a</w:t>
      </w:r>
      <w:r w:rsidR="00FE0BE9" w:rsidRPr="007F62E1">
        <w:rPr>
          <w:rFonts w:asciiTheme="minorHAnsi" w:hAnsiTheme="minorHAnsi" w:cstheme="minorHAnsi"/>
          <w:lang w:val="pt-BR"/>
        </w:rPr>
        <w:t>.</w:t>
      </w:r>
      <w:r w:rsidR="0028527E" w:rsidRPr="007F62E1">
        <w:rPr>
          <w:rFonts w:asciiTheme="minorHAnsi" w:hAnsiTheme="minorHAnsi" w:cstheme="minorHAnsi"/>
          <w:lang w:val="pt-BR"/>
        </w:rPr>
        <w:t xml:space="preserve"> Regina Maria Oliveira Camara</w:t>
      </w:r>
      <w:r w:rsidRPr="007F62E1">
        <w:rPr>
          <w:rFonts w:asciiTheme="minorHAnsi" w:hAnsiTheme="minorHAnsi" w:cstheme="minorHAnsi"/>
          <w:lang w:val="pt-BR"/>
        </w:rPr>
        <w:t>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305 EMBARGOS DE DECLARAÇÃO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3005097-11.2025.8.06.0001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 EMBARGANTE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ITAU UNIBANCO HOLDING S.A.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EVANDRO OLIVEIRA MARQUES.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306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0118822-39.2019.8.06.0001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JOSE HERMINO DE PAULA.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307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0249969-18.2024.8.06.0001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FRANCISCO FERNANDES MOREIRA.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308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0158486-14.2018.8.06.0001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FRANCISCA DE FREITAS VASCONCELOS DE JESUS.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Francisca Maria Landim </w:t>
      </w:r>
      <w:proofErr w:type="spellStart"/>
      <w:r w:rsidRPr="007F62E1">
        <w:rPr>
          <w:rFonts w:asciiTheme="minorHAnsi" w:hAnsiTheme="minorHAnsi" w:cstheme="minorHAnsi"/>
          <w:lang w:val="pt-BR"/>
        </w:rPr>
        <w:t>Estacio</w:t>
      </w:r>
      <w:proofErr w:type="spellEnd"/>
      <w:r w:rsidRPr="007F62E1">
        <w:rPr>
          <w:rFonts w:asciiTheme="minorHAnsi" w:hAnsiTheme="minorHAnsi" w:cstheme="minorHAnsi"/>
          <w:lang w:val="pt-BR"/>
        </w:rPr>
        <w:t xml:space="preserve">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Exmos. Srs. Des. Francisco Lucídio de Queiroz Júnior</w:t>
      </w:r>
      <w:r w:rsidR="00DA06C8" w:rsidRPr="007F62E1">
        <w:rPr>
          <w:rFonts w:asciiTheme="minorHAnsi" w:hAnsiTheme="minorHAnsi" w:cstheme="minorHAnsi"/>
          <w:lang w:val="pt-BR"/>
        </w:rPr>
        <w:t xml:space="preserve">, Des Mantovanni Colares Cavalcante </w:t>
      </w:r>
      <w:r w:rsidRPr="007F62E1">
        <w:rPr>
          <w:rFonts w:asciiTheme="minorHAnsi" w:hAnsiTheme="minorHAnsi" w:cstheme="minorHAnsi"/>
          <w:lang w:val="pt-BR"/>
        </w:rPr>
        <w:t xml:space="preserve">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309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0201077-24.2023.8.06.0095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FRANCISCO CAMELO DA SILVA.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BRADESCO S/A.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FRANCISCO CAMELO DA SILVAS.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dos recursos para dar parcial provimento ao apelo do autor e negar provimento ao apelo da promovida, nos termos do voto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310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0201191-24.2024.8.06.0031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RAIMUNDO VENTURA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VOTORANTIM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311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3000299-66.2025.8.06.0143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LUIZA RODRIGUES DA SILVA CAVALCANTE.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BRADESCO S.A.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312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0201549-03.2023.8.06.0070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ANA MARIA VIEIRA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SANTANDER (BRASIL)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313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3037766-20.2025.8.06.0001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-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FABIOLA OLIVEIRA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VOTORANTIM S.A.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314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0200661-33.2024.8.06.0059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ADELINA NUNES DE MENDONCA.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ITAU BMG CONSIGNADO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Pr="007F62E1">
        <w:rPr>
          <w:rFonts w:asciiTheme="minorHAnsi" w:hAnsiTheme="minorHAnsi" w:cstheme="minorHAnsi"/>
          <w:b/>
          <w:bCs/>
          <w:lang w:val="pt-BR"/>
        </w:rPr>
        <w:t xml:space="preserve">315 AGRAVO INTERNO N 3002648-83.2024.8.06.0173. </w:t>
      </w:r>
      <w:r w:rsidRPr="007F62E1">
        <w:rPr>
          <w:rFonts w:asciiTheme="minorHAnsi" w:hAnsiTheme="minorHAnsi" w:cstheme="minorHAnsi"/>
          <w:lang w:val="pt-BR"/>
        </w:rPr>
        <w:t>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LENUZA BERNARDINA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BRADESCO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316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3000060-68.2025.8.06.0141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1º Gabinete da 5ª Câmara de Direito Privado – Desa. Maria Regina Oliveira Camara.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IRACI MENDES DA SILVA.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ITAU BMG CONSIGNADO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Sra. Desa. Maria Regina Oliveira Camara (relatora), Des. Francisco Lucídio de Queiroz Júnior, Des. Mantovanni Colares Cavalcante.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317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3002418-85.2024.8.06.0029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MARIA DE LOURDES MOREIRA OLIVEIRA.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DO BRASIL AS.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Pr="007F62E1">
        <w:rPr>
          <w:rFonts w:asciiTheme="minorHAnsi" w:hAnsiTheme="minorHAnsi" w:cstheme="minorHAnsi"/>
          <w:b/>
          <w:lang w:val="pt-BR"/>
        </w:rPr>
        <w:t>318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3022940-86.2025.8.06.0001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AURILEIDE ASSARE DA CUNHA.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Pr="007F62E1">
        <w:rPr>
          <w:rFonts w:asciiTheme="minorHAnsi" w:hAnsiTheme="minorHAnsi" w:cstheme="minorHAnsi"/>
          <w:b/>
          <w:lang w:val="pt-BR"/>
        </w:rPr>
        <w:t>319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0001247-54.2009.8.06.0035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DO NORDESTE DO BRASIL 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MARCIA PEREIRA DO NASCIMENTO.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JOSE OLIMPIO MARQUES VERAS.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ECOCO INDUSTRIA DE ALIMENTOS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Des. Francisco Lucídio de Queiroz Júnior (Relator), Des. Mantovanni Colares Cavalcante e Des.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Pr="007F62E1">
        <w:rPr>
          <w:rFonts w:asciiTheme="minorHAnsi" w:hAnsiTheme="minorHAnsi" w:cstheme="minorHAnsi"/>
          <w:b/>
          <w:lang w:val="pt-BR"/>
        </w:rPr>
        <w:t>320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3000814-34.2025.8.06.0133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ANTONIUO ALVES DE SOUSA.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ITAU BMG CONSIGNADO S/A.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DA06C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321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3001260-92.2024.8.06.0029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2º Gabinete da 5ª Câmara de Direito Privado - Des. Francisco Lucídio de Queiroz Júnior.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MANOEL FERREIRA LIMA.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NU FINANCEIRA S.A. - SOCIEDADE DE CREDITO, FINANCIAMENTO E INVESTIMENTO</w:t>
      </w:r>
      <w:r w:rsidR="00000A88" w:rsidRPr="007F62E1">
        <w:rPr>
          <w:rFonts w:asciiTheme="minorHAnsi" w:hAnsiTheme="minorHAnsi" w:cstheme="minorHAnsi"/>
          <w:lang w:val="pt-BR"/>
        </w:rPr>
        <w:t xml:space="preserve">. </w:t>
      </w:r>
      <w:r w:rsidR="00000A88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000A88" w:rsidRPr="007F62E1">
        <w:rPr>
          <w:rFonts w:asciiTheme="minorHAnsi" w:hAnsiTheme="minorHAnsi" w:cstheme="minorHAnsi"/>
          <w:lang w:val="pt-BR"/>
        </w:rPr>
        <w:t xml:space="preserve">: Exmos. Srs. Des. Francisco Lucídio de Queiroz Júnior (Relator), Des. Mantovanni Colares Cavalcante e Des. Krentel Ferreira Filho. </w:t>
      </w:r>
      <w:r w:rsidR="00000A88" w:rsidRPr="007F62E1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000A88" w:rsidRPr="007F62E1">
        <w:rPr>
          <w:rFonts w:asciiTheme="minorHAnsi" w:hAnsiTheme="minorHAnsi" w:cstheme="minorHAnsi"/>
          <w:lang w:val="pt-BR"/>
        </w:rPr>
        <w:t>:</w:t>
      </w:r>
      <w:r w:rsidRPr="007F62E1">
        <w:rPr>
          <w:rFonts w:asciiTheme="minorHAnsi" w:hAnsiTheme="minorHAnsi" w:cstheme="minorHAnsi"/>
          <w:lang w:val="pt-BR"/>
        </w:rPr>
        <w:t xml:space="preserve"> Colegiado, por unanimidade, acordou em conhecer do recurso para dar-lhe parcial provimento, nos termos do voto do(a) eminente Relator(a). </w:t>
      </w:r>
      <w:r w:rsidRPr="007F62E1">
        <w:rPr>
          <w:rFonts w:asciiTheme="minorHAnsi" w:hAnsiTheme="minorHAnsi" w:cstheme="minorHAnsi"/>
          <w:b/>
          <w:lang w:val="pt-BR"/>
        </w:rPr>
        <w:t>322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3000324-79.2025.8.06.0143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3º Gabinete da 5ª Câmara de Direito Privado – Des. Mantovanni Colares.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ANTONIO PEREIRA DE LIMA.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DAYCOVAL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Sr. Des. Francisco Lucídio de Queiroz Júnior, Des. Mantovanni Colares Cavalcante (Relator) e Des. José Krentel Ferreira Filho.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dar-lhe provimento, nos termos do voto do(a) eminente Relator(a). </w:t>
      </w:r>
      <w:r w:rsidR="002B7D0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323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0284257-26.2023.8.06.0001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3º Gabinete da 5ª Câmara de Direito Privado – Des. Mantovanni Colares Cavalcante.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BANCO C6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ANTONIO FELIPE VIANA MATOS.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</w:t>
      </w:r>
      <w:r w:rsidR="002B7D08" w:rsidRPr="007F62E1">
        <w:rPr>
          <w:rFonts w:asciiTheme="minorHAnsi" w:hAnsiTheme="minorHAnsi" w:cstheme="minorHAnsi"/>
          <w:lang w:val="pt-BR"/>
        </w:rPr>
        <w:t xml:space="preserve">. </w:t>
      </w:r>
      <w:r w:rsidRPr="007F62E1">
        <w:rPr>
          <w:rFonts w:asciiTheme="minorHAnsi" w:hAnsiTheme="minorHAnsi" w:cstheme="minorHAnsi"/>
          <w:b/>
          <w:lang w:val="pt-BR"/>
        </w:rPr>
        <w:t>324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3005526-75.2025.8.06.0001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JOEL PEREIRA ROCHA.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BRADESCO FINANCIAMENTOS S.A. </w:t>
      </w:r>
      <w:r w:rsidR="002B7D08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B7D08" w:rsidRPr="007F62E1">
        <w:rPr>
          <w:rFonts w:asciiTheme="minorHAnsi" w:hAnsiTheme="minorHAnsi" w:cstheme="minorHAnsi"/>
          <w:lang w:val="pt-BR"/>
        </w:rPr>
        <w:t xml:space="preserve">: Exmos. Srs. Des. Francisco Lucídio de Queiroz Júnior, Des Mantovanni Colares Cavalcante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dar-lhe provimento, nos termos do voto do(a) eminente Relator(a). </w:t>
      </w:r>
      <w:r w:rsidR="002B7D0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325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0200214-12.2022.8.06.0125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OSMAR GRANGEIRO DA CRUZ.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Socorro Tavares Santana.</w:t>
      </w:r>
      <w:r w:rsidR="002B7D08" w:rsidRPr="007F62E1">
        <w:rPr>
          <w:rFonts w:asciiTheme="minorHAnsi" w:hAnsiTheme="minorHAnsi" w:cstheme="minorHAnsi"/>
          <w:i/>
          <w:u w:val="single"/>
          <w:lang w:val="pt-BR"/>
        </w:rPr>
        <w:t xml:space="preserve"> Julgadores</w:t>
      </w:r>
      <w:r w:rsidR="002B7D08" w:rsidRPr="007F62E1">
        <w:rPr>
          <w:rFonts w:asciiTheme="minorHAnsi" w:hAnsiTheme="minorHAnsi" w:cstheme="minorHAnsi"/>
          <w:lang w:val="pt-BR"/>
        </w:rPr>
        <w:t>: Exmos. Srs. Des. Francisco Lucídio de Queiroz Júnior, Des Mantovanni Colares Cavalcante e Des. José Krentel Ferreira Filho (Relator).</w:t>
      </w:r>
      <w:r w:rsidRPr="007F62E1">
        <w:rPr>
          <w:rFonts w:asciiTheme="minorHAnsi" w:hAnsiTheme="minorHAnsi" w:cstheme="minorHAnsi"/>
          <w:lang w:val="pt-BR"/>
        </w:rPr>
        <w:t xml:space="preserve">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2B7D08" w:rsidRPr="007F62E1">
        <w:rPr>
          <w:rFonts w:asciiTheme="minorHAnsi" w:hAnsiTheme="minorHAnsi" w:cstheme="minorHAnsi"/>
          <w:lang w:val="pt-BR"/>
        </w:rPr>
        <w:t xml:space="preserve"> </w:t>
      </w:r>
      <w:r w:rsidR="002B7D08" w:rsidRPr="007F62E1">
        <w:rPr>
          <w:rFonts w:asciiTheme="minorHAnsi" w:hAnsiTheme="minorHAnsi" w:cstheme="minorHAnsi"/>
          <w:b/>
          <w:bCs/>
          <w:lang w:val="pt-BR"/>
        </w:rPr>
        <w:t>3</w:t>
      </w:r>
      <w:r w:rsidRPr="007F62E1">
        <w:rPr>
          <w:rFonts w:asciiTheme="minorHAnsi" w:hAnsiTheme="minorHAnsi" w:cstheme="minorHAnsi"/>
          <w:b/>
          <w:lang w:val="pt-BR"/>
        </w:rPr>
        <w:t>26 AGRAVO DE INSTRUMENTO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0631112-56.2024.8.06.0000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Espolio de Jose Carlos Araujo de Sousa.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ARACI TEREZINHA CALLEGARI.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TIAGO ROBERTO TOSIN.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EDM EMPREENDIMENTOS E INVESTIMENTOS IMOBILIARIOS LTDA.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</w:t>
      </w:r>
      <w:r w:rsidR="002B7D08" w:rsidRPr="007F62E1">
        <w:rPr>
          <w:rFonts w:asciiTheme="minorHAnsi" w:hAnsiTheme="minorHAnsi" w:cstheme="minorHAnsi"/>
          <w:lang w:val="pt-BR"/>
        </w:rPr>
        <w:t xml:space="preserve">. </w:t>
      </w:r>
      <w:r w:rsidRPr="007F62E1">
        <w:rPr>
          <w:rFonts w:asciiTheme="minorHAnsi" w:hAnsiTheme="minorHAnsi" w:cstheme="minorHAnsi"/>
          <w:b/>
          <w:lang w:val="pt-BR"/>
        </w:rPr>
        <w:t>327 AGRAVO DE INSTRUMENTO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0637066-20.2023.8.06.0000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AGRAVANTE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SL FUNDO DE INVESTIMENTO EM DIREITOS CREDITORIOS MULTISSETORIAL.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GILBERTO QUEIROZ CAJATY.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XTREME SERVICOS DE BLINDAGENS EM AUTOMOVEIS LTDA. AGRAVADO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CLAUDIA QUEIROZ CAJATY PORTO.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</w:t>
      </w:r>
      <w:r w:rsidR="002B7D08" w:rsidRPr="007F62E1">
        <w:rPr>
          <w:rFonts w:asciiTheme="minorHAnsi" w:hAnsiTheme="minorHAnsi" w:cstheme="minorHAnsi"/>
          <w:lang w:val="pt-BR"/>
        </w:rPr>
        <w:t xml:space="preserve">. </w:t>
      </w:r>
      <w:r w:rsidRPr="007F62E1">
        <w:rPr>
          <w:rFonts w:asciiTheme="minorHAnsi" w:hAnsiTheme="minorHAnsi" w:cstheme="minorHAnsi"/>
          <w:b/>
          <w:lang w:val="pt-BR"/>
        </w:rPr>
        <w:t>328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3026082-98.2025.8.06.0001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IZAILTON JORGE DE ALEXANDRIA.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PAN S.A.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A90127" w:rsidRPr="007F62E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</w:t>
      </w:r>
      <w:r w:rsidRPr="007F62E1">
        <w:rPr>
          <w:rFonts w:asciiTheme="minorHAnsi" w:hAnsiTheme="minorHAnsi" w:cstheme="minorHAnsi"/>
          <w:lang w:val="pt-BR"/>
        </w:rPr>
        <w:t>.</w:t>
      </w:r>
      <w:r w:rsidR="002B7D08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329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0263791-11.2023.8.06.0001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ITAU UNIBANCO HOLDING S.A.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RAIMUNDO JORGE PESSOA DA SILVA.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000A88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000A88" w:rsidRPr="007F62E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7F62E1">
        <w:rPr>
          <w:rFonts w:asciiTheme="minorHAnsi" w:hAnsiTheme="minorHAnsi" w:cstheme="minorHAnsi"/>
          <w:b/>
          <w:bCs/>
          <w:u w:val="single"/>
          <w:lang w:val="pt-BR"/>
        </w:rPr>
        <w:t>PROCESSOS DO SISTEMA SAJ</w:t>
      </w:r>
      <w:r w:rsidR="002B7D08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b/>
          <w:bCs/>
          <w:lang w:val="pt-BR"/>
        </w:rPr>
        <w:t>01 CONFLITO DE COMPETÊNCIA CÍVEL N 0000507-45.2025.8.06.0000</w:t>
      </w:r>
      <w:r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Jose Krentel Ferreira Filho SUSCITANTE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Juiz de Direito da 2ª Vara Cível da Comarca de Tauá SUSCITADO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Juiz de Direito da 1ª Vara Cível da Comarca de Tauá.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Retirado de Pauta.</w:t>
      </w:r>
      <w:r w:rsidR="00F87EB1" w:rsidRPr="007F62E1">
        <w:rPr>
          <w:rFonts w:asciiTheme="minorHAnsi" w:hAnsiTheme="minorHAnsi" w:cstheme="minorHAnsi"/>
          <w:lang w:val="pt-BR"/>
        </w:rPr>
        <w:t xml:space="preserve"> </w:t>
      </w:r>
      <w:r w:rsidRPr="007F62E1">
        <w:rPr>
          <w:rFonts w:asciiTheme="minorHAnsi" w:hAnsiTheme="minorHAnsi" w:cstheme="minorHAnsi"/>
          <w:b/>
          <w:lang w:val="pt-BR"/>
        </w:rPr>
        <w:t>02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0201423-29.2024.8.06.0001</w:t>
      </w:r>
      <w:r w:rsidRPr="007F62E1">
        <w:rPr>
          <w:rFonts w:asciiTheme="minorHAnsi" w:hAnsiTheme="minorHAnsi" w:cstheme="minorHAnsi"/>
          <w:lang w:val="pt-BR"/>
        </w:rPr>
        <w:t xml:space="preserve">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L. S. </w:t>
      </w:r>
      <w:proofErr w:type="spellStart"/>
      <w:r w:rsidRPr="007F62E1">
        <w:rPr>
          <w:rFonts w:asciiTheme="minorHAnsi" w:hAnsiTheme="minorHAnsi" w:cstheme="minorHAnsi"/>
          <w:lang w:val="pt-BR"/>
        </w:rPr>
        <w:t>da</w:t>
      </w:r>
      <w:proofErr w:type="spellEnd"/>
      <w:r w:rsidRPr="007F62E1">
        <w:rPr>
          <w:rFonts w:asciiTheme="minorHAnsi" w:hAnsiTheme="minorHAnsi" w:cstheme="minorHAnsi"/>
          <w:lang w:val="pt-BR"/>
        </w:rPr>
        <w:t xml:space="preserve"> S. M. R. P. F. S. </w:t>
      </w:r>
      <w:proofErr w:type="spellStart"/>
      <w:r w:rsidRPr="007F62E1">
        <w:rPr>
          <w:rFonts w:asciiTheme="minorHAnsi" w:hAnsiTheme="minorHAnsi" w:cstheme="minorHAnsi"/>
          <w:lang w:val="pt-BR"/>
        </w:rPr>
        <w:t>da</w:t>
      </w:r>
      <w:proofErr w:type="spellEnd"/>
      <w:r w:rsidRPr="007F62E1">
        <w:rPr>
          <w:rFonts w:asciiTheme="minorHAnsi" w:hAnsiTheme="minorHAnsi" w:cstheme="minorHAnsi"/>
          <w:lang w:val="pt-BR"/>
        </w:rPr>
        <w:t xml:space="preserve"> S. M. APELADO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UNIMED FORTALEZA – SOCIEDADE COOPERATIVA MÉDICA LTDA.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>:</w:t>
      </w:r>
      <w:r w:rsidR="001E7A30" w:rsidRPr="007F62E1">
        <w:rPr>
          <w:rFonts w:asciiTheme="minorHAnsi" w:hAnsiTheme="minorHAnsi" w:cstheme="minorHAnsi"/>
          <w:lang w:val="pt-BR"/>
        </w:rPr>
        <w:t xml:space="preserve"> O Colegiado, por unanimidade, acordou em conhecer do recurso para dar-lhe parcial provimento, nos termos do voto do(a) eminente Relator(a). </w:t>
      </w:r>
      <w:r w:rsidRPr="007F62E1">
        <w:rPr>
          <w:rFonts w:asciiTheme="minorHAnsi" w:hAnsiTheme="minorHAnsi" w:cstheme="minorHAnsi"/>
          <w:b/>
          <w:lang w:val="pt-BR"/>
        </w:rPr>
        <w:t>03 APELAÇÃO CÍVEL</w:t>
      </w:r>
      <w:r w:rsidRPr="007F62E1">
        <w:rPr>
          <w:rFonts w:asciiTheme="minorHAnsi" w:hAnsiTheme="minorHAnsi" w:cstheme="minorHAnsi"/>
          <w:lang w:val="pt-BR"/>
        </w:rPr>
        <w:t xml:space="preserve"> N </w:t>
      </w:r>
      <w:r w:rsidRPr="007F62E1">
        <w:rPr>
          <w:rFonts w:asciiTheme="minorHAnsi" w:hAnsiTheme="minorHAnsi" w:cstheme="minorHAnsi"/>
          <w:b/>
          <w:lang w:val="pt-BR"/>
        </w:rPr>
        <w:t>0043325-21.2012.8.06.0112</w:t>
      </w:r>
      <w:r w:rsidRPr="007F62E1">
        <w:rPr>
          <w:rFonts w:asciiTheme="minorHAnsi" w:hAnsiTheme="minorHAnsi" w:cstheme="minorHAnsi"/>
          <w:lang w:val="pt-BR"/>
        </w:rPr>
        <w:t>. RELATOR(A)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4º Gabinete da 5ª Câmara de Direito Privado - Des. José Krentel Ferreira Filho. APELANTE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FLÁVIO OLIVEIRA DA SILVA. APELADOS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ALISSON DE MACEDO SILVA e ALLIANZ SEGUROS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Pr="007F62E1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 Após anunciado o processo e dispensada a leitura do relatório, realizou sustentação oral o(a) advogado(a) do(a) apelante, Dr. José Pedro da Silva Sobrinho - OAB/CE Nº17.763.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Pr="007F62E1">
        <w:rPr>
          <w:rFonts w:asciiTheme="minorHAnsi" w:hAnsiTheme="minorHAnsi" w:cstheme="minorHAnsi"/>
          <w:b/>
          <w:bCs/>
          <w:lang w:val="pt-BR"/>
        </w:rPr>
        <w:t>04 EMBARGOS DE DECLARAÇÃO CÍVEL N 0534693-11.2000.8.06.0001</w:t>
      </w:r>
      <w:r w:rsidRPr="007F62E1">
        <w:rPr>
          <w:rFonts w:asciiTheme="minorHAnsi" w:hAnsiTheme="minorHAnsi" w:cstheme="minorHAnsi"/>
          <w:lang w:val="pt-BR"/>
        </w:rPr>
        <w:t>. RELATOR(A):4º Gabinete da 5ª Câmara de Direito Privado - Des. José Krentel Ferreira Filho</w:t>
      </w:r>
      <w:r w:rsidR="00023B17" w:rsidRPr="007F62E1">
        <w:rPr>
          <w:rFonts w:asciiTheme="minorHAnsi" w:hAnsiTheme="minorHAnsi" w:cstheme="minorHAnsi"/>
          <w:lang w:val="pt-BR"/>
        </w:rPr>
        <w:t>.</w:t>
      </w:r>
      <w:r w:rsidRPr="007F62E1">
        <w:rPr>
          <w:rFonts w:asciiTheme="minorHAnsi" w:hAnsiTheme="minorHAnsi" w:cstheme="minorHAnsi"/>
          <w:lang w:val="pt-BR"/>
        </w:rPr>
        <w:t xml:space="preserve"> EMBARGANTES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>ANTONIO DARIO RODRIGUES e MARIA DO SOCORRO MAI COSTA. EMBARGADO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BANCO DO NORDESTE DO BRASIL S/A.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Pr="007F62E1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Des. José Krentel Ferreira Filho (Relator). </w:t>
      </w:r>
      <w:r w:rsidR="002C2B50" w:rsidRPr="007F62E1">
        <w:rPr>
          <w:rFonts w:asciiTheme="minorHAnsi" w:hAnsiTheme="minorHAnsi" w:cstheme="minorHAnsi"/>
          <w:i/>
          <w:u w:val="single"/>
          <w:lang w:val="pt-BR"/>
        </w:rPr>
        <w:t>Decisão</w:t>
      </w:r>
      <w:r w:rsidR="002C2B50" w:rsidRPr="007F62E1">
        <w:rPr>
          <w:rFonts w:asciiTheme="minorHAnsi" w:hAnsiTheme="minorHAnsi" w:cstheme="minorHAnsi"/>
          <w:lang w:val="pt-BR"/>
        </w:rPr>
        <w:t xml:space="preserve">: </w:t>
      </w:r>
      <w:r w:rsidR="000544AE" w:rsidRPr="007F62E1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do(a) eminente Relator(a). </w:t>
      </w:r>
      <w:r w:rsidR="00161FA5" w:rsidRPr="007F62E1">
        <w:rPr>
          <w:rFonts w:asciiTheme="minorHAnsi" w:hAnsiTheme="minorHAnsi" w:cstheme="minorHAnsi"/>
        </w:rPr>
        <w:t>Concluídos  os  julgamentos  dos  processos  constantes  da  pauta</w:t>
      </w:r>
      <w:r w:rsidR="00666505" w:rsidRPr="007F62E1">
        <w:rPr>
          <w:rFonts w:asciiTheme="minorHAnsi" w:hAnsiTheme="minorHAnsi" w:cstheme="minorHAnsi"/>
        </w:rPr>
        <w:t>, a</w:t>
      </w:r>
      <w:r w:rsidR="00666505" w:rsidRPr="007F62E1">
        <w:rPr>
          <w:rFonts w:asciiTheme="minorHAnsi" w:hAnsiTheme="minorHAnsi" w:cstheme="minorHAnsi"/>
          <w:lang w:val="pt-BR"/>
        </w:rPr>
        <w:t xml:space="preserve"> Defensora Pública, Dra. Leila Maria Carvalho Costa, pediu a palavra e saudou os novos desembargadores em nome da Defensoria Pública, desejando-lhes pleno êxito em suas jornadas e sucesso.</w:t>
      </w:r>
      <w:r w:rsidR="005952D2" w:rsidRPr="007F62E1">
        <w:rPr>
          <w:rFonts w:asciiTheme="minorHAnsi" w:eastAsia="Calibri" w:hAnsiTheme="minorHAnsi" w:cstheme="minorHAnsi"/>
          <w:lang w:val="pt-BR"/>
        </w:rPr>
        <w:t xml:space="preserve"> </w:t>
      </w:r>
      <w:r w:rsidR="00161FA5" w:rsidRPr="007F62E1">
        <w:rPr>
          <w:rFonts w:asciiTheme="minorHAnsi" w:hAnsiTheme="minorHAnsi" w:cstheme="minorHAnsi"/>
        </w:rPr>
        <w:t xml:space="preserve">Nada mais havendo a tratar, </w:t>
      </w:r>
      <w:r w:rsidR="004A0E52" w:rsidRPr="007F62E1">
        <w:rPr>
          <w:rFonts w:asciiTheme="minorHAnsi" w:hAnsiTheme="minorHAnsi" w:cstheme="minorHAnsi"/>
        </w:rPr>
        <w:t>a</w:t>
      </w:r>
      <w:r w:rsidR="00161FA5" w:rsidRPr="007F62E1">
        <w:rPr>
          <w:rFonts w:asciiTheme="minorHAnsi" w:hAnsiTheme="minorHAnsi" w:cstheme="minorHAnsi"/>
        </w:rPr>
        <w:t xml:space="preserve"> Presidente declarou encerrada a sessão. Lavrou-se a presente ata, que fora submetida à aprovação na sessão subsequente, e segue assinada.</w:t>
      </w:r>
    </w:p>
    <w:p w14:paraId="0B209B17" w14:textId="77777777" w:rsidR="00161FA5" w:rsidRPr="007F62E1" w:rsidRDefault="00161FA5" w:rsidP="00AA3F20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7CEA6A0A" w14:textId="77777777" w:rsidR="00161FA5" w:rsidRPr="007F62E1" w:rsidRDefault="00161FA5" w:rsidP="00AA3F20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47F2F3AC" w14:textId="77777777" w:rsidR="00161FA5" w:rsidRPr="007F62E1" w:rsidRDefault="00161FA5" w:rsidP="00AA3F20">
      <w:pPr>
        <w:ind w:left="2"/>
        <w:jc w:val="both"/>
        <w:rPr>
          <w:rFonts w:asciiTheme="minorHAnsi" w:hAnsiTheme="minorHAnsi" w:cstheme="minorHAnsi"/>
          <w:bCs/>
        </w:rPr>
      </w:pPr>
      <w:r w:rsidRPr="007F62E1">
        <w:rPr>
          <w:rFonts w:asciiTheme="minorHAnsi" w:hAnsiTheme="minorHAnsi" w:cstheme="minorHAnsi"/>
          <w:bCs/>
        </w:rPr>
        <w:t xml:space="preserve">Dra. LAIS CABRAL BACHÁ QUEIROZ – Coordenadora </w:t>
      </w:r>
    </w:p>
    <w:p w14:paraId="4E7AF902" w14:textId="77777777" w:rsidR="00161FA5" w:rsidRPr="007F62E1" w:rsidRDefault="00161FA5" w:rsidP="00AA3F20">
      <w:pPr>
        <w:jc w:val="both"/>
        <w:rPr>
          <w:rFonts w:asciiTheme="minorHAnsi" w:hAnsiTheme="minorHAnsi" w:cstheme="minorHAnsi"/>
          <w:bCs/>
        </w:rPr>
      </w:pPr>
    </w:p>
    <w:p w14:paraId="5EAF8E4D" w14:textId="77777777" w:rsidR="00161FA5" w:rsidRPr="007F62E1" w:rsidRDefault="00161FA5" w:rsidP="00AA3F20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0FF3123E" w14:textId="77777777" w:rsidR="00161FA5" w:rsidRPr="007F62E1" w:rsidRDefault="00161FA5" w:rsidP="00AA3F20">
      <w:pPr>
        <w:ind w:left="2"/>
        <w:jc w:val="both"/>
        <w:rPr>
          <w:rFonts w:asciiTheme="minorHAnsi" w:hAnsiTheme="minorHAnsi" w:cstheme="minorHAnsi"/>
          <w:bCs/>
        </w:rPr>
      </w:pPr>
      <w:r w:rsidRPr="007F62E1">
        <w:rPr>
          <w:rFonts w:asciiTheme="minorHAnsi" w:hAnsiTheme="minorHAnsi" w:cstheme="minorHAnsi"/>
          <w:bCs/>
        </w:rPr>
        <w:t>Desa.</w:t>
      </w:r>
      <w:r w:rsidRPr="007F62E1">
        <w:rPr>
          <w:rFonts w:asciiTheme="minorHAnsi" w:hAnsiTheme="minorHAnsi" w:cstheme="minorHAnsi"/>
          <w:bCs/>
          <w:spacing w:val="-7"/>
        </w:rPr>
        <w:t xml:space="preserve"> </w:t>
      </w:r>
      <w:r w:rsidRPr="007F62E1">
        <w:rPr>
          <w:rFonts w:asciiTheme="minorHAnsi" w:hAnsiTheme="minorHAnsi" w:cstheme="minorHAnsi"/>
          <w:bCs/>
        </w:rPr>
        <w:t>MARIA REGINA OLIVEIRA CAMARA –</w:t>
      </w:r>
      <w:r w:rsidRPr="007F62E1">
        <w:rPr>
          <w:rFonts w:asciiTheme="minorHAnsi" w:hAnsiTheme="minorHAnsi" w:cstheme="minorHAnsi"/>
          <w:bCs/>
          <w:spacing w:val="-3"/>
        </w:rPr>
        <w:t xml:space="preserve"> </w:t>
      </w:r>
      <w:r w:rsidRPr="007F62E1">
        <w:rPr>
          <w:rFonts w:asciiTheme="minorHAnsi" w:hAnsiTheme="minorHAnsi" w:cstheme="minorHAnsi"/>
          <w:bCs/>
          <w:spacing w:val="-2"/>
        </w:rPr>
        <w:t xml:space="preserve">Presidente </w:t>
      </w:r>
    </w:p>
    <w:p w14:paraId="7B0F8812" w14:textId="77777777" w:rsidR="00161FA5" w:rsidRPr="007F62E1" w:rsidRDefault="00161FA5" w:rsidP="00AA3F20">
      <w:pPr>
        <w:jc w:val="both"/>
        <w:rPr>
          <w:rFonts w:asciiTheme="minorHAnsi" w:hAnsiTheme="minorHAnsi" w:cstheme="minorHAnsi"/>
        </w:rPr>
      </w:pPr>
    </w:p>
    <w:p w14:paraId="1DE4198C" w14:textId="77777777" w:rsidR="005917EB" w:rsidRPr="007F62E1" w:rsidRDefault="005917EB" w:rsidP="00AA3F20">
      <w:pPr>
        <w:jc w:val="both"/>
        <w:rPr>
          <w:rFonts w:asciiTheme="minorHAnsi" w:hAnsiTheme="minorHAnsi" w:cstheme="minorHAnsi"/>
        </w:rPr>
      </w:pPr>
    </w:p>
    <w:sectPr w:rsidR="005917EB" w:rsidRPr="007F62E1" w:rsidSect="00D40300">
      <w:headerReference w:type="default" r:id="rId8"/>
      <w:footerReference w:type="default" r:id="rId9"/>
      <w:pgSz w:w="11906" w:h="16838"/>
      <w:pgMar w:top="1417" w:right="1701" w:bottom="1417" w:left="1701" w:header="284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C7F4" w14:textId="77777777" w:rsidR="00D7607A" w:rsidRDefault="00D7607A" w:rsidP="00161FA5">
      <w:r>
        <w:separator/>
      </w:r>
    </w:p>
  </w:endnote>
  <w:endnote w:type="continuationSeparator" w:id="0">
    <w:p w14:paraId="4ADDAF74" w14:textId="77777777" w:rsidR="00D7607A" w:rsidRDefault="00D7607A" w:rsidP="001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, Calib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5B5F" w14:textId="77777777" w:rsidR="008A7FA6" w:rsidRDefault="008A7FA6">
    <w:pPr>
      <w:pStyle w:val="Rodap"/>
    </w:pPr>
  </w:p>
  <w:p w14:paraId="3AC0A385" w14:textId="77777777" w:rsidR="008A7FA6" w:rsidRDefault="008A7FA6">
    <w:pPr>
      <w:pStyle w:val="Rodap"/>
    </w:pPr>
  </w:p>
  <w:p w14:paraId="4773D389" w14:textId="77777777" w:rsidR="008A7FA6" w:rsidRDefault="008A7F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02B9" w14:textId="77777777" w:rsidR="00D7607A" w:rsidRDefault="00D7607A" w:rsidP="00161FA5">
      <w:r>
        <w:separator/>
      </w:r>
    </w:p>
  </w:footnote>
  <w:footnote w:type="continuationSeparator" w:id="0">
    <w:p w14:paraId="6FE6E5D4" w14:textId="77777777" w:rsidR="00D7607A" w:rsidRDefault="00D7607A" w:rsidP="001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5B44" w14:textId="77777777" w:rsidR="00F26DE6" w:rsidRPr="00DC1EF7" w:rsidRDefault="00F26DE6" w:rsidP="00161FA5">
    <w:pPr>
      <w:jc w:val="center"/>
      <w:rPr>
        <w:rFonts w:asciiTheme="minorHAnsi" w:hAnsiTheme="minorHAnsi" w:cstheme="minorHAnsi"/>
        <w:b/>
      </w:rPr>
    </w:pPr>
  </w:p>
  <w:p w14:paraId="61673B86" w14:textId="77777777" w:rsidR="00161FA5" w:rsidRDefault="00161F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A5"/>
    <w:rsid w:val="00000A88"/>
    <w:rsid w:val="00004D6E"/>
    <w:rsid w:val="00023B17"/>
    <w:rsid w:val="000277DF"/>
    <w:rsid w:val="00035EF0"/>
    <w:rsid w:val="000544AE"/>
    <w:rsid w:val="00071D6B"/>
    <w:rsid w:val="00077D18"/>
    <w:rsid w:val="00080D12"/>
    <w:rsid w:val="0008768C"/>
    <w:rsid w:val="000F1736"/>
    <w:rsid w:val="000F2ECD"/>
    <w:rsid w:val="00111644"/>
    <w:rsid w:val="0011562D"/>
    <w:rsid w:val="001212B0"/>
    <w:rsid w:val="001550C7"/>
    <w:rsid w:val="00160A1C"/>
    <w:rsid w:val="00161FA5"/>
    <w:rsid w:val="00161FAE"/>
    <w:rsid w:val="001759D7"/>
    <w:rsid w:val="00195890"/>
    <w:rsid w:val="001E066C"/>
    <w:rsid w:val="001E7A30"/>
    <w:rsid w:val="001F14F1"/>
    <w:rsid w:val="001F2CD1"/>
    <w:rsid w:val="00206B43"/>
    <w:rsid w:val="00221F26"/>
    <w:rsid w:val="00231C98"/>
    <w:rsid w:val="0023508A"/>
    <w:rsid w:val="0024705E"/>
    <w:rsid w:val="0024757A"/>
    <w:rsid w:val="00261292"/>
    <w:rsid w:val="0027122A"/>
    <w:rsid w:val="0028059A"/>
    <w:rsid w:val="0028527E"/>
    <w:rsid w:val="002866CA"/>
    <w:rsid w:val="00291CC3"/>
    <w:rsid w:val="00293C19"/>
    <w:rsid w:val="002A0806"/>
    <w:rsid w:val="002A6C20"/>
    <w:rsid w:val="002B7D08"/>
    <w:rsid w:val="002C2B50"/>
    <w:rsid w:val="002C4F81"/>
    <w:rsid w:val="002E6F8E"/>
    <w:rsid w:val="00333F63"/>
    <w:rsid w:val="00350FDD"/>
    <w:rsid w:val="003538E2"/>
    <w:rsid w:val="0035656E"/>
    <w:rsid w:val="00363894"/>
    <w:rsid w:val="00381FDD"/>
    <w:rsid w:val="00384DAE"/>
    <w:rsid w:val="00391B49"/>
    <w:rsid w:val="003936E5"/>
    <w:rsid w:val="003A2D58"/>
    <w:rsid w:val="003B2EA7"/>
    <w:rsid w:val="003C0722"/>
    <w:rsid w:val="0040439B"/>
    <w:rsid w:val="00411CC2"/>
    <w:rsid w:val="004178AB"/>
    <w:rsid w:val="00436240"/>
    <w:rsid w:val="0044462F"/>
    <w:rsid w:val="004864E1"/>
    <w:rsid w:val="00497F7B"/>
    <w:rsid w:val="004A0E52"/>
    <w:rsid w:val="004A1018"/>
    <w:rsid w:val="004A5015"/>
    <w:rsid w:val="004A7179"/>
    <w:rsid w:val="004B51BD"/>
    <w:rsid w:val="004C709D"/>
    <w:rsid w:val="004D2D53"/>
    <w:rsid w:val="004E3BBD"/>
    <w:rsid w:val="004F0D80"/>
    <w:rsid w:val="004F0E26"/>
    <w:rsid w:val="004F1471"/>
    <w:rsid w:val="004F71F8"/>
    <w:rsid w:val="00526F7C"/>
    <w:rsid w:val="00551134"/>
    <w:rsid w:val="00553A50"/>
    <w:rsid w:val="005563D0"/>
    <w:rsid w:val="00557DE2"/>
    <w:rsid w:val="005849EE"/>
    <w:rsid w:val="005917EB"/>
    <w:rsid w:val="005952D2"/>
    <w:rsid w:val="005971C1"/>
    <w:rsid w:val="005B7771"/>
    <w:rsid w:val="005C7B79"/>
    <w:rsid w:val="005D4E29"/>
    <w:rsid w:val="005D5A45"/>
    <w:rsid w:val="005F4A21"/>
    <w:rsid w:val="006002B3"/>
    <w:rsid w:val="00606008"/>
    <w:rsid w:val="00613B7B"/>
    <w:rsid w:val="00620D51"/>
    <w:rsid w:val="00626B84"/>
    <w:rsid w:val="006611C1"/>
    <w:rsid w:val="00664732"/>
    <w:rsid w:val="00666505"/>
    <w:rsid w:val="00677B05"/>
    <w:rsid w:val="00680AB7"/>
    <w:rsid w:val="006A448F"/>
    <w:rsid w:val="006C4FDE"/>
    <w:rsid w:val="006D0042"/>
    <w:rsid w:val="006E2270"/>
    <w:rsid w:val="006F1E88"/>
    <w:rsid w:val="00707B1F"/>
    <w:rsid w:val="00752600"/>
    <w:rsid w:val="00755103"/>
    <w:rsid w:val="00761194"/>
    <w:rsid w:val="00775580"/>
    <w:rsid w:val="00782F4A"/>
    <w:rsid w:val="007836BA"/>
    <w:rsid w:val="00791F6B"/>
    <w:rsid w:val="00795214"/>
    <w:rsid w:val="007B05A6"/>
    <w:rsid w:val="007C15D7"/>
    <w:rsid w:val="007E1FB8"/>
    <w:rsid w:val="007F62E1"/>
    <w:rsid w:val="00816F4A"/>
    <w:rsid w:val="00820A31"/>
    <w:rsid w:val="00821EF1"/>
    <w:rsid w:val="008311F6"/>
    <w:rsid w:val="0083310F"/>
    <w:rsid w:val="008813D0"/>
    <w:rsid w:val="00887C54"/>
    <w:rsid w:val="008A7FA6"/>
    <w:rsid w:val="008C3328"/>
    <w:rsid w:val="008C6FC4"/>
    <w:rsid w:val="008D0D7F"/>
    <w:rsid w:val="008D2FB4"/>
    <w:rsid w:val="008E0F74"/>
    <w:rsid w:val="008F2ACC"/>
    <w:rsid w:val="0091343B"/>
    <w:rsid w:val="00925BF6"/>
    <w:rsid w:val="009314D9"/>
    <w:rsid w:val="00951236"/>
    <w:rsid w:val="0095160E"/>
    <w:rsid w:val="00953544"/>
    <w:rsid w:val="00953DD3"/>
    <w:rsid w:val="00965C0B"/>
    <w:rsid w:val="0097635A"/>
    <w:rsid w:val="00980714"/>
    <w:rsid w:val="009A1E54"/>
    <w:rsid w:val="009F4811"/>
    <w:rsid w:val="009F73C7"/>
    <w:rsid w:val="00A04A30"/>
    <w:rsid w:val="00A12025"/>
    <w:rsid w:val="00A13CF2"/>
    <w:rsid w:val="00A46467"/>
    <w:rsid w:val="00A64EAF"/>
    <w:rsid w:val="00A90127"/>
    <w:rsid w:val="00A92785"/>
    <w:rsid w:val="00AA3F20"/>
    <w:rsid w:val="00AA5585"/>
    <w:rsid w:val="00B01299"/>
    <w:rsid w:val="00B06F79"/>
    <w:rsid w:val="00B11298"/>
    <w:rsid w:val="00B1583D"/>
    <w:rsid w:val="00B21CC9"/>
    <w:rsid w:val="00B36F42"/>
    <w:rsid w:val="00B5011E"/>
    <w:rsid w:val="00B5211F"/>
    <w:rsid w:val="00B642B9"/>
    <w:rsid w:val="00B70783"/>
    <w:rsid w:val="00B766A5"/>
    <w:rsid w:val="00B832B0"/>
    <w:rsid w:val="00B83812"/>
    <w:rsid w:val="00B85809"/>
    <w:rsid w:val="00BA4662"/>
    <w:rsid w:val="00BD35D8"/>
    <w:rsid w:val="00BF0554"/>
    <w:rsid w:val="00C02EE0"/>
    <w:rsid w:val="00C03B83"/>
    <w:rsid w:val="00C051AD"/>
    <w:rsid w:val="00C312A9"/>
    <w:rsid w:val="00C445BA"/>
    <w:rsid w:val="00C540D4"/>
    <w:rsid w:val="00CB7547"/>
    <w:rsid w:val="00CC03FA"/>
    <w:rsid w:val="00CC2DDF"/>
    <w:rsid w:val="00CC71C4"/>
    <w:rsid w:val="00CD1E7B"/>
    <w:rsid w:val="00CD73F3"/>
    <w:rsid w:val="00D01D22"/>
    <w:rsid w:val="00D069D2"/>
    <w:rsid w:val="00D22E55"/>
    <w:rsid w:val="00D40300"/>
    <w:rsid w:val="00D57827"/>
    <w:rsid w:val="00D609BE"/>
    <w:rsid w:val="00D722E6"/>
    <w:rsid w:val="00D735F2"/>
    <w:rsid w:val="00D7607A"/>
    <w:rsid w:val="00D838C9"/>
    <w:rsid w:val="00DA06C8"/>
    <w:rsid w:val="00DA0A18"/>
    <w:rsid w:val="00DB1BF6"/>
    <w:rsid w:val="00DB1C9D"/>
    <w:rsid w:val="00DF4BFB"/>
    <w:rsid w:val="00E13709"/>
    <w:rsid w:val="00E14583"/>
    <w:rsid w:val="00E14AF5"/>
    <w:rsid w:val="00E16D2C"/>
    <w:rsid w:val="00E1761D"/>
    <w:rsid w:val="00E300A2"/>
    <w:rsid w:val="00E466BC"/>
    <w:rsid w:val="00E54978"/>
    <w:rsid w:val="00E712A2"/>
    <w:rsid w:val="00E91557"/>
    <w:rsid w:val="00E9212C"/>
    <w:rsid w:val="00EC47F0"/>
    <w:rsid w:val="00ED1DFE"/>
    <w:rsid w:val="00ED630C"/>
    <w:rsid w:val="00EE4D20"/>
    <w:rsid w:val="00F00558"/>
    <w:rsid w:val="00F10040"/>
    <w:rsid w:val="00F172BF"/>
    <w:rsid w:val="00F26DE6"/>
    <w:rsid w:val="00F465AC"/>
    <w:rsid w:val="00F54798"/>
    <w:rsid w:val="00F57255"/>
    <w:rsid w:val="00F87EB1"/>
    <w:rsid w:val="00FA66D3"/>
    <w:rsid w:val="00FC4A68"/>
    <w:rsid w:val="00FC60A6"/>
    <w:rsid w:val="00FE0BE9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4530"/>
  <w15:chartTrackingRefBased/>
  <w15:docId w15:val="{D04DF669-8A6E-44F7-BD3C-C70771B1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161FA5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1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61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161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161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61F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61FA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1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61F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61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61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16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16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161FA5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161F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FA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161FA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F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61F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61FA5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qFormat/>
    <w:rsid w:val="00161FA5"/>
  </w:style>
  <w:style w:type="character" w:styleId="Forte">
    <w:name w:val="Strong"/>
    <w:uiPriority w:val="22"/>
    <w:qFormat/>
    <w:rsid w:val="00161FA5"/>
    <w:rPr>
      <w:b/>
      <w:bCs/>
    </w:rPr>
  </w:style>
  <w:style w:type="character" w:customStyle="1" w:styleId="StrongEmphasis">
    <w:name w:val="Strong Emphasis"/>
    <w:qFormat/>
    <w:rsid w:val="00161FA5"/>
    <w:rPr>
      <w:b/>
      <w:bCs/>
    </w:rPr>
  </w:style>
  <w:style w:type="character" w:styleId="nfase">
    <w:name w:val="Emphasis"/>
    <w:uiPriority w:val="20"/>
    <w:qFormat/>
    <w:rsid w:val="00161FA5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61FA5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161FA5"/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qFormat/>
    <w:rsid w:val="00161FA5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161FA5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161FA5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161FA5"/>
    <w:rPr>
      <w:rFonts w:ascii="Courier" w:eastAsiaTheme="minorEastAsia" w:hAnsi="Courier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161FA5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161FA5"/>
    <w:rPr>
      <w:smallCaps/>
      <w:color w:val="ED7D3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161FA5"/>
    <w:rPr>
      <w:b/>
      <w:bCs/>
      <w:smallCaps/>
      <w:spacing w:val="5"/>
    </w:rPr>
  </w:style>
  <w:style w:type="paragraph" w:styleId="Corpodetexto">
    <w:name w:val="Body Text"/>
    <w:basedOn w:val="Normal"/>
    <w:link w:val="CorpodetextoChar"/>
    <w:qFormat/>
    <w:rsid w:val="00161FA5"/>
    <w:pPr>
      <w:ind w:left="2"/>
      <w:jc w:val="both"/>
    </w:pPr>
    <w:rPr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161FA5"/>
    <w:rPr>
      <w:rFonts w:ascii="Arial MT" w:eastAsia="Arial MT" w:hAnsi="Arial MT" w:cs="Arial MT"/>
      <w:kern w:val="0"/>
      <w:lang w:val="pt-PT"/>
      <w14:ligatures w14:val="none"/>
    </w:rPr>
  </w:style>
  <w:style w:type="paragraph" w:styleId="Lista">
    <w:name w:val="List"/>
    <w:basedOn w:val="Normal"/>
    <w:unhideWhenUsed/>
    <w:rsid w:val="00161FA5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qFormat/>
    <w:rsid w:val="00161F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61FA5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161FA5"/>
  </w:style>
  <w:style w:type="paragraph" w:customStyle="1" w:styleId="Legenda1">
    <w:name w:val="Legenda1"/>
    <w:basedOn w:val="Normal"/>
    <w:qFormat/>
    <w:rsid w:val="00161FA5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161FA5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0"/>
      <w14:ligatures w14:val="none"/>
    </w:rPr>
  </w:style>
  <w:style w:type="paragraph" w:customStyle="1" w:styleId="CabealhoeRodap">
    <w:name w:val="Cabeçalho e Rodapé"/>
    <w:basedOn w:val="Normal"/>
    <w:qFormat/>
    <w:rsid w:val="00161FA5"/>
  </w:style>
  <w:style w:type="paragraph" w:styleId="Cabealho">
    <w:name w:val="header"/>
    <w:basedOn w:val="Normal"/>
    <w:link w:val="CabealhoChar"/>
    <w:uiPriority w:val="99"/>
    <w:unhideWhenUsed/>
    <w:rsid w:val="00161FA5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161FA5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1FA5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161FA5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161FA5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161FA5"/>
    <w:pPr>
      <w:widowControl/>
      <w:spacing w:after="120" w:line="480" w:lineRule="auto"/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161FA5"/>
    <w:rPr>
      <w:rFonts w:ascii="Arial MT" w:eastAsia="Arial MT" w:hAnsi="Arial MT" w:cs="Arial MT"/>
      <w:kern w:val="0"/>
      <w:lang w:val="pt-PT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161FA5"/>
    <w:pPr>
      <w:widowControl/>
      <w:spacing w:after="120" w:line="276" w:lineRule="auto"/>
    </w:pPr>
    <w:rPr>
      <w:rFonts w:asciiTheme="minorHAnsi" w:eastAsiaTheme="minorEastAsia" w:hAnsiTheme="minorHAnsi" w:cstheme="minorBidi"/>
      <w:kern w:val="2"/>
      <w:sz w:val="16"/>
      <w:szCs w:val="16"/>
      <w:lang w:val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161FA5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Lista2">
    <w:name w:val="List 2"/>
    <w:basedOn w:val="Normal"/>
    <w:uiPriority w:val="99"/>
    <w:unhideWhenUsed/>
    <w:qFormat/>
    <w:rsid w:val="00161FA5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161FA5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161FA5"/>
    <w:pPr>
      <w:widowControl/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161FA5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161FA5"/>
    <w:pPr>
      <w:widowControl/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161FA5"/>
    <w:pPr>
      <w:widowControl/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161FA5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161FA5"/>
    <w:pPr>
      <w:widowControl/>
      <w:numPr>
        <w:numId w:val="6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161FA5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161FA5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161FA5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161FA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TextodemacroChar1">
    <w:name w:val="Texto de macro Char1"/>
    <w:basedOn w:val="Fontepargpadro"/>
    <w:uiPriority w:val="99"/>
    <w:semiHidden/>
    <w:rsid w:val="00161FA5"/>
    <w:rPr>
      <w:rFonts w:ascii="Consolas" w:eastAsia="Arial MT" w:hAnsi="Consolas" w:cs="Arial MT"/>
      <w:kern w:val="0"/>
      <w:sz w:val="20"/>
      <w:szCs w:val="20"/>
      <w:lang w:val="pt-PT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161FA5"/>
    <w:pPr>
      <w:widowControl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61FA5"/>
    <w:pPr>
      <w:ind w:left="220" w:hanging="220"/>
    </w:pPr>
  </w:style>
  <w:style w:type="paragraph" w:styleId="Ttulodendiceremissivo">
    <w:name w:val="index heading"/>
    <w:basedOn w:val="Ttulo"/>
    <w:rsid w:val="00161FA5"/>
    <w:pPr>
      <w:pBdr>
        <w:bottom w:val="single" w:sz="8" w:space="4" w:color="4472C4" w:themeColor="accent1"/>
      </w:pBdr>
      <w:spacing w:after="300"/>
    </w:pPr>
    <w:rPr>
      <w:color w:val="323E4F" w:themeColor="text2" w:themeShade="BF"/>
      <w:spacing w:val="5"/>
      <w:kern w:val="2"/>
      <w:sz w:val="52"/>
      <w:szCs w:val="52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61FA5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161FA5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161FA5"/>
    <w:pPr>
      <w:suppressAutoHyphens/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161FA5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161FA5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161FA5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161FA5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1">
    <w:name w:val="Standard1"/>
    <w:qFormat/>
    <w:rsid w:val="00161F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bidi="en-US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161FA5"/>
    <w:rPr>
      <w:color w:val="0563C1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161FA5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161FA5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161FA5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161FA5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161FA5"/>
    <w:rPr>
      <w:b/>
      <w:bCs/>
    </w:rPr>
  </w:style>
  <w:style w:type="paragraph" w:customStyle="1" w:styleId="Ttulo20">
    <w:name w:val="Título2"/>
    <w:basedOn w:val="Normal"/>
    <w:next w:val="Corpodetexto"/>
    <w:qFormat/>
    <w:rsid w:val="00161FA5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161FA5"/>
  </w:style>
  <w:style w:type="paragraph" w:customStyle="1" w:styleId="StandardWW">
    <w:name w:val="Standard (WW)"/>
    <w:rsid w:val="00161FA5"/>
    <w:pPr>
      <w:suppressAutoHyphens/>
      <w:autoSpaceDN w:val="0"/>
      <w:spacing w:after="0" w:line="276" w:lineRule="auto"/>
      <w:textAlignment w:val="baseline"/>
    </w:pPr>
    <w:rPr>
      <w:rFonts w:ascii="Times New Roman" w:eastAsia="Lucida Sans Unicode" w:hAnsi="Times New Roman" w:cs="Tahoma"/>
      <w:color w:val="000000"/>
      <w:kern w:val="0"/>
      <w:sz w:val="24"/>
      <w:szCs w:val="20"/>
      <w:lang w:bidi="en-US"/>
      <w14:ligatures w14:val="none"/>
    </w:rPr>
  </w:style>
  <w:style w:type="paragraph" w:customStyle="1" w:styleId="Standarduser">
    <w:name w:val="Standard (user)"/>
    <w:rsid w:val="007C15D7"/>
    <w:pPr>
      <w:suppressAutoHyphens/>
      <w:autoSpaceDN w:val="0"/>
      <w:spacing w:line="276" w:lineRule="auto"/>
      <w:textAlignment w:val="baseline"/>
    </w:pPr>
    <w:rPr>
      <w:rFonts w:ascii="Aptos" w:eastAsia="Aptos" w:hAnsi="Aptos" w:cs="F, Calibri"/>
      <w:kern w:val="3"/>
      <w:sz w:val="24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50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24047</Words>
  <Characters>149333</Characters>
  <Application>Microsoft Office Word</Application>
  <DocSecurity>0</DocSecurity>
  <Lines>1821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Cabral Bacha Queiroz</dc:creator>
  <cp:keywords/>
  <dc:description/>
  <cp:lastModifiedBy>Lais Cabral Bacha Queiroz</cp:lastModifiedBy>
  <cp:revision>80</cp:revision>
  <dcterms:created xsi:type="dcterms:W3CDTF">2025-11-10T14:11:00Z</dcterms:created>
  <dcterms:modified xsi:type="dcterms:W3CDTF">2025-11-14T12:48:00Z</dcterms:modified>
</cp:coreProperties>
</file>