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5533" w14:textId="77777777" w:rsidR="007E72F7" w:rsidRDefault="007E72F7" w:rsidP="007E72F7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17367C2" w14:textId="77777777" w:rsidR="007E72F7" w:rsidRDefault="007E72F7" w:rsidP="007E72F7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3605C57" w14:textId="77777777" w:rsidR="007E72F7" w:rsidRPr="00DC1EF7" w:rsidRDefault="007E72F7" w:rsidP="007E72F7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C1EF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A7DC9BA" wp14:editId="66B0A981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276F" w14:textId="77777777" w:rsidR="007E72F7" w:rsidRPr="00DC1EF7" w:rsidRDefault="007E72F7" w:rsidP="007E72F7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ESTADO DO CEARÁ</w:t>
      </w:r>
    </w:p>
    <w:p w14:paraId="33CC9F26" w14:textId="77777777" w:rsidR="007E72F7" w:rsidRPr="00DC1EF7" w:rsidRDefault="007E72F7" w:rsidP="007E72F7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PODER JUDICIÁRIO</w:t>
      </w:r>
    </w:p>
    <w:p w14:paraId="4C0235C4" w14:textId="77777777" w:rsidR="007E72F7" w:rsidRPr="00DC1EF7" w:rsidRDefault="007E72F7" w:rsidP="007E72F7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TRIBUNAL</w:t>
      </w:r>
      <w:r w:rsidRPr="00DC1EF7">
        <w:rPr>
          <w:rFonts w:asciiTheme="minorHAnsi" w:hAnsiTheme="minorHAnsi" w:cstheme="minorHAnsi"/>
          <w:b/>
          <w:spacing w:val="-17"/>
        </w:rPr>
        <w:t xml:space="preserve"> </w:t>
      </w:r>
      <w:r w:rsidRPr="00DC1EF7">
        <w:rPr>
          <w:rFonts w:asciiTheme="minorHAnsi" w:hAnsiTheme="minorHAnsi" w:cstheme="minorHAnsi"/>
          <w:b/>
        </w:rPr>
        <w:t>DE</w:t>
      </w:r>
      <w:r w:rsidRPr="00DC1EF7">
        <w:rPr>
          <w:rFonts w:asciiTheme="minorHAnsi" w:hAnsiTheme="minorHAnsi" w:cstheme="minorHAnsi"/>
          <w:b/>
          <w:spacing w:val="-17"/>
        </w:rPr>
        <w:t xml:space="preserve"> </w:t>
      </w:r>
      <w:r w:rsidRPr="00DC1EF7">
        <w:rPr>
          <w:rFonts w:asciiTheme="minorHAnsi" w:hAnsiTheme="minorHAnsi" w:cstheme="minorHAnsi"/>
          <w:b/>
        </w:rPr>
        <w:t>JUSTIÇA</w:t>
      </w:r>
    </w:p>
    <w:p w14:paraId="0BD58C8E" w14:textId="77777777" w:rsidR="007E72F7" w:rsidRDefault="007E72F7" w:rsidP="007E72F7">
      <w:pPr>
        <w:jc w:val="center"/>
        <w:rPr>
          <w:rFonts w:asciiTheme="minorHAnsi" w:hAnsiTheme="minorHAnsi" w:cstheme="minorHAnsi"/>
          <w:b/>
          <w:spacing w:val="-2"/>
        </w:rPr>
      </w:pPr>
      <w:r w:rsidRPr="00DC1EF7">
        <w:rPr>
          <w:rFonts w:asciiTheme="minorHAnsi" w:hAnsiTheme="minorHAnsi" w:cstheme="minorHAnsi"/>
          <w:b/>
        </w:rPr>
        <w:t>5ª</w:t>
      </w:r>
      <w:r w:rsidRPr="00DC1EF7">
        <w:rPr>
          <w:rFonts w:asciiTheme="minorHAnsi" w:hAnsiTheme="minorHAnsi" w:cstheme="minorHAnsi"/>
          <w:b/>
          <w:spacing w:val="-5"/>
        </w:rPr>
        <w:t xml:space="preserve"> </w:t>
      </w:r>
      <w:r w:rsidRPr="00DC1EF7">
        <w:rPr>
          <w:rFonts w:asciiTheme="minorHAnsi" w:hAnsiTheme="minorHAnsi" w:cstheme="minorHAnsi"/>
          <w:b/>
        </w:rPr>
        <w:t>CÂMARA</w:t>
      </w:r>
      <w:r w:rsidRPr="00DC1EF7">
        <w:rPr>
          <w:rFonts w:asciiTheme="minorHAnsi" w:hAnsiTheme="minorHAnsi" w:cstheme="minorHAnsi"/>
          <w:b/>
          <w:spacing w:val="-13"/>
        </w:rPr>
        <w:t xml:space="preserve"> </w:t>
      </w:r>
      <w:r w:rsidRPr="00DC1EF7">
        <w:rPr>
          <w:rFonts w:asciiTheme="minorHAnsi" w:hAnsiTheme="minorHAnsi" w:cstheme="minorHAnsi"/>
          <w:b/>
        </w:rPr>
        <w:t>DE</w:t>
      </w:r>
      <w:r w:rsidRPr="00DC1EF7">
        <w:rPr>
          <w:rFonts w:asciiTheme="minorHAnsi" w:hAnsiTheme="minorHAnsi" w:cstheme="minorHAnsi"/>
          <w:b/>
          <w:spacing w:val="-4"/>
        </w:rPr>
        <w:t xml:space="preserve"> </w:t>
      </w:r>
      <w:r w:rsidRPr="00DC1EF7">
        <w:rPr>
          <w:rFonts w:asciiTheme="minorHAnsi" w:hAnsiTheme="minorHAnsi" w:cstheme="minorHAnsi"/>
          <w:b/>
        </w:rPr>
        <w:t>DIREITO</w:t>
      </w:r>
      <w:r w:rsidRPr="00DC1EF7">
        <w:rPr>
          <w:rFonts w:asciiTheme="minorHAnsi" w:hAnsiTheme="minorHAnsi" w:cstheme="minorHAnsi"/>
          <w:b/>
          <w:spacing w:val="-2"/>
        </w:rPr>
        <w:t xml:space="preserve"> PRIVADO</w:t>
      </w:r>
    </w:p>
    <w:p w14:paraId="5F26795A" w14:textId="77777777" w:rsidR="007E72F7" w:rsidRDefault="007E72F7" w:rsidP="00CD1E7B">
      <w:pPr>
        <w:jc w:val="center"/>
        <w:rPr>
          <w:rFonts w:asciiTheme="minorHAnsi" w:hAnsiTheme="minorHAnsi" w:cstheme="minorHAnsi"/>
          <w:b/>
        </w:rPr>
      </w:pPr>
    </w:p>
    <w:p w14:paraId="33914979" w14:textId="77777777" w:rsidR="007E72F7" w:rsidRDefault="007E72F7" w:rsidP="00CD1E7B">
      <w:pPr>
        <w:jc w:val="center"/>
        <w:rPr>
          <w:rFonts w:asciiTheme="minorHAnsi" w:hAnsiTheme="minorHAnsi" w:cstheme="minorHAnsi"/>
          <w:b/>
        </w:rPr>
      </w:pPr>
    </w:p>
    <w:p w14:paraId="375C4273" w14:textId="275ABD8C" w:rsidR="00161FA5" w:rsidRPr="00E14583" w:rsidRDefault="00161FA5" w:rsidP="00CD1E7B">
      <w:pPr>
        <w:jc w:val="center"/>
        <w:rPr>
          <w:rFonts w:asciiTheme="minorHAnsi" w:hAnsiTheme="minorHAnsi" w:cstheme="minorHAnsi"/>
          <w:b/>
          <w:spacing w:val="-2"/>
        </w:rPr>
      </w:pPr>
      <w:r w:rsidRPr="00E14583">
        <w:rPr>
          <w:rFonts w:asciiTheme="minorHAnsi" w:hAnsiTheme="minorHAnsi" w:cstheme="minorHAnsi"/>
          <w:b/>
        </w:rPr>
        <w:t>ATA</w:t>
      </w:r>
      <w:r w:rsidRPr="00E14583">
        <w:rPr>
          <w:rFonts w:asciiTheme="minorHAnsi" w:hAnsiTheme="minorHAnsi" w:cstheme="minorHAnsi"/>
          <w:b/>
          <w:spacing w:val="-15"/>
        </w:rPr>
        <w:t xml:space="preserve"> </w:t>
      </w:r>
      <w:r w:rsidRPr="00E14583">
        <w:rPr>
          <w:rFonts w:asciiTheme="minorHAnsi" w:hAnsiTheme="minorHAnsi" w:cstheme="minorHAnsi"/>
          <w:b/>
        </w:rPr>
        <w:t>DA</w:t>
      </w:r>
      <w:r w:rsidRPr="00E14583">
        <w:rPr>
          <w:rFonts w:asciiTheme="minorHAnsi" w:hAnsiTheme="minorHAnsi" w:cstheme="minorHAnsi"/>
          <w:b/>
          <w:spacing w:val="-17"/>
        </w:rPr>
        <w:t xml:space="preserve"> </w:t>
      </w:r>
      <w:r w:rsidRPr="00E14583">
        <w:rPr>
          <w:rFonts w:asciiTheme="minorHAnsi" w:hAnsiTheme="minorHAnsi" w:cstheme="minorHAnsi"/>
          <w:b/>
        </w:rPr>
        <w:t>SESSÃO</w:t>
      </w:r>
      <w:r w:rsidRPr="00E14583">
        <w:rPr>
          <w:rFonts w:asciiTheme="minorHAnsi" w:hAnsiTheme="minorHAnsi" w:cstheme="minorHAnsi"/>
          <w:b/>
          <w:spacing w:val="-8"/>
        </w:rPr>
        <w:t xml:space="preserve"> </w:t>
      </w:r>
      <w:r w:rsidRPr="00E14583">
        <w:rPr>
          <w:rFonts w:asciiTheme="minorHAnsi" w:hAnsiTheme="minorHAnsi" w:cstheme="minorHAnsi"/>
          <w:b/>
        </w:rPr>
        <w:t>ORDINÁRIA</w:t>
      </w:r>
      <w:r w:rsidRPr="00E14583">
        <w:rPr>
          <w:rFonts w:asciiTheme="minorHAnsi" w:hAnsiTheme="minorHAnsi" w:cstheme="minorHAnsi"/>
          <w:b/>
          <w:spacing w:val="-8"/>
        </w:rPr>
        <w:t xml:space="preserve"> Nº 10 </w:t>
      </w:r>
      <w:r w:rsidRPr="00E14583">
        <w:rPr>
          <w:rFonts w:asciiTheme="minorHAnsi" w:hAnsiTheme="minorHAnsi" w:cstheme="minorHAnsi"/>
          <w:b/>
        </w:rPr>
        <w:t>DE</w:t>
      </w:r>
      <w:r w:rsidRPr="00E14583">
        <w:rPr>
          <w:rFonts w:asciiTheme="minorHAnsi" w:hAnsiTheme="minorHAnsi" w:cstheme="minorHAnsi"/>
          <w:b/>
          <w:spacing w:val="-7"/>
        </w:rPr>
        <w:t xml:space="preserve"> 21</w:t>
      </w:r>
      <w:r w:rsidRPr="00E14583">
        <w:rPr>
          <w:rFonts w:asciiTheme="minorHAnsi" w:hAnsiTheme="minorHAnsi" w:cstheme="minorHAnsi"/>
          <w:b/>
          <w:spacing w:val="-2"/>
        </w:rPr>
        <w:t>.10.2025</w:t>
      </w:r>
    </w:p>
    <w:p w14:paraId="696E0D5E" w14:textId="77777777" w:rsidR="00161FA5" w:rsidRPr="00E14583" w:rsidRDefault="00161FA5" w:rsidP="00CD1E7B">
      <w:pPr>
        <w:ind w:right="614"/>
        <w:jc w:val="both"/>
        <w:rPr>
          <w:rFonts w:asciiTheme="minorHAnsi" w:hAnsiTheme="minorHAnsi" w:cstheme="minorHAnsi"/>
          <w:b/>
        </w:rPr>
      </w:pPr>
    </w:p>
    <w:p w14:paraId="4C79250A" w14:textId="082A0551" w:rsidR="00B85809" w:rsidRPr="00E14583" w:rsidRDefault="00161FA5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</w:rPr>
        <w:t xml:space="preserve">Aos vinte e um (21) dias do mês de outubro (10) do ano de dois mil e vinte e cinco (2025), na sala de sessões da 5ª Câmara de Direito Privado, em sessão híbrida, com início às 9h, teve lugar a Sessão Ordinária deste Colegiado. Presentes os Exmos. Srs. Desembaragadora Maria Regina Oliveira Camara (Presidente), Desembargador Francisco Lucídio Queiroz Júnior e os Exmos. Srs. Juízes Convocados Dr. Mantovanni Colares Cavalcante e Dr. José Krentel Ferreira Filho, a Dra. </w:t>
      </w:r>
      <w:r w:rsidRPr="00E14583">
        <w:rPr>
          <w:rFonts w:asciiTheme="minorHAnsi" w:eastAsia="Calibri" w:hAnsiTheme="minorHAnsi" w:cstheme="minorHAnsi"/>
        </w:rPr>
        <w:t>Edna Lopes Costa da Matta</w:t>
      </w:r>
      <w:r w:rsidRPr="00E14583">
        <w:rPr>
          <w:rFonts w:asciiTheme="minorHAnsi" w:hAnsiTheme="minorHAnsi" w:cstheme="minorHAnsi"/>
        </w:rPr>
        <w:t xml:space="preserve"> (Procuradora de Justiça), Dra. </w:t>
      </w:r>
      <w:r w:rsidRPr="00E14583">
        <w:rPr>
          <w:rFonts w:asciiTheme="minorHAnsi" w:eastAsia="Calibri" w:hAnsiTheme="minorHAnsi" w:cstheme="minorHAnsi"/>
        </w:rPr>
        <w:t>Roberta Madeira Quaranta</w:t>
      </w:r>
      <w:r w:rsidRPr="00E14583">
        <w:rPr>
          <w:rFonts w:asciiTheme="minorHAnsi" w:hAnsiTheme="minorHAnsi" w:cstheme="minorHAnsi"/>
        </w:rPr>
        <w:t xml:space="preserve"> (Defensora Pública) e a Dra. Lais Cabral Bachá Queiroz (Coordenadora da Câmara). D</w:t>
      </w:r>
      <w:proofErr w:type="spellStart"/>
      <w:r w:rsidRPr="00E14583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eclarada</w:t>
      </w:r>
      <w:proofErr w:type="spellEnd"/>
      <w:r w:rsidRPr="00E14583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aberta a sessão pela Exma. Sra. Presidente, após cumprimentar os presentes, foi submetida à apreciação a ata da reunião anterior, a qual foi aprovada sem objeções. Iniciaram-se os trabalhos com a leitura dos processos adiados e retirados de pauta, bem como do processo com pedido de preferência de julgamento. Em seguida, deu-se prosseguimento aos julgamentos dos processos sem destaque. </w:t>
      </w:r>
      <w:r w:rsidRPr="00E14583">
        <w:rPr>
          <w:rFonts w:asciiTheme="minorHAnsi" w:eastAsia="Times New Roman" w:hAnsiTheme="minorHAnsi" w:cstheme="minorHAnsi"/>
          <w:b/>
          <w:bCs/>
          <w:u w:val="double"/>
        </w:rPr>
        <w:t>PROCESSOS DO SISTEMA PJE</w:t>
      </w:r>
      <w:r w:rsidRPr="00E14583">
        <w:rPr>
          <w:rFonts w:asciiTheme="minorHAnsi" w:eastAsia="Times New Roman" w:hAnsiTheme="minorHAnsi" w:cstheme="minorHAnsi"/>
          <w:b/>
          <w:bCs/>
        </w:rPr>
        <w:t xml:space="preserve">:   </w:t>
      </w:r>
      <w:r w:rsidR="005971C1" w:rsidRPr="00E14583">
        <w:rPr>
          <w:rFonts w:asciiTheme="minorHAnsi" w:hAnsiTheme="minorHAnsi" w:cstheme="minorHAnsi"/>
          <w:b/>
          <w:lang w:val="pt-BR"/>
        </w:rPr>
        <w:t>01 AGRAVO DE INSTRUMENTO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3007505-75.2025.8.06.0000</w:t>
      </w:r>
      <w:r w:rsidR="00391B49" w:rsidRPr="00E14583">
        <w:rPr>
          <w:rFonts w:asciiTheme="minorHAnsi" w:hAnsiTheme="minorHAnsi" w:cstheme="minorHAnsi"/>
          <w:b/>
          <w:lang w:val="pt-BR"/>
        </w:rPr>
        <w:t>.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AGRAVANTE: FRANCISCA CASSIANO DE SOUZA. AGRAVADO: BANCO BMG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391B49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02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0201874-89.2024.8.06.0151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DAS DORES DO NASCIMENTO BARBOSA. APELADO: CONAFER CONFEDERACAO NACIONAL DOS AGRICULTORES FAMILIARES E EMPR</w:t>
      </w:r>
      <w:r w:rsidR="00F54798">
        <w:rPr>
          <w:rFonts w:asciiTheme="minorHAnsi" w:hAnsiTheme="minorHAnsi" w:cstheme="minorHAnsi"/>
          <w:lang w:val="pt-BR"/>
        </w:rPr>
        <w:t>E</w:t>
      </w:r>
      <w:r w:rsidR="005971C1" w:rsidRPr="00E14583">
        <w:rPr>
          <w:rFonts w:asciiTheme="minorHAnsi" w:hAnsiTheme="minorHAnsi" w:cstheme="minorHAnsi"/>
          <w:lang w:val="pt-BR"/>
        </w:rPr>
        <w:t>ND.</w:t>
      </w:r>
      <w:r w:rsidR="00791F6B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lang w:val="pt-BR"/>
        </w:rPr>
        <w:t>FAMI.</w:t>
      </w:r>
      <w:r w:rsidR="00791F6B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lang w:val="pt-BR"/>
        </w:rPr>
        <w:t>RURAIS DO BRASIL</w:t>
      </w:r>
      <w:r w:rsidR="00391B49" w:rsidRPr="00E14583">
        <w:rPr>
          <w:rFonts w:asciiTheme="minorHAnsi" w:hAnsiTheme="minorHAnsi" w:cstheme="minorHAnsi"/>
          <w:lang w:val="pt-BR"/>
        </w:rPr>
        <w:t xml:space="preserve">. </w:t>
      </w:r>
      <w:r w:rsidR="00391B49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391B49" w:rsidRPr="00E14583">
        <w:rPr>
          <w:rFonts w:asciiTheme="minorHAnsi" w:hAnsiTheme="minorHAnsi" w:cstheme="minorHAnsi"/>
          <w:lang w:val="pt-BR"/>
        </w:rPr>
        <w:t xml:space="preserve">: </w:t>
      </w:r>
      <w:r w:rsidR="00333F63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5971C1" w:rsidRPr="00E14583">
        <w:rPr>
          <w:rFonts w:asciiTheme="minorHAnsi" w:hAnsiTheme="minorHAnsi" w:cstheme="minorHAnsi"/>
          <w:lang w:val="pt-BR"/>
        </w:rPr>
        <w:t xml:space="preserve"> </w:t>
      </w:r>
      <w:r w:rsidR="006F1E88" w:rsidRPr="00E14583">
        <w:rPr>
          <w:rFonts w:asciiTheme="minorHAnsi" w:hAnsiTheme="minorHAnsi" w:cstheme="minorHAnsi"/>
          <w:lang w:val="pt-BR"/>
        </w:rPr>
        <w:t xml:space="preserve">Des. Francisco Lucídio de Queiroz </w:t>
      </w:r>
      <w:r w:rsidR="00791F6B" w:rsidRPr="00E14583">
        <w:rPr>
          <w:rFonts w:asciiTheme="minorHAnsi" w:hAnsiTheme="minorHAnsi" w:cstheme="minorHAnsi"/>
          <w:lang w:val="pt-BR"/>
        </w:rPr>
        <w:t>Júnior</w:t>
      </w:r>
      <w:r w:rsidR="005971C1" w:rsidRPr="00E14583">
        <w:rPr>
          <w:rFonts w:asciiTheme="minorHAnsi" w:hAnsiTheme="minorHAnsi" w:cstheme="minorHAnsi"/>
          <w:lang w:val="pt-BR"/>
        </w:rPr>
        <w:t>.</w:t>
      </w:r>
      <w:r w:rsidR="006F1E88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03 AGRAVO DE INSTRUMENTO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0631471-06.2024.8.06.0000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AGRAVANTE: JOSE VILMAR UCHOA DE AQUINO. AGRAVADO: BANCO DO NORDESTE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O Colegiado, por unanimidade, acordou em conhecer do recurso para dar-lhe provimento, nos termos do voto do(a) eminente Relator(a).</w:t>
      </w:r>
      <w:r w:rsidR="00526F7C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04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0899106-66.2014.8.06.0001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DECOLAR. COM LTDA. APELADO: LILIANA BARCELLOS LOPES. APELADO: VERA BARCELLOS.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526F7C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05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3000060-68.2025.8.06.0141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IRACI MENDES DA SILVA. APELADO: BANCO ITAU BMG CONSIGNADO S.A. </w:t>
      </w:r>
      <w:r w:rsidR="005C7B79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C7B79" w:rsidRPr="00E14583">
        <w:rPr>
          <w:rFonts w:asciiTheme="minorHAnsi" w:hAnsiTheme="minorHAnsi" w:cstheme="minorHAnsi"/>
          <w:lang w:val="pt-BR"/>
        </w:rPr>
        <w:t xml:space="preserve">: </w:t>
      </w:r>
      <w:r w:rsidR="005C7B79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613B7B">
        <w:rPr>
          <w:rFonts w:asciiTheme="minorHAnsi" w:hAnsiTheme="minorHAnsi" w:cstheme="minorHAnsi"/>
          <w:lang w:val="pt-BR"/>
        </w:rPr>
        <w:t xml:space="preserve"> Juiz </w:t>
      </w:r>
      <w:proofErr w:type="spellStart"/>
      <w:r w:rsidR="00613B7B">
        <w:rPr>
          <w:rFonts w:asciiTheme="minorHAnsi" w:hAnsiTheme="minorHAnsi" w:cstheme="minorHAnsi"/>
          <w:lang w:val="pt-BR"/>
        </w:rPr>
        <w:t>Convovado</w:t>
      </w:r>
      <w:proofErr w:type="spellEnd"/>
      <w:r w:rsidR="00613B7B">
        <w:rPr>
          <w:rFonts w:asciiTheme="minorHAnsi" w:hAnsiTheme="minorHAnsi" w:cstheme="minorHAnsi"/>
          <w:lang w:val="pt-BR"/>
        </w:rPr>
        <w:t xml:space="preserve"> Dr. Mantovanni Colares Cavalcante</w:t>
      </w:r>
      <w:r w:rsidR="005C7B79" w:rsidRPr="00E14583">
        <w:rPr>
          <w:rFonts w:asciiTheme="minorHAnsi" w:hAnsiTheme="minorHAnsi" w:cstheme="minorHAnsi"/>
          <w:lang w:val="pt-BR"/>
        </w:rPr>
        <w:t xml:space="preserve">. </w:t>
      </w:r>
      <w:r w:rsidR="005971C1" w:rsidRPr="00E14583">
        <w:rPr>
          <w:rFonts w:asciiTheme="minorHAnsi" w:hAnsiTheme="minorHAnsi" w:cstheme="minorHAnsi"/>
          <w:b/>
          <w:lang w:val="pt-BR"/>
        </w:rPr>
        <w:t>06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3000668-39.2025.8.06.0053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RAIMUNDA VIEIRA DA SILVA. APELANTE: SABEMI SEGURADORA SA. APELADO: SABEMI SEGURADORA SA. APELADO: RAIMUNDA VIEIRA DA SILVA </w:t>
      </w:r>
      <w:r w:rsidR="00791F6B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791F6B" w:rsidRPr="00E14583">
        <w:rPr>
          <w:rFonts w:asciiTheme="minorHAnsi" w:hAnsiTheme="minorHAnsi" w:cstheme="minorHAnsi"/>
          <w:lang w:val="pt-BR"/>
        </w:rPr>
        <w:t xml:space="preserve">: </w:t>
      </w:r>
      <w:r w:rsidR="00791F6B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791F6B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526F7C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07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3003320-46.2024.8.06.0091</w:t>
      </w:r>
      <w:r w:rsidR="005971C1" w:rsidRPr="00E14583">
        <w:rPr>
          <w:rFonts w:asciiTheme="minorHAnsi" w:hAnsiTheme="minorHAnsi" w:cstheme="minorHAnsi"/>
          <w:lang w:val="pt-BR"/>
        </w:rPr>
        <w:t xml:space="preserve"> Melo - Servidora ora. RELATOR(A): 1º Gabinete da 5ª Câmara de Direito Privado – Desa. Maria Regina Oliveira Camara. APELANTE: JOSE FAUSTO DO NASCIMENTO. APELADO: BANCO </w:t>
      </w:r>
      <w:r w:rsidR="005971C1" w:rsidRPr="00E14583">
        <w:rPr>
          <w:rFonts w:asciiTheme="minorHAnsi" w:hAnsiTheme="minorHAnsi" w:cstheme="minorHAnsi"/>
          <w:lang w:val="pt-BR"/>
        </w:rPr>
        <w:lastRenderedPageBreak/>
        <w:t xml:space="preserve">MERCANTIL DO BRASIL SA. </w:t>
      </w:r>
      <w:r w:rsidR="00F465AC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465AC" w:rsidRPr="00E14583">
        <w:rPr>
          <w:rFonts w:asciiTheme="minorHAnsi" w:hAnsiTheme="minorHAnsi" w:cstheme="minorHAnsi"/>
          <w:lang w:val="pt-BR"/>
        </w:rPr>
        <w:t xml:space="preserve">: </w:t>
      </w:r>
      <w:r w:rsidR="00F465AC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F465AC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C312A9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08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3002266-14.2025.8.06.0090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ANTONIA DELFINO PAZ. APELADO: BANCO PAN S.A.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5971C1" w:rsidRPr="00E14583">
        <w:rPr>
          <w:rFonts w:asciiTheme="minorHAnsi" w:hAnsiTheme="minorHAnsi" w:cstheme="minorHAnsi"/>
          <w:lang w:val="pt-BR"/>
        </w:rPr>
        <w:t xml:space="preserve">  Adiado.</w:t>
      </w:r>
      <w:r w:rsidR="004B51BD" w:rsidRPr="00E1458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09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0252867-04.2024.8.06.0001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ROSALENI LEBRE GASTINO. APELADO: CAIXA SEGURADORA S/A. APELADO: Caixa Seguradora S/A.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10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3027225-25.2025.8.06.0001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. RELATOR(A): 1º Gabinete da 5ª Câmara de Direito Privado – Desa. Maria Regina Oliveira Camara. APELANTE: BANCO BRADESCO FINANCIAMENTOS S.A. APELADO: MARIA DE FATIMA SOUSA DOS SANTOS.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11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3001521-57.2024.8.06.0029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ANTONIA ELENI DE ARAUJO SOUZA. APELADO: BANCO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</w:t>
      </w:r>
      <w:r w:rsidR="00291CC3" w:rsidRPr="00E14583">
        <w:rPr>
          <w:rFonts w:asciiTheme="minorHAnsi" w:hAnsiTheme="minorHAnsi" w:cstheme="minorHAnsi"/>
          <w:lang w:val="pt-BR"/>
        </w:rPr>
        <w:t xml:space="preserve"> O Colegiado, por unanimidade, acordou em conhecer do recurso para dar-lhe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12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0201152-44.2023.8.06.0166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RAIMUNDO NONATO FERREIRA. APELADO: BANCO BRADESCO FINANCIAMENTOS S.A.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O Colegiado, por unanimidade, acordou em conhecer dos recursos para dar-lhe parcial provimento ao recurso da autora e negar provimento ao recurso do réu,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13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3001057-30.2025.8.06.0051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ELIZA SERAFIM RIBEIRO. APELADO: BANCO DO ESTADO DO RIO GRANDE DO SUL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5971C1" w:rsidRPr="00E14583">
        <w:rPr>
          <w:rFonts w:asciiTheme="minorHAnsi" w:hAnsiTheme="minorHAnsi" w:cstheme="minorHAnsi"/>
          <w:lang w:val="pt-BR"/>
        </w:rPr>
        <w:t xml:space="preserve">  Adiado.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14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3000556-10.2025.8.06.0170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ANTONIO CARLOS DE SOUZA NETO. APELADO: BANCO MERCANTIL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5971C1" w:rsidRPr="00E14583">
        <w:rPr>
          <w:rFonts w:asciiTheme="minorHAnsi" w:hAnsiTheme="minorHAnsi" w:cstheme="minorHAnsi"/>
          <w:lang w:val="pt-BR"/>
        </w:rPr>
        <w:t xml:space="preserve">  Adiado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bCs/>
          <w:lang w:val="pt-BR"/>
        </w:rPr>
        <w:t xml:space="preserve"> 15 AGRAVO INTERNO N 0201018-08.2022.8.06.0051.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Agravante: ALCI CAMPOS DA SILVA Agravado: BANCO PAN S.A.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</w:t>
      </w:r>
      <w:r w:rsidR="00291CC3" w:rsidRPr="00E14583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16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0013428-22.2011.8.06.0034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COMPANHIA ENERGETICA DO CEARA. APELADO: Jose Abdias da Silva.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5971C1" w:rsidRPr="00E14583">
        <w:rPr>
          <w:rFonts w:asciiTheme="minorHAnsi" w:hAnsiTheme="minorHAnsi" w:cstheme="minorHAnsi"/>
          <w:lang w:val="pt-BR"/>
        </w:rPr>
        <w:t xml:space="preserve">  Adiado.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17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0200880-07.2023.8.06.0051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BANCO BRADESCO FINANCIAMENTOS S.A. APELADO: MARIA MARTINS PAE.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91CC3" w:rsidRPr="00291CC3">
        <w:rPr>
          <w:rFonts w:asciiTheme="minorHAnsi" w:hAnsiTheme="minorHAnsi" w:cstheme="minorHAnsi"/>
          <w:i/>
          <w:lang w:val="pt-BR"/>
        </w:rPr>
        <w:t xml:space="preserve">: </w:t>
      </w:r>
      <w:r w:rsidR="00291CC3" w:rsidRPr="00E14583">
        <w:rPr>
          <w:rFonts w:asciiTheme="minorHAnsi" w:hAnsiTheme="minorHAnsi" w:cstheme="minorHAnsi"/>
          <w:lang w:val="pt-BR"/>
        </w:rPr>
        <w:t xml:space="preserve">O Colegiado, por unanimidade, acordou em conhecer do recurso para </w:t>
      </w:r>
      <w:r w:rsidR="00291CC3">
        <w:rPr>
          <w:rFonts w:asciiTheme="minorHAnsi" w:hAnsiTheme="minorHAnsi" w:cstheme="minorHAnsi"/>
          <w:lang w:val="pt-BR"/>
        </w:rPr>
        <w:t>dar</w:t>
      </w:r>
      <w:r w:rsidR="00291CC3" w:rsidRPr="00E14583">
        <w:rPr>
          <w:rFonts w:asciiTheme="minorHAnsi" w:hAnsiTheme="minorHAnsi" w:cstheme="minorHAnsi"/>
          <w:lang w:val="pt-BR"/>
        </w:rPr>
        <w:t>-lhe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18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3001159-13.2024.8.06.0043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BANCO BMG SA. APELADO: MARIA DAS VIRGENS VIEIRA.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</w:t>
      </w:r>
      <w:r w:rsidR="00291CC3" w:rsidRPr="00E14583">
        <w:rPr>
          <w:rFonts w:asciiTheme="minorHAnsi" w:hAnsiTheme="minorHAnsi" w:cstheme="minorHAnsi"/>
          <w:lang w:val="pt-BR"/>
        </w:rPr>
        <w:t xml:space="preserve">O Colegiado, por unanimidade, acordou em conhecer do recurso para </w:t>
      </w:r>
      <w:r w:rsidR="00291CC3">
        <w:rPr>
          <w:rFonts w:asciiTheme="minorHAnsi" w:hAnsiTheme="minorHAnsi" w:cstheme="minorHAnsi"/>
          <w:lang w:val="pt-BR"/>
        </w:rPr>
        <w:t>dar</w:t>
      </w:r>
      <w:r w:rsidR="00291CC3" w:rsidRPr="00E14583">
        <w:rPr>
          <w:rFonts w:asciiTheme="minorHAnsi" w:hAnsiTheme="minorHAnsi" w:cstheme="minorHAnsi"/>
          <w:lang w:val="pt-BR"/>
        </w:rPr>
        <w:t xml:space="preserve">-lhe </w:t>
      </w:r>
      <w:r w:rsidR="00291CC3">
        <w:rPr>
          <w:rFonts w:asciiTheme="minorHAnsi" w:hAnsiTheme="minorHAnsi" w:cstheme="minorHAnsi"/>
          <w:lang w:val="pt-BR"/>
        </w:rPr>
        <w:t xml:space="preserve">parcial </w:t>
      </w:r>
      <w:r w:rsidR="00291CC3" w:rsidRPr="00E14583">
        <w:rPr>
          <w:rFonts w:asciiTheme="minorHAnsi" w:hAnsiTheme="minorHAnsi" w:cstheme="minorHAnsi"/>
          <w:lang w:val="pt-BR"/>
        </w:rPr>
        <w:t>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19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3022671-47.2025.8.06.0001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LUIZ VLADEIRTON OLIVEIRA DE QUEIROZ. APELADO: BANCO VOTORANTIM S.A.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parcialmente do recurso e, na parte conhecida, dar-lhe parcial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20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3002368-59.2024.8.06.0029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</w:t>
      </w:r>
      <w:r w:rsidR="005971C1" w:rsidRPr="00E14583">
        <w:rPr>
          <w:rFonts w:asciiTheme="minorHAnsi" w:hAnsiTheme="minorHAnsi" w:cstheme="minorHAnsi"/>
          <w:lang w:val="pt-BR"/>
        </w:rPr>
        <w:lastRenderedPageBreak/>
        <w:t xml:space="preserve">Camara. APELANTE: ANTONIO CALIXTO DOS SANTOS. APELADO: BANCO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21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3002579-32.2025.8.06.0071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EMBARGANTE: BANCO DO BRASIL SA EMBARGADO:FRANCISCO ERNANY OLIVEIRA AGUIAR.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22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0200614-97.2023.8.06.0090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JOSEFA DIAS DOS SANTOS. APELADO: BANCO BRADESCO S/A.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 </w:t>
      </w:r>
      <w:r w:rsidR="005971C1" w:rsidRPr="005563D0">
        <w:rPr>
          <w:rFonts w:asciiTheme="minorHAnsi" w:hAnsiTheme="minorHAnsi" w:cstheme="minorHAnsi"/>
          <w:b/>
          <w:bCs/>
          <w:lang w:val="pt-BR"/>
        </w:rPr>
        <w:t>23 AGRAVO DE INSTRUMENTO N 0620386-23.2024.8.06</w:t>
      </w:r>
      <w:r w:rsidR="005563D0">
        <w:rPr>
          <w:rFonts w:asciiTheme="minorHAnsi" w:hAnsiTheme="minorHAnsi" w:cstheme="minorHAnsi"/>
          <w:b/>
          <w:bCs/>
          <w:lang w:val="pt-BR"/>
        </w:rPr>
        <w:t>.0</w:t>
      </w:r>
      <w:r w:rsidR="005563D0" w:rsidRPr="005563D0">
        <w:rPr>
          <w:rFonts w:asciiTheme="minorHAnsi" w:hAnsiTheme="minorHAnsi" w:cstheme="minorHAnsi"/>
          <w:b/>
          <w:bCs/>
          <w:lang w:val="pt-BR"/>
        </w:rPr>
        <w:t>001</w:t>
      </w:r>
      <w:r w:rsidR="005971C1" w:rsidRPr="00E14583">
        <w:rPr>
          <w:rFonts w:asciiTheme="minorHAnsi" w:hAnsiTheme="minorHAnsi" w:cstheme="minorHAnsi"/>
          <w:lang w:val="pt-BR"/>
        </w:rPr>
        <w:t xml:space="preserve">. RELATOR(A): 1º Gabinete da 5ª Câmara de Direito Privado – Desa. Maria Regina Oliveira Camara. AGRAVANTE: BANCO BRADESCO S/A. AGRAVADO: MARIA LUCI CAVALCANTE FONTENELE.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</w:t>
      </w:r>
      <w:r w:rsidR="005563D0" w:rsidRPr="00E14583">
        <w:rPr>
          <w:rFonts w:asciiTheme="minorHAnsi" w:hAnsiTheme="minorHAnsi" w:cstheme="minorHAnsi"/>
          <w:lang w:val="pt-BR"/>
        </w:rPr>
        <w:t xml:space="preserve">O Colegiado, por unanimidade, acordou em conhecer do recurso para </w:t>
      </w:r>
      <w:r w:rsidR="005563D0">
        <w:rPr>
          <w:rFonts w:asciiTheme="minorHAnsi" w:hAnsiTheme="minorHAnsi" w:cstheme="minorHAnsi"/>
          <w:lang w:val="pt-BR"/>
        </w:rPr>
        <w:t>negar</w:t>
      </w:r>
      <w:r w:rsidR="005563D0" w:rsidRPr="00E14583">
        <w:rPr>
          <w:rFonts w:asciiTheme="minorHAnsi" w:hAnsiTheme="minorHAnsi" w:cstheme="minorHAnsi"/>
          <w:lang w:val="pt-BR"/>
        </w:rPr>
        <w:t>-lhe provimento,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24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0201996-58.2024.8.06.0101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embargado: BANCO BRADESCO S/A embargante: ALDENOURA DE SOUSA PEREIRA.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dos embargos declaratórios para dar-lhe provimento,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25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3002822-05.2025.8.06.0029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ANTONIA OLIVEIRA CAVALCANTE. APELADO: BANCO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26 AGRAVO DE INSTRUMENTO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3003832-74.2025.8.06.0000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AGRAVANTE: ITAU UNIBANCO HOLDING S.A. AGRAVADO: ANTONIO TAVARES DE SOUZA.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27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0050196-21.2021.8.06.0090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MARLEIDE RODRIGUES DE OLIVEIRA. APELADO: BANCO BRADESCO S/A. APELADO: BANCO MERCANTIL DO BRASIL SA</w:t>
      </w:r>
      <w:r w:rsidR="00B5211F" w:rsidRPr="00E14583">
        <w:rPr>
          <w:rFonts w:asciiTheme="minorHAnsi" w:hAnsiTheme="minorHAnsi" w:cstheme="minorHAnsi"/>
          <w:lang w:val="pt-BR"/>
        </w:rPr>
        <w:t>.</w:t>
      </w:r>
      <w:r w:rsidR="005971C1" w:rsidRPr="00E14583">
        <w:rPr>
          <w:rFonts w:asciiTheme="minorHAnsi" w:hAnsiTheme="minorHAnsi" w:cstheme="minorHAnsi"/>
          <w:lang w:val="pt-BR"/>
        </w:rPr>
        <w:t xml:space="preserve"> </w:t>
      </w:r>
      <w:r w:rsidR="00B5211F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B5211F" w:rsidRPr="00E14583">
        <w:rPr>
          <w:rFonts w:asciiTheme="minorHAnsi" w:hAnsiTheme="minorHAnsi" w:cstheme="minorHAnsi"/>
          <w:lang w:val="pt-BR"/>
        </w:rPr>
        <w:t xml:space="preserve">: </w:t>
      </w:r>
      <w:r w:rsidR="00B5211F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B5211F" w:rsidRPr="00E14583">
        <w:rPr>
          <w:rFonts w:asciiTheme="minorHAnsi" w:hAnsiTheme="minorHAnsi" w:cstheme="minorHAnsi"/>
          <w:lang w:val="pt-BR"/>
        </w:rPr>
        <w:t xml:space="preserve"> Des. Francisco Lucídio de Queiroz Júnior. </w:t>
      </w:r>
      <w:r w:rsidR="005971C1" w:rsidRPr="00E14583">
        <w:rPr>
          <w:rFonts w:asciiTheme="minorHAnsi" w:hAnsiTheme="minorHAnsi" w:cstheme="minorHAnsi"/>
          <w:b/>
          <w:lang w:val="pt-BR"/>
        </w:rPr>
        <w:t>28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0200370-57.2024.8.06.0051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FRANCISCO JACO FERREIRA. APELANTE: BANCO VOTORANTIM S.A. </w:t>
      </w:r>
      <w:r w:rsidR="00B5211F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B5211F" w:rsidRPr="00E14583">
        <w:rPr>
          <w:rFonts w:asciiTheme="minorHAnsi" w:hAnsiTheme="minorHAnsi" w:cstheme="minorHAnsi"/>
          <w:lang w:val="pt-BR"/>
        </w:rPr>
        <w:t xml:space="preserve">: </w:t>
      </w:r>
      <w:r w:rsidR="00B5211F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B5211F" w:rsidRPr="00E14583">
        <w:rPr>
          <w:rFonts w:asciiTheme="minorHAnsi" w:hAnsiTheme="minorHAnsi" w:cstheme="minorHAnsi"/>
          <w:lang w:val="pt-BR"/>
        </w:rPr>
        <w:t xml:space="preserve"> Des. Francisco Lucídio de Queiroz Júnior. </w:t>
      </w:r>
      <w:r w:rsidR="005971C1" w:rsidRPr="00E14583">
        <w:rPr>
          <w:rFonts w:asciiTheme="minorHAnsi" w:hAnsiTheme="minorHAnsi" w:cstheme="minorHAnsi"/>
          <w:b/>
          <w:lang w:val="pt-BR"/>
        </w:rPr>
        <w:t>29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0050311-34.2021.8.06.0125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CICERO CORDEIRO NUNES. APELADO: JOAO SEVERINO DA SILVA.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não conhecer do recurso,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30 EMBARGOS DE DECLARAÇÃO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0157076-23.2015.8.06.0001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RENATA OLIVEIRA CARNEIRO. APELADO: POLO DO ELETRO COMERCIAL DE MOVEIS LTDA.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31 EMBARGOS DE DECLARAÇÃO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0249560-42.2024.8.06.0001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</w:t>
      </w:r>
      <w:r w:rsidR="005563D0">
        <w:rPr>
          <w:rFonts w:asciiTheme="minorHAnsi" w:hAnsiTheme="minorHAnsi" w:cstheme="minorHAnsi"/>
          <w:lang w:val="pt-BR"/>
        </w:rPr>
        <w:t>. APELANTE</w:t>
      </w:r>
      <w:r w:rsidR="005971C1" w:rsidRPr="00E14583">
        <w:rPr>
          <w:rFonts w:asciiTheme="minorHAnsi" w:hAnsiTheme="minorHAnsi" w:cstheme="minorHAnsi"/>
          <w:lang w:val="pt-BR"/>
        </w:rPr>
        <w:t xml:space="preserve">: RAYLANE ANDRADE DE SOUSA LIMA. APELANTE: CLECIO GOMES FERREIRA LIMA. APELADO: COMPANHIA </w:t>
      </w:r>
      <w:r w:rsidR="005971C1" w:rsidRPr="00E14583">
        <w:rPr>
          <w:rFonts w:asciiTheme="minorHAnsi" w:hAnsiTheme="minorHAnsi" w:cstheme="minorHAnsi"/>
          <w:lang w:val="pt-BR"/>
        </w:rPr>
        <w:lastRenderedPageBreak/>
        <w:t xml:space="preserve">ENERGETICA DO CEARA.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32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0249640-74.2022.8.06.0001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APELANTE/APELADO: FORTCASA INCORPORADORA E IMOBILIARIA LTDA APELANTE/APELADO: FRANSMAR LOPES DOS SANTOS.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dos recursos, para negar provimento ao apelo da promovente e dar provimento ao apelo da requerida,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33 AGRAVO DE INSTRUMENTO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3000715-75.2025.8.06.0000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AGRAVANTE: CRISTIANE RODRIGUES DE FARIAS. AGRAVADO: AE&amp;M GERENCIAMENTO DE PROPRIEDADES LTDA. AGRAVADO: ELEN DE SOUSA RESENDE. AGRAVADO: MARCOS VINICIUS DA COSTA MEIRELES.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5563D0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34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0200423-58.2024.8.06.0109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CICERA DE FIGUEIREDO MENEZES. APELADO: BANCO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35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0245013-61.2021.8.06.0001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SONIA MARIA SOUSA AGOSTINHO. APELADO: BANCO MERCANTIL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36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3000293-16.2025.8.06.0028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ARIELA DAIANE FERREIRA RIBEIRO. APELANTE: RIVELINO MACHADO DE OLIVEIRA. APELADO: BANCO DO NORDESTE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37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0256159-02.2021.8.06.0001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GLAUCITANIA DIOGENES NOGUEIRA. APELADO: Banco Bradesco Financiamento S/A</w:t>
      </w:r>
      <w:r w:rsidR="00B5211F" w:rsidRPr="00E14583">
        <w:rPr>
          <w:rFonts w:asciiTheme="minorHAnsi" w:hAnsiTheme="minorHAnsi" w:cstheme="minorHAnsi"/>
          <w:lang w:val="pt-BR"/>
        </w:rPr>
        <w:t>.</w:t>
      </w:r>
      <w:r w:rsidR="005971C1" w:rsidRPr="00E14583">
        <w:rPr>
          <w:rFonts w:asciiTheme="minorHAnsi" w:hAnsiTheme="minorHAnsi" w:cstheme="minorHAnsi"/>
          <w:lang w:val="pt-BR"/>
        </w:rPr>
        <w:t xml:space="preserve"> </w:t>
      </w:r>
      <w:r w:rsidR="00B5211F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B5211F" w:rsidRPr="00E14583">
        <w:rPr>
          <w:rFonts w:asciiTheme="minorHAnsi" w:hAnsiTheme="minorHAnsi" w:cstheme="minorHAnsi"/>
          <w:lang w:val="pt-BR"/>
        </w:rPr>
        <w:t xml:space="preserve">: </w:t>
      </w:r>
      <w:r w:rsidR="00B5211F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B5211F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E53E39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38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3003024-38.2024.8.06.0151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AYMORE </w:t>
      </w:r>
      <w:proofErr w:type="gramStart"/>
      <w:r w:rsidR="005971C1" w:rsidRPr="00E14583">
        <w:rPr>
          <w:rFonts w:asciiTheme="minorHAnsi" w:hAnsiTheme="minorHAnsi" w:cstheme="minorHAnsi"/>
          <w:lang w:val="pt-BR"/>
        </w:rPr>
        <w:t>CREDITO</w:t>
      </w:r>
      <w:proofErr w:type="gramEnd"/>
      <w:r w:rsidR="005971C1" w:rsidRPr="00E14583">
        <w:rPr>
          <w:rFonts w:asciiTheme="minorHAnsi" w:hAnsiTheme="minorHAnsi" w:cstheme="minorHAnsi"/>
          <w:lang w:val="pt-BR"/>
        </w:rPr>
        <w:t xml:space="preserve">, FINANCIAMENTO E INVESTIMENTO S.A. APELADO: ONESIO DE LIMA NASCIMENTO.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39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0275272-34.2024.8.06.0001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VALDINETE MARQUES DE SOUSA LIMA. APELADO: BANCO DO BRASIL SA.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</w:t>
      </w:r>
      <w:r w:rsidR="00B1583D" w:rsidRPr="00E14583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D4E29" w:rsidRPr="00E14583">
        <w:rPr>
          <w:rFonts w:asciiTheme="minorHAnsi" w:eastAsia="Calibri" w:hAnsiTheme="minorHAnsi" w:cstheme="minorHAnsi"/>
          <w:b/>
          <w:bCs/>
          <w:color w:val="000000"/>
        </w:rPr>
        <w:t xml:space="preserve">40 AGRAVO DE INSTRUMENTO N 3013407-09.2025.8.06.0000. </w:t>
      </w:r>
      <w:r w:rsidR="005D4E29" w:rsidRPr="00E14583">
        <w:rPr>
          <w:rFonts w:asciiTheme="minorHAnsi" w:eastAsia="Calibri" w:hAnsiTheme="minorHAnsi" w:cstheme="minorHAnsi"/>
          <w:color w:val="000000"/>
        </w:rPr>
        <w:t>RELATOR(A): 1º Gabinete da 5ª Câmara de Direito Privado - Desa. Maria Regina Oliveira Câmara. AGRAVANTE: AYMORE CRÉDITO FINANCIAMENTO E INVESTIMENTO S.A</w:t>
      </w:r>
      <w:r w:rsidR="00B1583D">
        <w:rPr>
          <w:rFonts w:asciiTheme="minorHAnsi" w:eastAsia="Calibri" w:hAnsiTheme="minorHAnsi" w:cstheme="minorHAnsi"/>
          <w:color w:val="000000"/>
        </w:rPr>
        <w:t xml:space="preserve">. </w:t>
      </w:r>
      <w:r w:rsidR="005D4E29" w:rsidRPr="00E14583">
        <w:rPr>
          <w:rFonts w:asciiTheme="minorHAnsi" w:eastAsia="Calibri" w:hAnsiTheme="minorHAnsi" w:cstheme="minorHAnsi"/>
          <w:color w:val="000000"/>
        </w:rPr>
        <w:t xml:space="preserve">AGRAVADO: EDISIO MEIRA PONTES. AGRAVADO: LUCIANA FONTENELE MEIRA PONTES. </w:t>
      </w:r>
      <w:r w:rsidR="005D4E2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D4E29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D4E29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5D4E29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5D4E29" w:rsidRPr="00E14583">
        <w:rPr>
          <w:rFonts w:asciiTheme="minorHAnsi" w:eastAsia="Times New Roman" w:hAnsiTheme="minorHAnsi" w:cstheme="minorHAnsi"/>
          <w:color w:val="000000"/>
        </w:rPr>
        <w:t xml:space="preserve">Após anunciado o(a) advogado(a) do(a) agravados(as), </w:t>
      </w:r>
      <w:r w:rsidR="005D4E29" w:rsidRPr="00E14583">
        <w:rPr>
          <w:rFonts w:asciiTheme="minorHAnsi" w:eastAsia="Calibri" w:hAnsiTheme="minorHAnsi" w:cstheme="minorHAnsi"/>
          <w:color w:val="000000"/>
        </w:rPr>
        <w:t>Dr. Thiago de Souza Almeida Neves - OAB/CE Nº 29.478</w:t>
      </w:r>
      <w:r w:rsidR="005D4E29" w:rsidRPr="00E14583">
        <w:rPr>
          <w:rFonts w:asciiTheme="minorHAnsi" w:eastAsia="Times New Roman" w:hAnsiTheme="minorHAnsi" w:cstheme="minorHAnsi"/>
          <w:color w:val="000000"/>
        </w:rPr>
        <w:t>, constatada a ausente na sala de sessões, presencial e virtual.</w:t>
      </w:r>
      <w:r w:rsidR="005D4E29" w:rsidRPr="00E14583">
        <w:rPr>
          <w:rFonts w:asciiTheme="minorHAnsi" w:eastAsia="Calibri" w:hAnsiTheme="minorHAnsi" w:cstheme="minorHAnsi"/>
          <w:b/>
          <w:bCs/>
          <w:color w:val="000000"/>
          <w:u w:val="single"/>
        </w:rPr>
        <w:t xml:space="preserve"> </w:t>
      </w:r>
      <w:r w:rsidR="005D4E29" w:rsidRPr="00E14583">
        <w:rPr>
          <w:rFonts w:asciiTheme="minorHAnsi" w:hAnsiTheme="minorHAnsi" w:cstheme="minorHAnsi"/>
          <w:i/>
          <w:u w:val="single"/>
        </w:rPr>
        <w:t>Decisão</w:t>
      </w:r>
      <w:r w:rsidR="005D4E29" w:rsidRPr="00E14583">
        <w:rPr>
          <w:rFonts w:asciiTheme="minorHAnsi" w:hAnsiTheme="minorHAnsi" w:cstheme="minorHAnsi"/>
        </w:rPr>
        <w:t>: O Colegiado, por unanimidade, acordou em julgar prejudicado o agravo de instrumento, nos termos do voto do(a) eminente Relator(a).</w:t>
      </w:r>
      <w:r w:rsidR="00B1583D">
        <w:rPr>
          <w:rFonts w:asciiTheme="minorHAnsi" w:hAnsiTheme="minorHAnsi" w:cstheme="minorHAnsi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41 AGRAVO DE INSTRUMENTO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0627331-94.2022.8.06.0000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</w:t>
      </w:r>
      <w:r w:rsidR="005971C1" w:rsidRPr="00E14583">
        <w:rPr>
          <w:rFonts w:asciiTheme="minorHAnsi" w:hAnsiTheme="minorHAnsi" w:cstheme="minorHAnsi"/>
          <w:lang w:val="pt-BR"/>
        </w:rPr>
        <w:lastRenderedPageBreak/>
        <w:t xml:space="preserve">Desa. Maria Regina Oliveira Camara. AGRAVANTE: BANCO DO NORDESTE DO BRASIL SA. AGRAVADO: LUCIANO BIONE DE COIMBRA MORAIS. AGRAVADO: SUIANY TEIXEIRA BARBOSA MORAIS. AGRAVADO: LUCIANO BIONE DE COIMBRA MORAIS.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 </w:t>
      </w:r>
      <w:r w:rsidR="005971C1" w:rsidRPr="00B1583D">
        <w:rPr>
          <w:rFonts w:asciiTheme="minorHAnsi" w:hAnsiTheme="minorHAnsi" w:cstheme="minorHAnsi"/>
          <w:b/>
          <w:bCs/>
          <w:lang w:val="pt-BR"/>
        </w:rPr>
        <w:t>42 AGRAVO INTERNO N 0234578-57.2023.8.06.0001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. RELATOR(A): 1º Gabinete da 5ª Câmara de Direito Privado – Desa. Maria Regina Oliveira Camara. APELANTE: BANCO BRADESCO FINANCIAMENTOS S.A. APELADO: JOSENILTON MAGALHAES DOS SANTOS.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43 AGRAVO DE INSTRUMENTO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0630104-15.2022.8.06.0000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AGRAVANTE: MONIQUE LEITE SAMPAIO. AGRAVADO: UNIMED DO CARIRI - COOPERATIVA DE TRABALHO </w:t>
      </w:r>
      <w:proofErr w:type="gramStart"/>
      <w:r w:rsidR="005971C1" w:rsidRPr="00E14583">
        <w:rPr>
          <w:rFonts w:asciiTheme="minorHAnsi" w:hAnsiTheme="minorHAnsi" w:cstheme="minorHAnsi"/>
          <w:lang w:val="pt-BR"/>
        </w:rPr>
        <w:t>MEDICO</w:t>
      </w:r>
      <w:proofErr w:type="gramEnd"/>
      <w:r w:rsidR="005971C1" w:rsidRPr="00E14583">
        <w:rPr>
          <w:rFonts w:asciiTheme="minorHAnsi" w:hAnsiTheme="minorHAnsi" w:cstheme="minorHAnsi"/>
          <w:lang w:val="pt-BR"/>
        </w:rPr>
        <w:t xml:space="preserve"> LTDA.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AGRAVO O Colegiado, por unanimidade, acordou em conhecer do recurso para negar-lhe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44 EMBARGOS DE DECLARAÇÃO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0005751-04.2019.8.06.0181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EMBARGANTE: COMPANHIA DE </w:t>
      </w:r>
      <w:proofErr w:type="gramStart"/>
      <w:r w:rsidR="005971C1" w:rsidRPr="00E14583">
        <w:rPr>
          <w:rFonts w:asciiTheme="minorHAnsi" w:hAnsiTheme="minorHAnsi" w:cstheme="minorHAnsi"/>
          <w:lang w:val="pt-BR"/>
        </w:rPr>
        <w:t>AGUA</w:t>
      </w:r>
      <w:proofErr w:type="gramEnd"/>
      <w:r w:rsidR="005971C1" w:rsidRPr="00E14583">
        <w:rPr>
          <w:rFonts w:asciiTheme="minorHAnsi" w:hAnsiTheme="minorHAnsi" w:cstheme="minorHAnsi"/>
          <w:lang w:val="pt-BR"/>
        </w:rPr>
        <w:t xml:space="preserve"> E ESGOTO DO CEARA CAGECE EMBARGADO: EDSON CARLOS COSTA FERREIRA.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não conhecer do recurso,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45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0202372-15.2022.8.06.0101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EMBARGADO: MARIA APARECIDA RODRIGUES DA GUIA EMBARGANTE: COMPANHIA ENERGETICA DO CEARA.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46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0203178-46.2022.8.06.0167</w:t>
      </w:r>
      <w:r w:rsidR="005971C1" w:rsidRPr="00E14583">
        <w:rPr>
          <w:rFonts w:asciiTheme="minorHAnsi" w:hAnsiTheme="minorHAnsi" w:cstheme="minorHAnsi"/>
          <w:lang w:val="pt-BR"/>
        </w:rPr>
        <w:t xml:space="preserve"> FLÁVIO -. RELATOR(A): 1º Gabinete da 5ª Câmara de Direito Privado – Desa. Maria Regina Oliveira Camara EMBARGANTE: CRISTIANE MELO ARAGAO EMBARGADO: AVON COSMETICOS LTDA.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O Colegiado, por unanimidade, acordou em conhecer do recurso para negar-lhe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47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3000473-08.2025.8.06.0133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MANOEL GEOVANI DA COSTA OLIVEIRA. APELADO: BANCO BRADESCO S/A.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</w:t>
      </w:r>
      <w:r w:rsidR="00B1583D" w:rsidRPr="00E14583">
        <w:rPr>
          <w:rFonts w:asciiTheme="minorHAnsi" w:hAnsiTheme="minorHAnsi" w:cstheme="minorHAnsi"/>
          <w:lang w:val="pt-BR"/>
        </w:rPr>
        <w:t xml:space="preserve">O Colegiado, por unanimidade, acordou em conhecer do recurso para </w:t>
      </w:r>
      <w:r w:rsidR="00B1583D">
        <w:rPr>
          <w:rFonts w:asciiTheme="minorHAnsi" w:hAnsiTheme="minorHAnsi" w:cstheme="minorHAnsi"/>
          <w:lang w:val="pt-BR"/>
        </w:rPr>
        <w:t>negar</w:t>
      </w:r>
      <w:r w:rsidR="00B1583D" w:rsidRPr="00E14583">
        <w:rPr>
          <w:rFonts w:asciiTheme="minorHAnsi" w:hAnsiTheme="minorHAnsi" w:cstheme="minorHAnsi"/>
          <w:lang w:val="pt-BR"/>
        </w:rPr>
        <w:t>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48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0203204-28.2023.8.06.0064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JOANA D ARC TEIXEIRA DE LIMA. APELADO: AYMORE </w:t>
      </w:r>
      <w:proofErr w:type="gramStart"/>
      <w:r w:rsidR="005971C1" w:rsidRPr="00E14583">
        <w:rPr>
          <w:rFonts w:asciiTheme="minorHAnsi" w:hAnsiTheme="minorHAnsi" w:cstheme="minorHAnsi"/>
          <w:lang w:val="pt-BR"/>
        </w:rPr>
        <w:t>CREDITO</w:t>
      </w:r>
      <w:proofErr w:type="gramEnd"/>
      <w:r w:rsidR="005971C1" w:rsidRPr="00E14583">
        <w:rPr>
          <w:rFonts w:asciiTheme="minorHAnsi" w:hAnsiTheme="minorHAnsi" w:cstheme="minorHAnsi"/>
          <w:lang w:val="pt-BR"/>
        </w:rPr>
        <w:t xml:space="preserve">, FINANCIAMENTO E INVESTIMENTO S.A.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parcialmente do recurso interposto para negar-lhe provimento na parte conhecida,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49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0045856-25.2012.8.06.0001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BANCO DO NORDESTE DO BRASIL SA. APELADO: ELANIA MARIA DOS SANTOS FARIAS ALVES.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50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0204879-42.2024.8.06.0112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LEANDRO ARAUJO SILVA. APELADO: ABRASPREV ASSOCIACAO BRASILEIRA DOS CONTRIBUINTES DO REGIME GERAL DA PREVIDENCIA SOCIAL.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 xml:space="preserve">51 </w:t>
      </w:r>
      <w:r w:rsidR="005971C1" w:rsidRPr="00E14583">
        <w:rPr>
          <w:rFonts w:asciiTheme="minorHAnsi" w:hAnsiTheme="minorHAnsi" w:cstheme="minorHAnsi"/>
          <w:b/>
          <w:lang w:val="pt-BR"/>
        </w:rPr>
        <w:lastRenderedPageBreak/>
        <w:t>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3002043-84.2024.8.06.0029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MAURO JOSE FERREIRA FARIAS. APELADO: BANCO BRADESCO S/A</w:t>
      </w:r>
      <w:r w:rsidR="00B5211F" w:rsidRPr="00E14583">
        <w:rPr>
          <w:rFonts w:asciiTheme="minorHAnsi" w:hAnsiTheme="minorHAnsi" w:cstheme="minorHAnsi"/>
          <w:lang w:val="pt-BR"/>
        </w:rPr>
        <w:t>.</w:t>
      </w:r>
      <w:r w:rsidR="005971C1" w:rsidRPr="00E14583">
        <w:rPr>
          <w:rFonts w:asciiTheme="minorHAnsi" w:hAnsiTheme="minorHAnsi" w:cstheme="minorHAnsi"/>
          <w:lang w:val="pt-BR"/>
        </w:rPr>
        <w:t xml:space="preserve"> </w:t>
      </w:r>
      <w:r w:rsidR="00B5211F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B5211F" w:rsidRPr="00E14583">
        <w:rPr>
          <w:rFonts w:asciiTheme="minorHAnsi" w:hAnsiTheme="minorHAnsi" w:cstheme="minorHAnsi"/>
          <w:lang w:val="pt-BR"/>
        </w:rPr>
        <w:t xml:space="preserve">: </w:t>
      </w:r>
      <w:r w:rsidR="00B5211F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B5211F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52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3003221-26.2025.8.06.0064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ADRIANA MAYARA ALVES FERREIRA. APELADO: ODONTO SYSTEM PLANOS ODONTOLOGICOS LTDA.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53 EMBARGOS DE DECLARAÇÃO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0200220-33.2023.8.06.0109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EMBARGANTE/EMBARGADO: JOSE ALEXANDRE, BANCO BRADESCO S/A EMBARGANTE/EMBARGADO: BANCO BRADESCO S/A, JOSE ALEXANDRE</w:t>
      </w:r>
      <w:r w:rsidR="00B5211F" w:rsidRPr="00E14583">
        <w:rPr>
          <w:rFonts w:asciiTheme="minorHAnsi" w:hAnsiTheme="minorHAnsi" w:cstheme="minorHAnsi"/>
          <w:lang w:val="pt-BR"/>
        </w:rPr>
        <w:t xml:space="preserve">. </w:t>
      </w:r>
      <w:r w:rsidR="00B5211F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B5211F" w:rsidRPr="00E14583">
        <w:rPr>
          <w:rFonts w:asciiTheme="minorHAnsi" w:hAnsiTheme="minorHAnsi" w:cstheme="minorHAnsi"/>
          <w:lang w:val="pt-BR"/>
        </w:rPr>
        <w:t xml:space="preserve">: </w:t>
      </w:r>
      <w:r w:rsidR="00B5211F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B5211F" w:rsidRPr="00E14583">
        <w:rPr>
          <w:rFonts w:asciiTheme="minorHAnsi" w:hAnsiTheme="minorHAnsi" w:cstheme="minorHAnsi"/>
          <w:lang w:val="pt-BR"/>
        </w:rPr>
        <w:t xml:space="preserve"> Des. Francisco Lucídio de Queiroz Júnior. 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FA66D3" w:rsidRPr="00E14583">
        <w:rPr>
          <w:rFonts w:asciiTheme="minorHAnsi" w:eastAsia="Calibri" w:hAnsiTheme="minorHAnsi" w:cstheme="minorHAnsi"/>
          <w:b/>
          <w:bCs/>
          <w:color w:val="000000"/>
        </w:rPr>
        <w:t xml:space="preserve">54 APELAÇÃO CÍVEL N 0136479-96.2016.8.06.0001. </w:t>
      </w:r>
      <w:r w:rsidR="00FA66D3" w:rsidRPr="00E14583">
        <w:rPr>
          <w:rFonts w:asciiTheme="minorHAnsi" w:eastAsia="Calibri" w:hAnsiTheme="minorHAnsi" w:cstheme="minorHAnsi"/>
          <w:color w:val="000000"/>
        </w:rPr>
        <w:t xml:space="preserve">RELATOR(A): 1º Gabinete da 5ª Câmara de Direito Privado - Desa. Maria Regina Oliveira Câmara. APELANTE/APELADO(REQUERENTE): FRANCISCO JOSE RODRIGUES MEDEIROS. APELANTE/APELADO(REQUERIDO): BANCO DO BRASIL SA. </w:t>
      </w:r>
      <w:r w:rsidR="00FA66D3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FA66D3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FA66D3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FA66D3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FA66D3" w:rsidRPr="00E14583">
        <w:rPr>
          <w:rFonts w:asciiTheme="minorHAnsi" w:eastAsia="Times New Roman" w:hAnsiTheme="minorHAnsi" w:cstheme="minorHAnsi"/>
          <w:color w:val="000000"/>
        </w:rPr>
        <w:t xml:space="preserve">Após anunciado o(a) advogado(a) do(a) requerido(a), </w:t>
      </w:r>
      <w:r w:rsidR="00FA66D3" w:rsidRPr="00E14583">
        <w:rPr>
          <w:rFonts w:asciiTheme="minorHAnsi" w:eastAsia="Calibri" w:hAnsiTheme="minorHAnsi" w:cstheme="minorHAnsi"/>
          <w:color w:val="000000"/>
        </w:rPr>
        <w:t>Dr. Antônio Eduardo de Lima Machado Ferri - OAB/CE Nº21.310-</w:t>
      </w:r>
      <w:r w:rsidR="00FA66D3" w:rsidRPr="00E14583">
        <w:rPr>
          <w:rFonts w:asciiTheme="minorHAnsi" w:eastAsia="Calibri" w:hAnsiTheme="minorHAnsi" w:cstheme="minorHAnsi"/>
          <w:color w:val="000000"/>
          <w:shd w:val="clear" w:color="auto" w:fill="FFFFFF"/>
        </w:rPr>
        <w:t>A</w:t>
      </w:r>
      <w:r w:rsidR="00FA66D3" w:rsidRPr="00E14583">
        <w:rPr>
          <w:rFonts w:asciiTheme="minorHAnsi" w:eastAsia="Times New Roman" w:hAnsiTheme="minorHAnsi" w:cstheme="minorHAnsi"/>
          <w:color w:val="000000"/>
        </w:rPr>
        <w:t>, constatada a ausente na sala de sessões, presencial e virtual.</w:t>
      </w:r>
      <w:r w:rsidR="00FA66D3" w:rsidRPr="00E14583">
        <w:rPr>
          <w:rFonts w:asciiTheme="minorHAnsi" w:eastAsia="Calibri" w:hAnsiTheme="minorHAnsi" w:cstheme="minorHAnsi"/>
          <w:color w:val="000000"/>
          <w:shd w:val="clear" w:color="auto" w:fill="FFFFFF"/>
        </w:rPr>
        <w:t xml:space="preserve"> </w:t>
      </w:r>
      <w:r w:rsidR="00FA66D3" w:rsidRPr="00E14583">
        <w:rPr>
          <w:rFonts w:asciiTheme="minorHAnsi" w:hAnsiTheme="minorHAnsi" w:cstheme="minorHAnsi"/>
          <w:i/>
          <w:u w:val="single"/>
        </w:rPr>
        <w:t>Decisão</w:t>
      </w:r>
      <w:r w:rsidR="00FA66D3" w:rsidRPr="00E14583">
        <w:rPr>
          <w:rFonts w:asciiTheme="minorHAnsi" w:hAnsiTheme="minorHAnsi" w:cstheme="minorHAnsi"/>
        </w:rPr>
        <w:t>: O Colegiado, por unanimidade, acordou em conhecer dos recursos para negar-lhes provimento, nos termos do voto do(a) eminente Relator(a).</w:t>
      </w:r>
      <w:r w:rsidR="00B1583D">
        <w:rPr>
          <w:rFonts w:asciiTheme="minorHAnsi" w:hAnsiTheme="minorHAnsi" w:cstheme="minorHAnsi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55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0200661-33.2024.8.06.0059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ADELINA NUNES DE MENDONCA. APELADO: BANCO ITAU BMG CONSIGNADO S.A. </w:t>
      </w:r>
      <w:r w:rsidR="00E712A2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E712A2" w:rsidRPr="00E14583">
        <w:rPr>
          <w:rFonts w:asciiTheme="minorHAnsi" w:hAnsiTheme="minorHAnsi" w:cstheme="minorHAnsi"/>
          <w:lang w:val="pt-BR"/>
        </w:rPr>
        <w:t xml:space="preserve">: </w:t>
      </w:r>
      <w:r w:rsidR="00E712A2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E712A2" w:rsidRPr="00E14583">
        <w:rPr>
          <w:rFonts w:asciiTheme="minorHAnsi" w:hAnsiTheme="minorHAnsi" w:cstheme="minorHAnsi"/>
          <w:lang w:val="pt-BR"/>
        </w:rPr>
        <w:t xml:space="preserve"> </w:t>
      </w:r>
      <w:r w:rsidR="00E712A2" w:rsidRPr="00E14583">
        <w:rPr>
          <w:rFonts w:asciiTheme="minorHAnsi" w:hAnsiTheme="minorHAnsi" w:cstheme="minorHAnsi"/>
        </w:rPr>
        <w:t>Juiz Convocado Dr. Mantovanni Colares Cavalcante.</w:t>
      </w:r>
      <w:r w:rsidR="00B1583D">
        <w:rPr>
          <w:rFonts w:asciiTheme="minorHAnsi" w:hAnsiTheme="minorHAnsi" w:cstheme="minorHAnsi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56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0253397-08.2024.8.06.0001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TONY HERLYSON ALVES DE SOUSA. APELADO: NU PAGAMENTOS S.A.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B642B9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B642B9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B642B9" w:rsidRPr="00E14583">
        <w:rPr>
          <w:rFonts w:asciiTheme="minorHAnsi" w:eastAsia="Times New Roman" w:hAnsiTheme="minorHAnsi" w:cstheme="minorHAnsi"/>
          <w:color w:val="000000"/>
        </w:rPr>
        <w:t xml:space="preserve">Após anunciado o(a) advogado(a) da apelante, </w:t>
      </w:r>
      <w:r w:rsidR="00B642B9" w:rsidRPr="00E14583">
        <w:rPr>
          <w:rFonts w:asciiTheme="minorHAnsi" w:eastAsia="Calibri" w:hAnsiTheme="minorHAnsi" w:cstheme="minorHAnsi"/>
          <w:color w:val="000000"/>
        </w:rPr>
        <w:t xml:space="preserve">Dra. Thauane Altino Rodrigues - OAB/CE Nº 48.800, </w:t>
      </w:r>
      <w:r w:rsidR="00B642B9" w:rsidRPr="00E14583">
        <w:rPr>
          <w:rFonts w:asciiTheme="minorHAnsi" w:eastAsia="Times New Roman" w:hAnsiTheme="minorHAnsi" w:cstheme="minorHAnsi"/>
          <w:color w:val="000000"/>
        </w:rPr>
        <w:t xml:space="preserve">constatada a ausente na sala de sessões, presencial e virtual.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5971C1" w:rsidRPr="00E14583">
        <w:rPr>
          <w:rFonts w:asciiTheme="minorHAnsi" w:hAnsiTheme="minorHAnsi" w:cstheme="minorHAnsi"/>
          <w:b/>
          <w:lang w:val="pt-BR"/>
        </w:rPr>
        <w:t>57 APELAÇÃO CÍVEL</w:t>
      </w:r>
      <w:r w:rsidR="005971C1" w:rsidRPr="00E14583">
        <w:rPr>
          <w:rFonts w:asciiTheme="minorHAnsi" w:hAnsiTheme="minorHAnsi" w:cstheme="minorHAnsi"/>
          <w:lang w:val="pt-BR"/>
        </w:rPr>
        <w:t xml:space="preserve"> N </w:t>
      </w:r>
      <w:r w:rsidR="005971C1" w:rsidRPr="00E14583">
        <w:rPr>
          <w:rFonts w:asciiTheme="minorHAnsi" w:hAnsiTheme="minorHAnsi" w:cstheme="minorHAnsi"/>
          <w:b/>
          <w:lang w:val="pt-BR"/>
        </w:rPr>
        <w:t>0200251-08.2024.8.06.0145</w:t>
      </w:r>
      <w:r w:rsidR="005971C1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BANCO BMG SA. APELADO: ANTONIA NUBIA MATIAS.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5971C1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5971C1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5971C1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2866CA" w:rsidRPr="00E14583">
        <w:rPr>
          <w:rFonts w:asciiTheme="minorHAnsi" w:eastAsia="Calibri" w:hAnsiTheme="minorHAnsi" w:cstheme="minorHAnsi"/>
          <w:b/>
          <w:bCs/>
          <w:color w:val="000000"/>
        </w:rPr>
        <w:t xml:space="preserve">58 APELAÇÃO CÍVEL N 0110140-95.2019.8.06.0001. </w:t>
      </w:r>
      <w:r w:rsidR="002866CA" w:rsidRPr="00E14583">
        <w:rPr>
          <w:rFonts w:asciiTheme="minorHAnsi" w:eastAsia="Calibri" w:hAnsiTheme="minorHAnsi" w:cstheme="minorHAnsi"/>
          <w:color w:val="000000"/>
        </w:rPr>
        <w:t xml:space="preserve">RELATOR(A): 1º Gabinete da 5ª Câmara de Direito Privado - Desa. Maria Regina Oliveira Câmara. APELANTE: FRANCISCA MARQUES DE SOUZA. APELADO: NEWSEDAN COMERCIO DE VEICULOS LTDA. </w:t>
      </w:r>
      <w:r w:rsidR="002866C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2866CA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2866CA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2866CA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2866CA" w:rsidRPr="00E14583">
        <w:rPr>
          <w:rFonts w:asciiTheme="minorHAnsi" w:eastAsia="Times New Roman" w:hAnsiTheme="minorHAnsi" w:cstheme="minorHAnsi"/>
          <w:color w:val="000000"/>
        </w:rPr>
        <w:t xml:space="preserve">Após anunciado o(a) advogado(a) da apelado(a), </w:t>
      </w:r>
      <w:r w:rsidR="002866CA" w:rsidRPr="00E14583">
        <w:rPr>
          <w:rFonts w:asciiTheme="minorHAnsi" w:eastAsia="Calibri" w:hAnsiTheme="minorHAnsi" w:cstheme="minorHAnsi"/>
          <w:color w:val="000000"/>
        </w:rPr>
        <w:t>Dra. Carine Romcy de Alcantara - OAB/CE Nº 32.188</w:t>
      </w:r>
      <w:r w:rsidR="002866CA" w:rsidRPr="00E14583">
        <w:rPr>
          <w:rFonts w:asciiTheme="minorHAnsi" w:eastAsia="Times New Roman" w:hAnsiTheme="minorHAnsi" w:cstheme="minorHAnsi"/>
          <w:color w:val="000000"/>
        </w:rPr>
        <w:t xml:space="preserve">, constatada a ausente na sala de sessões, presencial e virtual. </w:t>
      </w:r>
      <w:r w:rsidR="002866CA" w:rsidRPr="00E14583">
        <w:rPr>
          <w:rFonts w:asciiTheme="minorHAnsi" w:hAnsiTheme="minorHAnsi" w:cstheme="minorHAnsi"/>
          <w:i/>
          <w:u w:val="single"/>
        </w:rPr>
        <w:t>Decisão</w:t>
      </w:r>
      <w:r w:rsidR="002866CA" w:rsidRPr="00E14583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B1583D">
        <w:rPr>
          <w:rFonts w:asciiTheme="minorHAnsi" w:hAnsiTheme="minorHAnsi" w:cstheme="minorHAnsi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59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3004158-18.2025.8.06.0167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COMPANHIA ENERGETICA DO CEARA. APELADO: DAVI LAVOR DE SA.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B1583D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60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3002806-10.2024.8.06.0151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JOAO FELIPE DA COSTA. APELADO: BANCO BRADESCO S/A.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</w:t>
      </w:r>
      <w:r w:rsidR="006E2270" w:rsidRPr="006E2270">
        <w:rPr>
          <w:rFonts w:asciiTheme="minorHAnsi" w:hAnsiTheme="minorHAnsi" w:cstheme="minorHAnsi"/>
          <w:lang w:val="pt-BR"/>
        </w:rPr>
        <w:t>O Colegiado, por unanimidade, acordou em conhecer a apelação cível e o recurso adesivo, para negar provimento à apelação cível e dar parcial provimento ao recurso adesivo, nos termos do voto do(a) eminente Relator(a).</w:t>
      </w:r>
      <w:r w:rsidR="006E2270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61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0245788-71.2024.8.06.0001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JACYARA </w:t>
      </w:r>
      <w:r w:rsidR="00B85809" w:rsidRPr="00E14583">
        <w:rPr>
          <w:rFonts w:asciiTheme="minorHAnsi" w:hAnsiTheme="minorHAnsi" w:cstheme="minorHAnsi"/>
          <w:lang w:val="pt-BR"/>
        </w:rPr>
        <w:lastRenderedPageBreak/>
        <w:t xml:space="preserve">CRISTINA DA SILVA RODRIGUES. APELADO: COMPANHIA ENERGETICA DO CEARA.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6E2270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62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3001260-92.2024.8.06.0029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MANOEL FERREIRA LIMA. APELADO: NU FINANCEIRA S.A. - SOCIEDADE DE </w:t>
      </w:r>
      <w:proofErr w:type="gramStart"/>
      <w:r w:rsidR="00B85809" w:rsidRPr="00E14583">
        <w:rPr>
          <w:rFonts w:asciiTheme="minorHAnsi" w:hAnsiTheme="minorHAnsi" w:cstheme="minorHAnsi"/>
          <w:lang w:val="pt-BR"/>
        </w:rPr>
        <w:t>CREDITO</w:t>
      </w:r>
      <w:proofErr w:type="gramEnd"/>
      <w:r w:rsidR="00B85809" w:rsidRPr="00E14583">
        <w:rPr>
          <w:rFonts w:asciiTheme="minorHAnsi" w:hAnsiTheme="minorHAnsi" w:cstheme="minorHAnsi"/>
          <w:lang w:val="pt-BR"/>
        </w:rPr>
        <w:t>, FINANCIAMENTO E INVESTIMENTO</w:t>
      </w:r>
      <w:r w:rsidR="00EE4D20" w:rsidRPr="00E14583">
        <w:rPr>
          <w:rFonts w:asciiTheme="minorHAnsi" w:hAnsiTheme="minorHAnsi" w:cstheme="minorHAnsi"/>
          <w:lang w:val="pt-BR"/>
        </w:rPr>
        <w:t xml:space="preserve">. </w:t>
      </w:r>
      <w:r w:rsidR="00EE4D20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EE4D20" w:rsidRPr="00E14583">
        <w:rPr>
          <w:rFonts w:asciiTheme="minorHAnsi" w:hAnsiTheme="minorHAnsi" w:cstheme="minorHAnsi"/>
          <w:lang w:val="pt-BR"/>
        </w:rPr>
        <w:t xml:space="preserve">: </w:t>
      </w:r>
      <w:r w:rsidR="00EE4D20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EE4D20" w:rsidRPr="00E14583">
        <w:rPr>
          <w:rFonts w:asciiTheme="minorHAnsi" w:hAnsiTheme="minorHAnsi" w:cstheme="minorHAnsi"/>
          <w:lang w:val="pt-BR"/>
        </w:rPr>
        <w:t xml:space="preserve"> </w:t>
      </w:r>
      <w:r w:rsidR="00EE4D20" w:rsidRPr="00E14583">
        <w:rPr>
          <w:rFonts w:asciiTheme="minorHAnsi" w:hAnsiTheme="minorHAnsi" w:cstheme="minorHAnsi"/>
        </w:rPr>
        <w:t>Juiz Convocado Dr. José Krentel Ferreira Filho.</w:t>
      </w:r>
      <w:r w:rsidR="006E2270">
        <w:rPr>
          <w:rFonts w:asciiTheme="minorHAnsi" w:hAnsiTheme="minorHAnsi" w:cstheme="minorHAnsi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63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3001204-66.2024.8.06.0059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BANCO AGIPLAN S.A. APELADO: MARIA ODILIA CARDOZO.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6E2270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64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3000202-51.2024.8.06.0030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LEONARDA ALVES ARAUJO. APELADO: MASTER PREV CLUBE DE BENEFICIOS.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28059A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65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3000046-28.2025.8.06.0095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RITA SOARES PEREIRA. APELADO: BANCO PAN S.A.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95160E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66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0258178-73.2024.8.06.0001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UNIMED DE FORTALEZA COOPERATIVA DE TRABALHO </w:t>
      </w:r>
      <w:proofErr w:type="gramStart"/>
      <w:r w:rsidR="00B85809" w:rsidRPr="00E14583">
        <w:rPr>
          <w:rFonts w:asciiTheme="minorHAnsi" w:hAnsiTheme="minorHAnsi" w:cstheme="minorHAnsi"/>
          <w:lang w:val="pt-BR"/>
        </w:rPr>
        <w:t>MEDICO</w:t>
      </w:r>
      <w:proofErr w:type="gramEnd"/>
      <w:r w:rsidR="00B85809" w:rsidRPr="00E14583">
        <w:rPr>
          <w:rFonts w:asciiTheme="minorHAnsi" w:hAnsiTheme="minorHAnsi" w:cstheme="minorHAnsi"/>
          <w:lang w:val="pt-BR"/>
        </w:rPr>
        <w:t xml:space="preserve"> LTDA. APELADO: RUBEM ABITBOL DE MENEZES.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1CC3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67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0161233-34.2018.8.06.0001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MARIA LUCILEIDE BASTOS MAGALHAES. APELANTE: JOSE CLERTON MAGALHAES BEZERRA. APELADO: FAVO S A EMPR</w:t>
      </w:r>
      <w:r w:rsidR="00F54798">
        <w:rPr>
          <w:rFonts w:asciiTheme="minorHAnsi" w:hAnsiTheme="minorHAnsi" w:cstheme="minorHAnsi"/>
          <w:lang w:val="pt-BR"/>
        </w:rPr>
        <w:t>E</w:t>
      </w:r>
      <w:r w:rsidR="00B85809" w:rsidRPr="00E14583">
        <w:rPr>
          <w:rFonts w:asciiTheme="minorHAnsi" w:hAnsiTheme="minorHAnsi" w:cstheme="minorHAnsi"/>
          <w:lang w:val="pt-BR"/>
        </w:rPr>
        <w:t>NDIMENTOS E PARTICIPACOES. APELADO: BRISA EMPR</w:t>
      </w:r>
      <w:r w:rsidR="00F54798">
        <w:rPr>
          <w:rFonts w:asciiTheme="minorHAnsi" w:hAnsiTheme="minorHAnsi" w:cstheme="minorHAnsi"/>
          <w:lang w:val="pt-BR"/>
        </w:rPr>
        <w:t>E</w:t>
      </w:r>
      <w:r w:rsidR="00B85809" w:rsidRPr="00E14583">
        <w:rPr>
          <w:rFonts w:asciiTheme="minorHAnsi" w:hAnsiTheme="minorHAnsi" w:cstheme="minorHAnsi"/>
          <w:lang w:val="pt-BR"/>
        </w:rPr>
        <w:t xml:space="preserve">NDIMENTOS IMOBILIARIOS LTDA. APELADO: CONSORCIO CONDOMINIO GOLF VILLE II. APELADO: CONSTRUTORA COLMEIA S/A.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95160E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68 AGRAVO DE INSTRUMENTO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3009306-26.2025.8.06.0000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JULIO DE MOURA ROLIM NETO. AGRAVADO: ADEJ - ASSOCIACAO DESPORTIVA E DE EDUCACAO JUVENIL LTDA.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9A1E54" w:rsidRPr="00E14583">
        <w:rPr>
          <w:rFonts w:asciiTheme="minorHAnsi" w:eastAsia="Calibri" w:hAnsiTheme="minorHAnsi" w:cstheme="minorHAnsi"/>
          <w:i/>
          <w:iCs/>
          <w:u w:val="single"/>
        </w:rPr>
        <w:t>S</w:t>
      </w:r>
      <w:r w:rsidR="009A1E54" w:rsidRPr="00E14583">
        <w:rPr>
          <w:rFonts w:asciiTheme="minorHAnsi" w:hAnsiTheme="minorHAnsi" w:cstheme="minorHAnsi"/>
          <w:i/>
          <w:iCs/>
          <w:u w:val="single"/>
        </w:rPr>
        <w:t>íntese</w:t>
      </w:r>
      <w:r w:rsidR="009A1E54" w:rsidRPr="00E14583">
        <w:rPr>
          <w:rFonts w:asciiTheme="minorHAnsi" w:hAnsiTheme="minorHAnsi" w:cstheme="minorHAnsi"/>
          <w:i/>
        </w:rPr>
        <w:t xml:space="preserve">: </w:t>
      </w:r>
      <w:r w:rsidR="009A1E54" w:rsidRPr="00E14583">
        <w:rPr>
          <w:rFonts w:asciiTheme="minorHAnsi" w:eastAsia="Times New Roman" w:hAnsiTheme="minorHAnsi" w:cstheme="minorHAnsi"/>
        </w:rPr>
        <w:t xml:space="preserve">Após anunciado o(a) advogado(a) do(a) agravante, </w:t>
      </w:r>
      <w:r w:rsidR="009A1E54" w:rsidRPr="00E14583">
        <w:rPr>
          <w:rFonts w:asciiTheme="minorHAnsi" w:eastAsia="Calibri" w:hAnsiTheme="minorHAnsi" w:cstheme="minorHAnsi"/>
          <w:color w:val="000000"/>
        </w:rPr>
        <w:t>Dr. Julio De Moura Rolim Neto - OAB/CE 29.318</w:t>
      </w:r>
      <w:r w:rsidR="009A1E54" w:rsidRPr="00E14583">
        <w:rPr>
          <w:rFonts w:asciiTheme="minorHAnsi" w:eastAsia="Times New Roman" w:hAnsiTheme="minorHAnsi" w:cstheme="minorHAnsi"/>
        </w:rPr>
        <w:t>, constatada a ausente na sala de sessões, presencial e virtual.</w:t>
      </w:r>
      <w:r w:rsidR="009A1E54" w:rsidRPr="00E14583">
        <w:rPr>
          <w:rFonts w:asciiTheme="minorHAnsi" w:eastAsia="Times New Roman" w:hAnsiTheme="minorHAnsi" w:cstheme="minorHAnsi"/>
          <w:i/>
        </w:rPr>
        <w:t xml:space="preserve">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95160E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69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0204763-93.2015.8.06.0001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MAURA ALVES TABOSA. APELADO: Companhia Mutual de Seguros.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95160E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70 AGRAVO DE INSTRUMENTO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0635214-58.2023.8.06.0000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JULIO ALCIDES ESPINOLA. AGRAVANTE: AMELIA MARIA GONCALVES VIANA. AGRAVADO: RESERVA DA PRAIA NEGOCIOS IMOBILIARIOS LTDA.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</w:t>
      </w:r>
      <w:r w:rsidR="00B85809" w:rsidRPr="00E14583">
        <w:rPr>
          <w:rFonts w:asciiTheme="minorHAnsi" w:hAnsiTheme="minorHAnsi" w:cstheme="minorHAnsi"/>
          <w:lang w:val="pt-BR"/>
        </w:rPr>
        <w:lastRenderedPageBreak/>
        <w:t>provimento, nos termos do voto do(a) eminente Relator(a).</w:t>
      </w:r>
      <w:r w:rsidR="008311F6">
        <w:rPr>
          <w:rFonts w:asciiTheme="minorHAnsi" w:hAnsiTheme="minorHAnsi" w:cstheme="minorHAnsi"/>
          <w:lang w:val="pt-BR"/>
        </w:rPr>
        <w:t xml:space="preserve"> </w:t>
      </w:r>
      <w:r w:rsidR="00B85809" w:rsidRPr="00E14583">
        <w:rPr>
          <w:rFonts w:asciiTheme="minorHAnsi" w:hAnsiTheme="minorHAnsi" w:cstheme="minorHAnsi"/>
          <w:b/>
          <w:lang w:val="pt-BR"/>
        </w:rPr>
        <w:t>71 APELAÇÃO CÍVEL</w:t>
      </w:r>
      <w:r w:rsidR="00B85809" w:rsidRPr="00E14583">
        <w:rPr>
          <w:rFonts w:asciiTheme="minorHAnsi" w:hAnsiTheme="minorHAnsi" w:cstheme="minorHAnsi"/>
          <w:lang w:val="pt-BR"/>
        </w:rPr>
        <w:t xml:space="preserve"> N </w:t>
      </w:r>
      <w:r w:rsidR="00B85809" w:rsidRPr="00E14583">
        <w:rPr>
          <w:rFonts w:asciiTheme="minorHAnsi" w:hAnsiTheme="minorHAnsi" w:cstheme="minorHAnsi"/>
          <w:b/>
          <w:lang w:val="pt-BR"/>
        </w:rPr>
        <w:t>0100388-36.2018.8.06.0001</w:t>
      </w:r>
      <w:r w:rsidR="00B85809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MARIA LUCIA GOMES DA SILVA. APELADO: ANA AMELIA LOPES MARQUES.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85809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B8580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85809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2972B92E" w14:textId="60638603" w:rsidR="00B85809" w:rsidRPr="00E14583" w:rsidRDefault="00B85809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72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0190388-48.2019.8.06.0001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JOSENILSON ALVES DA SILVA. APELADO: MULTIMARCAS ADMINISTRADORA DE CONSORCIOS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8311F6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73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3009452-67.2025.8.06.0000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BANCO MERCANTIL DO BRASIL SA. AGRAVADO: MARIA DE FREITAS DANTAS.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2075A493" w14:textId="523F999A" w:rsidR="00B85809" w:rsidRPr="00E14583" w:rsidRDefault="00B85809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74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0006611-65.2019.8.06.0064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Astrogilda Alves Jacinto. APELANTE: </w:t>
      </w:r>
      <w:proofErr w:type="spellStart"/>
      <w:r w:rsidRPr="00E14583">
        <w:rPr>
          <w:rFonts w:asciiTheme="minorHAnsi" w:hAnsiTheme="minorHAnsi" w:cstheme="minorHAnsi"/>
          <w:lang w:val="pt-BR"/>
        </w:rPr>
        <w:t>Dugalberto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Alves Aguiar. APELANTE: </w:t>
      </w:r>
      <w:proofErr w:type="spellStart"/>
      <w:r w:rsidRPr="00E14583">
        <w:rPr>
          <w:rFonts w:asciiTheme="minorHAnsi" w:hAnsiTheme="minorHAnsi" w:cstheme="minorHAnsi"/>
          <w:lang w:val="pt-BR"/>
        </w:rPr>
        <w:t>Hermenegilda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Alves Aguiar.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8311F6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75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0219335-44.2021.8.06.0001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FRANCISCA ELIVANIA RAMOS GONCALVES. APELADO: IURI CAMELO FERNANDES.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5A02B3BF" w14:textId="00009312" w:rsidR="0097635A" w:rsidRPr="00E14583" w:rsidRDefault="00B85809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76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0200740-03.2024.8.06.0062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COMPANHIA ENERGETICA DO CEARA. APELADO: FCNN COMERCIO DE MEDICAMENTOS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</w:t>
      </w:r>
      <w:r w:rsidR="008311F6">
        <w:rPr>
          <w:rFonts w:asciiTheme="minorHAnsi" w:hAnsiTheme="minorHAnsi" w:cstheme="minorHAnsi"/>
          <w:lang w:val="pt-BR"/>
        </w:rPr>
        <w:t xml:space="preserve">. </w:t>
      </w:r>
      <w:r w:rsidRPr="00E14583">
        <w:rPr>
          <w:rFonts w:asciiTheme="minorHAnsi" w:hAnsiTheme="minorHAnsi" w:cstheme="minorHAnsi"/>
          <w:b/>
          <w:lang w:val="pt-BR"/>
        </w:rPr>
        <w:t>77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0286988-63.2021.8.06.0001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CARLOS EDUARDO ALMEIDA CORDEIRO. APELADO: CAIXA DE ASSISTENCIA DOS FUNCIONARIOS DO BANCO DO BRASIL.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interposto pela Caixa de Assistência dos Funcionários do Banco do Brasil - Cassi, para dar-lhe parcial provimento e desprover do recurso interposto pelo autor, nos termos do voto do(a) eminente Relator(a).</w:t>
      </w:r>
      <w:r w:rsidR="008311F6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78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0520112-05.2011.8.06.0001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BANCO DO BRASIL SA. APELADO: MARIA DOS PRAZERES FERREIRA CAMPOS. APELADO: FRANCISCA LIDUINA BASTOS MARTINS CAMPOS. APELADO: MILEO NORTE INDUSTRIA E COMERCIO DE CONFECCOES LTDA. APELADO: MOISES FERREIRA CAMPOS.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3C19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79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3005203-73.2025.8.06.0000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UNIMED DE FORTALEZA COOPERATIVA DE TRABALHO MEDICO LTDA. AGRAVADO: ZILTON SENA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3C19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80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3010451-</w:t>
      </w:r>
      <w:r w:rsidRPr="00E14583">
        <w:rPr>
          <w:rFonts w:asciiTheme="minorHAnsi" w:hAnsiTheme="minorHAnsi" w:cstheme="minorHAnsi"/>
          <w:b/>
          <w:lang w:val="pt-BR"/>
        </w:rPr>
        <w:lastRenderedPageBreak/>
        <w:t>20.2025.8.06.0000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BANCO DO BRASIL SA. AGRAVADO: JOSE MARIA DE CARVALHO.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293C19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0461785-53.2000.8.06.0001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BANCO DO BRASIL SA. APELADO: MARIA ANTONIETA FARIAS TORRES. APELADO: JAIRO FARIAS TORRES. APELADO: CIRO PEREIRA TORRES. APELADO: CONSTRUTORA E IMOBILIARIA TORRES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3C19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82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3011844-77.2025.8.06.0000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UNIMED DE FORTALEZA COOPERATIVA DE TRABALHO MEDICO LTDA. AGRAVADO: CELIA SOUSA DE ASSIS.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3C19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0201658-77.2024.8.06.0071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BANCO DO BRASIL SA. APELADO: FRANCISCO FERREIRA LIMA.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93C19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3002418-85.2024.8.06.0029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MARIA DE LOURDES MOREIRA OLIVEIRA. APELADO: BANCO DO BRASIL </w:t>
      </w:r>
      <w:r w:rsidR="00677B05" w:rsidRPr="00E14583">
        <w:rPr>
          <w:rFonts w:asciiTheme="minorHAnsi" w:hAnsiTheme="minorHAnsi" w:cstheme="minorHAnsi"/>
          <w:lang w:val="pt-BR"/>
        </w:rPr>
        <w:t xml:space="preserve">AS. </w:t>
      </w:r>
      <w:r w:rsidR="00677B05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677B05" w:rsidRPr="00E14583">
        <w:rPr>
          <w:rFonts w:asciiTheme="minorHAnsi" w:hAnsiTheme="minorHAnsi" w:cstheme="minorHAnsi"/>
          <w:lang w:val="pt-BR"/>
        </w:rPr>
        <w:t xml:space="preserve">: </w:t>
      </w:r>
      <w:r w:rsidR="00677B05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677B05" w:rsidRPr="00E14583">
        <w:rPr>
          <w:rFonts w:asciiTheme="minorHAnsi" w:hAnsiTheme="minorHAnsi" w:cstheme="minorHAnsi"/>
          <w:lang w:val="pt-BR"/>
        </w:rPr>
        <w:t xml:space="preserve"> </w:t>
      </w:r>
      <w:r w:rsidR="00677B05" w:rsidRPr="00E14583">
        <w:rPr>
          <w:rFonts w:asciiTheme="minorHAnsi" w:hAnsiTheme="minorHAnsi" w:cstheme="minorHAnsi"/>
        </w:rPr>
        <w:t>Juiz Convocado Dr. Mantovanni Colares Cavalcante.</w:t>
      </w:r>
      <w:r w:rsidR="00293C19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0210456-14.2022.8.06.0001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UNIMED DE FORTALEZA COOPERATIVA DE TRABALHO MEDICO LTDA. APELANTE: JANE CLE RICARDO PINHEIRO. APELADO: UNIMED DE FORTALEZA COOPERATIVA DE TRABALHO MEDICO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dos recursos para dar provimento ao recurso da autora e negar provimento ao recurso da demandada, nos termos do voto do(a) eminente Relator(a).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0216226-56.2020.8.06.0001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UNIMED DE FORTALEZA COOPERATIVA DE TRABALHO MEDICO LTDA. APELADO: MARIA AMANDA OLIVEIRA SAMPAIO.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0241267-54.2022.8.06.0001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JOAO PAULO BRITO RODRIGUES. APELADO: ATIVOS S.A. SECURITIZADORA DE CREDITOS FINANCEIROS.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0171380-22.2018.8.06.0001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MEIRE MARIA RODRIGUES BANDEIRA. APELADO: ASSOCIACAO ATLETICA BANCO DO BRASIL.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="00080D12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080D12" w:rsidRPr="00E14583">
        <w:rPr>
          <w:rFonts w:asciiTheme="minorHAnsi" w:eastAsia="Times New Roman" w:hAnsiTheme="minorHAnsi" w:cstheme="minorHAnsi"/>
          <w:color w:val="000000"/>
        </w:rPr>
        <w:t>: Após anunciado o processo e dispensada a leitura do relatório, realizou sustentação oral o(a) advogado(a)</w:t>
      </w:r>
      <w:r w:rsidR="00080D12" w:rsidRPr="00E14583">
        <w:rPr>
          <w:rFonts w:asciiTheme="minorHAnsi" w:eastAsia="Calibri" w:hAnsiTheme="minorHAnsi" w:cstheme="minorHAnsi"/>
          <w:color w:val="000000"/>
        </w:rPr>
        <w:t xml:space="preserve"> d</w:t>
      </w:r>
      <w:r w:rsidR="007836BA" w:rsidRPr="00E14583">
        <w:rPr>
          <w:rFonts w:asciiTheme="minorHAnsi" w:eastAsia="Calibri" w:hAnsiTheme="minorHAnsi" w:cstheme="minorHAnsi"/>
          <w:color w:val="000000"/>
        </w:rPr>
        <w:t>o(a) apelado(a)</w:t>
      </w:r>
      <w:r w:rsidR="009F4811" w:rsidRPr="00E14583">
        <w:rPr>
          <w:rFonts w:asciiTheme="minorHAnsi" w:eastAsia="Calibri" w:hAnsiTheme="minorHAnsi" w:cstheme="minorHAnsi"/>
          <w:color w:val="000000"/>
        </w:rPr>
        <w:t>, Dra. Priscila Figueiredo Klein, OAB/CE Nº 41.918</w:t>
      </w:r>
      <w:r w:rsidR="00080D12" w:rsidRPr="00E14583">
        <w:rPr>
          <w:rFonts w:asciiTheme="minorHAnsi" w:eastAsia="Calibri" w:hAnsiTheme="minorHAnsi" w:cstheme="minorHAnsi"/>
          <w:color w:val="000000"/>
        </w:rPr>
        <w:t>.</w:t>
      </w:r>
      <w:r w:rsidR="00A12025" w:rsidRPr="00E14583">
        <w:rPr>
          <w:rFonts w:asciiTheme="minorHAnsi" w:eastAsia="Calibri" w:hAnsiTheme="minorHAnsi" w:cstheme="minorHAnsi"/>
          <w:color w:val="000000"/>
        </w:rPr>
        <w:t xml:space="preserve">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89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3030289-77.2024.8.06.0001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FIRMA SECURITIZADORA S/A. APELANTE: FB SECURITIZADORA S/A. APELANTE: </w:t>
      </w:r>
      <w:r w:rsidRPr="00E14583">
        <w:rPr>
          <w:rFonts w:asciiTheme="minorHAnsi" w:hAnsiTheme="minorHAnsi" w:cstheme="minorHAnsi"/>
          <w:lang w:val="pt-BR"/>
        </w:rPr>
        <w:lastRenderedPageBreak/>
        <w:t xml:space="preserve">FM SECURITIZADORA S/A. APELADO: MOVEIS BELO INDUSTRIA E COMERCIO LTDA. APELADO: ADELAIDE ALVARES BELO BERNARDO. APELADO: GRACINDA BELO ALVAREZ. APELADO: ROSANA CRISTINA BELO DE FREITAS.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Pr="00E14583">
        <w:rPr>
          <w:rFonts w:asciiTheme="minorHAnsi" w:hAnsiTheme="minorHAnsi" w:cstheme="minorHAnsi"/>
          <w:lang w:val="pt-BR"/>
        </w:rPr>
        <w:t xml:space="preserve">  Adiado.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90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3000187-37.2025.8.06.0163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BANCO BRADESCO S/A. APELADO: MAMEDES LOPES DE OLIVEIRA.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Pr="00E14583">
        <w:rPr>
          <w:rFonts w:asciiTheme="minorHAnsi" w:hAnsiTheme="minorHAnsi" w:cstheme="minorHAnsi"/>
          <w:lang w:val="pt-BR"/>
        </w:rPr>
        <w:t xml:space="preserve">  Retirado de Pauta.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91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0204810-52.2024.8.06.0001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JOSE WELLINGTON IRINEU SALES. APELADO: CICERA VANESSA DE SOUSA SOARES.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92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0201223-98.2023.8.06.0084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PEDRO MARCELO NETO. APELADO: BANCO BRADESCO S/A. APELADO: BRADESCO VIDA E PREVIDENCIA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24705E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93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0156848-77.2017.8.06.0001</w:t>
      </w:r>
      <w:r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APELANTE: ANTONIO WILKER SILVESTRE DE SOUSA. APELADO: NEISENI DUARTE DE LIMA LTDA. APELADO: ESSOR SEGUROS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Filho.</w:t>
      </w:r>
      <w:r w:rsidR="00707B1F" w:rsidRPr="00E14583">
        <w:rPr>
          <w:rFonts w:asciiTheme="minorHAnsi" w:hAnsiTheme="minorHAnsi" w:cstheme="minorHAnsi"/>
          <w:lang w:val="pt-BR"/>
        </w:rPr>
        <w:t xml:space="preserve"> </w:t>
      </w:r>
      <w:r w:rsidR="00707B1F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707B1F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707B1F" w:rsidRPr="00E14583">
        <w:rPr>
          <w:rFonts w:asciiTheme="minorHAnsi" w:eastAsia="Times New Roman" w:hAnsiTheme="minorHAnsi" w:cstheme="minorHAnsi"/>
          <w:color w:val="000000"/>
          <w:shd w:val="clear" w:color="auto" w:fill="FFFFFF"/>
        </w:rPr>
        <w:t>Após anunciado o processo</w:t>
      </w:r>
      <w:r w:rsidR="00707B1F" w:rsidRPr="00E14583">
        <w:rPr>
          <w:rFonts w:asciiTheme="minorHAnsi" w:eastAsia="Times New Roman" w:hAnsiTheme="minorHAnsi" w:cstheme="minorHAnsi"/>
          <w:color w:val="000000"/>
        </w:rPr>
        <w:t xml:space="preserve"> e feitas as ponderações do(a) eminente Relator(a), o(a) advogado(a) do(a) apelado(a), </w:t>
      </w:r>
      <w:r w:rsidR="00707B1F" w:rsidRPr="00E14583">
        <w:rPr>
          <w:rFonts w:asciiTheme="minorHAnsi" w:eastAsia="Calibri" w:hAnsiTheme="minorHAnsi" w:cstheme="minorHAnsi"/>
          <w:color w:val="000000"/>
        </w:rPr>
        <w:t xml:space="preserve">Dra. Tatiana Façanha Borges - OAB/CE Nº 36.007, </w:t>
      </w:r>
      <w:r w:rsidR="00707B1F" w:rsidRPr="00E14583">
        <w:rPr>
          <w:rFonts w:asciiTheme="minorHAnsi" w:eastAsia="Times New Roman" w:hAnsiTheme="minorHAnsi" w:cstheme="minorHAnsi"/>
          <w:color w:val="000000"/>
        </w:rPr>
        <w:t xml:space="preserve">dispensou a leitura do relatório e declinou da sustentação oral requerida.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F14F1">
        <w:rPr>
          <w:rFonts w:asciiTheme="minorHAnsi" w:hAnsiTheme="minorHAnsi" w:cstheme="minorHAnsi"/>
          <w:lang w:val="pt-BR"/>
        </w:rPr>
        <w:t xml:space="preserve"> </w:t>
      </w:r>
      <w:r w:rsidR="007C15D7" w:rsidRPr="00E14583">
        <w:rPr>
          <w:rFonts w:asciiTheme="minorHAnsi" w:eastAsia="Calibri" w:hAnsiTheme="minorHAnsi" w:cstheme="minorHAnsi"/>
          <w:b/>
          <w:bCs/>
          <w:color w:val="000000"/>
        </w:rPr>
        <w:t xml:space="preserve">94 AGRAVO DE INSTRUMENTO N 0631549-34.2023.8.06.0000. </w:t>
      </w:r>
      <w:r w:rsidR="007C15D7" w:rsidRPr="00E14583">
        <w:rPr>
          <w:rFonts w:asciiTheme="minorHAnsi" w:eastAsia="Calibri" w:hAnsiTheme="minorHAnsi" w:cstheme="minorHAnsi"/>
          <w:color w:val="000000"/>
        </w:rPr>
        <w:t xml:space="preserve">RELATOR(A): 2º Gabinete da 5ª Câmara de Direito Privado – Des. Francisco Lucídio de Queiroz Junior. AGRAVANTE: FUX ADVOGADOS. AGRAVADO: GALAXIA MARITIMA S.A. </w:t>
      </w:r>
      <w:r w:rsidR="007C15D7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7C15D7" w:rsidRPr="00E14583">
        <w:rPr>
          <w:rFonts w:asciiTheme="minorHAnsi" w:hAnsiTheme="minorHAnsi" w:cstheme="minorHAnsi"/>
          <w:lang w:val="pt-BR"/>
        </w:rPr>
        <w:t xml:space="preserve">  Exmos. Srs. Des. Francisco Lucídio de Queiroz Júnior (Relator), Juiz Convocado Dr. Mantovanni Colares Cavalcante e Juiz Convocado Dr. José Krentel Ferreira Filh</w:t>
      </w:r>
      <w:r w:rsidR="007C15D7" w:rsidRPr="00E14583">
        <w:rPr>
          <w:rFonts w:asciiTheme="minorHAnsi" w:hAnsiTheme="minorHAnsi" w:cstheme="minorHAnsi"/>
        </w:rPr>
        <w:t xml:space="preserve">o. </w:t>
      </w:r>
      <w:r w:rsidR="007C15D7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7C15D7" w:rsidRPr="00E14583">
        <w:rPr>
          <w:rFonts w:asciiTheme="minorHAnsi" w:eastAsia="Times New Roman" w:hAnsiTheme="minorHAnsi" w:cstheme="minorHAnsi"/>
          <w:color w:val="000000"/>
        </w:rPr>
        <w:t xml:space="preserve">: Após anunciado o processo e dispensada a leitura do relatório, realizou sustentação oral o(a) advogado(a) do(a) agravante(a), </w:t>
      </w:r>
      <w:r w:rsidR="007C15D7" w:rsidRPr="00E14583">
        <w:rPr>
          <w:rFonts w:asciiTheme="minorHAnsi" w:eastAsia="Calibri" w:hAnsiTheme="minorHAnsi" w:cstheme="minorHAnsi"/>
          <w:color w:val="000000"/>
        </w:rPr>
        <w:t xml:space="preserve">Dra. Camila Ferrão dos Santos - OAB/RJ Nº 220.228, seguida do(a) advogado(a) do agravado(a), Dra. Barbara Liz Oliveira Vitoriano, OAB/CE Nº 50.035. </w:t>
      </w:r>
      <w:r w:rsidR="007C15D7" w:rsidRPr="00E14583">
        <w:rPr>
          <w:rFonts w:asciiTheme="minorHAnsi" w:hAnsiTheme="minorHAnsi" w:cstheme="minorHAnsi"/>
          <w:i/>
          <w:u w:val="single"/>
        </w:rPr>
        <w:t>Decisão</w:t>
      </w:r>
      <w:r w:rsidR="007C15D7" w:rsidRPr="00E14583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1F14F1">
        <w:rPr>
          <w:rFonts w:asciiTheme="minorHAnsi" w:hAnsiTheme="minorHAnsi" w:cstheme="minorHAnsi"/>
        </w:rPr>
        <w:t xml:space="preserve">  </w:t>
      </w:r>
      <w:r w:rsidR="00035EF0" w:rsidRPr="00E14583">
        <w:rPr>
          <w:rFonts w:asciiTheme="minorHAnsi" w:hAnsiTheme="minorHAnsi" w:cstheme="minorHAnsi"/>
          <w:b/>
        </w:rPr>
        <w:t>95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3046071-90.2025.8.06.0001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JOSE CELIO VIEIRA NUNES. APELADO: BANCO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1F14F1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96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0201104-40.2023.8.06.0084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BRADESCO S/A. APELADO: RAIMUNDO CAMELO DE OLIVEIRA. </w:t>
      </w:r>
      <w:r w:rsidR="00035EF0" w:rsidRPr="00E14583">
        <w:rPr>
          <w:rFonts w:asciiTheme="minorHAnsi" w:hAnsiTheme="minorHAnsi" w:cstheme="minorHAnsi"/>
          <w:i/>
          <w:u w:val="single"/>
        </w:rPr>
        <w:t>Julgadores</w:t>
      </w:r>
      <w:r w:rsidR="008C3328">
        <w:rPr>
          <w:rFonts w:asciiTheme="minorHAnsi" w:hAnsiTheme="minorHAnsi" w:cstheme="minorHAnsi"/>
          <w:i/>
          <w:u w:val="single"/>
        </w:rPr>
        <w:t xml:space="preserve">: </w:t>
      </w:r>
      <w:r w:rsidR="008C3328" w:rsidRPr="00986249">
        <w:rPr>
          <w:rFonts w:ascii="Calibri" w:hAnsi="Calibri" w:cs="Calibri"/>
          <w:sz w:val="20"/>
          <w:szCs w:val="20"/>
        </w:rPr>
        <w:t xml:space="preserve">Exmos. Sr. </w:t>
      </w:r>
      <w:r w:rsidR="008C3328">
        <w:rPr>
          <w:rFonts w:ascii="Calibri" w:hAnsi="Calibri" w:cs="Calibri"/>
          <w:sz w:val="20"/>
          <w:szCs w:val="20"/>
        </w:rPr>
        <w:t xml:space="preserve">Desa. Regina Maria de Oliveira Camara, </w:t>
      </w:r>
      <w:r w:rsidR="008C3328" w:rsidRPr="00986249">
        <w:rPr>
          <w:rFonts w:ascii="Calibri" w:hAnsi="Calibri" w:cs="Calibri"/>
          <w:sz w:val="20"/>
          <w:szCs w:val="20"/>
        </w:rPr>
        <w:t>Des. Mantovanni Colares</w:t>
      </w:r>
      <w:r w:rsidR="008C3328" w:rsidRPr="00B14F47">
        <w:rPr>
          <w:rFonts w:ascii="Calibri" w:hAnsi="Calibri" w:cs="Calibri"/>
          <w:sz w:val="20"/>
          <w:szCs w:val="20"/>
        </w:rPr>
        <w:t xml:space="preserve"> Cavalcante (Relator)</w:t>
      </w:r>
      <w:r w:rsidR="008C3328">
        <w:rPr>
          <w:rFonts w:ascii="Calibri" w:hAnsi="Calibri" w:cs="Calibri"/>
        </w:rPr>
        <w:t xml:space="preserve">, Des. José Krentel Ferreira Filho.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parcial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97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0200689-85.2023.8.06.0107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ANTONIO DA SILVA NETO. APELADO: BANCO BRADESCO S/A. APELADO: BANCO MERCANTIL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parcial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98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0204431-48.2023.8.06.0001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BRADESCO FINANCIAMENTOS S.A. APELADO: FRANCISCO BENTO DE SOUZA FILHO.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99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0201763-57.2024.8.06.0167</w:t>
      </w:r>
      <w:r w:rsidR="00035EF0" w:rsidRPr="00E14583">
        <w:rPr>
          <w:rFonts w:asciiTheme="minorHAnsi" w:hAnsiTheme="minorHAnsi" w:cstheme="minorHAnsi"/>
        </w:rPr>
        <w:t xml:space="preserve"> RELATOR(A): </w:t>
      </w:r>
      <w:r w:rsidR="00035EF0" w:rsidRPr="00E14583">
        <w:rPr>
          <w:rFonts w:asciiTheme="minorHAnsi" w:hAnsiTheme="minorHAnsi" w:cstheme="minorHAnsi"/>
        </w:rPr>
        <w:lastRenderedPageBreak/>
        <w:t xml:space="preserve">3º Gabinete da 5ª Câmara de Direito Privado - Juiz Convocado Dr. Mantovanni Colares Cavalcante. APELANTE: JOSE OSMAR LUIS ALVES. APELADO: BANCO BRADESCO S/A.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100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0200895-50.2023.8.06.0091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APELANTE:BANCO BMG SA. APELADO: ANTONIO BARBOSA DE ALENCAR.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C4A68" w:rsidRPr="00E14583">
        <w:rPr>
          <w:rFonts w:asciiTheme="minorHAnsi" w:hAnsiTheme="minorHAnsi" w:cstheme="minorHAnsi"/>
        </w:rPr>
        <w:t>O Colegiado, por unanimidade, acordou em conhecer do recurso para dar-lhe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101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3003999-04.2025.8.06.0029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ROSA BISPO DE OLIVEIRA. APELADO: BANCO ITAU BMG CONSIGNADO S.A.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102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3001116-74.2025.8.06.0000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BANCO DO BRASIL SA. AGRAVADO: MARIA NINA GUEDES GABRIEL.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em parte do recurso para dar-lhe parcial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103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0200490-55.2024.8.06.0066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ITAU BMG CONSIGNADO S.A. APELADO: VALMIRA BEZERRA DA SILVA.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C4A68" w:rsidRPr="00E14583">
        <w:rPr>
          <w:rFonts w:asciiTheme="minorHAnsi" w:hAnsiTheme="minorHAnsi" w:cstheme="minorHAnsi"/>
        </w:rPr>
        <w:t>O Colegiado, por unanimidade, acordou em conhecer do recurso para dar-lhe provimento, nos termos do voto do(a) eminente Relator(a).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104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3001494-40.2025.8.06.0029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FRANCISCO JOSIMAR SIQUEIRA. APELADO: APDAP PREV-ASSOCIACAO DE PROTECAO E DEFESA DOS DIREITOS DOS APOSENTADOS E PENSIONISTAS.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105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0204401-34.2024.8.06.0112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RAIMUNDO MARTINS FILHO. APELADO: ELIZABETE MATIAS MARTINS.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não conhecer do recurso, nos termos do voto do(a) eminente Relator(a). em razão da intempestividade.</w:t>
      </w:r>
      <w:r w:rsidR="00F5479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106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3037656-55.2024.8.06.0001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ITAU UNIBANCO HOLDING S.A. APELADO: JOAO BATISTA ALVES NETO.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Recurso de apelação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FC4A68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107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0172133-13.2017.8.06.0001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FRANCISCO AGRILBERTO SAMPAIO DE OLIVEIRA. APELADO: BANCO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DB1C9D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DB1C9D">
        <w:rPr>
          <w:rFonts w:asciiTheme="minorHAnsi" w:hAnsiTheme="minorHAnsi" w:cstheme="minorHAnsi"/>
        </w:rPr>
        <w:t>negar</w:t>
      </w:r>
      <w:r w:rsidR="00DB1C9D" w:rsidRPr="00E14583">
        <w:rPr>
          <w:rFonts w:asciiTheme="minorHAnsi" w:hAnsiTheme="minorHAnsi" w:cstheme="minorHAnsi"/>
        </w:rPr>
        <w:t>-lhe provimento, nos termos do voto do(a) eminente Relator(a).</w:t>
      </w:r>
      <w:r w:rsidR="00DB1C9D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108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0252979-12.2020.8.06.0001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MARIA DE LOURDES ARAUJO DA SILVA. APELADO: CONDOMINIO DO EDIFICIO MAISON VERSAILLES.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DB1C9D" w:rsidRPr="00E14583">
        <w:rPr>
          <w:rFonts w:asciiTheme="minorHAnsi" w:hAnsiTheme="minorHAnsi" w:cstheme="minorHAnsi"/>
        </w:rPr>
        <w:t xml:space="preserve">O Colegiado, por unanimidade, </w:t>
      </w:r>
      <w:r w:rsidR="00DB1C9D" w:rsidRPr="00E14583">
        <w:rPr>
          <w:rFonts w:asciiTheme="minorHAnsi" w:hAnsiTheme="minorHAnsi" w:cstheme="minorHAnsi"/>
        </w:rPr>
        <w:lastRenderedPageBreak/>
        <w:t>acordou em conhecer do recurso para dar-lhe provimento, nos termos do voto do(a) eminente Relator(a).</w:t>
      </w:r>
      <w:r w:rsidR="00DB1C9D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109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0041305-47.2017.8.06.0091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ABDORAL CARVALHO DA SILVA. APELADO: FRANCISCO BONFIM DE MELO.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DB1C9D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110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0051226-02.2021.8.06.0055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BRADESCO FINANCIAMENTOS S.A. APELADO: LUSIA LIDUINA SOUSA PAULINO.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DB1C9D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111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0201085-79.2023.8.06.0166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BRADESCO S/A. APELADO: CICERO FERREIRA DA SILVA.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DB1C9D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112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0200536-75.2023.8.06.0164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BRADESCO S/A. APELADO: MARIA ANDREA SOUSA LIMA CORREIA.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4178AB" w:rsidRPr="00E14583">
        <w:rPr>
          <w:rFonts w:asciiTheme="minorHAnsi" w:hAnsiTheme="minorHAnsi" w:cstheme="minorHAnsi"/>
        </w:rPr>
        <w:t xml:space="preserve"> </w:t>
      </w:r>
      <w:r w:rsidR="004178AB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4178AB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4178AB" w:rsidRPr="00E14583">
        <w:rPr>
          <w:rFonts w:asciiTheme="minorHAnsi" w:eastAsia="Times New Roman" w:hAnsiTheme="minorHAnsi" w:cstheme="minorHAnsi"/>
          <w:color w:val="000000"/>
          <w:shd w:val="clear" w:color="auto" w:fill="FFFFFF"/>
        </w:rPr>
        <w:t>Após anunciado o processo</w:t>
      </w:r>
      <w:r w:rsidR="004178AB" w:rsidRPr="00E14583">
        <w:rPr>
          <w:rFonts w:asciiTheme="minorHAnsi" w:eastAsia="Times New Roman" w:hAnsiTheme="minorHAnsi" w:cstheme="minorHAnsi"/>
          <w:color w:val="000000"/>
        </w:rPr>
        <w:t xml:space="preserve"> e feitas as ponderações do(a) eminente Relator(a), o(a) advogado(a) do(a) apelado(a), </w:t>
      </w:r>
      <w:r w:rsidR="004178AB" w:rsidRPr="00E14583">
        <w:rPr>
          <w:rFonts w:asciiTheme="minorHAnsi" w:eastAsia="Calibri" w:hAnsiTheme="minorHAnsi" w:cstheme="minorHAnsi"/>
          <w:color w:val="000000"/>
        </w:rPr>
        <w:t xml:space="preserve">Dr. </w:t>
      </w:r>
      <w:r w:rsidR="004178AB" w:rsidRPr="00E14583">
        <w:rPr>
          <w:rFonts w:asciiTheme="minorHAnsi" w:eastAsia="Calibri" w:hAnsiTheme="minorHAnsi" w:cstheme="minorHAnsi"/>
        </w:rPr>
        <w:t>Jose Eduardo Goyana Bento - OAB/CE nº 42.451</w:t>
      </w:r>
      <w:r w:rsidR="004178AB" w:rsidRPr="00E14583">
        <w:rPr>
          <w:rFonts w:asciiTheme="minorHAnsi" w:eastAsia="Calibri" w:hAnsiTheme="minorHAnsi" w:cstheme="minorHAnsi"/>
          <w:color w:val="000000"/>
        </w:rPr>
        <w:t xml:space="preserve">, </w:t>
      </w:r>
      <w:r w:rsidR="004178AB" w:rsidRPr="00E14583">
        <w:rPr>
          <w:rFonts w:asciiTheme="minorHAnsi" w:eastAsia="Times New Roman" w:hAnsiTheme="minorHAnsi" w:cstheme="minorHAnsi"/>
          <w:color w:val="000000"/>
        </w:rPr>
        <w:t>dispensou a leitura do relatório e declinou da sustentação oral requerida.</w:t>
      </w:r>
      <w:r w:rsidR="004178AB" w:rsidRPr="00E14583">
        <w:rPr>
          <w:rFonts w:asciiTheme="minorHAnsi" w:eastAsia="Times New Roman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113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3012222-30.2025.8.06.0001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ROGER CRISTOVAO PEREIRA DE SOUZA. APELADO: BANCO BRADESCO FINANCIAMENTOS S.A. </w:t>
      </w:r>
      <w:r w:rsidR="00035EF0" w:rsidRPr="00E14583">
        <w:rPr>
          <w:rFonts w:asciiTheme="minorHAnsi" w:hAnsiTheme="minorHAnsi" w:cstheme="minorHAnsi"/>
          <w:i/>
          <w:u w:val="single"/>
        </w:rPr>
        <w:t>Síntese:</w:t>
      </w:r>
      <w:r w:rsidR="00035EF0" w:rsidRPr="00E14583">
        <w:rPr>
          <w:rFonts w:asciiTheme="minorHAnsi" w:hAnsiTheme="minorHAnsi" w:cstheme="minorHAnsi"/>
        </w:rPr>
        <w:t xml:space="preserve">  Adiado.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114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0201178-42.2024.8.06.0090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MARIA LUZANIR DA SILVA FERNANDES. APELADO: BANCO BRADESCO S/A.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115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0051035-90.2020.8.06.0119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BANCO BRADESCO SA. APELANTE: TEXA ALUMINIO LTDA. APELADO: FORT VIDROS INDUSTRIA E COM DE MOLDURAS E ESPELHOS LTDA.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116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0200701-98.2023.8.06.0075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OK ENERGY, IMPORTACAO E EXPORTACAO LTDA. APELADO: MARINA CARDOSO STUDART BRANDAO. </w:t>
      </w:r>
      <w:r w:rsidR="00CC2DDF" w:rsidRPr="00E14583">
        <w:rPr>
          <w:rFonts w:asciiTheme="minorHAnsi" w:eastAsia="Times New Roman" w:hAnsiTheme="minorHAnsi" w:cstheme="minorHAnsi"/>
          <w:i/>
          <w:iCs/>
          <w:u w:val="single"/>
        </w:rPr>
        <w:t>Síntese</w:t>
      </w:r>
      <w:r w:rsidR="00CC2DDF" w:rsidRPr="00E14583">
        <w:rPr>
          <w:rFonts w:asciiTheme="minorHAnsi" w:eastAsia="Times New Roman" w:hAnsiTheme="minorHAnsi" w:cstheme="minorHAnsi"/>
        </w:rPr>
        <w:t xml:space="preserve">: Após anunciado o processo e dispensada a leitura do relatório, realizou sustentação oral o(a) advogado(a) do(a) apelante(a), </w:t>
      </w:r>
      <w:r w:rsidR="00CC2DDF" w:rsidRPr="00E14583">
        <w:rPr>
          <w:rFonts w:asciiTheme="minorHAnsi" w:eastAsia="Calibri" w:hAnsiTheme="minorHAnsi" w:cstheme="minorHAnsi"/>
          <w:color w:val="000000"/>
        </w:rPr>
        <w:t>Dr. Elias Costa do Nascimento - OAB/CE Nº48.717</w:t>
      </w:r>
      <w:r w:rsidR="00CC2DDF" w:rsidRPr="00E14583">
        <w:rPr>
          <w:rFonts w:asciiTheme="minorHAnsi" w:hAnsiTheme="minorHAnsi" w:cstheme="minorHAnsi"/>
        </w:rPr>
        <w:t xml:space="preserve">, seguida do(a) advogado(a) do apelado(a), </w:t>
      </w:r>
      <w:r w:rsidR="00CC2DDF" w:rsidRPr="00E14583">
        <w:rPr>
          <w:rFonts w:asciiTheme="minorHAnsi" w:eastAsia="Calibri" w:hAnsiTheme="minorHAnsi" w:cstheme="minorHAnsi"/>
          <w:color w:val="000000"/>
        </w:rPr>
        <w:t xml:space="preserve">Dr. Noberto Ribeiro de Farias Filho OAB/CE Nº 10.939.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117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0202783-87.2024.8.06.0101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FRANCISCO CRISTINO FILHO. APELADO: BANCO BMG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Recurso O Colegiado, por unanimidade, acordou em conhecer do recurso para dar-lhe parcial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118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0136697-22.2019.8.06.0001</w:t>
      </w:r>
      <w:r w:rsidR="00035EF0" w:rsidRPr="00E14583">
        <w:rPr>
          <w:rFonts w:asciiTheme="minorHAnsi" w:hAnsiTheme="minorHAnsi" w:cstheme="minorHAnsi"/>
        </w:rPr>
        <w:t xml:space="preserve"> RELATOR(A): 3º Gabinete da 5ª </w:t>
      </w:r>
      <w:r w:rsidR="00035EF0" w:rsidRPr="00E14583">
        <w:rPr>
          <w:rFonts w:asciiTheme="minorHAnsi" w:hAnsiTheme="minorHAnsi" w:cstheme="minorHAnsi"/>
        </w:rPr>
        <w:lastRenderedPageBreak/>
        <w:t xml:space="preserve">Câmara de Direito Privado - Juiz Convocado Dr. Mantovanni Colares Cavalcante. APELANTE: TERMILSON CAVALCANTE BARROSO SANTOS. APELADO: PAULO ROBERTO GIRAO NOBRE.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119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3036470-60.2025.8.06.0001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KAREN INGRID PENHA OLIVEIRA. APELADO: AZUL LINHAS AEREAS BRASILEIRAS S.A. APELADO: BOOKING.COM BRASIL SERVICOS DE RESERVA DE HOTEIS LTDA.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120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0626658-38.2021.8.06.0000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AUTO VIACAO DRAGAO DO MAR LTDA. AGRAVADO: WILLIAN RAULINO DE SOUSA.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não conhecer do recurso,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121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0245812-02.2024.8.06.0001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RAGNER QUEIROZ SILVA. APELADO: BANCO C6 CONSIGNADO.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B707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122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3002210-04.2024.8.06.0029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LUZIA BATISTA DOS SANTOS. APELADO: CONAFER CONFEDERACAO NACIONAL DOS AGRICULTORES FAMILIARES E EMPR</w:t>
      </w:r>
      <w:r w:rsidR="00F54798">
        <w:rPr>
          <w:rFonts w:asciiTheme="minorHAnsi" w:hAnsiTheme="minorHAnsi" w:cstheme="minorHAnsi"/>
        </w:rPr>
        <w:t>E</w:t>
      </w:r>
      <w:r w:rsidR="00035EF0" w:rsidRPr="00E14583">
        <w:rPr>
          <w:rFonts w:asciiTheme="minorHAnsi" w:hAnsiTheme="minorHAnsi" w:cstheme="minorHAnsi"/>
        </w:rPr>
        <w:t xml:space="preserve">ND.FAMI.RURAIS DO BRASIL.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B70783" w:rsidRPr="00E14583">
        <w:rPr>
          <w:rFonts w:asciiTheme="minorHAnsi" w:hAnsiTheme="minorHAnsi" w:cstheme="minorHAnsi"/>
        </w:rPr>
        <w:t xml:space="preserve">O Colegiado, por unanimidade, acordou em conhecer do recurso para dar-lhe </w:t>
      </w:r>
      <w:r w:rsidR="00B70783">
        <w:rPr>
          <w:rFonts w:asciiTheme="minorHAnsi" w:hAnsiTheme="minorHAnsi" w:cstheme="minorHAnsi"/>
        </w:rPr>
        <w:t xml:space="preserve">parcial </w:t>
      </w:r>
      <w:r w:rsidR="00B70783" w:rsidRPr="00E14583">
        <w:rPr>
          <w:rFonts w:asciiTheme="minorHAnsi" w:hAnsiTheme="minorHAnsi" w:cstheme="minorHAnsi"/>
        </w:rPr>
        <w:t>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123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0100882-61.2019.8.06.0001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GIRLENE MARTINS HENRIQUE NASCIMENTO. APELADO: VIACAO SIARA GRANDE LTDA.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A13CF2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A13CF2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A13CF2" w:rsidRPr="00E14583">
        <w:rPr>
          <w:rFonts w:asciiTheme="minorHAnsi" w:eastAsia="Times New Roman" w:hAnsiTheme="minorHAnsi" w:cstheme="minorHAnsi"/>
          <w:color w:val="000000"/>
          <w:shd w:val="clear" w:color="auto" w:fill="FFFFFF"/>
        </w:rPr>
        <w:t>Após anunciado o processo</w:t>
      </w:r>
      <w:r w:rsidR="00A13CF2" w:rsidRPr="00E14583">
        <w:rPr>
          <w:rFonts w:asciiTheme="minorHAnsi" w:eastAsia="Times New Roman" w:hAnsiTheme="minorHAnsi" w:cstheme="minorHAnsi"/>
          <w:color w:val="000000"/>
        </w:rPr>
        <w:t xml:space="preserve"> e feitas as ponderações do(a) eminente Relator(a), o(a) advogado(a) do(a) apelado(a), </w:t>
      </w:r>
      <w:r w:rsidR="00A13CF2" w:rsidRPr="00E14583">
        <w:rPr>
          <w:rFonts w:asciiTheme="minorHAnsi" w:eastAsia="Calibri" w:hAnsiTheme="minorHAnsi" w:cstheme="minorHAnsi"/>
          <w:color w:val="000000"/>
        </w:rPr>
        <w:t xml:space="preserve">Dra. Tatiana Façanha Borges - OAB/CE Nº 36.007, </w:t>
      </w:r>
      <w:r w:rsidR="00A13CF2" w:rsidRPr="00E14583">
        <w:rPr>
          <w:rFonts w:asciiTheme="minorHAnsi" w:eastAsia="Times New Roman" w:hAnsiTheme="minorHAnsi" w:cstheme="minorHAnsi"/>
          <w:color w:val="000000"/>
        </w:rPr>
        <w:t xml:space="preserve">dispensou a leitura do relatório e declinou da sustentação oral requerida.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124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0191628-72.2019.8.06.0001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THIAGO GOMES LOURENCO. APELANTE: M. J. R. L. APELADO: HOSPITAL ANTONIO PRUDENTE LTDA. APELADO: HAPVIDA ASSISTENCIA MEDICA LTDA.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755103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755103" w:rsidRPr="00E14583">
        <w:rPr>
          <w:rFonts w:asciiTheme="minorHAnsi" w:eastAsia="Times New Roman" w:hAnsiTheme="minorHAnsi" w:cstheme="minorHAnsi"/>
          <w:color w:val="000000"/>
        </w:rPr>
        <w:t>: Após anunciado o processo e dispensada a leitura do relatório, realizou sustentação oral o(a) advogado(a)</w:t>
      </w:r>
      <w:r w:rsidR="00755103" w:rsidRPr="00E14583">
        <w:rPr>
          <w:rFonts w:asciiTheme="minorHAnsi" w:eastAsia="Calibri" w:hAnsiTheme="minorHAnsi" w:cstheme="minorHAnsi"/>
          <w:color w:val="000000"/>
        </w:rPr>
        <w:t xml:space="preserve"> dos(as) apelantes, Dr. José Helder Diniz Neto - OAB/CE Nº 36.727.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125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0011306-49.2018.8.06.0112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ULISSES GOMES ROCHA. APELADO: BANCO BRADESCO S/A.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0F1736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0F1736">
        <w:rPr>
          <w:rFonts w:asciiTheme="minorHAnsi" w:hAnsiTheme="minorHAnsi" w:cstheme="minorHAnsi"/>
        </w:rPr>
        <w:t>negar</w:t>
      </w:r>
      <w:r w:rsidR="000F1736" w:rsidRPr="00E14583">
        <w:rPr>
          <w:rFonts w:asciiTheme="minorHAnsi" w:hAnsiTheme="minorHAnsi" w:cstheme="minorHAnsi"/>
        </w:rPr>
        <w:t>-lhe 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126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0213637-67.2015.8.06.0001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ANTONIA AILA GOMES TORRES DE SOUZA. APELANTE: FRANCISCO PEREIRA PALACIO. APELANTE: FRANCISCO GOMES DE OLIVEIRA. APELANTE: FRANCISCO ALVES DAVI. APELANTE: ASSOCIACAO COMUNITARIA DE CANA BRAVA ACCB. APELANTE: LUIZ GONCALVES DA COSTA. APELANTE: FRANCISCA NEUMA DE SOUSA GOIS </w:t>
      </w:r>
      <w:r w:rsidR="00035EF0" w:rsidRPr="00E14583">
        <w:rPr>
          <w:rFonts w:asciiTheme="minorHAnsi" w:hAnsiTheme="minorHAnsi" w:cstheme="minorHAnsi"/>
        </w:rPr>
        <w:lastRenderedPageBreak/>
        <w:t xml:space="preserve">ARAUJO. APELANTE: FRANCISCO DE ASSIS PEREIRA. APELADO: BANCO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127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0268719-39.2022.8.06.0001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COLEGIO MANUELITO LTDA. APELADO: Joao Nicollas Figueiredo Campos.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128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0200935-83.2024.8.06.0095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ANA CRISTINA FERREIRA DA SILVA. APELADO: BANCO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dos recursos para dar parcial provimento ao da instituição financeira e negar provimento ao da parte autora,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129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3007575-92.2025.8.06.0000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JOAO BATISTA DE MELO JÚNIOR. AGRAVADO: BANCO BRADESCO FINANCIAMENTOS S.A.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0F1736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130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0200479-97.2024.8.06.0107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FRANCISCA ELISANGELA FERNANDES DE OLIVEIRA. APELADO: BANCO BRADESCO S/A.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820A31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820A31">
        <w:rPr>
          <w:rFonts w:asciiTheme="minorHAnsi" w:hAnsiTheme="minorHAnsi" w:cstheme="minorHAnsi"/>
        </w:rPr>
        <w:t>negar</w:t>
      </w:r>
      <w:r w:rsidR="00820A31" w:rsidRPr="00E14583">
        <w:rPr>
          <w:rFonts w:asciiTheme="minorHAnsi" w:hAnsiTheme="minorHAnsi" w:cstheme="minorHAnsi"/>
        </w:rPr>
        <w:t>-lhe provimento, nos termos do voto do(a) eminente Relator(a).</w:t>
      </w:r>
      <w:r w:rsidR="00820A31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131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3000215-97.2025.8.06.0100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MARIA VERANEIDE SOUSA CRUZ. APELADO: COMPANHIA ENERGETICA DO CEARA.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820A31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132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3005149-10.2025.8.06.0000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CAROLINA BARRETO ALVES COSTA FREITAS. AGRAVADO: LARA REGINA MONTEIRO VIDAL ROMEIRO.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820A31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133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0621919-17.2024.8.06.0000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CENTRO DE ENSINO SUPERIOR RATIO LTDA. AGRAVADO: BANCO BRADESCO S/A. AGRAVADO: AMERICAN EXPRESS BRASIL ASSESSORIA EMPRESARIAL LTDA.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820A31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134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0637232-18.2024.8.06.0000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ANTONIO FERNANDO SERRANO SOUTO. AGRAVADO: N. L. D. S. S.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820A31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135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3012173-89.2025.8.06.0000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ENOQUE CUNHA DE QUEIROZ ADVOGADO: ENOQUE CUNHA DE QUEIROZ - OAB/CE46997. AGRAVADO: POLO PASSIVO DESNECESSÁRIO.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</w:t>
      </w:r>
      <w:r w:rsidR="006611C1">
        <w:rPr>
          <w:rFonts w:asciiTheme="minorHAnsi" w:hAnsiTheme="minorHAnsi" w:cstheme="minorHAnsi"/>
        </w:rPr>
        <w:lastRenderedPageBreak/>
        <w:t xml:space="preserve">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dar-lhe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136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0050660-27.2020.8.06.0075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ALANI NAZZER FROTA BASTOS. APELANTE: ALANI NAZZER FROTA BASTOS. APELADO: IRESOLVE COMPANHIA SECURITIZADORA DE CREDITOS FINANCEIROS S.A.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</w:rPr>
        <w:t>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137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0282412-90.2022.8.06.0001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RAYSA CAVALCANTE KAYATT. APELADO: CTEC CENTRO DE TREINAMENTO EMPRESARIAL CHRISTUS LTDA.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138 AGRAVO DE INSTRUMENTO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3012159-08.2025.8.06.0000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AGRAVANTE: COMPANHIA ENERGETICA DO CEARA. AGRAVADO: FRANCISCO MATIAS DE SOUSA.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139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0200967-40.2023.8.06.0090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MARCOS ARAUJO DAS CHAGAS. APELANTE: TFA ENGENHARIA LTDA. APELANTE: TOBIAS FEITOSA ARAUJO. APELADO: BANCO DO NORDESTE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140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0284626-54.2022.8.06.0001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ALBA MARIA MARTINS MARQUES. APELADO: BANCO DO BRASIL SA.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141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0200517-91.2024.8.06.0113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MARIA DAS GRACAS ARAUJO DE SOUZA. APELADO: BANCO BRADESCO FINANCIAMENTOS S.A.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b/>
        </w:rPr>
        <w:t>142 APELAÇÃO CÍVEL</w:t>
      </w:r>
      <w:r w:rsidR="00035EF0" w:rsidRPr="00E14583">
        <w:rPr>
          <w:rFonts w:asciiTheme="minorHAnsi" w:hAnsiTheme="minorHAnsi" w:cstheme="minorHAnsi"/>
        </w:rPr>
        <w:t xml:space="preserve"> N </w:t>
      </w:r>
      <w:r w:rsidR="00035EF0" w:rsidRPr="00E14583">
        <w:rPr>
          <w:rFonts w:asciiTheme="minorHAnsi" w:hAnsiTheme="minorHAnsi" w:cstheme="minorHAnsi"/>
          <w:b/>
        </w:rPr>
        <w:t>0200628-22.2024.8.06.0066</w:t>
      </w:r>
      <w:r w:rsidR="00035EF0" w:rsidRPr="00E14583">
        <w:rPr>
          <w:rFonts w:asciiTheme="minorHAnsi" w:hAnsiTheme="minorHAnsi" w:cstheme="minorHAnsi"/>
        </w:rPr>
        <w:t xml:space="preserve"> RELATOR(A): 3º Gabinete da 5ª Câmara de Direito Privado - Juiz Convocado Dr. Mantovanni Colares Cavalcante. APELANTE: ETELVINA MOREIRA DE ALCANTARA. APELADO: BANCO PAN S.A. </w:t>
      </w:r>
      <w:r w:rsidR="00035EF0" w:rsidRPr="00E14583">
        <w:rPr>
          <w:rFonts w:asciiTheme="minorHAnsi" w:hAnsiTheme="minorHAnsi" w:cstheme="minorHAnsi"/>
          <w:i/>
          <w:u w:val="single"/>
        </w:rPr>
        <w:t>Julgadores:</w:t>
      </w:r>
      <w:r w:rsidR="00035EF0" w:rsidRPr="00E14583">
        <w:rPr>
          <w:rFonts w:asciiTheme="minorHAnsi" w:hAnsiTheme="minorHAnsi" w:cstheme="minorHAnsi"/>
        </w:rPr>
        <w:t xml:space="preserve">  </w:t>
      </w:r>
      <w:r w:rsidR="00F54798">
        <w:rPr>
          <w:rFonts w:asciiTheme="minorHAnsi" w:hAnsiTheme="minorHAnsi" w:cstheme="minorHAnsi"/>
        </w:rPr>
        <w:t>E</w:t>
      </w:r>
      <w:r w:rsidR="006611C1">
        <w:rPr>
          <w:rFonts w:asciiTheme="minorHAnsi" w:hAnsiTheme="minorHAnsi" w:cstheme="minorHAnsi"/>
        </w:rPr>
        <w:t xml:space="preserve">xmos. Srs. Desa. Regina Maria de Oliveira Camara, Juiz Convocado Dr. Mantovanni Colares Cavalcante (Relator), Juiz Convocado Dr. José Krentel Ferreira Filho. </w:t>
      </w:r>
      <w:r w:rsidR="00035EF0" w:rsidRPr="00E14583">
        <w:rPr>
          <w:rFonts w:asciiTheme="minorHAnsi" w:hAnsiTheme="minorHAnsi" w:cstheme="minorHAnsi"/>
        </w:rPr>
        <w:t xml:space="preserve"> </w:t>
      </w:r>
      <w:r w:rsidR="00035EF0" w:rsidRPr="00E14583">
        <w:rPr>
          <w:rFonts w:asciiTheme="minorHAnsi" w:hAnsiTheme="minorHAnsi" w:cstheme="minorHAnsi"/>
          <w:i/>
          <w:u w:val="single"/>
        </w:rPr>
        <w:t>Decisão:</w:t>
      </w:r>
      <w:r w:rsidR="00035EF0" w:rsidRPr="00E14583">
        <w:rPr>
          <w:rFonts w:asciiTheme="minorHAnsi" w:hAnsiTheme="minorHAnsi" w:cstheme="minorHAnsi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143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0189509-80.2015.8.06.0001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JOSELANIA BATISTA DE ALMEIDA. APELANTE: PAULO SERGIO BATISTA DE ALMEIDA. APELANTE: HELANO JADER BATISTA DE ALMEIDA. APELANTE: MARIA ROCHELANIA BATISTA DE ALMEIDA. APELANTE: JOSE BONIFACIO DE ALMEIDA. APELADO: MIGUELINA MARIA ANDRADE DO NASCIMENTO.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775580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775580" w:rsidRPr="00E14583">
        <w:rPr>
          <w:rFonts w:asciiTheme="minorHAnsi" w:eastAsia="Times New Roman" w:hAnsiTheme="minorHAnsi" w:cstheme="minorHAnsi"/>
          <w:color w:val="000000"/>
        </w:rPr>
        <w:t>: Após anunciado o processo e dispensada a leitura do relatório, realizou sustentação oral o(a) advogado(a)</w:t>
      </w:r>
      <w:r w:rsidR="00775580" w:rsidRPr="00E14583">
        <w:rPr>
          <w:rFonts w:asciiTheme="minorHAnsi" w:eastAsia="Calibri" w:hAnsiTheme="minorHAnsi" w:cstheme="minorHAnsi"/>
          <w:color w:val="000000"/>
        </w:rPr>
        <w:t xml:space="preserve"> dos(as) apelantes, Dr. Francisco Dilson Silva - OAB/CE Nº 35.108.</w:t>
      </w:r>
      <w:r w:rsidR="0097635A" w:rsidRPr="00E14583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144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3000556-79.2024.8.06.0126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UNIAO NACIONAL DOS APOSENTADOS E PENSIONISTAS DO BRASIL- UNABRASIL. APELADO: ANTONIO MENDES VIEIRA.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</w:t>
      </w:r>
      <w:r w:rsidR="0097635A" w:rsidRPr="00E14583">
        <w:rPr>
          <w:rFonts w:asciiTheme="minorHAnsi" w:hAnsiTheme="minorHAnsi" w:cstheme="minorHAnsi"/>
          <w:lang w:val="pt-BR"/>
        </w:rPr>
        <w:lastRenderedPageBreak/>
        <w:t xml:space="preserve">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não conhecer do recurso, nos termos do voto do(a) eminente Relator(a).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145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0200813-68.2024.8.06.0031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APARECIDA DE ARAUJO. APELADO: BANCO BRADESCO S/A.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146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3000285-63.2024.8.06.0096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LOPES DA SILVA. APELADO: CONAFER CONFEDERACAO NACIONAL DOS AGRICULTORES FAMILIARES E </w:t>
      </w:r>
      <w:proofErr w:type="gramStart"/>
      <w:r w:rsidR="0097635A" w:rsidRPr="00E14583">
        <w:rPr>
          <w:rFonts w:asciiTheme="minorHAnsi" w:hAnsiTheme="minorHAnsi" w:cstheme="minorHAnsi"/>
          <w:lang w:val="pt-BR"/>
        </w:rPr>
        <w:t>EMPR</w:t>
      </w:r>
      <w:r w:rsidR="00F54798">
        <w:rPr>
          <w:rFonts w:asciiTheme="minorHAnsi" w:hAnsiTheme="minorHAnsi" w:cstheme="minorHAnsi"/>
          <w:lang w:val="pt-BR"/>
        </w:rPr>
        <w:t>E</w:t>
      </w:r>
      <w:r w:rsidR="0097635A" w:rsidRPr="00E14583">
        <w:rPr>
          <w:rFonts w:asciiTheme="minorHAnsi" w:hAnsiTheme="minorHAnsi" w:cstheme="minorHAnsi"/>
          <w:lang w:val="pt-BR"/>
        </w:rPr>
        <w:t>ND.FAMI.RURAIS</w:t>
      </w:r>
      <w:proofErr w:type="gramEnd"/>
      <w:r w:rsidR="0097635A" w:rsidRPr="00E14583">
        <w:rPr>
          <w:rFonts w:asciiTheme="minorHAnsi" w:hAnsiTheme="minorHAnsi" w:cstheme="minorHAnsi"/>
          <w:lang w:val="pt-BR"/>
        </w:rPr>
        <w:t xml:space="preserve"> DO BRASIL.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RECURSO O Colegiado, por unanimidade, acordou em conhecer do recurso para dar-lhe parcial provimento, nos termos do voto do(a) eminente Relator(a).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147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0201060-33.2024.8.06.0101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APARECIDA RODRIGUES TEIXEIRA. APELADO: ITAU UNIBANCO S.A.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148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3002775-31.2025.8.06.0029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MOREIRA DE ARAUJO PEDROSA. APELADO: BANCO BRADESCO S/A.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149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3026082-98.2025.8.06.0001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IZAILTON JORGE DE ALEXANDRIA. APELADO: BANCO PAN S.A. </w:t>
      </w:r>
      <w:r w:rsidR="00965C0B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965C0B" w:rsidRPr="00E14583">
        <w:rPr>
          <w:rFonts w:asciiTheme="minorHAnsi" w:hAnsiTheme="minorHAnsi" w:cstheme="minorHAnsi"/>
          <w:lang w:val="pt-BR"/>
        </w:rPr>
        <w:t xml:space="preserve">: </w:t>
      </w:r>
      <w:r w:rsidR="00965C0B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965C0B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CC71C4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150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0200134-91.2023.8.06.0164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RITA CARNEIRO TEIXEIRA. APELADO: BANCO C6 CONSIGNADO.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</w:t>
      </w:r>
      <w:r w:rsidR="00626B84" w:rsidRPr="00E14583">
        <w:rPr>
          <w:rFonts w:asciiTheme="minorHAnsi" w:hAnsiTheme="minorHAnsi" w:cstheme="minorHAnsi"/>
        </w:rPr>
        <w:t>O Colegiado, por unanimidade, acordou em conhecer do</w:t>
      </w:r>
      <w:r w:rsidR="00626B84">
        <w:rPr>
          <w:rFonts w:asciiTheme="minorHAnsi" w:hAnsiTheme="minorHAnsi" w:cstheme="minorHAnsi"/>
        </w:rPr>
        <w:t>s</w:t>
      </w:r>
      <w:r w:rsidR="00626B84" w:rsidRPr="00E14583">
        <w:rPr>
          <w:rFonts w:asciiTheme="minorHAnsi" w:hAnsiTheme="minorHAnsi" w:cstheme="minorHAnsi"/>
        </w:rPr>
        <w:t xml:space="preserve"> recurso</w:t>
      </w:r>
      <w:r w:rsidR="00626B84">
        <w:rPr>
          <w:rFonts w:asciiTheme="minorHAnsi" w:hAnsiTheme="minorHAnsi" w:cstheme="minorHAnsi"/>
        </w:rPr>
        <w:t>s</w:t>
      </w:r>
      <w:r w:rsidR="00626B84" w:rsidRPr="00E14583">
        <w:rPr>
          <w:rFonts w:asciiTheme="minorHAnsi" w:hAnsiTheme="minorHAnsi" w:cstheme="minorHAnsi"/>
        </w:rPr>
        <w:t xml:space="preserve"> para </w:t>
      </w:r>
      <w:r w:rsidR="00626B84">
        <w:rPr>
          <w:rFonts w:asciiTheme="minorHAnsi" w:hAnsiTheme="minorHAnsi" w:cstheme="minorHAnsi"/>
        </w:rPr>
        <w:t>negar</w:t>
      </w:r>
      <w:r w:rsidR="00626B84" w:rsidRPr="00E14583">
        <w:rPr>
          <w:rFonts w:asciiTheme="minorHAnsi" w:hAnsiTheme="minorHAnsi" w:cstheme="minorHAnsi"/>
        </w:rPr>
        <w:t>-lhe</w:t>
      </w:r>
      <w:r w:rsidR="00626B84">
        <w:rPr>
          <w:rFonts w:asciiTheme="minorHAnsi" w:hAnsiTheme="minorHAnsi" w:cstheme="minorHAnsi"/>
        </w:rPr>
        <w:t>s</w:t>
      </w:r>
      <w:r w:rsidR="00626B84" w:rsidRPr="00E14583">
        <w:rPr>
          <w:rFonts w:asciiTheme="minorHAnsi" w:hAnsiTheme="minorHAnsi" w:cstheme="minorHAnsi"/>
        </w:rPr>
        <w:t xml:space="preserve"> provimento, nos termos do voto do(a) eminente Relator(a).</w:t>
      </w:r>
      <w:r w:rsidR="00626B84">
        <w:rPr>
          <w:rFonts w:asciiTheme="minorHAnsi" w:hAnsiTheme="minorHAnsi" w:cstheme="minorHAnsi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151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0006664-65.2018.8.06.0166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IRENE COELHO DE SOUZA SILVA. APELANTE: BANCO BMG SA. APELADO: IRENE COELHO DE SOUZA SILVA. APELADO: BANCO BMG SA.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</w:t>
      </w:r>
      <w:r w:rsidR="00626B84" w:rsidRPr="00E14583">
        <w:rPr>
          <w:rFonts w:asciiTheme="minorHAnsi" w:hAnsiTheme="minorHAnsi" w:cstheme="minorHAnsi"/>
        </w:rPr>
        <w:t>O Colegiado, por unanimidade, acordou em conhecer do</w:t>
      </w:r>
      <w:r w:rsidR="00626B84">
        <w:rPr>
          <w:rFonts w:asciiTheme="minorHAnsi" w:hAnsiTheme="minorHAnsi" w:cstheme="minorHAnsi"/>
        </w:rPr>
        <w:t>s</w:t>
      </w:r>
      <w:r w:rsidR="00626B84" w:rsidRPr="00E14583">
        <w:rPr>
          <w:rFonts w:asciiTheme="minorHAnsi" w:hAnsiTheme="minorHAnsi" w:cstheme="minorHAnsi"/>
        </w:rPr>
        <w:t xml:space="preserve"> recurso</w:t>
      </w:r>
      <w:r w:rsidR="00626B84">
        <w:rPr>
          <w:rFonts w:asciiTheme="minorHAnsi" w:hAnsiTheme="minorHAnsi" w:cstheme="minorHAnsi"/>
        </w:rPr>
        <w:t>s</w:t>
      </w:r>
      <w:r w:rsidR="00626B84" w:rsidRPr="00E14583">
        <w:rPr>
          <w:rFonts w:asciiTheme="minorHAnsi" w:hAnsiTheme="minorHAnsi" w:cstheme="minorHAnsi"/>
        </w:rPr>
        <w:t xml:space="preserve"> para </w:t>
      </w:r>
      <w:r w:rsidR="00626B84">
        <w:rPr>
          <w:rFonts w:asciiTheme="minorHAnsi" w:hAnsiTheme="minorHAnsi" w:cstheme="minorHAnsi"/>
        </w:rPr>
        <w:t>negar</w:t>
      </w:r>
      <w:r w:rsidR="00626B84" w:rsidRPr="00E14583">
        <w:rPr>
          <w:rFonts w:asciiTheme="minorHAnsi" w:hAnsiTheme="minorHAnsi" w:cstheme="minorHAnsi"/>
        </w:rPr>
        <w:t>-lhe</w:t>
      </w:r>
      <w:r w:rsidR="00626B84">
        <w:rPr>
          <w:rFonts w:asciiTheme="minorHAnsi" w:hAnsiTheme="minorHAnsi" w:cstheme="minorHAnsi"/>
        </w:rPr>
        <w:t>s</w:t>
      </w:r>
      <w:r w:rsidR="00626B84" w:rsidRPr="00E14583">
        <w:rPr>
          <w:rFonts w:asciiTheme="minorHAnsi" w:hAnsiTheme="minorHAnsi" w:cstheme="minorHAnsi"/>
        </w:rPr>
        <w:t xml:space="preserve"> provimento, nos termos do voto do(a) eminente Relator(a).</w:t>
      </w:r>
      <w:r w:rsidR="00626B84">
        <w:rPr>
          <w:rFonts w:asciiTheme="minorHAnsi" w:hAnsiTheme="minorHAnsi" w:cstheme="minorHAnsi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152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0211986-82.2024.8.06.0001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Sidney Pimentel. APELADO: WALDEMAR SIMOES FILHO.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8F2ACC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153 AGRAVO DE INSTRUMENTO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3011615-20.2025.8.06.0000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ANTONIA BATISTA CARNEIRO. AGRAVADO: BANCO DO BRASIL SA.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8F2ACC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154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0011571-17.2019.8.06.0112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LUZANIRA AVELINO DA SILVA. APELADO: MARIA DA CONCEICAO DE LIMA CRUZ.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8F2ACC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lastRenderedPageBreak/>
        <w:t>155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0000957-24.2006.8.06.0171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NORDESTE DO BRASIL SA. APELADO: NATALIA BASTOS CAVALCANTE.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1016C1BB" w14:textId="52E9EFC1" w:rsidR="0097635A" w:rsidRPr="00E14583" w:rsidRDefault="0097635A" w:rsidP="00FE6821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156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0202600-53.2023.8.06.0101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BRASIL SA. APELANTE: MARIA DE FATIMA TEIXEIRA ARAUJO. APELADO: MARIA DE FATIMA TEIXEIRA ARAUJO. APELADO: BANCO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dos recursos, para negar provimento à apelação do Banco do Brasil S/A e dar parcial provimento ao recurso adesivo da autora, nos termos do(a) eminente Relator(a).</w:t>
      </w:r>
      <w:r w:rsidR="008F2ACC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157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0146436-29.2013.8.06.0001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Fama </w:t>
      </w:r>
      <w:proofErr w:type="spellStart"/>
      <w:r w:rsidRPr="00E14583">
        <w:rPr>
          <w:rFonts w:asciiTheme="minorHAnsi" w:hAnsiTheme="minorHAnsi" w:cstheme="minorHAnsi"/>
          <w:lang w:val="pt-BR"/>
        </w:rPr>
        <w:t>Solucoes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em </w:t>
      </w:r>
      <w:proofErr w:type="spellStart"/>
      <w:r w:rsidRPr="00E14583">
        <w:rPr>
          <w:rFonts w:asciiTheme="minorHAnsi" w:hAnsiTheme="minorHAnsi" w:cstheme="minorHAnsi"/>
          <w:lang w:val="pt-BR"/>
        </w:rPr>
        <w:t>Recuperacao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de </w:t>
      </w:r>
      <w:proofErr w:type="spellStart"/>
      <w:r w:rsidRPr="00E14583">
        <w:rPr>
          <w:rFonts w:asciiTheme="minorHAnsi" w:hAnsiTheme="minorHAnsi" w:cstheme="minorHAnsi"/>
          <w:lang w:val="pt-BR"/>
        </w:rPr>
        <w:t>Creditos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Ltda. APELADO: FRANCISCO EDSON LOPES DA SILVA.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não conhecer do recurso, nos termos do voto do(a) eminente Relator(a).</w:t>
      </w:r>
      <w:r w:rsidR="008F2ACC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158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0028404-80.2018.8.06.0101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PAN S.A. APELADO: RAIMUNDO RODRIGUES DA CUNHA.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</w:t>
      </w:r>
      <w:r w:rsidR="008F2ACC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FE6821">
        <w:rPr>
          <w:rFonts w:asciiTheme="minorHAnsi" w:hAnsiTheme="minorHAnsi" w:cstheme="minorHAnsi"/>
        </w:rPr>
        <w:t>dar</w:t>
      </w:r>
      <w:r w:rsidR="008F2ACC" w:rsidRPr="00E14583">
        <w:rPr>
          <w:rFonts w:asciiTheme="minorHAnsi" w:hAnsiTheme="minorHAnsi" w:cstheme="minorHAnsi"/>
        </w:rPr>
        <w:t>-lhe</w:t>
      </w:r>
      <w:r w:rsidR="00FE6821">
        <w:rPr>
          <w:rFonts w:asciiTheme="minorHAnsi" w:hAnsiTheme="minorHAnsi" w:cstheme="minorHAnsi"/>
        </w:rPr>
        <w:t xml:space="preserve"> parcial</w:t>
      </w:r>
      <w:r w:rsidR="008F2ACC" w:rsidRPr="00E14583">
        <w:rPr>
          <w:rFonts w:asciiTheme="minorHAnsi" w:hAnsiTheme="minorHAnsi" w:cstheme="minorHAnsi"/>
        </w:rPr>
        <w:t xml:space="preserve"> provimento, nos termos do voto do(a) eminente Relator(a).</w:t>
      </w:r>
      <w:r w:rsidR="008F2ACC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159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0633550-26.2022.8.06.0000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MARCOS ANTONIO CARVALHO BARBOSA DOS SANTOS. AGRAVANTE: WEYMA ALVES DE SOUZA. AGRAVADO: RICARDO CAMINHA DE OLIVEIRA. AGRAVADO: JULIANA SANFORD GUIMARAES CAMINHA DE OLIVEIRA.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Agravo de Instrumento para negar-lhe provimento e declarar o agravo interno prejudicado, nos termos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0236842-52.2020.8.06.0001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ANA CRISTINA DA SILVEIRA CORDEIRO. APELADO: RAIMUNDA DA SILVEIRA CORDEIRO. APELADO: CELIA MARIA JORGE DA SILVEIRA.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</w:t>
      </w:r>
      <w:r w:rsidR="00A46467" w:rsidRPr="00E14583">
        <w:rPr>
          <w:rFonts w:asciiTheme="minorHAnsi" w:hAnsiTheme="minorHAnsi" w:cstheme="minorHAnsi"/>
          <w:lang w:val="pt-BR"/>
        </w:rPr>
        <w:t xml:space="preserve"> </w:t>
      </w:r>
      <w:r w:rsidR="00A46467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A46467" w:rsidRPr="00E14583">
        <w:rPr>
          <w:rFonts w:asciiTheme="minorHAnsi" w:eastAsia="Times New Roman" w:hAnsiTheme="minorHAnsi" w:cstheme="minorHAnsi"/>
          <w:color w:val="000000"/>
        </w:rPr>
        <w:t xml:space="preserve">: Após anunciado o processo e dispensada a leitura do relatório, realizou sustentação oral o(a) advogado(a) do(a) apelante, </w:t>
      </w:r>
      <w:r w:rsidR="00A46467" w:rsidRPr="00E14583">
        <w:rPr>
          <w:rFonts w:asciiTheme="minorHAnsi" w:eastAsia="Calibri" w:hAnsiTheme="minorHAnsi" w:cstheme="minorHAnsi"/>
          <w:color w:val="000000"/>
        </w:rPr>
        <w:t xml:space="preserve">Dr. Felipe Costa de Mesquita Souza - OAB/CE Nº 29.294. </w:t>
      </w:r>
      <w:r w:rsidRPr="00E14583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46467" w:rsidRPr="00E14583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0202140-28.2024.8.06.0070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SALOME ALMEIDA DA SILVA. APELADO: BANCO SANTANDER (BRASIL)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0175B5D7" w14:textId="7CC3D7DE" w:rsidR="0097635A" w:rsidRPr="00E14583" w:rsidRDefault="0097635A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162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0200386-13.2024.8.06.0115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FRANCISCO GILSON MALAGUETA. APELADO: MARIA LENIRA CHAVES.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163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0633809-84.2023.8.06.0000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FLORENCE ANN WAGNER. AGRAVADO: HELIO ALEXANDRUS WAGNER POTI SALES. AGRAVADO: HELIO LEONARDUS WAGNER POTI SALES. AGRAVADO: JOHANNA WAGNER POTI SALES.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</w:t>
      </w:r>
      <w:r w:rsidRPr="00E14583">
        <w:rPr>
          <w:rFonts w:asciiTheme="minorHAnsi" w:hAnsiTheme="minorHAnsi" w:cstheme="minorHAnsi"/>
          <w:lang w:val="pt-BR"/>
        </w:rPr>
        <w:lastRenderedPageBreak/>
        <w:t>para negar-lhe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0002448-50.2013.8.06.0097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NORDESTE DO BRASIL SA. APELADO: MARIA DE LOURDES DIOGENES PINHEIRO. APELADO: TAGEANE CAVALCANTE DIOGENES.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0256847-56.2024.8.06.0001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HAPVIDA ASSISTENCIA MEDICA LTDA. APELADO: FERNANDA RACHEL PEREIRA DE MORAES TRINDADE.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0005004-93.2014.8.06.0160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NORDESTE DO BRASIL SA. APELADO: VICENTE BRAGA DE OLIVEIRA. APELADO: VICENTE BRAGA DE OLIVEIRA.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167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0632740-17.2023.8.06.0000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ANTONIO AGUIAR ARAUJO. AGRAVADO: FRANCISCA TEREZA BEZERRA DE SOUSA ARAUJO.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3019119-74.2025.8.06.0001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COMPANHIA ENERGETICA DO CEARA. APELADO: VIRGILIO GOMES TAVORA.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169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0628581-94.2024.8.06.0000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SOCORRO WILLIANE DA SILVA BEZERRA. AGRAVADO: FRANCISCO RODOLFO DA SILVA SOUSA.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0214637-73.2013.8.06.0001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SOLUCAO SERVICOS COMERCIO E CONSTRUCAO LTDA. APELADO: COMPANHIA DE AGUA E ESGOTO DO CEARA CAGECE ADVOGADO: SHEILA DANTAS BANDEIRA DE MELO - OAB/CE14439-A OBJETO: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0200810-06.2022.8.06.0154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RICARDO PINTO PORTO. APELADO: FRANCISCO IRANILDO APOLINARIO GUERRA.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2EE2678B" w14:textId="6FBCE8BE" w:rsidR="0097635A" w:rsidRPr="00E14583" w:rsidRDefault="0097635A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172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0200107-10.2023.8.06.0035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REGINA LIMA DE SOUZA. APELANTE: FRANCISCO JOSE DA SILVA SOUZA. APELADO: FRANCISCO LARRY CAMILO DIAS. APELADO: EDILANE KAREN LIMA DE SOUZA.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0246193-49.2020.8.06.0001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DJANE </w:t>
      </w:r>
      <w:r w:rsidRPr="00E14583">
        <w:rPr>
          <w:rFonts w:asciiTheme="minorHAnsi" w:hAnsiTheme="minorHAnsi" w:cstheme="minorHAnsi"/>
          <w:lang w:val="pt-BR"/>
        </w:rPr>
        <w:lastRenderedPageBreak/>
        <w:t xml:space="preserve">MAGALHAES FARIAS. APELADO: BANCO SANTANDER (BRASIL)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FE6821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174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3007221-67.2025.8.06.0000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LAURO CARVALHO JÚNIOR LTDA. AGRAVADO: BANCO DO NORDESTE DO BRASIL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0211339-87.2024.8.06.0001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MARCOS ANTONIO TIBURCIO DOS SANTOS. APELADO: BANCO BRADESCO S/A.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0020785-23.2019.8.06.0115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BRADESCO S/A. APELADO: JOSELIA MARIA MALVEIRA DE LIMA.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0201585-31.2022.8.06.0086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MEZZO SERVICOS E SISTEMAS LTDA. APELANTE: SATELITE SEGURANCA PRIVADA LTDA - ME. APELANTE: KOVR SEGURADORA S A. APELADO: MARIA SILVILANE DA SILVA OLIVEIRA.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EC47F0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EC47F0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EC47F0" w:rsidRPr="00E14583">
        <w:rPr>
          <w:rFonts w:asciiTheme="minorHAnsi" w:eastAsia="Times New Roman" w:hAnsiTheme="minorHAnsi" w:cstheme="minorHAnsi"/>
          <w:color w:val="000000"/>
          <w:shd w:val="clear" w:color="auto" w:fill="FFFFFF"/>
        </w:rPr>
        <w:t>Após anunciado o processo</w:t>
      </w:r>
      <w:r w:rsidR="00EC47F0" w:rsidRPr="00E14583">
        <w:rPr>
          <w:rFonts w:asciiTheme="minorHAnsi" w:eastAsia="Times New Roman" w:hAnsiTheme="minorHAnsi" w:cstheme="minorHAnsi"/>
          <w:color w:val="000000"/>
        </w:rPr>
        <w:t xml:space="preserve"> e feitas as ponderações do(a) eminente Relator(a), o(a) advogado(a) do(a) apelante </w:t>
      </w:r>
      <w:r w:rsidR="00EC47F0" w:rsidRPr="00E14583">
        <w:rPr>
          <w:rFonts w:asciiTheme="minorHAnsi" w:eastAsia="Calibri" w:hAnsiTheme="minorHAnsi" w:cstheme="minorHAnsi"/>
          <w:color w:val="000000"/>
        </w:rPr>
        <w:t>SATELITE SEGURANÇA PRIVADA LTDA</w:t>
      </w:r>
      <w:r w:rsidR="00EC47F0" w:rsidRPr="00E14583">
        <w:rPr>
          <w:rFonts w:asciiTheme="minorHAnsi" w:eastAsia="Times New Roman" w:hAnsiTheme="minorHAnsi" w:cstheme="minorHAnsi"/>
          <w:color w:val="000000"/>
        </w:rPr>
        <w:t xml:space="preserve">, </w:t>
      </w:r>
      <w:r w:rsidR="00EC47F0" w:rsidRPr="00E14583">
        <w:rPr>
          <w:rFonts w:asciiTheme="minorHAnsi" w:eastAsia="Calibri" w:hAnsiTheme="minorHAnsi" w:cstheme="minorHAnsi"/>
          <w:color w:val="000000"/>
        </w:rPr>
        <w:t xml:space="preserve">Dr. </w:t>
      </w:r>
      <w:r w:rsidR="00EC47F0" w:rsidRPr="00E14583">
        <w:rPr>
          <w:rFonts w:asciiTheme="minorHAnsi" w:eastAsia="Calibri" w:hAnsiTheme="minorHAnsi" w:cstheme="minorHAnsi"/>
        </w:rPr>
        <w:t>Daniel Melo Mendes Bezerra Filho</w:t>
      </w:r>
      <w:r w:rsidR="00EC47F0" w:rsidRPr="00E14583">
        <w:rPr>
          <w:rFonts w:asciiTheme="minorHAnsi" w:eastAsia="Calibri" w:hAnsiTheme="minorHAnsi" w:cstheme="minorHAnsi"/>
          <w:color w:val="000000"/>
        </w:rPr>
        <w:t xml:space="preserve"> - OAB/CE Nº 38.673, </w:t>
      </w:r>
      <w:r w:rsidR="00EC47F0" w:rsidRPr="00E14583">
        <w:rPr>
          <w:rFonts w:asciiTheme="minorHAnsi" w:eastAsia="Times New Roman" w:hAnsiTheme="minorHAnsi" w:cstheme="minorHAnsi"/>
          <w:color w:val="000000"/>
        </w:rPr>
        <w:t>dispensou a leitura do relatório e declinou da sustentação oral requerida.</w:t>
      </w:r>
      <w:r w:rsidR="00EC47F0" w:rsidRPr="00E14583">
        <w:rPr>
          <w:rFonts w:asciiTheme="minorHAnsi" w:eastAsia="Times New Roman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dos recursos, para dar provimento ao recurso da Satélite Segurança Privada Ltda e negar provimento ao recurso da </w:t>
      </w:r>
      <w:proofErr w:type="spellStart"/>
      <w:r w:rsidRPr="00E14583">
        <w:rPr>
          <w:rFonts w:asciiTheme="minorHAnsi" w:hAnsiTheme="minorHAnsi" w:cstheme="minorHAnsi"/>
          <w:lang w:val="pt-BR"/>
        </w:rPr>
        <w:t>Kovr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Seguradora S.A e </w:t>
      </w:r>
      <w:proofErr w:type="spellStart"/>
      <w:r w:rsidRPr="00E14583">
        <w:rPr>
          <w:rFonts w:asciiTheme="minorHAnsi" w:hAnsiTheme="minorHAnsi" w:cstheme="minorHAnsi"/>
          <w:lang w:val="pt-BR"/>
        </w:rPr>
        <w:t>Mezzo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Serviços e Sistemas Ltda, nos termos do voto do(a) eminente Relator(a).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0200038-29.2024.8.06.0136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BRADESCO S/A. APELADO: AGOSTINHO MICHEL DOS SANTOS.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179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0634496-61.2023.8.06.0000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OPORTUNA TECNOLOGIA E INVESTIMENTOS LTDA. AGRAVANTE: Fundo de Investimento em Direitos </w:t>
      </w:r>
      <w:proofErr w:type="spellStart"/>
      <w:r w:rsidRPr="00E14583">
        <w:rPr>
          <w:rFonts w:asciiTheme="minorHAnsi" w:hAnsiTheme="minorHAnsi" w:cstheme="minorHAnsi"/>
          <w:lang w:val="pt-BR"/>
        </w:rPr>
        <w:t>Creditorios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E14583">
        <w:rPr>
          <w:rFonts w:asciiTheme="minorHAnsi" w:hAnsiTheme="minorHAnsi" w:cstheme="minorHAnsi"/>
          <w:lang w:val="pt-BR"/>
        </w:rPr>
        <w:t>Nao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Padronizados </w:t>
      </w:r>
      <w:proofErr w:type="spellStart"/>
      <w:r w:rsidRPr="00E14583">
        <w:rPr>
          <w:rFonts w:asciiTheme="minorHAnsi" w:hAnsiTheme="minorHAnsi" w:cstheme="minorHAnsi"/>
          <w:lang w:val="pt-BR"/>
        </w:rPr>
        <w:t>Empirica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Oportuna </w:t>
      </w:r>
      <w:proofErr w:type="spellStart"/>
      <w:r w:rsidRPr="00E14583">
        <w:rPr>
          <w:rFonts w:asciiTheme="minorHAnsi" w:hAnsiTheme="minorHAnsi" w:cstheme="minorHAnsi"/>
          <w:lang w:val="pt-BR"/>
        </w:rPr>
        <w:t>Precatorios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 Federais. AGRAVADO: ANDRE XIMENES SARAIVA.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</w:p>
    <w:p w14:paraId="20E856FD" w14:textId="6518424A" w:rsidR="0097635A" w:rsidRPr="00E14583" w:rsidRDefault="0097635A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180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0000306-67.2015.8.06.0044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NORDESTE DO BRASIL SA. APELADO: JAMERSON SANTOS COSTA.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</w:t>
      </w:r>
      <w:r w:rsidR="001212B0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1212B0">
        <w:rPr>
          <w:rFonts w:asciiTheme="minorHAnsi" w:hAnsiTheme="minorHAnsi" w:cstheme="minorHAnsi"/>
        </w:rPr>
        <w:t>dar</w:t>
      </w:r>
      <w:r w:rsidR="001212B0" w:rsidRPr="00E14583">
        <w:rPr>
          <w:rFonts w:asciiTheme="minorHAnsi" w:hAnsiTheme="minorHAnsi" w:cstheme="minorHAnsi"/>
        </w:rPr>
        <w:t>-lhe</w:t>
      </w:r>
      <w:r w:rsidR="001212B0">
        <w:rPr>
          <w:rFonts w:asciiTheme="minorHAnsi" w:hAnsiTheme="minorHAnsi" w:cstheme="minorHAnsi"/>
        </w:rPr>
        <w:t xml:space="preserve"> </w:t>
      </w:r>
      <w:r w:rsidR="001212B0" w:rsidRPr="00E14583">
        <w:rPr>
          <w:rFonts w:asciiTheme="minorHAnsi" w:hAnsiTheme="minorHAnsi" w:cstheme="minorHAnsi"/>
        </w:rPr>
        <w:t>provimento, nos termos do voto do(a) eminente Relator(a).</w:t>
      </w:r>
      <w:r w:rsidR="001212B0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181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3009631-98.2025.8.06.0000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BANCO BRADESCO S/A. AGRAVADO: J E PINHO DISTRIBUIDORA. AGRAVADO: JOSE EDIVAN PINHO.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182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0638847-43.2024.8.06.0000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</w:t>
      </w:r>
      <w:r w:rsidRPr="00E14583">
        <w:rPr>
          <w:rFonts w:asciiTheme="minorHAnsi" w:hAnsiTheme="minorHAnsi" w:cstheme="minorHAnsi"/>
          <w:lang w:val="pt-BR"/>
        </w:rPr>
        <w:lastRenderedPageBreak/>
        <w:t xml:space="preserve">- Juiz Convocado Dr. José Krentel Ferreira Filho. AGRAVANTE: DOUGLAS DE SOUZA SILVA. AGRAVADO: COMPANHIA DE AGUA E ESGOTO DO CEARA CAGECE.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183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0629553-64.2024.8.06.0000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LADISLAU MAZURKIEWICZ CIPRIANO NOGUEIRA. AGRAVANTE: ANA LUCIA ALVES DE CASTRO NOGUEIRA. AGRAVADO: BANCO DO NORDESTE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184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0636679-68.2024.8.06.0000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FRANCINILDE DO NASCIMENTO PEREIRA. AGRAVADO: PROCURADORIA GERAL DE JUSTICA.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0002451-68.2014.8.06.0097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NORDESTE DO BRASIL SA. APELADO: FRANCISCO CLEITON BEZERRA.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0000508-26.2007.8.06.0173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Diocese de </w:t>
      </w:r>
      <w:proofErr w:type="spellStart"/>
      <w:r w:rsidRPr="00E14583">
        <w:rPr>
          <w:rFonts w:asciiTheme="minorHAnsi" w:hAnsiTheme="minorHAnsi" w:cstheme="minorHAnsi"/>
          <w:lang w:val="pt-BR"/>
        </w:rPr>
        <w:t>Tiangua</w:t>
      </w:r>
      <w:proofErr w:type="spellEnd"/>
      <w:r w:rsidRPr="00E14583">
        <w:rPr>
          <w:rFonts w:asciiTheme="minorHAnsi" w:hAnsiTheme="minorHAnsi" w:cstheme="minorHAnsi"/>
          <w:lang w:val="pt-BR"/>
        </w:rPr>
        <w:t xml:space="preserve">. APELADO: COMPANHIA ENERGETICA DO CEARA.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212B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0053424-61.2021.8.06.0071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MURILO MOREIRA DA SILVA. APELADO: MARIA ZENEIDA DE SOUSA BATISTA.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6598881E" w14:textId="0318EA7A" w:rsidR="0097635A" w:rsidRPr="00E14583" w:rsidRDefault="0097635A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188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0105995-64.2017.8.06.0001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JOSE MATEUS DA SILVA. APELANTE: JOSUE ALVES DE OLIVEIRA. APELANTE: ELIVANIA MARIA LOPES. APELANTE: CARLOS ANDRE NOGUEIRA DE LIMA. APELANTE: JOSE ANTONIO PIRES. APELANTE: CESARIO CATUNDA MARTINS. APELANTE: PAULO XAVIER DE OLIVEIRA. APELANTE: RINALDO ASSUNCAO RIBEIRO. APELANTE: JOAO BARBOSA DE ARAUJO. APELANTE: JOAO LUIZ DE MENEZES FILHO. APELANTE: ITALO JOAO BATISTA LEITE FILHO. APELANTE: RITA LUCIA PIMENTEL. APELADO: CONSTRUTORA PESSOA ANDRADE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RECURSO O Colegiado, por unanimidade, acordou em conhecer do recurso para dar-lhe parcial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189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0218099-52.2024.8.06.0001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FRANCISCO JÚNIOR ANDRE DA SILVA. APELADO: AYMORE CREDITO, FINANCIAMENTO E INVESTIMENTO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</w:t>
      </w:r>
      <w:r w:rsidR="00350FDD" w:rsidRPr="00E14583">
        <w:rPr>
          <w:rFonts w:asciiTheme="minorHAnsi" w:hAnsiTheme="minorHAnsi" w:cstheme="minorHAnsi"/>
          <w:lang w:val="pt-BR"/>
        </w:rPr>
        <w:t>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0263791-11.2023.8.06.0001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ITAU UNIBANCO HOLDING S.A. APELADO: RAIMUNDO JORGE PESSOA DA SILVA</w:t>
      </w:r>
      <w:r w:rsidR="00752600" w:rsidRPr="00E14583">
        <w:rPr>
          <w:rFonts w:asciiTheme="minorHAnsi" w:hAnsiTheme="minorHAnsi" w:cstheme="minorHAnsi"/>
          <w:lang w:val="pt-BR"/>
        </w:rPr>
        <w:t xml:space="preserve">. </w:t>
      </w:r>
      <w:r w:rsidR="00752600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752600" w:rsidRPr="00E14583">
        <w:rPr>
          <w:rFonts w:asciiTheme="minorHAnsi" w:hAnsiTheme="minorHAnsi" w:cstheme="minorHAnsi"/>
          <w:lang w:val="pt-BR"/>
        </w:rPr>
        <w:t xml:space="preserve">: </w:t>
      </w:r>
      <w:r w:rsidR="00752600"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="00752600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191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3000244-59.2025.8.06.0000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FRANCISCO DE OLIVEIRA. AGRAVADO: BANCO TOYOTA DO BRASIL S.A. AGRAVADO: NEWLAND VEICULOS LTDA. AGRAVADO: TOYOTA DO BRASIL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</w:t>
      </w:r>
      <w:r w:rsidRPr="00E14583">
        <w:rPr>
          <w:rFonts w:asciiTheme="minorHAnsi" w:hAnsiTheme="minorHAnsi" w:cstheme="minorHAnsi"/>
          <w:lang w:val="pt-BR"/>
        </w:rPr>
        <w:lastRenderedPageBreak/>
        <w:t xml:space="preserve">Desa. Maria Regina Oliveira Camara, Des. Francisco Lucídio de Queiroz Júnior e Juiz Convocado Dr. José Krentel Ferreira Filho (Relator). </w:t>
      </w:r>
      <w:r w:rsidR="007B05A6" w:rsidRPr="00E14583">
        <w:rPr>
          <w:rFonts w:asciiTheme="minorHAnsi" w:eastAsia="Calibri" w:hAnsiTheme="minorHAnsi" w:cstheme="minorHAnsi"/>
          <w:i/>
          <w:iCs/>
          <w:color w:val="000000"/>
          <w:u w:val="single"/>
        </w:rPr>
        <w:t>S</w:t>
      </w:r>
      <w:r w:rsidR="007B05A6" w:rsidRPr="00E14583">
        <w:rPr>
          <w:rFonts w:asciiTheme="minorHAnsi" w:hAnsiTheme="minorHAnsi" w:cstheme="minorHAnsi"/>
          <w:i/>
          <w:iCs/>
          <w:u w:val="single"/>
        </w:rPr>
        <w:t>íntese</w:t>
      </w:r>
      <w:r w:rsidR="007B05A6" w:rsidRPr="00E14583">
        <w:rPr>
          <w:rFonts w:asciiTheme="minorHAnsi" w:hAnsiTheme="minorHAnsi" w:cstheme="minorHAnsi"/>
          <w:i/>
        </w:rPr>
        <w:t xml:space="preserve">: </w:t>
      </w:r>
      <w:r w:rsidR="007B05A6" w:rsidRPr="00E14583">
        <w:rPr>
          <w:rFonts w:asciiTheme="minorHAnsi" w:eastAsia="Times New Roman" w:hAnsiTheme="minorHAnsi" w:cstheme="minorHAnsi"/>
        </w:rPr>
        <w:t xml:space="preserve">Após anunciado o(a) advogado(a) do(a) agravado(a) </w:t>
      </w:r>
      <w:r w:rsidR="007B05A6" w:rsidRPr="00E14583">
        <w:rPr>
          <w:rFonts w:asciiTheme="minorHAnsi" w:eastAsia="Calibri" w:hAnsiTheme="minorHAnsi" w:cstheme="minorHAnsi"/>
          <w:color w:val="000000"/>
        </w:rPr>
        <w:t>NEWLAND VEICULOS LTDA</w:t>
      </w:r>
      <w:r w:rsidR="007B05A6" w:rsidRPr="00E14583">
        <w:rPr>
          <w:rFonts w:asciiTheme="minorHAnsi" w:eastAsia="Times New Roman" w:hAnsiTheme="minorHAnsi" w:cstheme="minorHAnsi"/>
        </w:rPr>
        <w:t xml:space="preserve">, </w:t>
      </w:r>
      <w:r w:rsidR="007B05A6" w:rsidRPr="00E14583">
        <w:rPr>
          <w:rFonts w:asciiTheme="minorHAnsi" w:eastAsia="Calibri" w:hAnsiTheme="minorHAnsi" w:cstheme="minorHAnsi"/>
          <w:color w:val="000000"/>
        </w:rPr>
        <w:t>Dra. Carine Romcy de Alcantara - OAB/CE 32.188</w:t>
      </w:r>
      <w:r w:rsidR="007B05A6" w:rsidRPr="00E14583">
        <w:rPr>
          <w:rFonts w:asciiTheme="minorHAnsi" w:eastAsia="Times New Roman" w:hAnsiTheme="minorHAnsi" w:cstheme="minorHAnsi"/>
        </w:rPr>
        <w:t>, constatada a ausente na sala de sessões, presencial e virtual.</w:t>
      </w:r>
      <w:r w:rsidR="007B05A6" w:rsidRPr="00E14583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192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3005137-93.2025.8.06.0000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CAIXA DE ASSISTENCIA DOS FUNCIONARIOS DO BANCO DO BRASIL. AGRAVADO: P. J. D. S. D. 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0237335-92.2021.8.06.0001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EDER HOLANDA DE CARVALHO. APELADO: FELIPE NUNES GOMES TEIXEIRA BIGNARDI.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194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3010569-93.2025.8.06.0000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MATHEUS PEREIRA MENDES. AGRAVADO: JOAO VITOR AUGUSTO MEDEIROS.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</w:p>
    <w:p w14:paraId="1802A966" w14:textId="0CE4D4FE" w:rsidR="0097635A" w:rsidRPr="00E14583" w:rsidRDefault="0097635A" w:rsidP="00CD1E7B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195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3008460-06.2025.8.06.0001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NAYANE DE SOUSA FERNANDES. APELADO: IREP SOCIEDADE DE ENSINO SUPERIOR, MEDIO E FUNDAMENTAL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0057199-43.2021.8.06.0117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SANTANDER (BRASIL) S.A. APELADO: GERARDO COSMO OBJETO: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0255511-22.2021.8.06.0001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JANGADA VEICULOS E PECAS LTDA. APELADO: NIVANDA DA SILVA CABRAL.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0004116-61.2018.8.06.0071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MICKAELLA RAYSSA DA COSTA LIMA MAIA. APELANTE: FABYSTON MAIA OLIVEIRA. APELADO: GLIESSIO ARAUJO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</w:t>
      </w:r>
      <w:r w:rsidR="00A64EAF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A64EAF">
        <w:rPr>
          <w:rFonts w:asciiTheme="minorHAnsi" w:hAnsiTheme="minorHAnsi" w:cstheme="minorHAnsi"/>
        </w:rPr>
        <w:t>dar</w:t>
      </w:r>
      <w:r w:rsidR="00A64EAF" w:rsidRPr="00E14583">
        <w:rPr>
          <w:rFonts w:asciiTheme="minorHAnsi" w:hAnsiTheme="minorHAnsi" w:cstheme="minorHAnsi"/>
        </w:rPr>
        <w:t>-lhe</w:t>
      </w:r>
      <w:r w:rsidR="00A64EAF">
        <w:rPr>
          <w:rFonts w:asciiTheme="minorHAnsi" w:hAnsiTheme="minorHAnsi" w:cstheme="minorHAnsi"/>
        </w:rPr>
        <w:t xml:space="preserve"> parcial</w:t>
      </w:r>
      <w:r w:rsidR="00A64EAF" w:rsidRPr="00E14583">
        <w:rPr>
          <w:rFonts w:asciiTheme="minorHAnsi" w:hAnsiTheme="minorHAnsi" w:cstheme="minorHAnsi"/>
        </w:rPr>
        <w:t xml:space="preserve"> provimento, nos termos do voto do(a) eminente Relator(a).</w:t>
      </w:r>
      <w:r w:rsidR="00A64EAF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199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0271782-38.2023.8.06.0001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ZANOELLO INDUSTRIA DE TROFEUS E MEDALHAS LTDA. APELANTE: BRASPRESS TRANSPORTES URGENTES LTDA. APELADO: FEDERACAO DE JIU JITSU DO ESTADO DO CEARA.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200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3013743-13.2025.8.06.0000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UNIMED DE FORTALEZA COOPERATIVA DE TRABALHO MEDICO LTDA. AGRAVADO: FERNANDA MARIA CALADO GUERREIRO.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</w:t>
      </w:r>
      <w:r w:rsidRPr="00E14583">
        <w:rPr>
          <w:rFonts w:asciiTheme="minorHAnsi" w:hAnsiTheme="minorHAnsi" w:cstheme="minorHAnsi"/>
          <w:lang w:val="pt-BR"/>
        </w:rPr>
        <w:lastRenderedPageBreak/>
        <w:t>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0286982-22.2022.8.06.0001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F G C CAR COMERCIO E LOCACAO LTDA. APELADO: JESSICA SILVEIRA RODRIGUES.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0202425-25.2024.8.06.0101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JOSE MARIA TEIXEIRA. APELADO: BANCO BRADESCO S/A. APELADO: BRADESCO VIDA E PREVIDENCIA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A64EAF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A64EAF" w:rsidRPr="00E14583">
        <w:rPr>
          <w:rFonts w:asciiTheme="minorHAnsi" w:hAnsiTheme="minorHAnsi" w:cstheme="minorHAnsi"/>
          <w:lang w:val="pt-BR"/>
        </w:rPr>
        <w:t xml:space="preserve">  </w:t>
      </w:r>
      <w:r w:rsidR="00A64EAF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A64EAF">
        <w:rPr>
          <w:rFonts w:asciiTheme="minorHAnsi" w:hAnsiTheme="minorHAnsi" w:cstheme="minorHAnsi"/>
        </w:rPr>
        <w:t>dar</w:t>
      </w:r>
      <w:r w:rsidR="00A64EAF" w:rsidRPr="00E14583">
        <w:rPr>
          <w:rFonts w:asciiTheme="minorHAnsi" w:hAnsiTheme="minorHAnsi" w:cstheme="minorHAnsi"/>
        </w:rPr>
        <w:t>-lhe</w:t>
      </w:r>
      <w:r w:rsidR="00A64EAF">
        <w:rPr>
          <w:rFonts w:asciiTheme="minorHAnsi" w:hAnsiTheme="minorHAnsi" w:cstheme="minorHAnsi"/>
        </w:rPr>
        <w:t xml:space="preserve"> parcial</w:t>
      </w:r>
      <w:r w:rsidR="00A64EAF" w:rsidRPr="00E14583">
        <w:rPr>
          <w:rFonts w:asciiTheme="minorHAnsi" w:hAnsiTheme="minorHAnsi" w:cstheme="minorHAnsi"/>
        </w:rPr>
        <w:t xml:space="preserve"> provimento, nos termos do voto do(a) eminente Relator(a).</w:t>
      </w:r>
      <w:r w:rsidR="00A64EAF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0208373-93.2020.8.06.0001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RAFAEL FONSECA DE QUEIROZ. APELANTE: RAQUEL DE SOUZA NOVAES QUEIROZ. APELANTE: CARMEL EMPR</w:t>
      </w:r>
      <w:r w:rsidR="00F54798">
        <w:rPr>
          <w:rFonts w:asciiTheme="minorHAnsi" w:hAnsiTheme="minorHAnsi" w:cstheme="minorHAnsi"/>
          <w:lang w:val="pt-BR"/>
        </w:rPr>
        <w:t>E</w:t>
      </w:r>
      <w:r w:rsidRPr="00E14583">
        <w:rPr>
          <w:rFonts w:asciiTheme="minorHAnsi" w:hAnsiTheme="minorHAnsi" w:cstheme="minorHAnsi"/>
          <w:lang w:val="pt-BR"/>
        </w:rPr>
        <w:t xml:space="preserve">NDIMENTOS E CONSTRUTORA LTDA. APELADO: RAFAEL FONSECA DE QUEIROZ. APELADO: RAQUEL DE SOUZA NOVAES QUEIROZ.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A64EAF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A64EAF" w:rsidRPr="00E14583">
        <w:rPr>
          <w:rFonts w:asciiTheme="minorHAnsi" w:hAnsiTheme="minorHAnsi" w:cstheme="minorHAnsi"/>
          <w:lang w:val="pt-BR"/>
        </w:rPr>
        <w:t xml:space="preserve">  </w:t>
      </w:r>
      <w:r w:rsidR="00A64EAF" w:rsidRPr="00E14583">
        <w:rPr>
          <w:rFonts w:asciiTheme="minorHAnsi" w:hAnsiTheme="minorHAnsi" w:cstheme="minorHAnsi"/>
        </w:rPr>
        <w:t>O Colegiado, por unanimidade, acordou em conhecer do</w:t>
      </w:r>
      <w:r w:rsidR="00A64EAF">
        <w:rPr>
          <w:rFonts w:asciiTheme="minorHAnsi" w:hAnsiTheme="minorHAnsi" w:cstheme="minorHAnsi"/>
        </w:rPr>
        <w:t>s</w:t>
      </w:r>
      <w:r w:rsidR="00A64EAF" w:rsidRPr="00E14583">
        <w:rPr>
          <w:rFonts w:asciiTheme="minorHAnsi" w:hAnsiTheme="minorHAnsi" w:cstheme="minorHAnsi"/>
        </w:rPr>
        <w:t xml:space="preserve"> recurso</w:t>
      </w:r>
      <w:r w:rsidR="00A64EAF">
        <w:rPr>
          <w:rFonts w:asciiTheme="minorHAnsi" w:hAnsiTheme="minorHAnsi" w:cstheme="minorHAnsi"/>
        </w:rPr>
        <w:t>s</w:t>
      </w:r>
      <w:r w:rsidR="00A64EAF" w:rsidRPr="00E14583">
        <w:rPr>
          <w:rFonts w:asciiTheme="minorHAnsi" w:hAnsiTheme="minorHAnsi" w:cstheme="minorHAnsi"/>
        </w:rPr>
        <w:t xml:space="preserve"> para </w:t>
      </w:r>
      <w:r w:rsidR="00A64EAF">
        <w:rPr>
          <w:rFonts w:asciiTheme="minorHAnsi" w:hAnsiTheme="minorHAnsi" w:cstheme="minorHAnsi"/>
        </w:rPr>
        <w:t xml:space="preserve">negar-lhes </w:t>
      </w:r>
      <w:r w:rsidR="00A64EAF" w:rsidRPr="00E14583">
        <w:rPr>
          <w:rFonts w:asciiTheme="minorHAnsi" w:hAnsiTheme="minorHAnsi" w:cstheme="minorHAnsi"/>
        </w:rPr>
        <w:t>provimento, nos termos do voto do(a) eminente Relator(a).</w:t>
      </w:r>
      <w:r w:rsidR="00A64EAF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0215851-79.2025.8.06.0001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KENNIA DE CASSIA STABILE BACCHI. APELANTE: BANCO VOLKSWAGEN S.A. APELADO: BANCO VOLKSWAGEN S.A. APELADO: KENNIA DE CASSIA STABILE BACCHI.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A64EAF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205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3014307-89.2025.8.06.0000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COMPANHIA DE SEGUROS PREVIDENCIA DO SUL. AGRAVADO: WILSON PEREIRA ROCHA.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</w:t>
      </w:r>
      <w:r w:rsidR="00A64EAF" w:rsidRPr="00E14583">
        <w:rPr>
          <w:rFonts w:asciiTheme="minorHAnsi" w:hAnsiTheme="minorHAnsi" w:cstheme="minorHAnsi"/>
          <w:lang w:val="pt-BR"/>
        </w:rPr>
        <w:t xml:space="preserve"> </w:t>
      </w:r>
      <w:r w:rsidR="00A64EAF" w:rsidRPr="00E14583">
        <w:rPr>
          <w:rFonts w:asciiTheme="minorHAnsi" w:hAnsiTheme="minorHAnsi" w:cstheme="minorHAnsi"/>
        </w:rPr>
        <w:t xml:space="preserve">O Colegiado, por unanimidade, acordou em conhecer </w:t>
      </w:r>
      <w:r w:rsidR="00A64EAF">
        <w:rPr>
          <w:rFonts w:asciiTheme="minorHAnsi" w:hAnsiTheme="minorHAnsi" w:cstheme="minorHAnsi"/>
        </w:rPr>
        <w:t xml:space="preserve">em parte </w:t>
      </w:r>
      <w:r w:rsidR="00A64EAF" w:rsidRPr="00E14583">
        <w:rPr>
          <w:rFonts w:asciiTheme="minorHAnsi" w:hAnsiTheme="minorHAnsi" w:cstheme="minorHAnsi"/>
        </w:rPr>
        <w:t xml:space="preserve">do recurso </w:t>
      </w:r>
      <w:r w:rsidR="00A64EAF">
        <w:rPr>
          <w:rFonts w:asciiTheme="minorHAnsi" w:hAnsiTheme="minorHAnsi" w:cstheme="minorHAnsi"/>
        </w:rPr>
        <w:t>e na parte conhecida, negar</w:t>
      </w:r>
      <w:r w:rsidR="00A64EAF" w:rsidRPr="00E14583">
        <w:rPr>
          <w:rFonts w:asciiTheme="minorHAnsi" w:hAnsiTheme="minorHAnsi" w:cstheme="minorHAnsi"/>
        </w:rPr>
        <w:t>-lhe</w:t>
      </w:r>
      <w:r w:rsidR="00A64EAF">
        <w:rPr>
          <w:rFonts w:asciiTheme="minorHAnsi" w:hAnsiTheme="minorHAnsi" w:cstheme="minorHAnsi"/>
        </w:rPr>
        <w:t xml:space="preserve"> </w:t>
      </w:r>
      <w:r w:rsidR="00A64EAF" w:rsidRPr="00E14583">
        <w:rPr>
          <w:rFonts w:asciiTheme="minorHAnsi" w:hAnsiTheme="minorHAnsi" w:cstheme="minorHAnsi"/>
        </w:rPr>
        <w:t>provimento, nos termos do voto do(a) eminente Relator(a).</w:t>
      </w:r>
      <w:r w:rsidR="00A64EAF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0200731-05.2023.8.06.0053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ABY &amp; CO COMPRA, VENDA E ALUGUEL DE IMOVEIS LTDA. APELADO: PROCURADORIA GERAL DE JUSTICA.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19589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207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3003405-77.2025.8.06.0000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ASSOCIACAO IGREJA ADVENTISTA MISSIONARIA - AIAMIS. AGRAVADO: EDIVAL CORREIA BRAGA.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DA0A18" w:rsidRPr="00E14583">
        <w:rPr>
          <w:rFonts w:asciiTheme="minorHAnsi" w:eastAsia="Calibri" w:hAnsiTheme="minorHAnsi" w:cstheme="minorHAnsi"/>
          <w:i/>
          <w:color w:val="000000"/>
          <w:u w:val="single"/>
        </w:rPr>
        <w:t>Síntese</w:t>
      </w:r>
      <w:r w:rsidR="00DA0A18" w:rsidRPr="00E14583">
        <w:rPr>
          <w:rFonts w:asciiTheme="minorHAnsi" w:eastAsia="Calibri" w:hAnsiTheme="minorHAnsi" w:cstheme="minorHAnsi"/>
          <w:i/>
          <w:color w:val="000000"/>
        </w:rPr>
        <w:t xml:space="preserve">: </w:t>
      </w:r>
      <w:r w:rsidR="00DA0A18" w:rsidRPr="00E14583">
        <w:rPr>
          <w:rFonts w:asciiTheme="minorHAnsi" w:eastAsia="Times New Roman" w:hAnsiTheme="minorHAnsi" w:cstheme="minorHAnsi"/>
          <w:color w:val="000000"/>
        </w:rPr>
        <w:t xml:space="preserve">Após anunciado o(a) advogado(a) da agravante, </w:t>
      </w:r>
      <w:r w:rsidR="00DA0A18" w:rsidRPr="00E14583">
        <w:rPr>
          <w:rFonts w:asciiTheme="minorHAnsi" w:eastAsia="Calibri" w:hAnsiTheme="minorHAnsi" w:cstheme="minorHAnsi"/>
          <w:color w:val="000000"/>
        </w:rPr>
        <w:t xml:space="preserve">Dr. Sergio Raymundo Bayas Queiroz - OAB/CE Nº 15.798, </w:t>
      </w:r>
      <w:r w:rsidR="00DA0A18" w:rsidRPr="00E14583">
        <w:rPr>
          <w:rFonts w:asciiTheme="minorHAnsi" w:eastAsia="Times New Roman" w:hAnsiTheme="minorHAnsi" w:cstheme="minorHAnsi"/>
          <w:color w:val="000000"/>
        </w:rPr>
        <w:t xml:space="preserve">constatada a ausente na sala de sessões, presencial e virtual. Em seguida, feitas as ponderações do(a) eminente Relator(a), o(a) advogado(a) do(a) agravado(a), </w:t>
      </w:r>
      <w:r w:rsidR="00DA0A18" w:rsidRPr="00E14583">
        <w:rPr>
          <w:rFonts w:asciiTheme="minorHAnsi" w:hAnsiTheme="minorHAnsi" w:cstheme="minorHAnsi"/>
          <w:color w:val="000000"/>
        </w:rPr>
        <w:t>Dr. José Claudio Pinto Martins - OAB/CE Nº 39.686</w:t>
      </w:r>
      <w:r w:rsidR="00DA0A18" w:rsidRPr="00E14583">
        <w:rPr>
          <w:rFonts w:asciiTheme="minorHAnsi" w:eastAsia="Calibri" w:hAnsiTheme="minorHAnsi" w:cstheme="minorHAnsi"/>
          <w:color w:val="000000"/>
        </w:rPr>
        <w:t xml:space="preserve">, </w:t>
      </w:r>
      <w:r w:rsidR="00DA0A18" w:rsidRPr="00E14583">
        <w:rPr>
          <w:rFonts w:asciiTheme="minorHAnsi" w:eastAsia="Times New Roman" w:hAnsiTheme="minorHAnsi" w:cstheme="minorHAnsi"/>
          <w:color w:val="000000"/>
        </w:rPr>
        <w:t xml:space="preserve">dispensou a leitura do relatório e declinou da sustentação oral requerida.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9589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3000130-60.2025.8.06.0117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ANTONIO CLAUDIO LOPES DA SILVA. APELADO: BANCO VOLKSWAGEN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95890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209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0624000-36.2024.8.06.0000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KLED FARIAS DA NOBREGA. AGRAVADO: ELIANE RAMALHO ROQUE.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</w:t>
      </w:r>
      <w:r w:rsidRPr="00E14583">
        <w:rPr>
          <w:rFonts w:asciiTheme="minorHAnsi" w:hAnsiTheme="minorHAnsi" w:cstheme="minorHAnsi"/>
          <w:lang w:val="pt-BR"/>
        </w:rPr>
        <w:lastRenderedPageBreak/>
        <w:t xml:space="preserve">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</w:t>
      </w:r>
      <w:r w:rsidR="00195890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195890">
        <w:rPr>
          <w:rFonts w:asciiTheme="minorHAnsi" w:hAnsiTheme="minorHAnsi" w:cstheme="minorHAnsi"/>
        </w:rPr>
        <w:t>negar</w:t>
      </w:r>
      <w:r w:rsidR="00195890" w:rsidRPr="00E14583">
        <w:rPr>
          <w:rFonts w:asciiTheme="minorHAnsi" w:hAnsiTheme="minorHAnsi" w:cstheme="minorHAnsi"/>
        </w:rPr>
        <w:t>-lhe</w:t>
      </w:r>
      <w:r w:rsidR="00195890">
        <w:rPr>
          <w:rFonts w:asciiTheme="minorHAnsi" w:hAnsiTheme="minorHAnsi" w:cstheme="minorHAnsi"/>
        </w:rPr>
        <w:t xml:space="preserve"> </w:t>
      </w:r>
      <w:r w:rsidR="00195890" w:rsidRPr="00E14583">
        <w:rPr>
          <w:rFonts w:asciiTheme="minorHAnsi" w:hAnsiTheme="minorHAnsi" w:cstheme="minorHAnsi"/>
        </w:rPr>
        <w:t>provimento, nos termos do voto do(a) eminente Relator(a).</w:t>
      </w:r>
      <w:r w:rsidR="00195890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210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0200253-35.2024.8.06.0029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MARIA ADELANIA CARLOS SAMPAIO BARROS. APELADO: BANCO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24757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24757A" w:rsidRPr="00E14583">
        <w:rPr>
          <w:rFonts w:asciiTheme="minorHAnsi" w:hAnsiTheme="minorHAnsi" w:cstheme="minorHAnsi"/>
          <w:lang w:val="pt-BR"/>
        </w:rPr>
        <w:t xml:space="preserve">  </w:t>
      </w:r>
      <w:r w:rsidR="0024757A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24757A">
        <w:rPr>
          <w:rFonts w:asciiTheme="minorHAnsi" w:hAnsiTheme="minorHAnsi" w:cstheme="minorHAnsi"/>
        </w:rPr>
        <w:t>negar</w:t>
      </w:r>
      <w:r w:rsidR="0024757A" w:rsidRPr="00E14583">
        <w:rPr>
          <w:rFonts w:asciiTheme="minorHAnsi" w:hAnsiTheme="minorHAnsi" w:cstheme="minorHAnsi"/>
        </w:rPr>
        <w:t>-lhe</w:t>
      </w:r>
      <w:r w:rsidR="0024757A">
        <w:rPr>
          <w:rFonts w:asciiTheme="minorHAnsi" w:hAnsiTheme="minorHAnsi" w:cstheme="minorHAnsi"/>
        </w:rPr>
        <w:t xml:space="preserve"> </w:t>
      </w:r>
      <w:r w:rsidR="0024757A" w:rsidRPr="00E14583">
        <w:rPr>
          <w:rFonts w:asciiTheme="minorHAnsi" w:hAnsiTheme="minorHAnsi" w:cstheme="minorHAnsi"/>
        </w:rPr>
        <w:t>provimento, nos termos do voto do(a) eminente Relator(a).</w:t>
      </w:r>
      <w:r w:rsidR="0024757A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211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0200424-31.2024.8.06.0113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GENILDA MARIA DE SOUSA. APELADO: SEBRASEG CLUBE DE BENEFICIOS LTDA. APELADO: BANCO BRADESCO S/A.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dos recursos e dar parcial provimento ao recurso apresentado por Genilda Maria de Sousa e negar provimento ao recurso do Banco Bradesco, nos termos do voto do(a) eminente Relator(a).</w:t>
      </w:r>
      <w:r w:rsidR="0024757A">
        <w:rPr>
          <w:rFonts w:asciiTheme="minorHAnsi" w:hAnsiTheme="minorHAnsi" w:cstheme="minorHAnsi"/>
          <w:lang w:val="pt-BR"/>
        </w:rPr>
        <w:t xml:space="preserve"> </w:t>
      </w:r>
      <w:r w:rsidR="006A448F" w:rsidRPr="00E14583">
        <w:rPr>
          <w:rFonts w:asciiTheme="minorHAnsi" w:eastAsia="Calibri" w:hAnsiTheme="minorHAnsi" w:cstheme="minorHAnsi"/>
          <w:b/>
          <w:bCs/>
          <w:color w:val="000000"/>
        </w:rPr>
        <w:t xml:space="preserve">212 AGRAVO DE INSTRUMENTO N 3001861-54.2025.8.06.0000. </w:t>
      </w:r>
      <w:r w:rsidR="006A448F" w:rsidRPr="00E14583">
        <w:rPr>
          <w:rFonts w:asciiTheme="minorHAnsi" w:eastAsia="Calibri" w:hAnsiTheme="minorHAnsi" w:cstheme="minorHAnsi"/>
          <w:color w:val="000000"/>
        </w:rPr>
        <w:t xml:space="preserve">RELATOR(A): 4º Gabinete da 5ª Câmara de Direito Privado - Des. José Krentel Ferreira Filho. AGRAVANTE: FRANCISCO GUSTAVO RESENDE LIMA. AGRAVADO: MARIA EUZELIA RODRIGUES DE OLIVEIRA. </w:t>
      </w:r>
      <w:r w:rsidR="006A448F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6A448F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6A448F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6A448F" w:rsidRPr="00E14583">
        <w:rPr>
          <w:rFonts w:asciiTheme="minorHAnsi" w:eastAsia="Times New Roman" w:hAnsiTheme="minorHAnsi" w:cstheme="minorHAnsi"/>
          <w:color w:val="000000"/>
        </w:rPr>
        <w:t xml:space="preserve">: Após anunciado o processo e dispensada a leitura do relatório, realizou sustentação oral o(a) advogado(a) do(a) agravante(a), </w:t>
      </w:r>
      <w:r w:rsidR="006A448F" w:rsidRPr="00E14583">
        <w:rPr>
          <w:rFonts w:asciiTheme="minorHAnsi" w:eastAsia="Calibri" w:hAnsiTheme="minorHAnsi" w:cstheme="minorHAnsi"/>
          <w:color w:val="000000"/>
        </w:rPr>
        <w:t xml:space="preserve">Dr. Expedito Dantas da Costa Junior - OAB/CE Nº 13.511. Em seguinta, foi </w:t>
      </w:r>
      <w:r w:rsidR="006A448F" w:rsidRPr="00E14583">
        <w:rPr>
          <w:rFonts w:asciiTheme="minorHAnsi" w:eastAsia="Times New Roman" w:hAnsiTheme="minorHAnsi" w:cstheme="minorHAnsi"/>
          <w:color w:val="000000"/>
        </w:rPr>
        <w:t>anunciado o(a) advogado(a) d</w:t>
      </w:r>
      <w:r w:rsidR="0024757A">
        <w:rPr>
          <w:rFonts w:asciiTheme="minorHAnsi" w:eastAsia="Times New Roman" w:hAnsiTheme="minorHAnsi" w:cstheme="minorHAnsi"/>
          <w:color w:val="000000"/>
        </w:rPr>
        <w:t>o(a)</w:t>
      </w:r>
      <w:r w:rsidR="006A448F" w:rsidRPr="00E14583">
        <w:rPr>
          <w:rFonts w:asciiTheme="minorHAnsi" w:eastAsia="Times New Roman" w:hAnsiTheme="minorHAnsi" w:cstheme="minorHAnsi"/>
          <w:color w:val="000000"/>
        </w:rPr>
        <w:t xml:space="preserve"> agravado(a), </w:t>
      </w:r>
      <w:r w:rsidR="006A448F" w:rsidRPr="00E14583">
        <w:rPr>
          <w:rFonts w:asciiTheme="minorHAnsi" w:eastAsia="Calibri" w:hAnsiTheme="minorHAnsi" w:cstheme="minorHAnsi"/>
          <w:color w:val="000000"/>
        </w:rPr>
        <w:t>Dra. Germana Torquato Alves de Calda, OAB/CE Nº 18068-A e OAB/RO 2.445</w:t>
      </w:r>
      <w:r w:rsidR="006A448F" w:rsidRPr="00E14583">
        <w:rPr>
          <w:rFonts w:asciiTheme="minorHAnsi" w:eastAsia="Times New Roman" w:hAnsiTheme="minorHAnsi" w:cstheme="minorHAnsi"/>
          <w:color w:val="000000"/>
        </w:rPr>
        <w:t>, constatada a ausente na sala de sessões, presencial e virtual.</w:t>
      </w:r>
      <w:r w:rsidR="006A448F" w:rsidRPr="00E14583">
        <w:rPr>
          <w:rFonts w:asciiTheme="minorHAnsi" w:eastAsia="Calibri" w:hAnsiTheme="minorHAnsi" w:cstheme="minorHAnsi"/>
          <w:color w:val="000000"/>
        </w:rPr>
        <w:t xml:space="preserve"> </w:t>
      </w:r>
      <w:r w:rsidR="006A448F" w:rsidRPr="00E14583">
        <w:rPr>
          <w:rFonts w:asciiTheme="minorHAnsi" w:hAnsiTheme="minorHAnsi" w:cstheme="minorHAnsi"/>
          <w:i/>
          <w:u w:val="single"/>
        </w:rPr>
        <w:t>Decisão</w:t>
      </w:r>
      <w:r w:rsidR="006A448F" w:rsidRPr="00E14583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24757A">
        <w:rPr>
          <w:rFonts w:asciiTheme="minorHAnsi" w:hAnsiTheme="minorHAnsi" w:cstheme="minorHAnsi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213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0200842-88.2023.8.06.0117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Daniel Araujo Costa. APELANTE: ASSOCIACAO BENEFICIENTE MEDICA DE PAJUCARA. APELADO: CELIA MARIA ALVES RODRIGUES.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</w:t>
      </w:r>
      <w:r w:rsidR="00BF0554" w:rsidRPr="00E14583">
        <w:rPr>
          <w:rFonts w:asciiTheme="minorHAnsi" w:hAnsiTheme="minorHAnsi" w:cstheme="minorHAnsi"/>
        </w:rPr>
        <w:t xml:space="preserve"> </w:t>
      </w:r>
      <w:r w:rsidR="00BF0554" w:rsidRPr="00E14583">
        <w:rPr>
          <w:rFonts w:asciiTheme="minorHAnsi" w:eastAsia="Times New Roman" w:hAnsiTheme="minorHAnsi" w:cstheme="minorHAnsi"/>
          <w:i/>
          <w:iCs/>
          <w:color w:val="000000"/>
          <w:u w:val="single"/>
        </w:rPr>
        <w:t>Síntese</w:t>
      </w:r>
      <w:r w:rsidR="00BF0554" w:rsidRPr="00E14583">
        <w:rPr>
          <w:rFonts w:asciiTheme="minorHAnsi" w:eastAsia="Times New Roman" w:hAnsiTheme="minorHAnsi" w:cstheme="minorHAnsi"/>
          <w:color w:val="000000"/>
        </w:rPr>
        <w:t xml:space="preserve">: Após anunciado o processo e dispensada a leitura do relatório, realizou sustentação oral o(a) advogado(a) do(a) apelado(a), </w:t>
      </w:r>
      <w:r w:rsidR="00BF0554" w:rsidRPr="00E14583">
        <w:rPr>
          <w:rFonts w:asciiTheme="minorHAnsi" w:eastAsia="Calibri" w:hAnsiTheme="minorHAnsi" w:cstheme="minorHAnsi"/>
          <w:color w:val="000000"/>
        </w:rPr>
        <w:t xml:space="preserve">Dra. Getuliana Sousa Colares - OAB/CE Nº 44.920.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24757A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214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0200255-18.2024.8.06.0057</w:t>
      </w:r>
      <w:r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ADALGIZA NETA FERREIRA COSTA. APELADO: BANCO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declarar recurso prejudicado, nos termos do voto do(a) eminente Relator(a).</w:t>
      </w:r>
    </w:p>
    <w:p w14:paraId="5E13CFE7" w14:textId="2E890AD4" w:rsidR="00160A1C" w:rsidRPr="00E14583" w:rsidRDefault="00004D6E" w:rsidP="00CD73F3">
      <w:pPr>
        <w:pStyle w:val="Standarduser"/>
        <w:widowControl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458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215 APELAÇÃO CÍVEL N 0515915-07.2011.8.06.0001 </w:t>
      </w:r>
      <w:r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>. RELATOR(A): 4º Gabinete da 5ª Câmara de Direito Privado – Juiz Convocado Dr. José Krentel Ferreira Filho. APELANTE/APELADO: FAN EMPR</w:t>
      </w:r>
      <w:r w:rsidR="00F54798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NDIMENTOS E CONSTRUÇÕES LTDA. APELADO/APELANTE: ANA MARIA DO NASCIMENTO NANCHEN MAGNABOSCO. </w:t>
      </w:r>
      <w:r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 </w:t>
      </w:r>
      <w:r w:rsidRPr="00E14583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u w:val="single"/>
        </w:rPr>
        <w:t>Síntese</w:t>
      </w:r>
      <w:r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>: Após anunciado o processo e dispensada a leitura do relatório, realizou sustentação oral o(a) advogado(a)</w:t>
      </w:r>
      <w:r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da FAN EMPR</w:t>
      </w:r>
      <w:r w:rsidR="00F54798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>NDIMENTOS, Dra. Tatiana Façanha Borges - OAB/CE Nº 36.007.</w:t>
      </w:r>
      <w:r w:rsidRPr="00E1458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</w:t>
      </w:r>
      <w:r w:rsidRPr="00E14583">
        <w:rPr>
          <w:rFonts w:asciiTheme="minorHAnsi" w:hAnsiTheme="minorHAnsi" w:cstheme="minorHAnsi"/>
          <w:sz w:val="22"/>
          <w:szCs w:val="22"/>
        </w:rPr>
        <w:t xml:space="preserve">: O Colegiado, por unanimidade, acordou em conhecer dos recursos para dar parcial provimento ao recurso apresentado por Ana Maria do Nascimento </w:t>
      </w:r>
      <w:proofErr w:type="spellStart"/>
      <w:r w:rsidRPr="00E14583">
        <w:rPr>
          <w:rFonts w:asciiTheme="minorHAnsi" w:hAnsiTheme="minorHAnsi" w:cstheme="minorHAnsi"/>
          <w:sz w:val="22"/>
          <w:szCs w:val="22"/>
        </w:rPr>
        <w:t>Nanchen</w:t>
      </w:r>
      <w:proofErr w:type="spellEnd"/>
      <w:r w:rsidRPr="00E145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14583">
        <w:rPr>
          <w:rFonts w:asciiTheme="minorHAnsi" w:hAnsiTheme="minorHAnsi" w:cstheme="minorHAnsi"/>
          <w:sz w:val="22"/>
          <w:szCs w:val="22"/>
        </w:rPr>
        <w:t>Magnabosco</w:t>
      </w:r>
      <w:proofErr w:type="spellEnd"/>
      <w:r w:rsidRPr="00E14583">
        <w:rPr>
          <w:rFonts w:asciiTheme="minorHAnsi" w:hAnsiTheme="minorHAnsi" w:cstheme="minorHAnsi"/>
          <w:sz w:val="22"/>
          <w:szCs w:val="22"/>
        </w:rPr>
        <w:t xml:space="preserve"> e negar provimento ao recurso apresentado por Fan </w:t>
      </w:r>
      <w:proofErr w:type="spellStart"/>
      <w:r w:rsidRPr="00E14583">
        <w:rPr>
          <w:rFonts w:asciiTheme="minorHAnsi" w:hAnsiTheme="minorHAnsi" w:cstheme="minorHAnsi"/>
          <w:sz w:val="22"/>
          <w:szCs w:val="22"/>
        </w:rPr>
        <w:t>Empr</w:t>
      </w:r>
      <w:r w:rsidR="00F54798">
        <w:rPr>
          <w:rFonts w:asciiTheme="minorHAnsi" w:hAnsiTheme="minorHAnsi" w:cstheme="minorHAnsi"/>
          <w:sz w:val="22"/>
          <w:szCs w:val="22"/>
        </w:rPr>
        <w:t>E</w:t>
      </w:r>
      <w:r w:rsidRPr="00E14583">
        <w:rPr>
          <w:rFonts w:asciiTheme="minorHAnsi" w:hAnsiTheme="minorHAnsi" w:cstheme="minorHAnsi"/>
          <w:sz w:val="22"/>
          <w:szCs w:val="22"/>
        </w:rPr>
        <w:t>ndimentos</w:t>
      </w:r>
      <w:proofErr w:type="spellEnd"/>
      <w:r w:rsidRPr="00E14583">
        <w:rPr>
          <w:rFonts w:asciiTheme="minorHAnsi" w:hAnsiTheme="minorHAnsi" w:cstheme="minorHAnsi"/>
          <w:sz w:val="22"/>
          <w:szCs w:val="22"/>
        </w:rPr>
        <w:t xml:space="preserve"> e Construções LTDA. para negar-lhe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40439B" w:rsidRPr="00E1458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216 APELAÇÃO CÍVEL N 0205271-39.2015.8.06.0001. </w:t>
      </w:r>
      <w:r w:rsidR="0040439B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>RELATOR(A): 4º Gabinete da 5ª Câmara de Direito Privado – Juiz Convocado Dr. José Krentel Ferreira Filho. APELANTE: CIRO FERREIRA GOMES. APELADO: EUNICIO LOPES DE OLIVEIRA</w:t>
      </w:r>
      <w:r w:rsidR="0040439B" w:rsidRPr="00E14583">
        <w:rPr>
          <w:rFonts w:asciiTheme="minorHAnsi" w:hAnsiTheme="minorHAnsi" w:cstheme="minorHAnsi"/>
          <w:sz w:val="22"/>
          <w:szCs w:val="22"/>
        </w:rPr>
        <w:t xml:space="preserve">. </w:t>
      </w:r>
      <w:r w:rsidR="0040439B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40439B"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 </w:t>
      </w:r>
      <w:r w:rsidR="0040439B" w:rsidRPr="00E14583">
        <w:rPr>
          <w:rFonts w:asciiTheme="minorHAnsi" w:eastAsia="Times New Roman" w:hAnsiTheme="minorHAnsi" w:cstheme="minorHAnsi"/>
          <w:i/>
          <w:iCs/>
          <w:sz w:val="22"/>
          <w:szCs w:val="22"/>
          <w:u w:val="single"/>
        </w:rPr>
        <w:t>Síntese</w:t>
      </w:r>
      <w:r w:rsidR="0040439B" w:rsidRPr="00E14583">
        <w:rPr>
          <w:rFonts w:asciiTheme="minorHAnsi" w:eastAsia="Times New Roman" w:hAnsiTheme="minorHAnsi" w:cstheme="minorHAnsi"/>
          <w:sz w:val="22"/>
          <w:szCs w:val="22"/>
        </w:rPr>
        <w:t xml:space="preserve">: Após anunciado o processo e dispensada a leitura do relatório, realizou sustentação oral o(a) advogado(a) do(a) apelante(a), </w:t>
      </w:r>
      <w:r w:rsidR="0040439B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Dr. Pedro </w:t>
      </w:r>
      <w:proofErr w:type="spellStart"/>
      <w:r w:rsidR="0040439B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>Angelo</w:t>
      </w:r>
      <w:proofErr w:type="spellEnd"/>
      <w:r w:rsidR="0040439B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Pereira Mesquita - OAB/CE Nº 52.912</w:t>
      </w:r>
      <w:r w:rsidR="0040439B" w:rsidRPr="00E14583">
        <w:rPr>
          <w:rFonts w:asciiTheme="minorHAnsi" w:hAnsiTheme="minorHAnsi" w:cstheme="minorHAnsi"/>
          <w:sz w:val="22"/>
          <w:szCs w:val="22"/>
        </w:rPr>
        <w:t xml:space="preserve">, seguida do(a) advogado(a) do apelado(a), </w:t>
      </w:r>
      <w:r w:rsidR="0040439B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Dr. Anderson Queiroz Costa - OAB/CE Nº 32.535. </w:t>
      </w:r>
      <w:r w:rsidR="0040439B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</w:t>
      </w:r>
      <w:r w:rsidR="0040439B" w:rsidRPr="00E14583">
        <w:rPr>
          <w:rFonts w:asciiTheme="minorHAnsi" w:hAnsiTheme="minorHAnsi" w:cstheme="minorHAnsi"/>
          <w:sz w:val="22"/>
          <w:szCs w:val="22"/>
        </w:rPr>
        <w:t>: O Colegiado, por unanimidade, acordou em conhecer do recurso para dar-lhe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217 AGRAVO DE INSTRUMENTO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0637066-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lastRenderedPageBreak/>
        <w:t>20.2023.8.06.0000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RELATOR(A): 4º Gabinete da 5ª Câmara de Direito Privado - Juiz Convocado Dr. José Krentel Ferreira Filho. AGRAVANTE: SL FUNDO DE INVESTIMENTO EM DIREITOS CREDITORIOS MULTISSETORIAL. AGRAVADO: GILBERTO QUEIROZ CAJATY. AGRAVADO: XTREME SERVICOS DE BLINDAGENS EM AUTOMOVEIS LTDA. AGRAVADO: CLAUDIA QUEIROZ CAJATY PORTO</w:t>
      </w:r>
      <w:r w:rsidR="002E6F8E" w:rsidRPr="00E14583">
        <w:rPr>
          <w:rFonts w:asciiTheme="minorHAnsi" w:hAnsiTheme="minorHAnsi" w:cstheme="minorHAnsi"/>
          <w:sz w:val="22"/>
          <w:szCs w:val="22"/>
        </w:rPr>
        <w:t xml:space="preserve">. </w:t>
      </w:r>
      <w:r w:rsidR="002E6F8E" w:rsidRPr="00E14583">
        <w:rPr>
          <w:rFonts w:asciiTheme="minorHAnsi" w:hAnsiTheme="minorHAnsi" w:cstheme="minorHAnsi"/>
          <w:i/>
          <w:iCs/>
          <w:sz w:val="22"/>
          <w:szCs w:val="22"/>
          <w:u w:val="single"/>
        </w:rPr>
        <w:t>Síntese</w:t>
      </w:r>
      <w:r w:rsidR="002E6F8E" w:rsidRPr="00E14583">
        <w:rPr>
          <w:rFonts w:asciiTheme="minorHAnsi" w:hAnsiTheme="minorHAnsi" w:cstheme="minorHAnsi"/>
          <w:sz w:val="22"/>
          <w:szCs w:val="22"/>
        </w:rPr>
        <w:t xml:space="preserve">: </w:t>
      </w:r>
      <w:r w:rsidR="002E6F8E" w:rsidRPr="00E14583">
        <w:rPr>
          <w:rFonts w:asciiTheme="minorHAnsi" w:eastAsia="Times New Roman" w:hAnsiTheme="minorHAnsi" w:cstheme="minorHAnsi"/>
          <w:sz w:val="22"/>
          <w:szCs w:val="22"/>
        </w:rPr>
        <w:t>Pedido de vista formulado pelo</w:t>
      </w:r>
      <w:r w:rsidR="002E6F8E" w:rsidRPr="00E14583">
        <w:rPr>
          <w:rFonts w:asciiTheme="minorHAnsi" w:hAnsiTheme="minorHAnsi" w:cstheme="minorHAnsi"/>
          <w:sz w:val="22"/>
          <w:szCs w:val="22"/>
        </w:rPr>
        <w:t xml:space="preserve"> Des. Francisco Lucídio de Queiroz Júnior.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218 APELAÇÃO CÍVEL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0109515-58.2015.8.06.0112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RELATOR(A): 4º Gabinete da 5ª Câmara de Direito Privado - Juiz Convocado Dr. José Krentel Ferreira Filho. APELANTE: FACCHINI S/A. APELADO: JODIESEL CAMINHOES LTDA.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 </w:t>
      </w:r>
      <w:r w:rsidR="00436240" w:rsidRPr="00E14583">
        <w:rPr>
          <w:rFonts w:asciiTheme="minorHAnsi" w:eastAsia="Calibri" w:hAnsiTheme="minorHAnsi" w:cstheme="minorHAnsi"/>
          <w:i/>
          <w:color w:val="000000"/>
          <w:sz w:val="22"/>
          <w:szCs w:val="22"/>
          <w:u w:val="single"/>
        </w:rPr>
        <w:t>Síntese</w:t>
      </w:r>
      <w:r w:rsidR="00436240" w:rsidRPr="00E145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: </w:t>
      </w:r>
      <w:r w:rsidR="00436240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Após anunciado o(a) advogado(a) da apelante, </w:t>
      </w:r>
      <w:r w:rsidR="00436240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Dra. </w:t>
      </w:r>
      <w:proofErr w:type="spellStart"/>
      <w:r w:rsidR="00436240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>Thauane</w:t>
      </w:r>
      <w:proofErr w:type="spellEnd"/>
      <w:r w:rsidR="00436240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Altino Rodrigues - OAB/CE Nº 48.800, </w:t>
      </w:r>
      <w:r w:rsidR="00436240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constatada a ausente na sala de sessões, presencial e virtual.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dar-lhe </w:t>
      </w:r>
      <w:r w:rsidR="002C4F81" w:rsidRPr="00E14583">
        <w:rPr>
          <w:rFonts w:asciiTheme="minorHAnsi" w:hAnsiTheme="minorHAnsi" w:cstheme="minorHAnsi"/>
          <w:sz w:val="22"/>
          <w:szCs w:val="22"/>
        </w:rPr>
        <w:t xml:space="preserve">parcial </w:t>
      </w:r>
      <w:r w:rsidR="0097635A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219 AGRAVO DE INSTRUMENTO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3009100-12.2025.8.06.0000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RELATOR(A): 4º Gabinete da 5ª Câmara de Direito Privado - Juiz Convocado Dr. José Krentel Ferreira Filho. AGRAVANTE: FRANCISCO JACSON MARTINS VIEIRA. AGRAVADO: BANCO INTERMEDIUM SA.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</w:t>
      </w:r>
      <w:r w:rsidR="00DB1BF6" w:rsidRPr="00E14583">
        <w:rPr>
          <w:rFonts w:asciiTheme="minorHAnsi" w:hAnsiTheme="minorHAnsi" w:cstheme="minorHAnsi"/>
          <w:sz w:val="22"/>
          <w:szCs w:val="22"/>
        </w:rPr>
        <w:t xml:space="preserve"> </w:t>
      </w:r>
      <w:r w:rsidR="00DB1BF6" w:rsidRPr="00E14583">
        <w:rPr>
          <w:rFonts w:asciiTheme="minorHAnsi" w:eastAsia="Calibri" w:hAnsiTheme="minorHAnsi" w:cstheme="minorHAnsi"/>
          <w:i/>
          <w:color w:val="000000"/>
          <w:sz w:val="22"/>
          <w:szCs w:val="22"/>
          <w:u w:val="single"/>
        </w:rPr>
        <w:t>Síntese</w:t>
      </w:r>
      <w:r w:rsidR="00DB1BF6" w:rsidRPr="00E145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: </w:t>
      </w:r>
      <w:r w:rsidR="00DB1BF6" w:rsidRPr="00E14583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Após anunciado o processo</w:t>
      </w:r>
      <w:r w:rsidR="00DB1BF6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 feitas as ponderações do(a) eminente Relator(a), o(a) advogado(a) do(a) agravado(a), </w:t>
      </w:r>
      <w:r w:rsidR="00DB1BF6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Dra. Danielle Pereira de Siqueira Campos - OAB/PE Nº 45.008, </w:t>
      </w:r>
      <w:r w:rsidR="00DB1BF6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>dispensou a leitura do relatório e declinou da sustentação oral requerida</w:t>
      </w:r>
      <w:r w:rsidR="00DB1BF6" w:rsidRPr="00E14583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220 AGRAVO DE INSTRUMENTO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0634298-87.2024.8.06.0000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RELATOR(A): 4º Gabinete da 5ª Câmara de Direito Privado - Juiz Convocado Dr. José Krentel Ferreira Filho. AGRAVANTE: THALITA DA SILVA ARAUJO. AGRAVADO: CARLOS LEVI SILVA DE SOUSA.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dar-lhe parcial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221 APELAÇÃO CÍVEL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0008566-42.2019.8.06.0126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RELATOR(A): 4º Gabinete da 5ª Câmara de Direito Privado - Juiz Convocado Dr. José Krentel Ferreira Filho. APELANTE: CASTELINHO RODRIGUES PEDREIRO. APELANTE: BANCO BRADESCO S/A. APELADO: CASTELINHO RODRIGUES PEDREIRO. APELADO: BANCO BRADESCO S/A.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 </w:t>
      </w:r>
      <w:r w:rsidR="0024757A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24757A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</w:t>
      </w:r>
      <w:r w:rsidR="0024757A">
        <w:rPr>
          <w:rFonts w:asciiTheme="minorHAnsi" w:hAnsiTheme="minorHAnsi" w:cstheme="minorHAnsi"/>
        </w:rPr>
        <w:t>negar</w:t>
      </w:r>
      <w:r w:rsidR="0024757A" w:rsidRPr="00E14583">
        <w:rPr>
          <w:rFonts w:asciiTheme="minorHAnsi" w:hAnsiTheme="minorHAnsi" w:cstheme="minorHAnsi"/>
          <w:sz w:val="22"/>
          <w:szCs w:val="22"/>
        </w:rPr>
        <w:t>-lhe</w:t>
      </w:r>
      <w:r w:rsidR="0024757A">
        <w:rPr>
          <w:rFonts w:asciiTheme="minorHAnsi" w:hAnsiTheme="minorHAnsi" w:cstheme="minorHAnsi"/>
        </w:rPr>
        <w:t xml:space="preserve"> </w:t>
      </w:r>
      <w:r w:rsidR="0024757A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222 APELAÇÃO CÍVEL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97635A" w:rsidRPr="00E14583">
        <w:rPr>
          <w:rFonts w:asciiTheme="minorHAnsi" w:hAnsiTheme="minorHAnsi" w:cstheme="minorHAnsi"/>
          <w:b/>
          <w:sz w:val="22"/>
          <w:szCs w:val="22"/>
        </w:rPr>
        <w:t>3001904-76.2025.8.06.0101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RELATOR(A): 4º Gabinete da 5ª Câmara de Direito Privado - Juiz Convocado Dr. José Krentel Ferreira Filho. APELANTE: FRANCISCO ALVES DOS SANTOS. APELADO: BANCO ITAU BMG CONSIGNADO S.A. 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Exmos. Srs. Desa. Maria Regina Oliveira Camara, Des. Francisco Lucídio de Queiroz Júnior e Juiz Convocado Dr. José Krentel Ferreira Filho (Relator). </w:t>
      </w:r>
      <w:r w:rsidR="00A04A30" w:rsidRPr="00E14583">
        <w:rPr>
          <w:rFonts w:asciiTheme="minorHAnsi" w:eastAsia="Calibri" w:hAnsiTheme="minorHAnsi" w:cstheme="minorHAnsi"/>
          <w:i/>
          <w:color w:val="000000"/>
          <w:sz w:val="22"/>
          <w:szCs w:val="22"/>
          <w:u w:val="single"/>
        </w:rPr>
        <w:t>Síntese</w:t>
      </w:r>
      <w:r w:rsidR="00A04A30" w:rsidRPr="00E145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: </w:t>
      </w:r>
      <w:r w:rsidR="00A04A30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Após anunciado o(a) advogado(a) da apelante, </w:t>
      </w:r>
      <w:r w:rsidR="00A04A30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Dra. </w:t>
      </w:r>
      <w:proofErr w:type="spellStart"/>
      <w:r w:rsidR="00A04A30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>Thauane</w:t>
      </w:r>
      <w:proofErr w:type="spellEnd"/>
      <w:r w:rsidR="00A04A30" w:rsidRPr="00E145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Altino Rodrigues - OAB/CE Nº 48.800, </w:t>
      </w:r>
      <w:r w:rsidR="00A04A30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constatada a ausente na sala de sessões, presencial e </w:t>
      </w:r>
      <w:proofErr w:type="spellStart"/>
      <w:r w:rsidR="00A04A30" w:rsidRPr="00E14583">
        <w:rPr>
          <w:rFonts w:asciiTheme="minorHAnsi" w:eastAsia="Times New Roman" w:hAnsiTheme="minorHAnsi" w:cstheme="minorHAnsi"/>
          <w:color w:val="000000"/>
          <w:sz w:val="22"/>
          <w:szCs w:val="22"/>
        </w:rPr>
        <w:t>virtual.</w:t>
      </w:r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</w:t>
      </w:r>
      <w:proofErr w:type="spellEnd"/>
      <w:r w:rsidR="0097635A" w:rsidRPr="00E14583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97635A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dar-lhe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223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0252717-62.2020.8.06.0001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ENEL BRASIL S.A. APELANTE: COMPANHIA ENERGETICA DO CEARA. APELADO: EDGAR PEREIRA LIMA NETO.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 </w:t>
      </w:r>
      <w:r w:rsidR="00160A1C" w:rsidRPr="0024757A">
        <w:rPr>
          <w:rFonts w:asciiTheme="minorHAnsi" w:hAnsiTheme="minorHAnsi" w:cstheme="minorHAnsi"/>
          <w:b/>
          <w:bCs/>
          <w:sz w:val="22"/>
          <w:szCs w:val="22"/>
        </w:rPr>
        <w:t>224 AGRAVO INTERNO N 0252211-47.2024.8.06.0001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. RELATOR(A): 1º Gabinete da 5ª Câmara de Direito Privado – Desa. Maria Regina Oliveira Camara. AGRAVANTE: BANCO DO BRASIL SA. AGRAVADO: ANTONIO ROBERTO ALMEIDA ALVES.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225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0233862-30.2023.8.06.0001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THALIBI MAIA CAVALCANTE. APELANTE: CAMILA RABELO FERREIRA GOMES. APELADO: BANCO BRADESCO S/A.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não conhecer do recurso,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226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0205602-80.2023.8.06.0117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NS PARENTE </w:t>
      </w:r>
      <w:r w:rsidR="00160A1C" w:rsidRPr="00E14583">
        <w:rPr>
          <w:rFonts w:asciiTheme="minorHAnsi" w:hAnsiTheme="minorHAnsi" w:cstheme="minorHAnsi"/>
          <w:sz w:val="22"/>
          <w:szCs w:val="22"/>
        </w:rPr>
        <w:lastRenderedPageBreak/>
        <w:t xml:space="preserve">TRANSPORTES &amp; SERVICOS LTDA. APELANTE: NACELIO SABOIA PARENTE. APELANTE: ANDREA SILVA DE ALMEIDA. APELADO: BANCO DO NORDESTE DO BRASIL SA.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227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3006812-12.2024.8.06.0167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FABRICIA COSTA DE OLIVEIRA. APELADO: BANCO C6 S.A. </w:t>
      </w:r>
      <w:r w:rsidR="00160A1C" w:rsidRPr="00E14583">
        <w:rPr>
          <w:rFonts w:asciiTheme="minorHAnsi" w:hAnsiTheme="minorHAnsi" w:cstheme="minorHAnsi"/>
          <w:i/>
          <w:iCs/>
          <w:sz w:val="22"/>
          <w:szCs w:val="22"/>
          <w:u w:val="single"/>
        </w:rPr>
        <w:t>Síntese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: </w:t>
      </w:r>
      <w:r w:rsidR="00160A1C" w:rsidRPr="00E14583">
        <w:rPr>
          <w:rFonts w:asciiTheme="minorHAnsi" w:eastAsia="Times New Roman" w:hAnsiTheme="minorHAnsi" w:cstheme="minorHAnsi"/>
          <w:sz w:val="22"/>
          <w:szCs w:val="22"/>
        </w:rPr>
        <w:t>Pedido de vista formulado pelo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Des. Francisco Lucídio de Queiroz Júnior.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228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0009333-20.2018.8.06.0028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MARIA LEZETE DA SILVA RIBEIRO. APELADO: BANCO BRADESCO FINANCIAMENTOS S.A.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</w:t>
      </w:r>
      <w:r w:rsidR="000F2ECD" w:rsidRPr="00E14583">
        <w:rPr>
          <w:rFonts w:asciiTheme="minorHAnsi" w:hAnsiTheme="minorHAnsi" w:cstheme="minorHAnsi"/>
        </w:rPr>
        <w:t>dos recursos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para dar provimento ao recurso da autora e negar provimento ao recurso do réu, nos termos do voto do(a) eminente Relator(a). </w:t>
      </w:r>
      <w:r w:rsidR="00160A1C" w:rsidRPr="00953544">
        <w:rPr>
          <w:rFonts w:asciiTheme="minorHAnsi" w:hAnsiTheme="minorHAnsi" w:cstheme="minorHAnsi"/>
          <w:b/>
          <w:bCs/>
          <w:sz w:val="22"/>
          <w:szCs w:val="22"/>
        </w:rPr>
        <w:t xml:space="preserve">229 </w:t>
      </w:r>
      <w:r w:rsidR="000F2ECD" w:rsidRPr="00953544">
        <w:rPr>
          <w:rFonts w:asciiTheme="minorHAnsi" w:hAnsiTheme="minorHAnsi" w:cstheme="minorHAnsi"/>
          <w:b/>
          <w:bCs/>
        </w:rPr>
        <w:t xml:space="preserve">AGRAVO INTERNO </w:t>
      </w:r>
      <w:r w:rsidR="00160A1C" w:rsidRPr="00953544">
        <w:rPr>
          <w:rFonts w:asciiTheme="minorHAnsi" w:hAnsiTheme="minorHAnsi" w:cstheme="minorHAnsi"/>
          <w:b/>
          <w:bCs/>
          <w:sz w:val="22"/>
          <w:szCs w:val="22"/>
        </w:rPr>
        <w:t xml:space="preserve">N 3002648-83.2024.8.06.0173. 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RELATOR(A): 1º Gabinete da 5ª Câmara de Direito Privado – Desa. Maria Regina Oliveira Camara. APELANTE: LENUZA BERNARDINA DA SILVA. APELADO: BANCO BRADESCO S/A. </w:t>
      </w:r>
      <w:r w:rsidR="000F2ECD">
        <w:rPr>
          <w:rFonts w:asciiTheme="minorHAnsi" w:hAnsiTheme="minorHAnsi" w:cstheme="minorHAnsi"/>
          <w:i/>
          <w:u w:val="single"/>
        </w:rPr>
        <w:t>Síntese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</w:t>
      </w:r>
      <w:r w:rsidR="000F2ECD">
        <w:rPr>
          <w:rFonts w:asciiTheme="minorHAnsi" w:hAnsiTheme="minorHAnsi" w:cstheme="minorHAnsi"/>
        </w:rPr>
        <w:t>Pedido de vista formulado pelo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Juiz Convocado Dr. Mantovanni Colares Cavalcante.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230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0026191-34.2010.8.06.0117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BANCO DO NORDESTE DO BRASIL SA. APELADO: FRANCISCO BARROS SAMPAIO. APELADO: FRANCISCO BARROS SAMPAIO MATERIAL DE CONSTRUCAO.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dar-lhe 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231 EMBARGOS DE DECLARAÇÃO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3000090-37.2025.8.06.0066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 EMBARGANTE: BANCO ITAU BMG CONSIGNADO S.A. EMBARGADO: NAIDE DA SILVA ALENCAR.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24757A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24757A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</w:t>
      </w:r>
      <w:r w:rsidR="0024757A">
        <w:rPr>
          <w:rFonts w:asciiTheme="minorHAnsi" w:hAnsiTheme="minorHAnsi" w:cstheme="minorHAnsi"/>
        </w:rPr>
        <w:t>negar</w:t>
      </w:r>
      <w:r w:rsidR="0024757A" w:rsidRPr="00E14583">
        <w:rPr>
          <w:rFonts w:asciiTheme="minorHAnsi" w:hAnsiTheme="minorHAnsi" w:cstheme="minorHAnsi"/>
          <w:sz w:val="22"/>
          <w:szCs w:val="22"/>
        </w:rPr>
        <w:t>-lhe</w:t>
      </w:r>
      <w:r w:rsidR="0024757A">
        <w:rPr>
          <w:rFonts w:asciiTheme="minorHAnsi" w:hAnsiTheme="minorHAnsi" w:cstheme="minorHAnsi"/>
        </w:rPr>
        <w:t xml:space="preserve"> </w:t>
      </w:r>
      <w:r w:rsidR="0024757A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Relator(a).</w:t>
      </w:r>
      <w:r w:rsidR="0024757A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232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0050416-53.2020.8.06.0090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Luiz Fernando de Lima Cavalcante. APELADO: MARIA MANOELA ROCHA DE ALBUQUERQUE QUINTAS. APELADO: JOSE KLERISTON MEDEIROS MONTE.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</w:t>
      </w:r>
      <w:r w:rsidR="0024757A" w:rsidRPr="00E14583">
        <w:rPr>
          <w:rFonts w:asciiTheme="minorHAnsi" w:hAnsiTheme="minorHAnsi" w:cstheme="minorHAnsi"/>
          <w:sz w:val="22"/>
          <w:szCs w:val="22"/>
        </w:rPr>
        <w:t xml:space="preserve">O Colegiado, por unanimidade, acordou em conhecer do recurso para </w:t>
      </w:r>
      <w:r w:rsidR="0024757A">
        <w:rPr>
          <w:rFonts w:asciiTheme="minorHAnsi" w:hAnsiTheme="minorHAnsi" w:cstheme="minorHAnsi"/>
        </w:rPr>
        <w:t>negar</w:t>
      </w:r>
      <w:r w:rsidR="0024757A" w:rsidRPr="00E14583">
        <w:rPr>
          <w:rFonts w:asciiTheme="minorHAnsi" w:hAnsiTheme="minorHAnsi" w:cstheme="minorHAnsi"/>
          <w:sz w:val="22"/>
          <w:szCs w:val="22"/>
        </w:rPr>
        <w:t>-lhe</w:t>
      </w:r>
      <w:r w:rsidR="0024757A">
        <w:rPr>
          <w:rFonts w:asciiTheme="minorHAnsi" w:hAnsiTheme="minorHAnsi" w:cstheme="minorHAnsi"/>
        </w:rPr>
        <w:t xml:space="preserve"> </w:t>
      </w:r>
      <w:r w:rsidR="0024757A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Relator(a).</w:t>
      </w:r>
      <w:r w:rsidR="003936E5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233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0189787-81.2015.8.06.0001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ORGANIZACAO SOCIAL DE LUTO CEARENSE LTDA - ME. APELADO: PAZ ETERNA LCTO E ADM DE SERVICOS POSTUMOS LTDA.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  <w:r w:rsidR="003936E5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234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0103693-91.2019.8.06.0001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LUCAS CAMPOS BESSA. APELADO: MRV ENGENHARIA E PARTICIPACOES SA.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dar-lhe provimento, nos termos do voto do(a) eminente Relator(a</w:t>
      </w:r>
      <w:r w:rsidR="00363894" w:rsidRPr="00E14583">
        <w:rPr>
          <w:rFonts w:asciiTheme="minorHAnsi" w:hAnsiTheme="minorHAnsi" w:cstheme="minorHAnsi"/>
          <w:sz w:val="22"/>
          <w:szCs w:val="22"/>
        </w:rPr>
        <w:t>).</w:t>
      </w:r>
      <w:r w:rsidR="00363894">
        <w:rPr>
          <w:rFonts w:asciiTheme="minorHAnsi" w:hAnsiTheme="minorHAnsi" w:cstheme="minorHAnsi"/>
          <w:sz w:val="22"/>
          <w:szCs w:val="22"/>
        </w:rPr>
        <w:t xml:space="preserve"> </w:t>
      </w:r>
      <w:r w:rsidR="00363894" w:rsidRPr="00E14583">
        <w:rPr>
          <w:rFonts w:asciiTheme="minorHAnsi" w:hAnsiTheme="minorHAnsi" w:cstheme="minorHAnsi"/>
          <w:b/>
          <w:sz w:val="22"/>
          <w:szCs w:val="22"/>
        </w:rPr>
        <w:t>235 EMBARGOS DE DECLARAÇÃO</w:t>
      </w:r>
      <w:r w:rsidR="00363894" w:rsidRPr="00E1458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N </w:t>
      </w:r>
      <w:r w:rsidR="00363894" w:rsidRPr="00E14583">
        <w:rPr>
          <w:rFonts w:asciiTheme="minorHAnsi" w:hAnsiTheme="minorHAnsi" w:cstheme="minorHAnsi"/>
          <w:b/>
          <w:sz w:val="22"/>
          <w:szCs w:val="22"/>
        </w:rPr>
        <w:t>0000832-11.2018.8.06.0147</w:t>
      </w:r>
      <w:r w:rsidR="00363894" w:rsidRPr="00E1458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sz w:val="22"/>
          <w:szCs w:val="22"/>
        </w:rPr>
        <w:t>RELATOR(A): 1º Gabinete da 5ª Câmara de Direito Privado – Desa. Maria Regina Oliveira Camara</w:t>
      </w:r>
      <w:r w:rsidR="003936E5">
        <w:rPr>
          <w:rFonts w:asciiTheme="minorHAnsi" w:hAnsiTheme="minorHAnsi" w:cstheme="minorHAnsi"/>
          <w:sz w:val="22"/>
          <w:szCs w:val="22"/>
        </w:rPr>
        <w:t>. EMBARGANTE</w:t>
      </w:r>
      <w:r w:rsidR="00160A1C" w:rsidRPr="00E14583">
        <w:rPr>
          <w:rFonts w:asciiTheme="minorHAnsi" w:hAnsiTheme="minorHAnsi" w:cstheme="minorHAnsi"/>
          <w:sz w:val="22"/>
          <w:szCs w:val="22"/>
        </w:rPr>
        <w:t>: BANCO BRADESCO S/A</w:t>
      </w:r>
      <w:r w:rsidR="003936E5">
        <w:rPr>
          <w:rFonts w:asciiTheme="minorHAnsi" w:hAnsiTheme="minorHAnsi" w:cstheme="minorHAnsi"/>
          <w:sz w:val="22"/>
          <w:szCs w:val="22"/>
        </w:rPr>
        <w:t>. EMBARGADO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: FRANCISCA IVANDILA FERNANDES.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363894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363894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</w:t>
      </w:r>
      <w:r w:rsidR="00363894">
        <w:rPr>
          <w:rFonts w:asciiTheme="minorHAnsi" w:hAnsiTheme="minorHAnsi" w:cstheme="minorHAnsi"/>
        </w:rPr>
        <w:t>negar</w:t>
      </w:r>
      <w:r w:rsidR="00363894" w:rsidRPr="00E14583">
        <w:rPr>
          <w:rFonts w:asciiTheme="minorHAnsi" w:hAnsiTheme="minorHAnsi" w:cstheme="minorHAnsi"/>
          <w:sz w:val="22"/>
          <w:szCs w:val="22"/>
        </w:rPr>
        <w:t>-lhe</w:t>
      </w:r>
      <w:r w:rsidR="00363894">
        <w:rPr>
          <w:rFonts w:asciiTheme="minorHAnsi" w:hAnsiTheme="minorHAnsi" w:cstheme="minorHAnsi"/>
        </w:rPr>
        <w:t xml:space="preserve"> </w:t>
      </w:r>
      <w:r w:rsidR="00363894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. </w:t>
      </w:r>
      <w:r w:rsidR="00363894" w:rsidRPr="00363894">
        <w:rPr>
          <w:rFonts w:asciiTheme="minorHAnsi" w:hAnsiTheme="minorHAnsi" w:cstheme="minorHAnsi"/>
          <w:b/>
          <w:bCs/>
          <w:sz w:val="22"/>
          <w:szCs w:val="22"/>
        </w:rPr>
        <w:t>236 EMBARGOS DE DECLARAÇÃO O N 0272548-62.2021.8.06.0001.</w:t>
      </w:r>
      <w:r w:rsidR="00363894" w:rsidRPr="00E1458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RELATOR(A): 1º Gabinete da 5ª Câmara de Direito Privado – Desa. Maria Regina Oliveira Camara EMBARGADO: VERA MARIA CATUNDA MAGALHAES EMBARGADO: MARCUS ANTONIO CATUNDA MAGALHAES EMBARGANTE: BRADESCO VIDA E PREVIDENCIA S.A. EMBARGANTE: BANCO BRADESCO S/A.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</w:t>
      </w:r>
      <w:r w:rsidR="00160A1C" w:rsidRPr="00E14583">
        <w:rPr>
          <w:rFonts w:asciiTheme="minorHAnsi" w:hAnsiTheme="minorHAnsi" w:cstheme="minorHAnsi"/>
          <w:sz w:val="22"/>
          <w:szCs w:val="22"/>
        </w:rPr>
        <w:lastRenderedPageBreak/>
        <w:t xml:space="preserve">acordou em conhecer do recurso para dar-lhe parcial provimento, nos termos do voto do(a) eminente Relator(a). </w:t>
      </w:r>
      <w:r w:rsidR="00160A1C" w:rsidRPr="00363894">
        <w:rPr>
          <w:rFonts w:asciiTheme="minorHAnsi" w:hAnsiTheme="minorHAnsi" w:cstheme="minorHAnsi"/>
          <w:b/>
          <w:bCs/>
          <w:sz w:val="22"/>
          <w:szCs w:val="22"/>
        </w:rPr>
        <w:t>237 APELAÇÃO N 0200018-04.2024.8.06.0115.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MARIA NATALIA ROBERTO RAULINO. APELADO: BANCO DO NORDESTE DO BRASIL SA.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  <w:r w:rsidR="00CD73F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238 EMBARGOS DE DECLARAÇÃO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0050423-08.2021.8.06.0091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BANCO DO NORDESTE DO BRASIL SA EMBARGANTE: BANCO DO NORDESTE DO BRASIL SA EMBARGADO: NILTON CESAR LIRA BARROS, FARMACIA F. P. BARROS LTDA, VILANIA VITAL BARROS.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CD73F3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CD73F3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</w:t>
      </w:r>
      <w:r w:rsidR="00CD73F3">
        <w:rPr>
          <w:rFonts w:asciiTheme="minorHAnsi" w:hAnsiTheme="minorHAnsi" w:cstheme="minorHAnsi"/>
        </w:rPr>
        <w:t>dar</w:t>
      </w:r>
      <w:r w:rsidR="00CD73F3" w:rsidRPr="00E14583">
        <w:rPr>
          <w:rFonts w:asciiTheme="minorHAnsi" w:hAnsiTheme="minorHAnsi" w:cstheme="minorHAnsi"/>
          <w:sz w:val="22"/>
          <w:szCs w:val="22"/>
        </w:rPr>
        <w:t>-lhe</w:t>
      </w:r>
      <w:r w:rsidR="00CD73F3">
        <w:rPr>
          <w:rFonts w:asciiTheme="minorHAnsi" w:hAnsiTheme="minorHAnsi" w:cstheme="minorHAnsi"/>
        </w:rPr>
        <w:t xml:space="preserve"> </w:t>
      </w:r>
      <w:r w:rsidR="00CD73F3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</w:t>
      </w:r>
      <w:r w:rsidR="00160A1C" w:rsidRPr="00E14583">
        <w:rPr>
          <w:rFonts w:asciiTheme="minorHAnsi" w:hAnsiTheme="minorHAnsi" w:cstheme="minorHAnsi"/>
          <w:sz w:val="22"/>
          <w:szCs w:val="22"/>
        </w:rPr>
        <w:t>.</w:t>
      </w:r>
      <w:r w:rsidR="00CD73F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239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0201359-98.2022.8.06.0062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PAULO FERREIRA LIMA NETO. APELADO: BANCO BRADESCO S/A.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Síntese: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Retirado de Pauta.</w:t>
      </w:r>
      <w:r w:rsidR="00CD73F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240 APELAÇÃO CÍVEL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0051159-65.2020.8.06.0154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APELANTE: MARIA ZULENE DE BRITO BATISTA. APELADO: BANCO DO BRASIL SA.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</w:t>
      </w:r>
      <w:r w:rsidR="00CD73F3" w:rsidRPr="00E14583">
        <w:rPr>
          <w:rFonts w:asciiTheme="minorHAnsi" w:hAnsiTheme="minorHAnsi" w:cstheme="minorHAnsi"/>
          <w:sz w:val="22"/>
          <w:szCs w:val="22"/>
        </w:rPr>
        <w:t xml:space="preserve">O Colegiado, por unanimidade, acordou em conhecer do recurso para </w:t>
      </w:r>
      <w:r w:rsidR="00CD73F3">
        <w:rPr>
          <w:rFonts w:asciiTheme="minorHAnsi" w:hAnsiTheme="minorHAnsi" w:cstheme="minorHAnsi"/>
        </w:rPr>
        <w:t>dar</w:t>
      </w:r>
      <w:r w:rsidR="00CD73F3" w:rsidRPr="00E14583">
        <w:rPr>
          <w:rFonts w:asciiTheme="minorHAnsi" w:hAnsiTheme="minorHAnsi" w:cstheme="minorHAnsi"/>
          <w:sz w:val="22"/>
          <w:szCs w:val="22"/>
        </w:rPr>
        <w:t>-lhe</w:t>
      </w:r>
      <w:r w:rsidR="00CD73F3">
        <w:rPr>
          <w:rFonts w:asciiTheme="minorHAnsi" w:hAnsiTheme="minorHAnsi" w:cstheme="minorHAnsi"/>
        </w:rPr>
        <w:t xml:space="preserve"> </w:t>
      </w:r>
      <w:r w:rsidR="00CD73F3" w:rsidRPr="00E14583">
        <w:rPr>
          <w:rFonts w:asciiTheme="minorHAnsi" w:hAnsiTheme="minorHAnsi" w:cstheme="minorHAnsi"/>
          <w:sz w:val="22"/>
          <w:szCs w:val="22"/>
        </w:rPr>
        <w:t>provimento, nos termos do voto do(a) eminente Relator(a)</w:t>
      </w:r>
      <w:r w:rsidR="00160A1C" w:rsidRPr="00E14583">
        <w:rPr>
          <w:rFonts w:asciiTheme="minorHAnsi" w:hAnsiTheme="minorHAnsi" w:cstheme="minorHAnsi"/>
          <w:sz w:val="22"/>
          <w:szCs w:val="22"/>
        </w:rPr>
        <w:t>.</w:t>
      </w:r>
      <w:r w:rsidR="00CD73F3">
        <w:rPr>
          <w:rFonts w:asciiTheme="minorHAnsi" w:hAnsiTheme="minorHAnsi" w:cstheme="minorHAnsi"/>
          <w:sz w:val="22"/>
          <w:szCs w:val="22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241 AGRAVO DE INSTRUMENTO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N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3009127-92.2025.8.06.0000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AGRAVANTE: CLAUDIO BRASILINO DE FREITAS. AGRAVADO: ALIZE CONSTRUCOES E EMPR</w:t>
      </w:r>
      <w:r w:rsidR="00F54798">
        <w:rPr>
          <w:rFonts w:asciiTheme="minorHAnsi" w:hAnsiTheme="minorHAnsi" w:cstheme="minorHAnsi"/>
          <w:sz w:val="22"/>
          <w:szCs w:val="22"/>
        </w:rPr>
        <w:t>E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NDIMENTOS IMOBILIARIOS LTDA.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dar-lhe provimento, nos termos do voto do(a) eminente Relator(a</w:t>
      </w:r>
      <w:r w:rsidR="00160A1C" w:rsidRPr="00CD73F3">
        <w:rPr>
          <w:rFonts w:asciiTheme="minorHAnsi" w:hAnsiTheme="minorHAnsi" w:cstheme="minorHAnsi"/>
          <w:sz w:val="22"/>
          <w:szCs w:val="22"/>
        </w:rPr>
        <w:t>).</w:t>
      </w:r>
      <w:r w:rsidR="00160A1C" w:rsidRPr="00B832B0">
        <w:rPr>
          <w:rFonts w:asciiTheme="minorHAnsi" w:hAnsiTheme="minorHAnsi" w:cstheme="minorHAnsi"/>
          <w:b/>
          <w:bCs/>
          <w:sz w:val="22"/>
          <w:szCs w:val="22"/>
        </w:rPr>
        <w:t xml:space="preserve"> 242</w:t>
      </w:r>
      <w:r w:rsidR="00B832B0" w:rsidRPr="00B832B0">
        <w:rPr>
          <w:rFonts w:asciiTheme="minorHAnsi" w:hAnsiTheme="minorHAnsi" w:cstheme="minorHAnsi"/>
          <w:b/>
          <w:bCs/>
        </w:rPr>
        <w:t xml:space="preserve"> EMBARGOS DE DECLARAÇÃO N </w:t>
      </w:r>
      <w:r w:rsidR="00160A1C" w:rsidRPr="00B832B0">
        <w:rPr>
          <w:rFonts w:asciiTheme="minorHAnsi" w:hAnsiTheme="minorHAnsi" w:cstheme="minorHAnsi"/>
          <w:b/>
          <w:bCs/>
          <w:sz w:val="22"/>
          <w:szCs w:val="22"/>
        </w:rPr>
        <w:t>3005097-11.2025.8.06.0001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. RELATOR(A): 1º Gabinete da 5ª Câmara de Direito Privado – Desa. Maria Regina Oliveira Camara EMBARGANTE: ITAU UNIBANCO HOLDING S.A. EMBARGADO: EVANDRO OLIVEIRA MARQUES. </w:t>
      </w:r>
      <w:r w:rsidR="00B832B0" w:rsidRPr="00E14583">
        <w:rPr>
          <w:rFonts w:asciiTheme="minorHAnsi" w:hAnsiTheme="minorHAnsi" w:cstheme="minorHAnsi"/>
          <w:i/>
          <w:iCs/>
          <w:sz w:val="22"/>
          <w:szCs w:val="22"/>
          <w:u w:val="single"/>
        </w:rPr>
        <w:t>Síntese</w:t>
      </w:r>
      <w:r w:rsidR="00B832B0" w:rsidRPr="00E14583">
        <w:rPr>
          <w:rFonts w:asciiTheme="minorHAnsi" w:hAnsiTheme="minorHAnsi" w:cstheme="minorHAnsi"/>
          <w:sz w:val="22"/>
          <w:szCs w:val="22"/>
        </w:rPr>
        <w:t xml:space="preserve">: </w:t>
      </w:r>
      <w:r w:rsidR="00B832B0" w:rsidRPr="00E14583">
        <w:rPr>
          <w:rFonts w:asciiTheme="minorHAnsi" w:eastAsia="Times New Roman" w:hAnsiTheme="minorHAnsi" w:cstheme="minorHAnsi"/>
          <w:sz w:val="22"/>
          <w:szCs w:val="22"/>
        </w:rPr>
        <w:t>Pedido de vista formulado pelo</w:t>
      </w:r>
      <w:r w:rsidR="00B832B0" w:rsidRPr="00E14583">
        <w:rPr>
          <w:rFonts w:asciiTheme="minorHAnsi" w:hAnsiTheme="minorHAnsi" w:cstheme="minorHAnsi"/>
          <w:sz w:val="22"/>
          <w:szCs w:val="22"/>
        </w:rPr>
        <w:t xml:space="preserve"> Des. Francisco Lucídio de Queiroz Júnior</w:t>
      </w:r>
      <w:r w:rsidR="00B832B0" w:rsidRPr="00B832B0">
        <w:rPr>
          <w:rFonts w:asciiTheme="minorHAnsi" w:hAnsiTheme="minorHAnsi" w:cstheme="minorHAnsi"/>
        </w:rPr>
        <w:t>.</w:t>
      </w:r>
      <w:r w:rsidR="00B832B0" w:rsidRPr="00B832B0">
        <w:rPr>
          <w:rFonts w:asciiTheme="minorHAnsi" w:hAnsiTheme="minorHAnsi" w:cstheme="minorHAnsi"/>
          <w:b/>
          <w:bCs/>
        </w:rPr>
        <w:t xml:space="preserve"> 243 EMBARGOS DE DECLARAÇÃO N 0232865-81.2022.8.06.0001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. RELATOR(A): 1º Gabinete da 5ª Câmara de Direito Privado – Desa. Maria Regina Oliveira Camara embargante: CREFISA SA CREDITO FINANCIAMENTO E INVESTIMENTOS embargado: MARIA HELENA DE CASTRO RODRIGUES.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  <w:r w:rsidR="00B832B0">
        <w:rPr>
          <w:rFonts w:asciiTheme="minorHAnsi" w:hAnsiTheme="minorHAnsi" w:cstheme="minorHAnsi"/>
        </w:rPr>
        <w:t xml:space="preserve"> 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 xml:space="preserve">244 </w:t>
      </w:r>
      <w:r w:rsidR="00B832B0" w:rsidRPr="00E14583">
        <w:rPr>
          <w:rFonts w:asciiTheme="minorHAnsi" w:hAnsiTheme="minorHAnsi" w:cstheme="minorHAnsi"/>
          <w:b/>
        </w:rPr>
        <w:t>EMBARGOS DE DECLARAÇÃO</w:t>
      </w:r>
      <w:r w:rsidR="00B832B0" w:rsidRPr="00E14583">
        <w:rPr>
          <w:rFonts w:asciiTheme="minorHAnsi" w:hAnsiTheme="minorHAnsi" w:cstheme="minorHAnsi"/>
        </w:rPr>
        <w:t xml:space="preserve"> N </w:t>
      </w:r>
      <w:r w:rsidR="00B832B0" w:rsidRPr="00E14583">
        <w:rPr>
          <w:rFonts w:asciiTheme="minorHAnsi" w:hAnsiTheme="minorHAnsi" w:cstheme="minorHAnsi"/>
          <w:b/>
        </w:rPr>
        <w:t>0</w:t>
      </w:r>
      <w:r w:rsidR="00160A1C" w:rsidRPr="00E14583">
        <w:rPr>
          <w:rFonts w:asciiTheme="minorHAnsi" w:hAnsiTheme="minorHAnsi" w:cstheme="minorHAnsi"/>
          <w:b/>
          <w:sz w:val="22"/>
          <w:szCs w:val="22"/>
        </w:rPr>
        <w:t>641091-13.2022.8.06.0000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RELATOR(A): 1º Gabinete da 5ª Câmara de Direito Privado – Desa. Maria Regina Oliveira Camara. AGRAVANTE: BANCO DO NORDESTE DO BRASIL SA. AGRAVADO: MARIA ANDRESSA MARIANO COSTA.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Julgadores: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Exmos. Sra. Desa. Maria Regina Oliveira Camara, Des. Francisco Lucídio de Queiroz Júnior, Juiz Convocado Dr. Mantovanni Colares Cavalcante. </w:t>
      </w:r>
      <w:r w:rsidR="00160A1C" w:rsidRPr="00E14583">
        <w:rPr>
          <w:rFonts w:asciiTheme="minorHAnsi" w:hAnsiTheme="minorHAnsi" w:cstheme="minorHAnsi"/>
          <w:i/>
          <w:sz w:val="22"/>
          <w:szCs w:val="22"/>
          <w:u w:val="single"/>
        </w:rPr>
        <w:t>Decisão:</w:t>
      </w:r>
      <w:r w:rsidR="00160A1C" w:rsidRPr="00E14583">
        <w:rPr>
          <w:rFonts w:asciiTheme="minorHAnsi" w:hAnsiTheme="minorHAnsi" w:cstheme="minorHAnsi"/>
          <w:sz w:val="22"/>
          <w:szCs w:val="22"/>
        </w:rPr>
        <w:t xml:space="preserve">  O Colegiado, por unanimidade, acordou em conhecer do recurso para negar-lhe provimento, nos termos do voto do(a) eminente Relator(a).</w:t>
      </w:r>
    </w:p>
    <w:p w14:paraId="24FD7D90" w14:textId="5C2F0ACE" w:rsidR="00160A1C" w:rsidRPr="00E14583" w:rsidRDefault="00160A1C" w:rsidP="00160A1C">
      <w:pPr>
        <w:jc w:val="both"/>
        <w:rPr>
          <w:rFonts w:asciiTheme="minorHAnsi" w:hAnsiTheme="minorHAnsi" w:cstheme="minorHAnsi"/>
          <w:lang w:val="pt-BR"/>
        </w:rPr>
      </w:pPr>
      <w:r w:rsidRPr="00E14583">
        <w:rPr>
          <w:rFonts w:asciiTheme="minorHAnsi" w:hAnsiTheme="minorHAnsi" w:cstheme="minorHAnsi"/>
          <w:b/>
          <w:lang w:val="pt-BR"/>
        </w:rPr>
        <w:t>245 Embargos de Declaração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0211196-06.2021.8.06.0001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embargante: JANETE AMORIM VASCONCELOS embargado: EDIFICIO IZABELLE.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</w:t>
      </w:r>
      <w:r w:rsidR="00B36F42" w:rsidRPr="00E14583">
        <w:rPr>
          <w:rFonts w:asciiTheme="minorHAnsi" w:hAnsiTheme="minorHAnsi" w:cstheme="minorHAnsi"/>
        </w:rPr>
        <w:t xml:space="preserve">O Colegiado, por unanimidade, acordou em conhecer do recurso para </w:t>
      </w:r>
      <w:r w:rsidR="00B36F42">
        <w:rPr>
          <w:rFonts w:asciiTheme="minorHAnsi" w:hAnsiTheme="minorHAnsi" w:cstheme="minorHAnsi"/>
        </w:rPr>
        <w:t>negar</w:t>
      </w:r>
      <w:r w:rsidR="00B36F42" w:rsidRPr="00E14583">
        <w:rPr>
          <w:rFonts w:asciiTheme="minorHAnsi" w:hAnsiTheme="minorHAnsi" w:cstheme="minorHAnsi"/>
        </w:rPr>
        <w:t>-lhe</w:t>
      </w:r>
      <w:r w:rsidR="00B36F42">
        <w:rPr>
          <w:rFonts w:asciiTheme="minorHAnsi" w:hAnsiTheme="minorHAnsi" w:cstheme="minorHAnsi"/>
        </w:rPr>
        <w:t xml:space="preserve"> </w:t>
      </w:r>
      <w:r w:rsidR="00B36F42" w:rsidRPr="00E14583">
        <w:rPr>
          <w:rFonts w:asciiTheme="minorHAnsi" w:hAnsiTheme="minorHAnsi" w:cstheme="minorHAnsi"/>
        </w:rPr>
        <w:t>provimento, nos termos do voto do(a) eminente Relator(a)</w:t>
      </w:r>
      <w:r w:rsidRPr="00E14583">
        <w:rPr>
          <w:rFonts w:asciiTheme="minorHAnsi" w:hAnsiTheme="minorHAnsi" w:cstheme="minorHAnsi"/>
          <w:lang w:val="pt-BR"/>
        </w:rPr>
        <w:t>.</w:t>
      </w:r>
      <w:r w:rsidR="00B36F4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246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0227063-73.2020.8.06.0001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BANCO ITAUCARD S.A. APELADO: ELISANGELA FREITAS DE LIMA.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B36F4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247 AGRAVO DE INSTRUMENTO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0633739-33.2024.8.06.0000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AGRAVANTE: HELENA DA SILVA LIMA. AGRAVADO: BANCO SANTANDER (BRASIL) S.A. AGRAVADO: BANCO PAN S.A. AGRAVADO: BANCO C6 S.A. AGRAVADO: SABEMI SEGURADORA SA. </w:t>
      </w:r>
      <w:r w:rsidR="001550C7">
        <w:rPr>
          <w:rFonts w:asciiTheme="minorHAnsi" w:hAnsiTheme="minorHAnsi" w:cstheme="minorHAnsi"/>
          <w:i/>
          <w:u w:val="single"/>
          <w:lang w:val="pt-BR"/>
        </w:rPr>
        <w:t>Síntese</w:t>
      </w:r>
      <w:r w:rsidR="001550C7" w:rsidRPr="001550C7">
        <w:rPr>
          <w:rFonts w:asciiTheme="minorHAnsi" w:hAnsiTheme="minorHAnsi" w:cstheme="minorHAnsi"/>
          <w:i/>
          <w:lang w:val="pt-BR"/>
        </w:rPr>
        <w:t xml:space="preserve">: </w:t>
      </w:r>
      <w:r w:rsidR="001550C7" w:rsidRPr="001550C7">
        <w:rPr>
          <w:rFonts w:asciiTheme="minorHAnsi" w:hAnsiTheme="minorHAnsi" w:cstheme="minorHAnsi"/>
          <w:iCs/>
          <w:lang w:val="pt-BR"/>
        </w:rPr>
        <w:t>Retirado de Pauta.</w:t>
      </w:r>
      <w:r w:rsidRPr="00E14583">
        <w:rPr>
          <w:rFonts w:asciiTheme="minorHAnsi" w:hAnsiTheme="minorHAnsi" w:cstheme="minorHAnsi"/>
          <w:lang w:val="pt-BR"/>
        </w:rPr>
        <w:t xml:space="preserve"> </w:t>
      </w:r>
      <w:r w:rsidR="00B36F42" w:rsidRPr="00B36F42">
        <w:rPr>
          <w:rFonts w:asciiTheme="minorHAnsi" w:hAnsiTheme="minorHAnsi" w:cstheme="minorHAnsi"/>
          <w:b/>
          <w:bCs/>
          <w:lang w:val="pt-BR"/>
        </w:rPr>
        <w:t xml:space="preserve">248 </w:t>
      </w:r>
      <w:r w:rsidR="00B36F42" w:rsidRPr="00B36F42">
        <w:rPr>
          <w:rFonts w:asciiTheme="minorHAnsi" w:hAnsiTheme="minorHAnsi" w:cstheme="minorHAnsi"/>
          <w:b/>
          <w:bCs/>
          <w:lang w:val="pt-BR"/>
        </w:rPr>
        <w:lastRenderedPageBreak/>
        <w:t>AGRAVO INTERNO N 0203140-94.2023.8.06.0071</w:t>
      </w:r>
      <w:r w:rsidRPr="00E14583">
        <w:rPr>
          <w:rFonts w:asciiTheme="minorHAnsi" w:hAnsiTheme="minorHAnsi" w:cstheme="minorHAnsi"/>
          <w:lang w:val="pt-BR"/>
        </w:rPr>
        <w:t xml:space="preserve">. RELATOR(A): 1º Gabinete da 5ª Câmara de Direito Privado – Desa. Maria Regina Oliveira Camara agravante: ANTONIA MARIA FLOR SANTOS agravado: BANCO BMG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550C7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249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0007506-76.2015.8.06.0028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BANCO BMG SA. APELADO: FRANCISCO FERREIRA DO NASCIMENTO.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 PARCIALMENTE.</w:t>
      </w:r>
      <w:r w:rsidR="001550C7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0202927-91.2024.8.06.0091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UNIVERSO ASSOCIACAO DOS APOSENTADOS E PENSIONISTAS DOS REGIMES GERAL DA PREVIDENCIA SOCIAL. APELADO: JOSE ALENCAR BARRETO.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1550C7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0118822-39.2019.8.06.0001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JOSE HERMINO DE PAULA. APELADO: BANCO PAN S.A. </w:t>
      </w:r>
      <w:r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E14583">
        <w:rPr>
          <w:rFonts w:asciiTheme="minorHAnsi" w:hAnsiTheme="minorHAnsi" w:cstheme="minorHAnsi"/>
          <w:lang w:val="pt-BR"/>
        </w:rPr>
        <w:t xml:space="preserve">: </w:t>
      </w:r>
      <w:r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Pr="00E14583">
        <w:rPr>
          <w:rFonts w:asciiTheme="minorHAnsi" w:hAnsiTheme="minorHAnsi" w:cstheme="minorHAnsi"/>
          <w:lang w:val="pt-BR"/>
        </w:rPr>
        <w:t xml:space="preserve"> Des. Francisco Lucídio de Queiroz Júnior. </w:t>
      </w:r>
      <w:r w:rsidRPr="00E14583">
        <w:rPr>
          <w:rFonts w:asciiTheme="minorHAnsi" w:hAnsiTheme="minorHAnsi" w:cstheme="minorHAnsi"/>
          <w:b/>
          <w:lang w:val="pt-BR"/>
        </w:rPr>
        <w:t>252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0249969-18.2024.8.06.0001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FRANCISCO FERNANDES MOREIRA. APELADO: BANCO BRADESCO S/A. </w:t>
      </w:r>
      <w:r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E14583">
        <w:rPr>
          <w:rFonts w:asciiTheme="minorHAnsi" w:hAnsiTheme="minorHAnsi" w:cstheme="minorHAnsi"/>
          <w:lang w:val="pt-BR"/>
        </w:rPr>
        <w:t xml:space="preserve">: </w:t>
      </w:r>
      <w:r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0201077-24.2023.8.06.0095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FRANCISCO CAMELO DA SILVA. APELANTE: BANCO BRADESCO S/A. APELADO: BANCO BRADESCO S/A. APELADO: FRANCISCO CAMELO DA SILVAS. </w:t>
      </w:r>
      <w:r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E14583">
        <w:rPr>
          <w:rFonts w:asciiTheme="minorHAnsi" w:hAnsiTheme="minorHAnsi" w:cstheme="minorHAnsi"/>
          <w:lang w:val="pt-BR"/>
        </w:rPr>
        <w:t xml:space="preserve">: </w:t>
      </w:r>
      <w:r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0201191-24.2024.8.06.0031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RAIMUNDO VENTURA DA SILVA. APELADO: BANCO VOTORANTIM S.A. </w:t>
      </w:r>
      <w:r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E14583">
        <w:rPr>
          <w:rFonts w:asciiTheme="minorHAnsi" w:hAnsiTheme="minorHAnsi" w:cstheme="minorHAnsi"/>
          <w:lang w:val="pt-BR"/>
        </w:rPr>
        <w:t xml:space="preserve">: </w:t>
      </w:r>
      <w:r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0200167-58.2024.8.06.0031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ANTONIO GOMES DE OLIVEIRA. APELADO: BANCO C6 CONSIGNADO.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Pr="00E14583">
        <w:rPr>
          <w:rFonts w:asciiTheme="minorHAnsi" w:hAnsiTheme="minorHAnsi" w:cstheme="minorHAnsi"/>
          <w:lang w:val="pt-BR"/>
        </w:rPr>
        <w:t xml:space="preserve">  Retirado de Pauta.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3001294-15.2025.8.06.0035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JOSE DA SILVA. APELADO: BANCO SANTANDER (BRASIL)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0228243-85.2024.8.06.0001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JOSE ALMIR CARNEIRO. APELADO: BANCO PAN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3003784-15.2025.8.06.0001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GESIA MARIA DE OLIVEIRA MELO. APELADO: BANCO BMG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259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3000521-50.2025.8.06.0170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DAS DORES FERREIRA DOS SANTOS. APELADO: BANCO BRADESCO S/A.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260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0224399-30.2024.8.06.0001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PAULO CESAR LOPES DE SOUSA. APELADO: BANCO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</w:t>
      </w:r>
      <w:r w:rsidRPr="00E14583">
        <w:rPr>
          <w:rFonts w:asciiTheme="minorHAnsi" w:hAnsiTheme="minorHAnsi" w:cstheme="minorHAnsi"/>
          <w:lang w:val="pt-BR"/>
        </w:rPr>
        <w:lastRenderedPageBreak/>
        <w:t xml:space="preserve">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261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3000299-66.2025.8.06.0143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LUZIA RODRIGUES DA SILVA CAVALCANTE. APELADO: BANCO BRADESCO S/A. </w:t>
      </w:r>
      <w:r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E14583">
        <w:rPr>
          <w:rFonts w:asciiTheme="minorHAnsi" w:hAnsiTheme="minorHAnsi" w:cstheme="minorHAnsi"/>
          <w:lang w:val="pt-BR"/>
        </w:rPr>
        <w:t xml:space="preserve">: </w:t>
      </w:r>
      <w:r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262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0255802-85.2022.8.06.0001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ALINE COSTA FREIRE. APELADO: DISAL ADMINISTRADORA DE CONSORCIOS LTDA.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não conhecer do recurso, nos termos do voto do(a) eminente Relator(a).</w:t>
      </w:r>
      <w:r w:rsidR="00B83812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263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3048712-51.2025.8.06.0001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DO SOCORRO CARLOS SALES. APELADO: BANCO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077D18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</w:t>
      </w:r>
      <w:r w:rsidR="00077D18">
        <w:rPr>
          <w:rFonts w:asciiTheme="minorHAnsi" w:hAnsiTheme="minorHAnsi" w:cstheme="minorHAnsi"/>
          <w:lang w:val="pt-BR"/>
        </w:rPr>
        <w:t>dar</w:t>
      </w:r>
      <w:r w:rsidR="00077D18" w:rsidRPr="00E14583">
        <w:rPr>
          <w:rFonts w:asciiTheme="minorHAnsi" w:hAnsiTheme="minorHAnsi" w:cstheme="minorHAnsi"/>
          <w:lang w:val="pt-BR"/>
        </w:rPr>
        <w:t>-lhe provimento, nos termos do voto do(a) eminente Relator(a).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264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3004799-32.2025.8.06.0029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PEDRINA ALVINA GARCIA PEREIRA. APELADO: BANCO OLE BONSUCESSO CONSIGNADO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não conhecer do recurso, nos termos do voto do(a) eminente Relator(a).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265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0206243-15.2023.8.06.0167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MARIA DA CONCEICAO DE PAULO FROTA. APELADO: BANCO ITAU BMG CONSIGNADO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 voto do(a) eminente Relator(a).</w:t>
      </w:r>
    </w:p>
    <w:p w14:paraId="475E639F" w14:textId="457027A1" w:rsidR="00161FA5" w:rsidRPr="00E14583" w:rsidRDefault="00160A1C" w:rsidP="00CD1E7B">
      <w:pPr>
        <w:jc w:val="both"/>
        <w:rPr>
          <w:rFonts w:asciiTheme="minorHAnsi" w:eastAsia="Times New Roman" w:hAnsiTheme="minorHAnsi" w:cstheme="minorHAnsi"/>
          <w:shd w:val="clear" w:color="auto" w:fill="FFFFFF"/>
          <w:lang w:eastAsia="ar-SA"/>
        </w:rPr>
      </w:pPr>
      <w:r w:rsidRPr="00E14583">
        <w:rPr>
          <w:rFonts w:asciiTheme="minorHAnsi" w:hAnsiTheme="minorHAnsi" w:cstheme="minorHAnsi"/>
          <w:b/>
          <w:lang w:val="pt-BR"/>
        </w:rPr>
        <w:t>266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0201549-03.2023.8.06.0070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ANA MARIA VIEIRA DA SILVA. APELADO: BANCO SANTANDER (BRASIL) S.A. </w:t>
      </w:r>
      <w:r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E14583">
        <w:rPr>
          <w:rFonts w:asciiTheme="minorHAnsi" w:hAnsiTheme="minorHAnsi" w:cstheme="minorHAnsi"/>
          <w:lang w:val="pt-BR"/>
        </w:rPr>
        <w:t xml:space="preserve">: </w:t>
      </w:r>
      <w:r w:rsidRPr="00E14583">
        <w:rPr>
          <w:rFonts w:asciiTheme="minorHAnsi" w:eastAsia="Times New Roman" w:hAnsiTheme="minorHAnsi" w:cstheme="minorHAnsi"/>
          <w:lang w:val="pt-BR"/>
        </w:rPr>
        <w:t>Pedido de vista formulado pelo</w:t>
      </w:r>
      <w:r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267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0215422-49.2024.8.06.0001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ANTONIO EDIVANDO PINHEIRO DA SILVA. APELADO: BANCO PAN S.A.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parcial provimento, nos termos do voto do(a) eminente Relator(a).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268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0417171-60.2000.8.06.0001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 EMBARGANTE: BANCO DO BRASIL SA EMBARGADO: LUIZ AGASSIS DA CUNHA EMBARGADO: PIONEIRA DISTRIBUIDORA DE ALIMENTOS LTDA EMBARGADO: LUIZ AGASSIONIO DA CUNHA EMBARGADO: ANTONIA CARNEIRO DA CUNHA VOTO DO(A) RELATOR(A) O Colegiado, por unanimidade, acordou em conhecer do recurso para negar-lhe provimento, nos termos do voto do(a) eminente Relator(a).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Pr="00E14583">
        <w:rPr>
          <w:rFonts w:asciiTheme="minorHAnsi" w:hAnsiTheme="minorHAnsi" w:cstheme="minorHAnsi"/>
          <w:b/>
          <w:lang w:val="pt-BR"/>
        </w:rPr>
        <w:t>269 APELAÇÃO CÍVEL</w:t>
      </w:r>
      <w:r w:rsidRPr="00E14583">
        <w:rPr>
          <w:rFonts w:asciiTheme="minorHAnsi" w:hAnsiTheme="minorHAnsi" w:cstheme="minorHAnsi"/>
          <w:lang w:val="pt-BR"/>
        </w:rPr>
        <w:t xml:space="preserve"> N </w:t>
      </w:r>
      <w:r w:rsidRPr="00E14583">
        <w:rPr>
          <w:rFonts w:asciiTheme="minorHAnsi" w:hAnsiTheme="minorHAnsi" w:cstheme="minorHAnsi"/>
          <w:b/>
          <w:lang w:val="pt-BR"/>
        </w:rPr>
        <w:t>3003939-31.2025.8.06.0029</w:t>
      </w:r>
      <w:r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– Desa. Maria Regina Oliveira Camara. APELANTE: ANTONIA RONALDA DE SOUSA FEITOSA. APELADO: BANCO DO BRASIL SA.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270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0271442-60.2024.8.06.0001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– Juiz Convocado Dr. José Krentel Ferreira Filho. APELANTE: LARISSA NOAH DE CARVALHO BRAGA NUNES. APELADO: YSRAEL MOURA GARCIA.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97635A" w:rsidRPr="00E14583">
        <w:rPr>
          <w:rFonts w:asciiTheme="minorHAnsi" w:hAnsiTheme="minorHAnsi" w:cstheme="minorHAnsi"/>
          <w:lang w:val="pt-BR"/>
        </w:rPr>
        <w:t xml:space="preserve">  Retirado de Pauta.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271 AGRAVO DE INSTRUMENTO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0637711-11.2024.8.06.0000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– Juiz Convocado Dr. José Krentel Ferreira Filho. AGRAVANTE: MAURO PAUL COSER. AGRAVADO: LUIS OTAVIO BONILHA DE OLIVEIRA.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7635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7635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7635A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dar-lhe provimento, nos termos do voto do(a) eminente Relator(a).</w:t>
      </w:r>
      <w:r w:rsidR="00077D18">
        <w:rPr>
          <w:rFonts w:asciiTheme="minorHAnsi" w:hAnsiTheme="minorHAnsi" w:cstheme="minorHAnsi"/>
          <w:lang w:val="pt-BR"/>
        </w:rPr>
        <w:t xml:space="preserve"> </w:t>
      </w:r>
      <w:r w:rsidR="00D01D22" w:rsidRPr="00E14583">
        <w:rPr>
          <w:rFonts w:asciiTheme="minorHAnsi" w:hAnsiTheme="minorHAnsi" w:cstheme="minorHAnsi"/>
          <w:b/>
          <w:lang w:val="pt-BR"/>
        </w:rPr>
        <w:t>272 APELAÇÃO CÍVEL</w:t>
      </w:r>
      <w:r w:rsidR="00D01D22" w:rsidRPr="00E14583">
        <w:rPr>
          <w:rFonts w:asciiTheme="minorHAnsi" w:hAnsiTheme="minorHAnsi" w:cstheme="minorHAnsi"/>
          <w:lang w:val="pt-BR"/>
        </w:rPr>
        <w:t xml:space="preserve"> N </w:t>
      </w:r>
      <w:r w:rsidR="00D01D22" w:rsidRPr="00E14583">
        <w:rPr>
          <w:rFonts w:asciiTheme="minorHAnsi" w:hAnsiTheme="minorHAnsi" w:cstheme="minorHAnsi"/>
          <w:b/>
          <w:lang w:val="pt-BR"/>
        </w:rPr>
        <w:t>0147232-10.2019.8.06.0001</w:t>
      </w:r>
      <w:r w:rsidR="00D01D22" w:rsidRPr="00E14583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JEAN EMANOEL MELO MOREIRA. APELADO: AZUL COMPANHIA DE SEGUROS GERAIS. </w:t>
      </w:r>
      <w:r w:rsidR="00D01D22" w:rsidRPr="00E14583">
        <w:rPr>
          <w:rFonts w:asciiTheme="minorHAnsi" w:hAnsiTheme="minorHAnsi" w:cstheme="minorHAnsi"/>
          <w:i/>
          <w:u w:val="single"/>
          <w:lang w:val="pt-BR"/>
        </w:rPr>
        <w:lastRenderedPageBreak/>
        <w:t>Síntese:</w:t>
      </w:r>
      <w:r w:rsidR="00D01D22" w:rsidRPr="00E14583">
        <w:rPr>
          <w:rFonts w:asciiTheme="minorHAnsi" w:hAnsiTheme="minorHAnsi" w:cstheme="minorHAnsi"/>
          <w:lang w:val="pt-BR"/>
        </w:rPr>
        <w:t xml:space="preserve">  O Des. Francisco Lucídio de Queiroz Júnior, que havia pedido vista do processo, acompanhou </w:t>
      </w:r>
      <w:r w:rsidR="00E1761D" w:rsidRPr="00E14583">
        <w:rPr>
          <w:rFonts w:asciiTheme="minorHAnsi" w:hAnsiTheme="minorHAnsi" w:cstheme="minorHAnsi"/>
          <w:lang w:val="pt-BR"/>
        </w:rPr>
        <w:t>o voto d</w:t>
      </w:r>
      <w:r w:rsidR="00D01D22" w:rsidRPr="00E14583">
        <w:rPr>
          <w:rFonts w:asciiTheme="minorHAnsi" w:hAnsiTheme="minorHAnsi" w:cstheme="minorHAnsi"/>
          <w:lang w:val="pt-BR"/>
        </w:rPr>
        <w:t xml:space="preserve">a Emitente Relatora. </w:t>
      </w:r>
      <w:r w:rsidR="00D01D22" w:rsidRPr="00E14583">
        <w:rPr>
          <w:rFonts w:asciiTheme="minorHAnsi" w:hAnsiTheme="minorHAnsi" w:cstheme="minorHAnsi"/>
          <w:i/>
          <w:iCs/>
          <w:u w:val="single"/>
          <w:lang w:val="pt-BR"/>
        </w:rPr>
        <w:t>Julgadores:</w:t>
      </w:r>
      <w:r w:rsidR="00D01D22" w:rsidRPr="00E14583">
        <w:rPr>
          <w:rFonts w:asciiTheme="minorHAnsi" w:hAnsiTheme="minorHAnsi" w:cstheme="minorHAnsi"/>
          <w:lang w:val="pt-BR"/>
        </w:rPr>
        <w:t xml:space="preserve">  Exmos. Sra. Desa. Maria Regina Oliveira Camara, Des. Francisco Lucídio de Queiroz Júnior, Juiz Convocado Dr. Mantovanni Colares Cavalcante. </w:t>
      </w:r>
      <w:r w:rsidR="00D01D22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D01D22" w:rsidRPr="00E14583">
        <w:rPr>
          <w:rFonts w:asciiTheme="minorHAnsi" w:hAnsiTheme="minorHAnsi" w:cstheme="minorHAnsi"/>
          <w:lang w:val="pt-BR"/>
        </w:rPr>
        <w:t xml:space="preserve">  O Colegiado, por unanimidade, acordou em conhecer do recurso para negar-lhe provimento, nos termos do(a) eminente Relator(a).</w:t>
      </w:r>
      <w:r w:rsidR="00CD1E7B" w:rsidRPr="00E14583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273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3000050-63.2025.8.06.0031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– Juiz Convocado Dr. José Krentel Ferreira Filho. APELANTE: FRANCISCA DAS CHAGAS MARTINS ALVES. APELADO: BANCO BRADESCO S/A</w:t>
      </w:r>
      <w:r w:rsidR="0027122A" w:rsidRPr="00E14583">
        <w:rPr>
          <w:rFonts w:asciiTheme="minorHAnsi" w:hAnsiTheme="minorHAnsi" w:cstheme="minorHAnsi"/>
          <w:lang w:val="pt-BR"/>
        </w:rPr>
        <w:t xml:space="preserve">. </w:t>
      </w:r>
      <w:r w:rsidR="0027122A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27122A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27122A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27122A" w:rsidRPr="00E14583">
        <w:rPr>
          <w:rFonts w:asciiTheme="minorHAnsi" w:hAnsiTheme="minorHAnsi" w:cstheme="minorHAnsi"/>
          <w:lang w:val="pt-BR"/>
        </w:rPr>
        <w:t xml:space="preserve">  O Des. Francisco Lucídio de Queiroz Júnior, que havia pedido vista do processo, acompanhou o</w:t>
      </w:r>
      <w:r w:rsidR="00E1761D" w:rsidRPr="00E14583">
        <w:rPr>
          <w:rFonts w:asciiTheme="minorHAnsi" w:hAnsiTheme="minorHAnsi" w:cstheme="minorHAnsi"/>
          <w:lang w:val="pt-BR"/>
        </w:rPr>
        <w:t xml:space="preserve"> voto do</w:t>
      </w:r>
      <w:r w:rsidR="0027122A" w:rsidRPr="00E14583">
        <w:rPr>
          <w:rFonts w:asciiTheme="minorHAnsi" w:hAnsiTheme="minorHAnsi" w:cstheme="minorHAnsi"/>
          <w:lang w:val="pt-BR"/>
        </w:rPr>
        <w:t xml:space="preserve"> Emitente Relator. </w:t>
      </w:r>
      <w:r w:rsidR="0027122A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27122A" w:rsidRPr="00E14583">
        <w:rPr>
          <w:rFonts w:asciiTheme="minorHAnsi" w:hAnsiTheme="minorHAnsi" w:cstheme="minorHAnsi"/>
          <w:lang w:val="pt-BR"/>
        </w:rPr>
        <w:t xml:space="preserve">  </w:t>
      </w:r>
      <w:r w:rsidR="00ED1DFE" w:rsidRPr="00E14583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CD1E7B" w:rsidRPr="00E14583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274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3003437-92.2025.8.06.0029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JOSE GOMES DE OLIVEIRA. APELADO: BANCO DO BRASIL SA</w:t>
      </w:r>
      <w:r w:rsidR="002E6F8E" w:rsidRPr="00E14583">
        <w:rPr>
          <w:rFonts w:asciiTheme="minorHAnsi" w:hAnsiTheme="minorHAnsi" w:cstheme="minorHAnsi"/>
          <w:lang w:val="pt-BR"/>
        </w:rPr>
        <w:t xml:space="preserve">. </w:t>
      </w:r>
      <w:r w:rsidR="009314D9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9314D9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9314D9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9314D9" w:rsidRPr="00E14583">
        <w:rPr>
          <w:rFonts w:asciiTheme="minorHAnsi" w:hAnsiTheme="minorHAnsi" w:cstheme="minorHAnsi"/>
          <w:lang w:val="pt-BR"/>
        </w:rPr>
        <w:t xml:space="preserve">  O Des. Francisco Lucídio de Queiroz Júnior, que havia pedido vista do processo, acompanhou o</w:t>
      </w:r>
      <w:r w:rsidR="00E1761D" w:rsidRPr="00E14583">
        <w:rPr>
          <w:rFonts w:asciiTheme="minorHAnsi" w:hAnsiTheme="minorHAnsi" w:cstheme="minorHAnsi"/>
          <w:lang w:val="pt-BR"/>
        </w:rPr>
        <w:t xml:space="preserve"> voto do</w:t>
      </w:r>
      <w:r w:rsidR="009314D9" w:rsidRPr="00E14583">
        <w:rPr>
          <w:rFonts w:asciiTheme="minorHAnsi" w:hAnsiTheme="minorHAnsi" w:cstheme="minorHAnsi"/>
          <w:lang w:val="pt-BR"/>
        </w:rPr>
        <w:t xml:space="preserve"> Emitente Relator. </w:t>
      </w:r>
      <w:r w:rsidR="009314D9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9314D9" w:rsidRPr="00E14583">
        <w:rPr>
          <w:rFonts w:asciiTheme="minorHAnsi" w:hAnsiTheme="minorHAnsi" w:cstheme="minorHAnsi"/>
          <w:lang w:val="pt-BR"/>
        </w:rPr>
        <w:t xml:space="preserve">  </w:t>
      </w:r>
      <w:r w:rsidR="00761194" w:rsidRPr="00E14583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CB7547" w:rsidRPr="00E14583">
        <w:rPr>
          <w:rFonts w:asciiTheme="minorHAnsi" w:hAnsiTheme="minorHAnsi" w:cstheme="minorHAnsi"/>
          <w:lang w:val="pt-BR"/>
        </w:rPr>
        <w:t xml:space="preserve"> </w:t>
      </w:r>
      <w:r w:rsidR="00D01D22" w:rsidRPr="00E14583">
        <w:rPr>
          <w:rFonts w:asciiTheme="minorHAnsi" w:hAnsiTheme="minorHAnsi" w:cstheme="minorHAnsi"/>
          <w:b/>
          <w:lang w:val="pt-BR"/>
        </w:rPr>
        <w:t>275 AGRAVO DE INSTRUMENTO</w:t>
      </w:r>
      <w:r w:rsidR="00D01D22" w:rsidRPr="00E14583">
        <w:rPr>
          <w:rFonts w:asciiTheme="minorHAnsi" w:hAnsiTheme="minorHAnsi" w:cstheme="minorHAnsi"/>
          <w:lang w:val="pt-BR"/>
        </w:rPr>
        <w:t xml:space="preserve"> N </w:t>
      </w:r>
      <w:r w:rsidR="00D01D22" w:rsidRPr="00E14583">
        <w:rPr>
          <w:rFonts w:asciiTheme="minorHAnsi" w:hAnsiTheme="minorHAnsi" w:cstheme="minorHAnsi"/>
          <w:b/>
          <w:lang w:val="pt-BR"/>
        </w:rPr>
        <w:t>0638380-98.2023.8.06.0000</w:t>
      </w:r>
      <w:r w:rsidR="00D01D22" w:rsidRPr="00E14583">
        <w:rPr>
          <w:rFonts w:asciiTheme="minorHAnsi" w:hAnsiTheme="minorHAnsi" w:cstheme="minorHAnsi"/>
          <w:lang w:val="pt-BR"/>
        </w:rPr>
        <w:t xml:space="preserve"> RELATOR(A): 2º Gabinete da 5ª Câmara de Direito Privado - Des. Francisco Lucídio de Queiroz Júnior. AGRAVANTE: IPIRANGA PRODUTOS DE PETROLEO S.A. AGRAVADO: BRISA PETROLEO LTDA. AGRAVADO: P H COELHO PONTES. AGRAVADO: PEDRO HENRIQUE COELHO PONTES. </w:t>
      </w:r>
      <w:r w:rsidR="00D01D22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D01D22" w:rsidRPr="00E14583">
        <w:rPr>
          <w:rFonts w:asciiTheme="minorHAnsi" w:hAnsiTheme="minorHAnsi" w:cstheme="minorHAnsi"/>
          <w:lang w:val="pt-BR"/>
        </w:rPr>
        <w:t xml:space="preserve">  </w:t>
      </w:r>
      <w:r w:rsidR="00761194" w:rsidRPr="00E14583">
        <w:rPr>
          <w:rFonts w:asciiTheme="minorHAnsi" w:hAnsiTheme="minorHAnsi" w:cstheme="minorHAnsi"/>
          <w:lang w:val="pt-BR"/>
        </w:rPr>
        <w:t>O Juiz Convocado Dr. José Krentel Ferreira Filho, que havia pedido vista do processo,</w:t>
      </w:r>
      <w:r w:rsidR="00E1761D" w:rsidRPr="00E14583">
        <w:rPr>
          <w:rFonts w:asciiTheme="minorHAnsi" w:hAnsiTheme="minorHAnsi" w:cstheme="minorHAnsi"/>
          <w:lang w:val="pt-BR"/>
        </w:rPr>
        <w:t xml:space="preserve"> não</w:t>
      </w:r>
      <w:r w:rsidR="00761194" w:rsidRPr="00E14583">
        <w:rPr>
          <w:rFonts w:asciiTheme="minorHAnsi" w:hAnsiTheme="minorHAnsi" w:cstheme="minorHAnsi"/>
          <w:lang w:val="pt-BR"/>
        </w:rPr>
        <w:t xml:space="preserve"> acompanhou o</w:t>
      </w:r>
      <w:r w:rsidR="00E1761D" w:rsidRPr="00E14583">
        <w:rPr>
          <w:rFonts w:asciiTheme="minorHAnsi" w:hAnsiTheme="minorHAnsi" w:cstheme="minorHAnsi"/>
          <w:lang w:val="pt-BR"/>
        </w:rPr>
        <w:t xml:space="preserve"> voto do</w:t>
      </w:r>
      <w:r w:rsidR="00761194" w:rsidRPr="00E14583">
        <w:rPr>
          <w:rFonts w:asciiTheme="minorHAnsi" w:hAnsiTheme="minorHAnsi" w:cstheme="minorHAnsi"/>
          <w:lang w:val="pt-BR"/>
        </w:rPr>
        <w:t xml:space="preserve"> Emitente Relator</w:t>
      </w:r>
      <w:r w:rsidR="00D01D22" w:rsidRPr="00E14583">
        <w:rPr>
          <w:rFonts w:asciiTheme="minorHAnsi" w:hAnsiTheme="minorHAnsi" w:cstheme="minorHAnsi"/>
          <w:lang w:val="pt-BR"/>
        </w:rPr>
        <w:t xml:space="preserve">. </w:t>
      </w:r>
      <w:r w:rsidR="00D01D22" w:rsidRPr="00E14583">
        <w:rPr>
          <w:rFonts w:asciiTheme="minorHAnsi" w:hAnsiTheme="minorHAnsi" w:cstheme="minorHAnsi"/>
          <w:u w:val="single"/>
          <w:lang w:val="pt-BR"/>
        </w:rPr>
        <w:t>Julgamento</w:t>
      </w:r>
      <w:r w:rsidR="00D01D22" w:rsidRPr="00E14583">
        <w:rPr>
          <w:rFonts w:asciiTheme="minorHAnsi" w:hAnsiTheme="minorHAnsi" w:cstheme="minorHAnsi"/>
          <w:lang w:val="pt-BR"/>
        </w:rPr>
        <w:t>: O Colegiado, por maioria, acordou em conhecer do recurso para negar-lhe provimento, nos termos do voto do(a) eminente Relator(a).</w:t>
      </w:r>
      <w:r w:rsidR="00CB7547" w:rsidRPr="00E14583">
        <w:rPr>
          <w:rFonts w:asciiTheme="minorHAnsi" w:hAnsiTheme="minorHAnsi" w:cstheme="minorHAnsi"/>
          <w:lang w:val="pt-BR"/>
        </w:rPr>
        <w:t xml:space="preserve"> </w:t>
      </w:r>
      <w:r w:rsidR="00D01D22" w:rsidRPr="00E14583">
        <w:rPr>
          <w:rFonts w:asciiTheme="minorHAnsi" w:hAnsiTheme="minorHAnsi" w:cstheme="minorHAnsi"/>
          <w:b/>
          <w:lang w:val="pt-BR"/>
        </w:rPr>
        <w:t>276 APELAÇÃO CÍVEL</w:t>
      </w:r>
      <w:r w:rsidR="00D01D22" w:rsidRPr="00E14583">
        <w:rPr>
          <w:rFonts w:asciiTheme="minorHAnsi" w:hAnsiTheme="minorHAnsi" w:cstheme="minorHAnsi"/>
          <w:lang w:val="pt-BR"/>
        </w:rPr>
        <w:t xml:space="preserve"> N </w:t>
      </w:r>
      <w:r w:rsidR="00D01D22" w:rsidRPr="00E14583">
        <w:rPr>
          <w:rFonts w:asciiTheme="minorHAnsi" w:hAnsiTheme="minorHAnsi" w:cstheme="minorHAnsi"/>
          <w:b/>
          <w:lang w:val="pt-BR"/>
        </w:rPr>
        <w:t>3037766-20.2025.8.06.0001</w:t>
      </w:r>
      <w:r w:rsidR="00D01D22" w:rsidRPr="00E14583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Camara. APELANTE: FABIOLA OLIVEIRA DA SILVA. APELADO: BANCO VOTORANTIM S.A. </w:t>
      </w:r>
      <w:r w:rsidR="00D01D22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D01D22" w:rsidRPr="00E14583">
        <w:rPr>
          <w:rFonts w:asciiTheme="minorHAnsi" w:hAnsiTheme="minorHAnsi" w:cstheme="minorHAnsi"/>
          <w:lang w:val="pt-BR"/>
        </w:rPr>
        <w:t xml:space="preserve">: </w:t>
      </w:r>
      <w:r w:rsidR="00D01D22" w:rsidRPr="00E14583">
        <w:rPr>
          <w:rFonts w:asciiTheme="minorHAnsi" w:eastAsia="Times New Roman" w:hAnsiTheme="minorHAnsi" w:cstheme="minorHAnsi"/>
          <w:lang w:val="pt-BR"/>
        </w:rPr>
        <w:t>Pedido de vista</w:t>
      </w:r>
      <w:r w:rsidR="00E466BC" w:rsidRPr="00E14583">
        <w:rPr>
          <w:rFonts w:asciiTheme="minorHAnsi" w:eastAsia="Times New Roman" w:hAnsiTheme="minorHAnsi" w:cstheme="minorHAnsi"/>
          <w:lang w:val="pt-BR"/>
        </w:rPr>
        <w:t xml:space="preserve"> renovado </w:t>
      </w:r>
      <w:r w:rsidR="00D01D22" w:rsidRPr="00E14583">
        <w:rPr>
          <w:rFonts w:asciiTheme="minorHAnsi" w:eastAsia="Times New Roman" w:hAnsiTheme="minorHAnsi" w:cstheme="minorHAnsi"/>
          <w:lang w:val="pt-BR"/>
        </w:rPr>
        <w:t>pelo</w:t>
      </w:r>
      <w:r w:rsidR="00D01D22" w:rsidRPr="00E14583">
        <w:rPr>
          <w:rFonts w:asciiTheme="minorHAnsi" w:hAnsiTheme="minorHAnsi" w:cstheme="minorHAnsi"/>
          <w:lang w:val="pt-BR"/>
        </w:rPr>
        <w:t xml:space="preserve"> Des. Francisco Lucídio de Queiroz Júnior.</w:t>
      </w:r>
      <w:r w:rsidR="00CB7547" w:rsidRPr="00E14583">
        <w:rPr>
          <w:rFonts w:asciiTheme="minorHAnsi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277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0003349-43.2019.8.06.0053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ELIANA DE LIMA FERNANDES FROTA. APELADO: JOSE NILO FROTA</w:t>
      </w:r>
      <w:r w:rsidR="002E6F8E" w:rsidRPr="00E14583">
        <w:rPr>
          <w:rFonts w:asciiTheme="minorHAnsi" w:hAnsiTheme="minorHAnsi" w:cstheme="minorHAnsi"/>
          <w:lang w:val="pt-BR"/>
        </w:rPr>
        <w:t xml:space="preserve">. </w:t>
      </w:r>
      <w:r w:rsidR="002E6F8E" w:rsidRPr="00E14583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2E6F8E" w:rsidRPr="00E14583">
        <w:rPr>
          <w:rFonts w:asciiTheme="minorHAnsi" w:hAnsiTheme="minorHAnsi" w:cstheme="minorHAnsi"/>
          <w:lang w:val="pt-BR"/>
        </w:rPr>
        <w:t xml:space="preserve">: </w:t>
      </w:r>
      <w:r w:rsidR="00E466BC" w:rsidRPr="00E14583">
        <w:rPr>
          <w:rFonts w:asciiTheme="minorHAnsi" w:eastAsia="Times New Roman" w:hAnsiTheme="minorHAnsi" w:cstheme="minorHAnsi"/>
          <w:lang w:val="pt-BR"/>
        </w:rPr>
        <w:t>Retirado de Pauta.</w:t>
      </w:r>
      <w:r w:rsidR="00B5011E" w:rsidRPr="00E14583">
        <w:rPr>
          <w:rFonts w:asciiTheme="minorHAnsi" w:eastAsia="Times New Roman" w:hAnsiTheme="minorHAnsi" w:cstheme="minorHAnsi"/>
          <w:lang w:val="pt-BR"/>
        </w:rPr>
        <w:t xml:space="preserve"> </w:t>
      </w:r>
      <w:r w:rsidR="0097635A" w:rsidRPr="00E14583">
        <w:rPr>
          <w:rFonts w:asciiTheme="minorHAnsi" w:hAnsiTheme="minorHAnsi" w:cstheme="minorHAnsi"/>
          <w:b/>
          <w:lang w:val="pt-BR"/>
        </w:rPr>
        <w:t>278 APELAÇÃO CÍVEL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0002200-94.2012.8.06.0105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APELANTE: BANCO DO NORDESTE DO BRASIL SA. APELADO: MARIA VALDENOURA COSTA GERMANO. APELADO: ANTONIO GERMANO SOBRINHO</w:t>
      </w:r>
      <w:r w:rsidR="002E6F8E" w:rsidRPr="00E14583">
        <w:rPr>
          <w:rFonts w:asciiTheme="minorHAnsi" w:hAnsiTheme="minorHAnsi" w:cstheme="minorHAnsi"/>
          <w:lang w:val="pt-BR"/>
        </w:rPr>
        <w:t xml:space="preserve">. </w:t>
      </w:r>
      <w:r w:rsidR="00B5011E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B5011E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B5011E" w:rsidRPr="00E14583">
        <w:rPr>
          <w:rFonts w:asciiTheme="minorHAnsi" w:hAnsiTheme="minorHAnsi" w:cstheme="minorHAnsi"/>
          <w:i/>
          <w:u w:val="single"/>
          <w:lang w:val="pt-BR"/>
        </w:rPr>
        <w:t>Síntese:</w:t>
      </w:r>
      <w:r w:rsidR="00B5011E" w:rsidRPr="00E14583">
        <w:rPr>
          <w:rFonts w:asciiTheme="minorHAnsi" w:hAnsiTheme="minorHAnsi" w:cstheme="minorHAnsi"/>
          <w:lang w:val="pt-BR"/>
        </w:rPr>
        <w:t xml:space="preserve">  O Des. Francisco Lucídio de Queiroz Júnior, que havia pedido vista do processo, acompanhou o voto do Emitente Relator. </w:t>
      </w:r>
      <w:r w:rsidR="00B5011E" w:rsidRPr="00E14583">
        <w:rPr>
          <w:rFonts w:asciiTheme="minorHAnsi" w:hAnsiTheme="minorHAnsi" w:cstheme="minorHAnsi"/>
          <w:i/>
          <w:u w:val="single"/>
          <w:lang w:val="pt-BR"/>
        </w:rPr>
        <w:t>Decisão:</w:t>
      </w:r>
      <w:r w:rsidR="00B5011E" w:rsidRPr="00E14583">
        <w:rPr>
          <w:rFonts w:asciiTheme="minorHAnsi" w:hAnsiTheme="minorHAnsi" w:cstheme="minorHAnsi"/>
          <w:lang w:val="pt-BR"/>
        </w:rPr>
        <w:t xml:space="preserve">  </w:t>
      </w:r>
      <w:r w:rsidR="00CB7547" w:rsidRPr="00E14583">
        <w:rPr>
          <w:rFonts w:asciiTheme="minorHAnsi" w:hAnsiTheme="minorHAnsi" w:cstheme="minorHAnsi"/>
          <w:lang w:val="pt-BR"/>
        </w:rPr>
        <w:t xml:space="preserve">O Colegiado, por unanimidade, acordou em conhecer e dar provimento ao recurso de Maria </w:t>
      </w:r>
      <w:proofErr w:type="spellStart"/>
      <w:r w:rsidR="00CB7547" w:rsidRPr="00E14583">
        <w:rPr>
          <w:rFonts w:asciiTheme="minorHAnsi" w:hAnsiTheme="minorHAnsi" w:cstheme="minorHAnsi"/>
          <w:lang w:val="pt-BR"/>
        </w:rPr>
        <w:t>Valdenoura</w:t>
      </w:r>
      <w:proofErr w:type="spellEnd"/>
      <w:r w:rsidR="00CB7547" w:rsidRPr="00E14583">
        <w:rPr>
          <w:rFonts w:asciiTheme="minorHAnsi" w:hAnsiTheme="minorHAnsi" w:cstheme="minorHAnsi"/>
          <w:lang w:val="pt-BR"/>
        </w:rPr>
        <w:t xml:space="preserve"> Costa Germano e em não conhecer do recurso interposto pelo Banco do Nordeste do Brasil S/A, nos termos do voto do(a) eminente Relator(a). </w:t>
      </w:r>
      <w:r w:rsidR="0097635A" w:rsidRPr="00E14583">
        <w:rPr>
          <w:rFonts w:asciiTheme="minorHAnsi" w:hAnsiTheme="minorHAnsi" w:cstheme="minorHAnsi"/>
          <w:b/>
          <w:lang w:val="pt-BR"/>
        </w:rPr>
        <w:t>279 AGRAVO DE INSTRUMENTO</w:t>
      </w:r>
      <w:r w:rsidR="0097635A" w:rsidRPr="00E14583">
        <w:rPr>
          <w:rFonts w:asciiTheme="minorHAnsi" w:hAnsiTheme="minorHAnsi" w:cstheme="minorHAnsi"/>
          <w:lang w:val="pt-BR"/>
        </w:rPr>
        <w:t xml:space="preserve"> N </w:t>
      </w:r>
      <w:r w:rsidR="0097635A" w:rsidRPr="00E14583">
        <w:rPr>
          <w:rFonts w:asciiTheme="minorHAnsi" w:hAnsiTheme="minorHAnsi" w:cstheme="minorHAnsi"/>
          <w:b/>
          <w:lang w:val="pt-BR"/>
        </w:rPr>
        <w:t>0632193-40.2024.8.06.0000</w:t>
      </w:r>
      <w:r w:rsidR="00CD1E7B" w:rsidRPr="00E14583">
        <w:rPr>
          <w:rFonts w:asciiTheme="minorHAnsi" w:hAnsiTheme="minorHAnsi" w:cstheme="minorHAnsi"/>
          <w:b/>
          <w:lang w:val="pt-BR"/>
        </w:rPr>
        <w:t>.</w:t>
      </w:r>
      <w:r w:rsidR="0097635A" w:rsidRPr="00E1458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Filho. AGRAVANTE: LDV EMPR</w:t>
      </w:r>
      <w:r w:rsidR="00F54798">
        <w:rPr>
          <w:rFonts w:asciiTheme="minorHAnsi" w:hAnsiTheme="minorHAnsi" w:cstheme="minorHAnsi"/>
          <w:lang w:val="pt-BR"/>
        </w:rPr>
        <w:t>E</w:t>
      </w:r>
      <w:r w:rsidR="0097635A" w:rsidRPr="00E14583">
        <w:rPr>
          <w:rFonts w:asciiTheme="minorHAnsi" w:hAnsiTheme="minorHAnsi" w:cstheme="minorHAnsi"/>
          <w:lang w:val="pt-BR"/>
        </w:rPr>
        <w:t>NDIMENTOS IMOBILIARIOS LTDA. AGRAVADO: NORD ENERGY SOLAR SERVICOS E COMERCIO DE MATERIAL ELETRICO E HIDRAULICO LTDA. AGRAVADO: ESPOLIO DE RAIMUNDO RIBEIRO DE SOUSA</w:t>
      </w:r>
      <w:r w:rsidR="008D2FB4" w:rsidRPr="00E14583">
        <w:rPr>
          <w:rFonts w:asciiTheme="minorHAnsi" w:hAnsiTheme="minorHAnsi" w:cstheme="minorHAnsi"/>
          <w:lang w:val="pt-BR"/>
        </w:rPr>
        <w:t>.</w:t>
      </w:r>
      <w:r w:rsidR="0097635A" w:rsidRPr="00E14583">
        <w:rPr>
          <w:rFonts w:asciiTheme="minorHAnsi" w:hAnsiTheme="minorHAnsi" w:cstheme="minorHAnsi"/>
          <w:lang w:val="pt-BR"/>
        </w:rPr>
        <w:t xml:space="preserve"> </w:t>
      </w:r>
      <w:r w:rsidR="00CB7547" w:rsidRPr="00E14583">
        <w:rPr>
          <w:rFonts w:asciiTheme="minorHAnsi" w:hAnsiTheme="minorHAnsi" w:cstheme="minorHAnsi"/>
          <w:i/>
          <w:u w:val="single"/>
          <w:lang w:val="pt-BR"/>
        </w:rPr>
        <w:t>Julgadores:</w:t>
      </w:r>
      <w:r w:rsidR="00CB7547" w:rsidRPr="00E14583">
        <w:rPr>
          <w:rFonts w:asciiTheme="minorHAnsi" w:hAnsiTheme="minorHAnsi" w:cstheme="minorHAnsi"/>
          <w:lang w:val="pt-BR"/>
        </w:rPr>
        <w:t xml:space="preserve">  Exmos. Srs. Desa. Maria Regina Oliveira Camara, Des. Francisco Lucídio de Queiroz Júnior e Juiz Convocado Dr. José Krentel Ferreira Filho (Relator). </w:t>
      </w:r>
      <w:r w:rsidR="00CB7547" w:rsidRPr="00E14583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CB7547" w:rsidRPr="00E14583">
        <w:rPr>
          <w:rFonts w:asciiTheme="minorHAnsi" w:hAnsiTheme="minorHAnsi" w:cstheme="minorHAnsi"/>
          <w:lang w:val="pt-BR"/>
        </w:rPr>
        <w:t xml:space="preserve">: </w:t>
      </w:r>
      <w:r w:rsidR="00CB7547" w:rsidRPr="00E14583">
        <w:rPr>
          <w:rFonts w:asciiTheme="minorHAnsi" w:eastAsia="Times New Roman" w:hAnsiTheme="minorHAnsi" w:cstheme="minorHAnsi"/>
        </w:rPr>
        <w:t>O Colegiado, por unanimidade, acordou em conhecer do recurso para dar-lhe parcial provimento, nos termos do voto do(a) eminente Relator(a).</w:t>
      </w:r>
      <w:r w:rsidR="00CD1E7B" w:rsidRPr="00E14583">
        <w:rPr>
          <w:rFonts w:asciiTheme="minorHAnsi" w:eastAsia="Times New Roman" w:hAnsiTheme="minorHAnsi" w:cstheme="minorHAnsi"/>
        </w:rPr>
        <w:t xml:space="preserve"> </w:t>
      </w:r>
      <w:r w:rsidR="00161FA5" w:rsidRPr="00E14583">
        <w:rPr>
          <w:rFonts w:asciiTheme="minorHAnsi" w:hAnsiTheme="minorHAnsi" w:cstheme="minorHAnsi"/>
        </w:rPr>
        <w:t xml:space="preserve">Concluídos  os  julgamentos  dos  processos  constantes  da  pauta. Nada mais havendo a tratar, </w:t>
      </w:r>
      <w:r w:rsidR="004A0E52">
        <w:rPr>
          <w:rFonts w:asciiTheme="minorHAnsi" w:hAnsiTheme="minorHAnsi" w:cstheme="minorHAnsi"/>
        </w:rPr>
        <w:t>a</w:t>
      </w:r>
      <w:r w:rsidR="00161FA5" w:rsidRPr="00E14583">
        <w:rPr>
          <w:rFonts w:asciiTheme="minorHAnsi" w:hAnsiTheme="minorHAnsi" w:cstheme="minorHAnsi"/>
        </w:rPr>
        <w:t xml:space="preserve"> Presidente declarou encerrada a sessão. Lavrou-se a presente ata, que fora submetida à aprovação na sessão subsequente, e segue assinada.</w:t>
      </w:r>
    </w:p>
    <w:p w14:paraId="0B209B17" w14:textId="77777777" w:rsidR="00161FA5" w:rsidRPr="00E14583" w:rsidRDefault="00161FA5" w:rsidP="00CD1E7B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7CEA6A0A" w14:textId="77777777" w:rsidR="00161FA5" w:rsidRPr="00E14583" w:rsidRDefault="00161FA5" w:rsidP="00CD1E7B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47F2F3AC" w14:textId="77777777" w:rsidR="00161FA5" w:rsidRPr="00E14583" w:rsidRDefault="00161FA5" w:rsidP="00CD1E7B">
      <w:pPr>
        <w:ind w:left="2"/>
        <w:jc w:val="both"/>
        <w:rPr>
          <w:rFonts w:asciiTheme="minorHAnsi" w:hAnsiTheme="minorHAnsi" w:cstheme="minorHAnsi"/>
          <w:bCs/>
        </w:rPr>
      </w:pPr>
      <w:r w:rsidRPr="00E14583">
        <w:rPr>
          <w:rFonts w:asciiTheme="minorHAnsi" w:hAnsiTheme="minorHAnsi" w:cstheme="minorHAnsi"/>
          <w:bCs/>
        </w:rPr>
        <w:t xml:space="preserve">Dra. LAIS CABRAL BACHÁ QUEIROZ – Coordenadora </w:t>
      </w:r>
    </w:p>
    <w:p w14:paraId="4E7AF902" w14:textId="77777777" w:rsidR="00161FA5" w:rsidRDefault="00161FA5" w:rsidP="00CD1E7B">
      <w:pPr>
        <w:jc w:val="both"/>
        <w:rPr>
          <w:rFonts w:asciiTheme="minorHAnsi" w:hAnsiTheme="minorHAnsi" w:cstheme="minorHAnsi"/>
          <w:bCs/>
        </w:rPr>
      </w:pPr>
    </w:p>
    <w:p w14:paraId="2002C87D" w14:textId="77777777" w:rsidR="007E72F7" w:rsidRPr="00E14583" w:rsidRDefault="007E72F7" w:rsidP="00CD1E7B">
      <w:pPr>
        <w:jc w:val="both"/>
        <w:rPr>
          <w:rFonts w:asciiTheme="minorHAnsi" w:hAnsiTheme="minorHAnsi" w:cstheme="minorHAnsi"/>
          <w:bCs/>
        </w:rPr>
      </w:pPr>
    </w:p>
    <w:p w14:paraId="0FF3123E" w14:textId="77777777" w:rsidR="00161FA5" w:rsidRPr="00E14583" w:rsidRDefault="00161FA5" w:rsidP="00CD1E7B">
      <w:pPr>
        <w:ind w:left="2"/>
        <w:jc w:val="both"/>
        <w:rPr>
          <w:rFonts w:asciiTheme="minorHAnsi" w:hAnsiTheme="minorHAnsi" w:cstheme="minorHAnsi"/>
          <w:bCs/>
        </w:rPr>
      </w:pPr>
      <w:r w:rsidRPr="00E14583">
        <w:rPr>
          <w:rFonts w:asciiTheme="minorHAnsi" w:hAnsiTheme="minorHAnsi" w:cstheme="minorHAnsi"/>
          <w:bCs/>
        </w:rPr>
        <w:t>Desa.</w:t>
      </w:r>
      <w:r w:rsidRPr="00E14583">
        <w:rPr>
          <w:rFonts w:asciiTheme="minorHAnsi" w:hAnsiTheme="minorHAnsi" w:cstheme="minorHAnsi"/>
          <w:bCs/>
          <w:spacing w:val="-7"/>
        </w:rPr>
        <w:t xml:space="preserve"> </w:t>
      </w:r>
      <w:r w:rsidRPr="00E14583">
        <w:rPr>
          <w:rFonts w:asciiTheme="minorHAnsi" w:hAnsiTheme="minorHAnsi" w:cstheme="minorHAnsi"/>
          <w:bCs/>
        </w:rPr>
        <w:t>MARIA REGINA OLIVEIRA CAMARA –</w:t>
      </w:r>
      <w:r w:rsidRPr="00E14583">
        <w:rPr>
          <w:rFonts w:asciiTheme="minorHAnsi" w:hAnsiTheme="minorHAnsi" w:cstheme="minorHAnsi"/>
          <w:bCs/>
          <w:spacing w:val="-3"/>
        </w:rPr>
        <w:t xml:space="preserve"> </w:t>
      </w:r>
      <w:r w:rsidRPr="00E14583">
        <w:rPr>
          <w:rFonts w:asciiTheme="minorHAnsi" w:hAnsiTheme="minorHAnsi" w:cstheme="minorHAnsi"/>
          <w:bCs/>
          <w:spacing w:val="-2"/>
        </w:rPr>
        <w:t xml:space="preserve">Presidente </w:t>
      </w:r>
    </w:p>
    <w:p w14:paraId="7B0F8812" w14:textId="77777777" w:rsidR="00161FA5" w:rsidRPr="00E14583" w:rsidRDefault="00161FA5" w:rsidP="00CD1E7B">
      <w:pPr>
        <w:jc w:val="both"/>
        <w:rPr>
          <w:rFonts w:asciiTheme="minorHAnsi" w:hAnsiTheme="minorHAnsi" w:cstheme="minorHAnsi"/>
        </w:rPr>
      </w:pPr>
    </w:p>
    <w:p w14:paraId="1DE4198C" w14:textId="77777777" w:rsidR="005917EB" w:rsidRPr="00E14583" w:rsidRDefault="005917EB" w:rsidP="00CD1E7B">
      <w:pPr>
        <w:jc w:val="both"/>
        <w:rPr>
          <w:rFonts w:asciiTheme="minorHAnsi" w:hAnsiTheme="minorHAnsi" w:cstheme="minorHAnsi"/>
        </w:rPr>
      </w:pPr>
    </w:p>
    <w:sectPr w:rsidR="005917EB" w:rsidRPr="00E14583" w:rsidSect="007E72F7">
      <w:headerReference w:type="default" r:id="rId8"/>
      <w:footerReference w:type="default" r:id="rId9"/>
      <w:pgSz w:w="11906" w:h="16838"/>
      <w:pgMar w:top="993" w:right="1133" w:bottom="1134" w:left="1133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8016" w14:textId="77777777" w:rsidR="008B3D3F" w:rsidRDefault="008B3D3F" w:rsidP="00161FA5">
      <w:r>
        <w:separator/>
      </w:r>
    </w:p>
  </w:endnote>
  <w:endnote w:type="continuationSeparator" w:id="0">
    <w:p w14:paraId="0C5DB020" w14:textId="77777777" w:rsidR="008B3D3F" w:rsidRDefault="008B3D3F" w:rsidP="001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5B5F" w14:textId="77777777" w:rsidR="008A7FA6" w:rsidRDefault="008A7FA6">
    <w:pPr>
      <w:pStyle w:val="Rodap"/>
    </w:pPr>
  </w:p>
  <w:p w14:paraId="3AC0A385" w14:textId="77777777" w:rsidR="008A7FA6" w:rsidRDefault="008A7FA6">
    <w:pPr>
      <w:pStyle w:val="Rodap"/>
    </w:pPr>
  </w:p>
  <w:p w14:paraId="4773D389" w14:textId="77777777" w:rsidR="008A7FA6" w:rsidRDefault="008A7F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D1C9" w14:textId="77777777" w:rsidR="008B3D3F" w:rsidRDefault="008B3D3F" w:rsidP="00161FA5">
      <w:r>
        <w:separator/>
      </w:r>
    </w:p>
  </w:footnote>
  <w:footnote w:type="continuationSeparator" w:id="0">
    <w:p w14:paraId="0B748BBA" w14:textId="77777777" w:rsidR="008B3D3F" w:rsidRDefault="008B3D3F" w:rsidP="001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5B44" w14:textId="77777777" w:rsidR="00F26DE6" w:rsidRPr="00DC1EF7" w:rsidRDefault="00F26DE6" w:rsidP="00161FA5">
    <w:pPr>
      <w:jc w:val="center"/>
      <w:rPr>
        <w:rFonts w:asciiTheme="minorHAnsi" w:hAnsiTheme="minorHAnsi" w:cstheme="minorHAnsi"/>
        <w:b/>
      </w:rPr>
    </w:pPr>
  </w:p>
  <w:p w14:paraId="61673B86" w14:textId="77777777" w:rsidR="00161FA5" w:rsidRDefault="00161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A5"/>
    <w:rsid w:val="00004D6E"/>
    <w:rsid w:val="00035EF0"/>
    <w:rsid w:val="00077D18"/>
    <w:rsid w:val="00080D12"/>
    <w:rsid w:val="000F1736"/>
    <w:rsid w:val="000F2ECD"/>
    <w:rsid w:val="001212B0"/>
    <w:rsid w:val="001550C7"/>
    <w:rsid w:val="00160A1C"/>
    <w:rsid w:val="00161FA5"/>
    <w:rsid w:val="00161FAE"/>
    <w:rsid w:val="001759D7"/>
    <w:rsid w:val="00195890"/>
    <w:rsid w:val="001F14F1"/>
    <w:rsid w:val="00221F26"/>
    <w:rsid w:val="0024705E"/>
    <w:rsid w:val="0024757A"/>
    <w:rsid w:val="00261292"/>
    <w:rsid w:val="0027122A"/>
    <w:rsid w:val="0028059A"/>
    <w:rsid w:val="002866CA"/>
    <w:rsid w:val="00291CC3"/>
    <w:rsid w:val="00293C19"/>
    <w:rsid w:val="002C4F81"/>
    <w:rsid w:val="002E6F8E"/>
    <w:rsid w:val="002F39E3"/>
    <w:rsid w:val="00333F63"/>
    <w:rsid w:val="00350FDD"/>
    <w:rsid w:val="003538E2"/>
    <w:rsid w:val="0035656E"/>
    <w:rsid w:val="00363894"/>
    <w:rsid w:val="00391B49"/>
    <w:rsid w:val="003936E5"/>
    <w:rsid w:val="0040439B"/>
    <w:rsid w:val="004178AB"/>
    <w:rsid w:val="00436240"/>
    <w:rsid w:val="004864E1"/>
    <w:rsid w:val="00497F7B"/>
    <w:rsid w:val="004A0E52"/>
    <w:rsid w:val="004A7179"/>
    <w:rsid w:val="004B51BD"/>
    <w:rsid w:val="004D2D53"/>
    <w:rsid w:val="004E3BBD"/>
    <w:rsid w:val="004F0E26"/>
    <w:rsid w:val="004F1471"/>
    <w:rsid w:val="00526F7C"/>
    <w:rsid w:val="005563D0"/>
    <w:rsid w:val="005917EB"/>
    <w:rsid w:val="005971C1"/>
    <w:rsid w:val="005B7771"/>
    <w:rsid w:val="005C7B79"/>
    <w:rsid w:val="005D4E29"/>
    <w:rsid w:val="005F4A21"/>
    <w:rsid w:val="00613B7B"/>
    <w:rsid w:val="00626B84"/>
    <w:rsid w:val="006611C1"/>
    <w:rsid w:val="00677B05"/>
    <w:rsid w:val="006A448F"/>
    <w:rsid w:val="006C4FDE"/>
    <w:rsid w:val="006E2270"/>
    <w:rsid w:val="006F1E88"/>
    <w:rsid w:val="00707B1F"/>
    <w:rsid w:val="00752600"/>
    <w:rsid w:val="00755103"/>
    <w:rsid w:val="00761194"/>
    <w:rsid w:val="00775580"/>
    <w:rsid w:val="007836BA"/>
    <w:rsid w:val="00791F6B"/>
    <w:rsid w:val="007B05A6"/>
    <w:rsid w:val="007C15D7"/>
    <w:rsid w:val="007E1FB8"/>
    <w:rsid w:val="007E72F7"/>
    <w:rsid w:val="00816F4A"/>
    <w:rsid w:val="00820A31"/>
    <w:rsid w:val="008311F6"/>
    <w:rsid w:val="00887C54"/>
    <w:rsid w:val="008A7FA6"/>
    <w:rsid w:val="008B3D3F"/>
    <w:rsid w:val="008C3328"/>
    <w:rsid w:val="008C6FC4"/>
    <w:rsid w:val="008D2FB4"/>
    <w:rsid w:val="008F2ACC"/>
    <w:rsid w:val="0091343B"/>
    <w:rsid w:val="00925BF6"/>
    <w:rsid w:val="009314D9"/>
    <w:rsid w:val="0095160E"/>
    <w:rsid w:val="00953544"/>
    <w:rsid w:val="00953DD3"/>
    <w:rsid w:val="00965C0B"/>
    <w:rsid w:val="0097635A"/>
    <w:rsid w:val="00980714"/>
    <w:rsid w:val="009A1E54"/>
    <w:rsid w:val="009F4811"/>
    <w:rsid w:val="00A04A30"/>
    <w:rsid w:val="00A12025"/>
    <w:rsid w:val="00A13CF2"/>
    <w:rsid w:val="00A46467"/>
    <w:rsid w:val="00A64EAF"/>
    <w:rsid w:val="00AA5585"/>
    <w:rsid w:val="00B06F79"/>
    <w:rsid w:val="00B11298"/>
    <w:rsid w:val="00B1583D"/>
    <w:rsid w:val="00B36F42"/>
    <w:rsid w:val="00B5011E"/>
    <w:rsid w:val="00B5211F"/>
    <w:rsid w:val="00B642B9"/>
    <w:rsid w:val="00B70783"/>
    <w:rsid w:val="00B832B0"/>
    <w:rsid w:val="00B83812"/>
    <w:rsid w:val="00B85809"/>
    <w:rsid w:val="00BA4662"/>
    <w:rsid w:val="00BF0554"/>
    <w:rsid w:val="00C02EE0"/>
    <w:rsid w:val="00C312A9"/>
    <w:rsid w:val="00C540D4"/>
    <w:rsid w:val="00CB7547"/>
    <w:rsid w:val="00CC2DDF"/>
    <w:rsid w:val="00CC71C4"/>
    <w:rsid w:val="00CD1E7B"/>
    <w:rsid w:val="00CD73F3"/>
    <w:rsid w:val="00D01D22"/>
    <w:rsid w:val="00D722E6"/>
    <w:rsid w:val="00D838C9"/>
    <w:rsid w:val="00DA0A18"/>
    <w:rsid w:val="00DB1BF6"/>
    <w:rsid w:val="00DB1C9D"/>
    <w:rsid w:val="00E14583"/>
    <w:rsid w:val="00E16D2C"/>
    <w:rsid w:val="00E1761D"/>
    <w:rsid w:val="00E466BC"/>
    <w:rsid w:val="00E53E39"/>
    <w:rsid w:val="00E712A2"/>
    <w:rsid w:val="00EC47F0"/>
    <w:rsid w:val="00ED1DFE"/>
    <w:rsid w:val="00ED630C"/>
    <w:rsid w:val="00EE4D20"/>
    <w:rsid w:val="00F26DE6"/>
    <w:rsid w:val="00F465AC"/>
    <w:rsid w:val="00F54798"/>
    <w:rsid w:val="00FA66D3"/>
    <w:rsid w:val="00FC4A68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4530"/>
  <w15:chartTrackingRefBased/>
  <w15:docId w15:val="{D04DF669-8A6E-44F7-BD3C-C70771B1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161FA5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6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16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161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61F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61F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1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61F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61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61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16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6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161FA5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161F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F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161F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F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61F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61FA5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161FA5"/>
  </w:style>
  <w:style w:type="character" w:styleId="Forte">
    <w:name w:val="Strong"/>
    <w:uiPriority w:val="22"/>
    <w:qFormat/>
    <w:rsid w:val="00161FA5"/>
    <w:rPr>
      <w:b/>
      <w:bCs/>
    </w:rPr>
  </w:style>
  <w:style w:type="character" w:customStyle="1" w:styleId="StrongEmphasis">
    <w:name w:val="Strong Emphasis"/>
    <w:qFormat/>
    <w:rsid w:val="00161FA5"/>
    <w:rPr>
      <w:b/>
      <w:bCs/>
    </w:rPr>
  </w:style>
  <w:style w:type="character" w:styleId="nfase">
    <w:name w:val="Emphasis"/>
    <w:uiPriority w:val="20"/>
    <w:qFormat/>
    <w:rsid w:val="00161FA5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61FA5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161FA5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qFormat/>
    <w:rsid w:val="00161FA5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161FA5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161FA5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161FA5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161FA5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161FA5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161FA5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qFormat/>
    <w:rsid w:val="00161FA5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nhideWhenUsed/>
    <w:rsid w:val="00161FA5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rsid w:val="00161F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61FA5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161FA5"/>
  </w:style>
  <w:style w:type="paragraph" w:customStyle="1" w:styleId="Legenda1">
    <w:name w:val="Legenda1"/>
    <w:basedOn w:val="Normal"/>
    <w:qFormat/>
    <w:rsid w:val="00161FA5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161FA5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161FA5"/>
  </w:style>
  <w:style w:type="paragraph" w:styleId="Cabealho">
    <w:name w:val="header"/>
    <w:basedOn w:val="Normal"/>
    <w:link w:val="CabealhoChar"/>
    <w:uiPriority w:val="99"/>
    <w:unhideWhenUsed/>
    <w:rsid w:val="00161FA5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1FA5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161FA5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161FA5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161FA5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161FA5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161FA5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161FA5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161FA5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161FA5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161FA5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161FA5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161FA5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161FA5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161FA5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161FA5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161FA5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161FA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161FA5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61FA5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61FA5"/>
    <w:pPr>
      <w:ind w:left="220" w:hanging="220"/>
    </w:pPr>
  </w:style>
  <w:style w:type="paragraph" w:styleId="Ttulodendiceremissivo">
    <w:name w:val="index heading"/>
    <w:basedOn w:val="Ttulo"/>
    <w:rsid w:val="00161FA5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1FA5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161FA5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161F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161FA5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161FA5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161FA5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161FA5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161FA5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161FA5"/>
    <w:rPr>
      <w:b/>
      <w:bCs/>
    </w:rPr>
  </w:style>
  <w:style w:type="paragraph" w:customStyle="1" w:styleId="Ttulo20">
    <w:name w:val="Título2"/>
    <w:basedOn w:val="Normal"/>
    <w:next w:val="Corpodetexto"/>
    <w:qFormat/>
    <w:rsid w:val="00161FA5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161FA5"/>
  </w:style>
  <w:style w:type="paragraph" w:customStyle="1" w:styleId="StandardWW">
    <w:name w:val="Standard (WW)"/>
    <w:rsid w:val="00161FA5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7C15D7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29</Pages>
  <Words>21394</Words>
  <Characters>132436</Characters>
  <Application>Microsoft Office Word</Application>
  <DocSecurity>0</DocSecurity>
  <Lines>1576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121</cp:revision>
  <dcterms:created xsi:type="dcterms:W3CDTF">2025-10-31T00:08:00Z</dcterms:created>
  <dcterms:modified xsi:type="dcterms:W3CDTF">2025-11-14T12:05:00Z</dcterms:modified>
</cp:coreProperties>
</file>