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E244" w14:textId="77777777" w:rsidR="008F6CB4" w:rsidRPr="00DC1EF7" w:rsidRDefault="008F6CB4" w:rsidP="00470B31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C1EF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6DAACA6" wp14:editId="2E1E34CC">
            <wp:extent cx="786765" cy="981075"/>
            <wp:effectExtent l="0" t="0" r="0" b="0"/>
            <wp:docPr id="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80ED0" w14:textId="77777777" w:rsidR="008F6CB4" w:rsidRPr="00DC1EF7" w:rsidRDefault="008F6CB4" w:rsidP="00470B31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ESTADO DO CEARÁ</w:t>
      </w:r>
    </w:p>
    <w:p w14:paraId="186D1FAD" w14:textId="77777777" w:rsidR="008F6CB4" w:rsidRPr="00DC1EF7" w:rsidRDefault="008F6CB4" w:rsidP="00470B31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PODER JUDICIÁRIO</w:t>
      </w:r>
    </w:p>
    <w:p w14:paraId="2D64E8B8" w14:textId="77777777" w:rsidR="008F6CB4" w:rsidRPr="00DC1EF7" w:rsidRDefault="008F6CB4" w:rsidP="00470B31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TRIBUNAL</w:t>
      </w:r>
      <w:r w:rsidRPr="00DC1EF7">
        <w:rPr>
          <w:rFonts w:asciiTheme="minorHAnsi" w:hAnsiTheme="minorHAnsi" w:cstheme="minorHAnsi"/>
          <w:b/>
          <w:spacing w:val="-17"/>
        </w:rPr>
        <w:t xml:space="preserve"> </w:t>
      </w:r>
      <w:r w:rsidRPr="00DC1EF7">
        <w:rPr>
          <w:rFonts w:asciiTheme="minorHAnsi" w:hAnsiTheme="minorHAnsi" w:cstheme="minorHAnsi"/>
          <w:b/>
        </w:rPr>
        <w:t>DE</w:t>
      </w:r>
      <w:r w:rsidRPr="00DC1EF7">
        <w:rPr>
          <w:rFonts w:asciiTheme="minorHAnsi" w:hAnsiTheme="minorHAnsi" w:cstheme="minorHAnsi"/>
          <w:b/>
          <w:spacing w:val="-17"/>
        </w:rPr>
        <w:t xml:space="preserve"> </w:t>
      </w:r>
      <w:r w:rsidRPr="00DC1EF7">
        <w:rPr>
          <w:rFonts w:asciiTheme="minorHAnsi" w:hAnsiTheme="minorHAnsi" w:cstheme="minorHAnsi"/>
          <w:b/>
        </w:rPr>
        <w:t>JUSTIÇA</w:t>
      </w:r>
    </w:p>
    <w:p w14:paraId="1340AF84" w14:textId="77777777" w:rsidR="008F6CB4" w:rsidRPr="00DC1EF7" w:rsidRDefault="008F6CB4" w:rsidP="00470B31">
      <w:pPr>
        <w:jc w:val="center"/>
        <w:rPr>
          <w:rFonts w:asciiTheme="minorHAnsi" w:hAnsiTheme="minorHAnsi" w:cstheme="minorHAnsi"/>
          <w:b/>
        </w:rPr>
      </w:pPr>
      <w:r w:rsidRPr="00DC1EF7">
        <w:rPr>
          <w:rFonts w:asciiTheme="minorHAnsi" w:hAnsiTheme="minorHAnsi" w:cstheme="minorHAnsi"/>
          <w:b/>
        </w:rPr>
        <w:t>5ª</w:t>
      </w:r>
      <w:r w:rsidRPr="00DC1EF7">
        <w:rPr>
          <w:rFonts w:asciiTheme="minorHAnsi" w:hAnsiTheme="minorHAnsi" w:cstheme="minorHAnsi"/>
          <w:b/>
          <w:spacing w:val="-5"/>
        </w:rPr>
        <w:t xml:space="preserve"> </w:t>
      </w:r>
      <w:r w:rsidRPr="00DC1EF7">
        <w:rPr>
          <w:rFonts w:asciiTheme="minorHAnsi" w:hAnsiTheme="minorHAnsi" w:cstheme="minorHAnsi"/>
          <w:b/>
        </w:rPr>
        <w:t>CÂMARA</w:t>
      </w:r>
      <w:r w:rsidRPr="00DC1EF7">
        <w:rPr>
          <w:rFonts w:asciiTheme="minorHAnsi" w:hAnsiTheme="minorHAnsi" w:cstheme="minorHAnsi"/>
          <w:b/>
          <w:spacing w:val="-13"/>
        </w:rPr>
        <w:t xml:space="preserve"> </w:t>
      </w:r>
      <w:r w:rsidRPr="00DC1EF7">
        <w:rPr>
          <w:rFonts w:asciiTheme="minorHAnsi" w:hAnsiTheme="minorHAnsi" w:cstheme="minorHAnsi"/>
          <w:b/>
        </w:rPr>
        <w:t>DE</w:t>
      </w:r>
      <w:r w:rsidRPr="00DC1EF7">
        <w:rPr>
          <w:rFonts w:asciiTheme="minorHAnsi" w:hAnsiTheme="minorHAnsi" w:cstheme="minorHAnsi"/>
          <w:b/>
          <w:spacing w:val="-4"/>
        </w:rPr>
        <w:t xml:space="preserve"> </w:t>
      </w:r>
      <w:r w:rsidRPr="00DC1EF7">
        <w:rPr>
          <w:rFonts w:asciiTheme="minorHAnsi" w:hAnsiTheme="minorHAnsi" w:cstheme="minorHAnsi"/>
          <w:b/>
        </w:rPr>
        <w:t>DIREITO</w:t>
      </w:r>
      <w:r w:rsidRPr="00DC1EF7">
        <w:rPr>
          <w:rFonts w:asciiTheme="minorHAnsi" w:hAnsiTheme="minorHAnsi" w:cstheme="minorHAnsi"/>
          <w:b/>
          <w:spacing w:val="-2"/>
        </w:rPr>
        <w:t xml:space="preserve"> PRIVADO</w:t>
      </w:r>
    </w:p>
    <w:p w14:paraId="339A182C" w14:textId="77777777" w:rsidR="008F6CB4" w:rsidRPr="00DC1EF7" w:rsidRDefault="008F6CB4" w:rsidP="00470B31">
      <w:pPr>
        <w:pStyle w:val="Corpodetex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9E12D2" w14:textId="31F59E07" w:rsidR="008F6CB4" w:rsidRPr="00DC1EF7" w:rsidRDefault="008F6CB4" w:rsidP="00470B31">
      <w:pPr>
        <w:jc w:val="center"/>
        <w:rPr>
          <w:rFonts w:asciiTheme="minorHAnsi" w:hAnsiTheme="minorHAnsi" w:cstheme="minorHAnsi"/>
          <w:b/>
          <w:spacing w:val="-2"/>
        </w:rPr>
      </w:pPr>
      <w:r w:rsidRPr="00DC1EF7">
        <w:rPr>
          <w:rFonts w:asciiTheme="minorHAnsi" w:hAnsiTheme="minorHAnsi" w:cstheme="minorHAnsi"/>
          <w:b/>
        </w:rPr>
        <w:t>ATA</w:t>
      </w:r>
      <w:r w:rsidRPr="00DC1EF7">
        <w:rPr>
          <w:rFonts w:asciiTheme="minorHAnsi" w:hAnsiTheme="minorHAnsi" w:cstheme="minorHAnsi"/>
          <w:b/>
          <w:spacing w:val="-15"/>
        </w:rPr>
        <w:t xml:space="preserve"> </w:t>
      </w:r>
      <w:r w:rsidRPr="00DC1EF7">
        <w:rPr>
          <w:rFonts w:asciiTheme="minorHAnsi" w:hAnsiTheme="minorHAnsi" w:cstheme="minorHAnsi"/>
          <w:b/>
        </w:rPr>
        <w:t>DA</w:t>
      </w:r>
      <w:r w:rsidRPr="00DC1EF7">
        <w:rPr>
          <w:rFonts w:asciiTheme="minorHAnsi" w:hAnsiTheme="minorHAnsi" w:cstheme="minorHAnsi"/>
          <w:b/>
          <w:spacing w:val="-17"/>
        </w:rPr>
        <w:t xml:space="preserve"> </w:t>
      </w:r>
      <w:r w:rsidRPr="00DC1EF7">
        <w:rPr>
          <w:rFonts w:asciiTheme="minorHAnsi" w:hAnsiTheme="minorHAnsi" w:cstheme="minorHAnsi"/>
          <w:b/>
        </w:rPr>
        <w:t>SESSÃO</w:t>
      </w:r>
      <w:r w:rsidRPr="00DC1EF7">
        <w:rPr>
          <w:rFonts w:asciiTheme="minorHAnsi" w:hAnsiTheme="minorHAnsi" w:cstheme="minorHAnsi"/>
          <w:b/>
          <w:spacing w:val="-8"/>
        </w:rPr>
        <w:t xml:space="preserve"> </w:t>
      </w:r>
      <w:r w:rsidRPr="00DC1EF7">
        <w:rPr>
          <w:rFonts w:asciiTheme="minorHAnsi" w:hAnsiTheme="minorHAnsi" w:cstheme="minorHAnsi"/>
          <w:b/>
        </w:rPr>
        <w:t>ORDINÁRIA</w:t>
      </w:r>
      <w:r w:rsidRPr="00DC1EF7">
        <w:rPr>
          <w:rFonts w:asciiTheme="minorHAnsi" w:hAnsiTheme="minorHAnsi" w:cstheme="minorHAnsi"/>
          <w:b/>
          <w:spacing w:val="-8"/>
        </w:rPr>
        <w:t xml:space="preserve"> Nº </w:t>
      </w:r>
      <w:r w:rsidR="00470B31">
        <w:rPr>
          <w:rFonts w:asciiTheme="minorHAnsi" w:hAnsiTheme="minorHAnsi" w:cstheme="minorHAnsi"/>
          <w:b/>
          <w:spacing w:val="-8"/>
        </w:rPr>
        <w:t>09</w:t>
      </w:r>
      <w:r w:rsidRPr="00DC1EF7">
        <w:rPr>
          <w:rFonts w:asciiTheme="minorHAnsi" w:hAnsiTheme="minorHAnsi" w:cstheme="minorHAnsi"/>
          <w:b/>
          <w:spacing w:val="-8"/>
        </w:rPr>
        <w:t xml:space="preserve"> </w:t>
      </w:r>
      <w:r w:rsidRPr="00DC1EF7">
        <w:rPr>
          <w:rFonts w:asciiTheme="minorHAnsi" w:hAnsiTheme="minorHAnsi" w:cstheme="minorHAnsi"/>
          <w:b/>
        </w:rPr>
        <w:t>DE</w:t>
      </w:r>
      <w:r w:rsidRPr="00DC1EF7">
        <w:rPr>
          <w:rFonts w:asciiTheme="minorHAnsi" w:hAnsiTheme="minorHAnsi" w:cstheme="minorHAnsi"/>
          <w:b/>
          <w:spacing w:val="-7"/>
        </w:rPr>
        <w:t xml:space="preserve"> </w:t>
      </w:r>
      <w:r w:rsidR="00470B31">
        <w:rPr>
          <w:rFonts w:asciiTheme="minorHAnsi" w:hAnsiTheme="minorHAnsi" w:cstheme="minorHAnsi"/>
          <w:b/>
          <w:spacing w:val="-7"/>
        </w:rPr>
        <w:t>14</w:t>
      </w:r>
      <w:r w:rsidRPr="00DC1EF7">
        <w:rPr>
          <w:rFonts w:asciiTheme="minorHAnsi" w:hAnsiTheme="minorHAnsi" w:cstheme="minorHAnsi"/>
          <w:b/>
          <w:spacing w:val="-2"/>
        </w:rPr>
        <w:t>.10.2025</w:t>
      </w:r>
    </w:p>
    <w:p w14:paraId="0044DD08" w14:textId="77777777" w:rsidR="008F6CB4" w:rsidRPr="00DC1EF7" w:rsidRDefault="008F6CB4" w:rsidP="00DC1EF7">
      <w:pPr>
        <w:ind w:right="614"/>
        <w:jc w:val="both"/>
        <w:rPr>
          <w:rFonts w:asciiTheme="minorHAnsi" w:hAnsiTheme="minorHAnsi" w:cstheme="minorHAnsi"/>
          <w:b/>
        </w:rPr>
      </w:pPr>
    </w:p>
    <w:p w14:paraId="0A79313C" w14:textId="1D9942B8" w:rsidR="00F1156B" w:rsidRPr="00DC1EF7" w:rsidRDefault="008F6CB4" w:rsidP="00DE4DB9">
      <w:pPr>
        <w:tabs>
          <w:tab w:val="left" w:pos="7797"/>
        </w:tabs>
        <w:jc w:val="both"/>
        <w:rPr>
          <w:rFonts w:asciiTheme="minorHAnsi" w:hAnsiTheme="minorHAnsi" w:cstheme="minorHAnsi"/>
          <w:lang w:val="pt-BR"/>
        </w:rPr>
      </w:pPr>
      <w:r w:rsidRPr="00DC1EF7">
        <w:rPr>
          <w:rFonts w:asciiTheme="minorHAnsi" w:hAnsiTheme="minorHAnsi" w:cstheme="minorHAnsi"/>
        </w:rPr>
        <w:t xml:space="preserve">Aos </w:t>
      </w:r>
      <w:r w:rsidR="008653BA" w:rsidRPr="00DC1EF7">
        <w:rPr>
          <w:rFonts w:asciiTheme="minorHAnsi" w:hAnsiTheme="minorHAnsi" w:cstheme="minorHAnsi"/>
        </w:rPr>
        <w:t>quatorze</w:t>
      </w:r>
      <w:r w:rsidRPr="00DC1EF7">
        <w:rPr>
          <w:rFonts w:asciiTheme="minorHAnsi" w:hAnsiTheme="minorHAnsi" w:cstheme="minorHAnsi"/>
        </w:rPr>
        <w:t xml:space="preserve"> (</w:t>
      </w:r>
      <w:r w:rsidR="008653BA" w:rsidRPr="00DC1EF7">
        <w:rPr>
          <w:rFonts w:asciiTheme="minorHAnsi" w:hAnsiTheme="minorHAnsi" w:cstheme="minorHAnsi"/>
        </w:rPr>
        <w:t>14</w:t>
      </w:r>
      <w:r w:rsidRPr="00DC1EF7">
        <w:rPr>
          <w:rFonts w:asciiTheme="minorHAnsi" w:hAnsiTheme="minorHAnsi" w:cstheme="minorHAnsi"/>
        </w:rPr>
        <w:t xml:space="preserve">) dias do mês de outubro (10) do ano de dois mil e vinte e cinco (2025), na sala de sessões da 5ª Câmara de Direito Privado, em sessão híbrida, com início às 9h, teve lugar a Sessão Ordinária deste Colegiado. Presentes </w:t>
      </w:r>
      <w:r w:rsidR="008653BA" w:rsidRPr="00DC1EF7">
        <w:rPr>
          <w:rFonts w:asciiTheme="minorHAnsi" w:hAnsiTheme="minorHAnsi" w:cstheme="minorHAnsi"/>
        </w:rPr>
        <w:t>o</w:t>
      </w:r>
      <w:r w:rsidRPr="00DC1EF7">
        <w:rPr>
          <w:rFonts w:asciiTheme="minorHAnsi" w:hAnsiTheme="minorHAnsi" w:cstheme="minorHAnsi"/>
        </w:rPr>
        <w:t xml:space="preserve"> Exm</w:t>
      </w:r>
      <w:r w:rsidR="008653BA" w:rsidRPr="00DC1EF7">
        <w:rPr>
          <w:rFonts w:asciiTheme="minorHAnsi" w:hAnsiTheme="minorHAnsi" w:cstheme="minorHAnsi"/>
        </w:rPr>
        <w:t>o.</w:t>
      </w:r>
      <w:r w:rsidRPr="00DC1EF7">
        <w:rPr>
          <w:rFonts w:asciiTheme="minorHAnsi" w:hAnsiTheme="minorHAnsi" w:cstheme="minorHAnsi"/>
        </w:rPr>
        <w:t xml:space="preserve"> Sr. Desembargado</w:t>
      </w:r>
      <w:r w:rsidR="000A5AE4" w:rsidRPr="00DC1EF7">
        <w:rPr>
          <w:rFonts w:asciiTheme="minorHAnsi" w:hAnsiTheme="minorHAnsi" w:cstheme="minorHAnsi"/>
        </w:rPr>
        <w:t xml:space="preserve">r </w:t>
      </w:r>
      <w:r w:rsidRPr="00DC1EF7">
        <w:rPr>
          <w:rFonts w:asciiTheme="minorHAnsi" w:hAnsiTheme="minorHAnsi" w:cstheme="minorHAnsi"/>
        </w:rPr>
        <w:t>Francisco Lucídio Queiroz Júnior</w:t>
      </w:r>
      <w:r w:rsidR="000A5AE4" w:rsidRPr="00DC1EF7">
        <w:rPr>
          <w:rFonts w:asciiTheme="minorHAnsi" w:hAnsiTheme="minorHAnsi" w:cstheme="minorHAnsi"/>
        </w:rPr>
        <w:t xml:space="preserve"> (</w:t>
      </w:r>
      <w:r w:rsidR="00EB46F9">
        <w:rPr>
          <w:rFonts w:asciiTheme="minorHAnsi" w:hAnsiTheme="minorHAnsi" w:cstheme="minorHAnsi"/>
        </w:rPr>
        <w:t>P</w:t>
      </w:r>
      <w:r w:rsidR="000A5AE4" w:rsidRPr="00DC1EF7">
        <w:rPr>
          <w:rFonts w:asciiTheme="minorHAnsi" w:hAnsiTheme="minorHAnsi" w:cstheme="minorHAnsi"/>
        </w:rPr>
        <w:t>residente em exercício)</w:t>
      </w:r>
      <w:r w:rsidRPr="00DC1EF7">
        <w:rPr>
          <w:rFonts w:asciiTheme="minorHAnsi" w:hAnsiTheme="minorHAnsi" w:cstheme="minorHAnsi"/>
        </w:rPr>
        <w:t xml:space="preserve"> e os Exmos. Srs. Juízes Convocados Dr. Mantovanni Colares Cavalcante e Dr. José Krentel Ferreira Filho, a Dra. </w:t>
      </w:r>
      <w:r w:rsidRPr="00DC1EF7">
        <w:rPr>
          <w:rFonts w:asciiTheme="minorHAnsi" w:eastAsia="Calibri" w:hAnsiTheme="minorHAnsi" w:cstheme="minorHAnsi"/>
        </w:rPr>
        <w:t>Edna Lopes Costa da Matta</w:t>
      </w:r>
      <w:r w:rsidRPr="00DC1EF7">
        <w:rPr>
          <w:rFonts w:asciiTheme="minorHAnsi" w:hAnsiTheme="minorHAnsi" w:cstheme="minorHAnsi"/>
        </w:rPr>
        <w:t xml:space="preserve"> (Procuradora de Justiça), Dra. </w:t>
      </w:r>
      <w:r w:rsidRPr="00DC1EF7">
        <w:rPr>
          <w:rFonts w:asciiTheme="minorHAnsi" w:eastAsia="Calibri" w:hAnsiTheme="minorHAnsi" w:cstheme="minorHAnsi"/>
        </w:rPr>
        <w:t>Roberta Madeira Quaranta</w:t>
      </w:r>
      <w:r w:rsidRPr="00DC1EF7">
        <w:rPr>
          <w:rFonts w:asciiTheme="minorHAnsi" w:hAnsiTheme="minorHAnsi" w:cstheme="minorHAnsi"/>
        </w:rPr>
        <w:t xml:space="preserve"> (Defensora Pública) e a Dra. Lais Cabral Bachá Queiroz (Coordenadora da Câmara). </w:t>
      </w:r>
      <w:r w:rsidR="000A5AE4" w:rsidRPr="00DC1EF7">
        <w:rPr>
          <w:rFonts w:asciiTheme="minorHAnsi" w:hAnsiTheme="minorHAnsi" w:cstheme="minorHAnsi"/>
        </w:rPr>
        <w:t>Registrou-se a ausência justificada da Desembargadora</w:t>
      </w:r>
      <w:r w:rsidR="008653BA" w:rsidRPr="00DC1EF7">
        <w:rPr>
          <w:rFonts w:asciiTheme="minorHAnsi" w:hAnsiTheme="minorHAnsi" w:cstheme="minorHAnsi"/>
        </w:rPr>
        <w:t xml:space="preserve"> </w:t>
      </w:r>
      <w:r w:rsidR="000A5AE4" w:rsidRPr="00DC1EF7">
        <w:rPr>
          <w:rFonts w:asciiTheme="minorHAnsi" w:hAnsiTheme="minorHAnsi" w:cstheme="minorHAnsi"/>
        </w:rPr>
        <w:t xml:space="preserve">Exma. Sra. </w:t>
      </w:r>
      <w:r w:rsidR="008653BA" w:rsidRPr="00DC1EF7">
        <w:rPr>
          <w:rFonts w:asciiTheme="minorHAnsi" w:hAnsiTheme="minorHAnsi" w:cstheme="minorHAnsi"/>
        </w:rPr>
        <w:t>Maria Regina Oliveira Camara</w:t>
      </w:r>
      <w:r w:rsidR="000A5AE4" w:rsidRPr="00DC1EF7">
        <w:rPr>
          <w:rFonts w:asciiTheme="minorHAnsi" w:hAnsiTheme="minorHAnsi" w:cstheme="minorHAnsi"/>
        </w:rPr>
        <w:t>. D</w:t>
      </w:r>
      <w:proofErr w:type="spellStart"/>
      <w:r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eclarada</w:t>
      </w:r>
      <w:proofErr w:type="spellEnd"/>
      <w:r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aberta a sessão pel</w:t>
      </w:r>
      <w:r w:rsidR="000A5AE4"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o</w:t>
      </w:r>
      <w:r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Exm</w:t>
      </w:r>
      <w:r w:rsidR="000A5AE4"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o</w:t>
      </w:r>
      <w:r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. Sr. Presidente</w:t>
      </w:r>
      <w:r w:rsidR="000A5AE4"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em exercício</w:t>
      </w:r>
      <w:r w:rsidRP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, após cumprimentar os presentes, foi submetida à apreciação a ata da reunião anterior, a qual foi aprovada sem objeções. Iniciaram-se os trabalhos com a leitura dos processos adiados e retirados de pauta, bem como do processo com pedido de preferência de julgamento. Em seguida, deu-se prosseguimento aos julgamentos dos processos sem destaque</w:t>
      </w:r>
      <w:r w:rsidR="00DC1EF7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. </w:t>
      </w:r>
      <w:r w:rsidRPr="00DC1EF7">
        <w:rPr>
          <w:rFonts w:asciiTheme="minorHAnsi" w:eastAsia="Times New Roman" w:hAnsiTheme="minorHAnsi" w:cstheme="minorHAnsi"/>
          <w:b/>
          <w:bCs/>
          <w:u w:val="double"/>
        </w:rPr>
        <w:t>PROCESSOS DO SISTEMA PJE</w:t>
      </w:r>
      <w:r w:rsidRPr="00DC1EF7">
        <w:rPr>
          <w:rFonts w:asciiTheme="minorHAnsi" w:eastAsia="Times New Roman" w:hAnsiTheme="minorHAnsi" w:cstheme="minorHAnsi"/>
          <w:b/>
          <w:bCs/>
        </w:rPr>
        <w:t xml:space="preserve">:   </w:t>
      </w:r>
      <w:r w:rsidR="00714F90" w:rsidRPr="00DC1EF7">
        <w:rPr>
          <w:rFonts w:asciiTheme="minorHAnsi" w:hAnsiTheme="minorHAnsi" w:cstheme="minorHAnsi"/>
          <w:b/>
        </w:rPr>
        <w:t>01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0224399-30.2024.8.06.0001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PAULO CESAR LOPES DE SOUSA. APELADO: BANCO DO BRASIL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02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3000090-37.2025.8.06.0066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ITAU BMG CONSIGNADO S.A.. APELADO: NAIDE DA SILVA ALENCAR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03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0211196-06.2021.8.06.0001</w:t>
      </w:r>
      <w:r w:rsidR="00714F90" w:rsidRPr="00DC1EF7">
        <w:rPr>
          <w:rFonts w:asciiTheme="minorHAnsi" w:hAnsiTheme="minorHAnsi" w:cstheme="minorHAnsi"/>
        </w:rPr>
        <w:t xml:space="preserve">. RELATOR(A): 1º Gabinete da 5ª Câmara de Direito Privado - Desa. Maria Regina Oliveira Camara. APELANTE: JANETE AMORIM VASCONCELOS. APELADO: EDIFICIO IZABELLE.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04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0201077-24.2023.8.06.0095</w:t>
      </w:r>
      <w:r w:rsidR="00714F90" w:rsidRPr="00DC1EF7">
        <w:rPr>
          <w:rFonts w:asciiTheme="minorHAnsi" w:hAnsiTheme="minorHAnsi" w:cstheme="minorHAnsi"/>
        </w:rPr>
        <w:t xml:space="preserve">. RELATOR(A): 1º Gabinete da 5ª Câmara de Direito Privado - Desa. Maria Regina Oliveira Camara. APELANTE: FRANCISCO CAMELO DA SILVA. APELANTE: BANCO BRADESCO S/A. APELADO: BANCO BRADESCO S/A. APELADO: FRANCISCO CAMELO DA SILVA.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05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0201191-24.2024.8.06.0031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RAIMUNDO VENTURA DA SILVA. APELADO: BANCO VOTORANTIM S.A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06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3048712-51.2025.8.06.0001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DO SOCORRO CARLOS SALES. APELADO: BANCO DO BRASIL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07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0232865-81.2022.8.06.0001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CREFISA SA CREDITO FINANCIAMENTO E INVESTIMENTOS. APELADO: MARIA HELENA DE CASTRO RODRIGUES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08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0050416-53.2020.8.06.0090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Luiz Fernando de Lima Cavalcante. APELADO: MARIA MANOELA ROCHA DE ALBUQUERQUE QUINTAS. APELADO: JOSE KLERISTON MEDEIROS MONTE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09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0272548-62.2021.8.06.0001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VERA MARIA CATUNDA MAGALHAES. APELANTE: MARCUS ANTONIO CATUNDA MAGALHAES. APELADO: BRADESCO VIDA E PREVIDENCIA S.A.. APELADO: BANCO BRADESCO S/A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10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3000521-50.2025.8.06.0170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DAS DORES FERREIRA DOS SANTOS. APELADO: BANCO BRADESCO S/A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11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3002648-83.2024.8.06.0173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LENUZA BERNARDINA DA SILVA. APELADO: BANCO BRADESCO S/A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12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0051159-65.2020.8.06.0154</w:t>
      </w:r>
      <w:r w:rsidR="00714F90" w:rsidRPr="00DC1EF7">
        <w:rPr>
          <w:rFonts w:asciiTheme="minorHAnsi" w:hAnsiTheme="minorHAnsi" w:cstheme="minorHAnsi"/>
        </w:rPr>
        <w:t xml:space="preserve">. RELATOR(A): 1º Gabinete da 5ª Câmara de Direito Privado - Desa. Maria Regina Oliveira Camara. APELANTE: MARIA ZULENE </w:t>
      </w:r>
      <w:r w:rsidR="00714F90" w:rsidRPr="00DC1EF7">
        <w:rPr>
          <w:rFonts w:asciiTheme="minorHAnsi" w:hAnsiTheme="minorHAnsi" w:cstheme="minorHAnsi"/>
        </w:rPr>
        <w:lastRenderedPageBreak/>
        <w:t>DE BRITO BATISTA. APELADO: BANCO DO BRASIL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13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0206243-15.2023.8.06.0167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DA CONCEICAO DE PAULO FROTA. APELADO: BANCO ITAU BMG CONSIGNADO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14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3003784-15.2025.8.06.0001</w:t>
      </w:r>
      <w:r w:rsidR="00714F90" w:rsidRPr="00DC1EF7">
        <w:rPr>
          <w:rFonts w:asciiTheme="minorHAnsi" w:hAnsiTheme="minorHAnsi" w:cstheme="minorHAnsi"/>
        </w:rPr>
        <w:t xml:space="preserve">. RELATOR(A): 1º Gabinete da 5ª Câmara de Direito Privado - Desa. Maria Regina Oliveira Camara. APELANTE: GESIA MARIA DE OLIVEIRA MELO. APELADO: BANCO BMG SA.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15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0202927-91.2024.8.06.0091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UNIVERSO ASSOCIACAO DOS APOSENTADOS E PENSIONISTAS DOS REGIMES GERAL DA PREVIDENCIA SOCIAL. APELADO: JOSE ALENCAR BARRETO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16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0118822-39.2019.8.06.0001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JOSE HERMINO DE PAULA. APELADO: BANCO PAN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17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0000832-11.2018.8.06.0147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BRADESCO S/A. APELADO: FRANCISCA IVANDILA FERNANDES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18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0252211-47.2024.8.06.0001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DO BRASIL SA. APELADO: ANTONIO ROBERTO ALMEIDA ALVES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19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0201549-03.2023.8.06.0070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ANA MARIA VIEIRA DA SILVA. APELADO: BANCO SANTANDER (BRASIL)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20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3000299-66.2025.8.06.0143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LUZIA RODRIGUES DA SILVA CAVALCANTE. APELADO: BANCO BRADESCO S/A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21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0200167-58.2024.8.06.0031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ANTONIO GOMES DE OLIVEIRA. APELADO: BANCO C6 CONSIGNADO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22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3001294-15.2025.8.06.0035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JOSE DA SILVA. APELADO: BANCO SANTANDER (BRASIL)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</w:t>
      </w:r>
      <w:r w:rsidR="00DC1EF7">
        <w:rPr>
          <w:rFonts w:asciiTheme="minorHAnsi" w:hAnsiTheme="minorHAnsi" w:cstheme="minorHAnsi"/>
        </w:rPr>
        <w:t xml:space="preserve">. </w:t>
      </w:r>
      <w:r w:rsidR="00714F90" w:rsidRPr="00DC1EF7">
        <w:rPr>
          <w:rFonts w:asciiTheme="minorHAnsi" w:hAnsiTheme="minorHAnsi" w:cstheme="minorHAnsi"/>
          <w:b/>
        </w:rPr>
        <w:t>23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3003939-31.2025.8.06.0029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ANTONIA RONALDA DE SOUSA FEITOSA. APELADO: BANCO DO BRASIL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24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3004799-32.2025.8.06.0029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PEDRINA ALVINA GARCIA PEREIRA. APELADO: BANCO OLE BONSUCESSO CONSIGNADO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25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0233862-30.2023.8.06.0001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THALIBI MAIA CAVALCANTE. APELANTE: CAMILA RABELO FERREIRA GOMES. APELADO: BANCO BRADESCO S/A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26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0227063-73.2020.8.06.0001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ITAUCARD S.A.. APELADO: ELISANGELA FREITAS DE LIMA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27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0050423-08.2021.8.06.0091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DO NORDESTE DO BRASIL SA. APELADO: NILTON CESAR LIRA BARROS. APELADO: FARMACIA F. P. BARROS LTDA. APELADO: VILANIA VITAL BARROS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28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0633739-33.2024.8.06.0000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AGRAVANTE: HELENA DA SILVA LIMA. AGRAVADO: BANCO SANTANDER (BRASIL) S.A.. AGRAVADO: BANCO PAN S.A.. AGRAVADO: BANCO C6 S.A.. AGRAVADO: SABEMI SEGURADORA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29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0026191-34.2010.8.06.0117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DO NORDESTE DO BRASIL SA. APELADO: FRANCISCO BARROS SAMPAIO. APELADO: FRANCISCO BARROS SAMPAIO MATERIAL DE CONSTRUCAO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30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0203140-94.2023.8.06.0071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ANTONIA MARIA FLOR SANTOS. APELADO: BANCO BMG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31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0215422-49.2024.8.06.0001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ANTONIO EDIVANDO PINHEIRO DA SILVA. APELADO: BANCO PAN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32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0189787-81.2015.8.06.0001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ORGANIZACAO SOCIAL DE LUTO CEARENSE LTDA - ME. APELADO: PAZ ETERNA LCTO E ADM DE SERVICOS POSTUMOS LTDA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33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3009127-92.2025.8.06.0000</w:t>
      </w:r>
      <w:r w:rsidR="00714F90" w:rsidRPr="00DC1EF7">
        <w:rPr>
          <w:rFonts w:asciiTheme="minorHAnsi" w:hAnsiTheme="minorHAnsi" w:cstheme="minorHAnsi"/>
        </w:rPr>
        <w:t xml:space="preserve">. RELATOR(A): 1º Gabinete da 5ª Câmara de Direito Privado - Desa. Maria Regina Oliveira Camara. AGRAVANTE: CLAUDIO BRASILINO DE FREITAS. AGRAVADO: ALIZE </w:t>
      </w:r>
      <w:r w:rsidR="00714F90" w:rsidRPr="00DC1EF7">
        <w:rPr>
          <w:rFonts w:asciiTheme="minorHAnsi" w:hAnsiTheme="minorHAnsi" w:cstheme="minorHAnsi"/>
        </w:rPr>
        <w:lastRenderedPageBreak/>
        <w:t>CONSTRUCOES E EMPREENDIMENTOS IMOBILIARIOS LTDA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34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3006812-12.2024.8.06.0167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FABRICIA COSTA DE OLIVEIRA. APELADO: BANCO C6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35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0103693-91.2019.8.06.0001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LUCAS CAMPOS BESSA. APELADO: MRV ENGENHARIA E PARTICIPACOES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36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0417171-60.2000.8.06.0001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DO BRASIL SA. APELADO: LUIZ AGASSIS DA CUNHA. APELADO: PIONEIRA DISTRIBUIDORA DE ALIMENTOS LTDA. APELADO: LUIZ AGASSIONIO DA CUNHA. APELADO: ANTONIA CARNEIRO DA CUNHA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37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0007506-76.2015.8.06.0028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BANCO BMG SA. APELADO: FRANCISCO FERREIRA DO NASCIMENTO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38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0641091-13.2022.8.06.0000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AGRAVANTE: BANCO DO NORDESTE DO BRASIL SA. AGRAVADO: MARIA ANDRESSA MARIANO COSTA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39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0009333-20.2018.8.06.0028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LEZETE DA SILVA RIBEIRO. APELADO: BANCO BRADESCO FINANCIAMENTOS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40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0252717-62.2020.8.06.0001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ENEL BRASIL S.A. APELANTE: COMPANHIA ENERGETICA DO CEARA. APELADO: EDGAR PEREIRA LIMA NETO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41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0255802-85.2022.8.06.0001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ALINE COSTA FREIRE. APELADO: DISAL ADMINISTRADORA DE CONSORCIOS LTDA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42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0228243-85.2024.8.06.0001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JOSE ALMIR CARNEIRO. APELADO: BANCO PAN S.A.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43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0205602-80.2023.8.06.0117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NS PARENTE TRANSPORTES &amp; SERVICOS LTDA. APELANTE: NACELIO SABOIA PARENTE. APELANTE: ANDREA SILVA DE ALMEIDA. APELADO: BANCO DO NORDESTE DO BRASIL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44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0249969-18.2024.8.06.0001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FRANCISCO FERNANDES MOREIRA. APELADO: BANCO BRADESCO S/A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45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0200018-04.2024.8.06.0115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MARIA NATALIA ROBERTO RAULINO. APELADO: BANCO DO NORDESTE DO BRASIL SA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46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3005097-11.2025.8.06.0001</w:t>
      </w:r>
      <w:r w:rsidR="00714F90" w:rsidRPr="00DC1EF7">
        <w:rPr>
          <w:rFonts w:asciiTheme="minorHAnsi" w:hAnsiTheme="minorHAnsi" w:cstheme="minorHAnsi"/>
        </w:rPr>
        <w:t>. RELATOR(A): 1º Gabinete da 5ª Câmara de Direito Privado - Desa. Maria Regina Oliveira Camara. APELANTE: ITAU UNIBANCO HOLDING S.A.. APELADO: EVANDRO OLIVEIRA MARQUES</w:t>
      </w:r>
      <w:r w:rsidR="00DC1EF7">
        <w:rPr>
          <w:rFonts w:asciiTheme="minorHAnsi" w:hAnsiTheme="minorHAnsi" w:cstheme="minorHAnsi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47</w:t>
      </w:r>
      <w:r w:rsidR="00714F90" w:rsidRPr="00DC1EF7">
        <w:rPr>
          <w:rFonts w:asciiTheme="minorHAnsi" w:hAnsiTheme="minorHAnsi" w:cstheme="minorHAnsi"/>
        </w:rPr>
        <w:t xml:space="preserve"> </w:t>
      </w:r>
      <w:r w:rsidR="00714F90" w:rsidRPr="00DC1EF7">
        <w:rPr>
          <w:rFonts w:asciiTheme="minorHAnsi" w:hAnsiTheme="minorHAnsi" w:cstheme="minorHAnsi"/>
          <w:b/>
        </w:rPr>
        <w:t>APELAÇÃO CÍVEL</w:t>
      </w:r>
      <w:r w:rsidR="00EB46F9" w:rsidRPr="00EB46F9">
        <w:rPr>
          <w:rFonts w:asciiTheme="minorHAnsi" w:hAnsiTheme="minorHAnsi" w:cstheme="minorHAnsi"/>
          <w:b/>
          <w:bCs/>
        </w:rPr>
        <w:t xml:space="preserve"> N </w:t>
      </w:r>
      <w:r w:rsidR="00714F90" w:rsidRPr="00DC1EF7">
        <w:rPr>
          <w:rFonts w:asciiTheme="minorHAnsi" w:hAnsiTheme="minorHAnsi" w:cstheme="minorHAnsi"/>
          <w:b/>
        </w:rPr>
        <w:t>0201359-98.2022.8.06.0062</w:t>
      </w:r>
      <w:r w:rsidR="00714F90" w:rsidRPr="00DC1EF7">
        <w:rPr>
          <w:rFonts w:asciiTheme="minorHAnsi" w:hAnsiTheme="minorHAnsi" w:cstheme="minorHAnsi"/>
        </w:rPr>
        <w:t xml:space="preserve">. RELATOR(A): 1º Gabinete da 5ª Câmara de Direito Privado - Desa. Maria Regina Oliveira Camara. APELANTE: PAULO FERREIRA LIMA NETO. APELADO: BANCO BRADESCO S/A. </w:t>
      </w:r>
      <w:r w:rsidR="00430A0D" w:rsidRPr="00430A0D">
        <w:rPr>
          <w:rFonts w:asciiTheme="minorHAnsi" w:hAnsiTheme="minorHAnsi" w:cstheme="minorHAnsi"/>
          <w:i/>
          <w:iCs/>
          <w:u w:val="single"/>
        </w:rPr>
        <w:t>Síntese</w:t>
      </w:r>
      <w:r w:rsidR="00714F90" w:rsidRPr="00DC1EF7">
        <w:rPr>
          <w:rFonts w:asciiTheme="minorHAnsi" w:hAnsiTheme="minorHAnsi" w:cstheme="minorHAnsi"/>
        </w:rPr>
        <w:t>: Adiado.</w:t>
      </w:r>
      <w:r w:rsidR="00A84557">
        <w:rPr>
          <w:rFonts w:asciiTheme="minorHAnsi" w:hAnsiTheme="minorHAnsi" w:cstheme="minorHAnsi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48 APELAÇÃO CÍVEL N 0200451-56.2023.8.06.0175.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NU PAGAMENTOS S.A. APELADO: EVANIA UCHOA FERREIRA.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Após anunciado o processo e dispensada a leitura do relatório, realizou sustentação oral o(a) advogado(a) do(a) apelante, Dra. Daiane Freitas de Lima – OAB/CE Nº 42.088.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49 APELAÇÃO CÍVEL N 0226901-10.2022.8.06.0001.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COMPANHIA ENERGÉTICA DO CEARÁ. APELADO: INSTITUTO MARIA IMACULADA.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50 APELAÇÃO CÍVEL N 3000145-64.2025.8.06.0170.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MANOEL ZUZA NETO. APELADO: ODONTOPREV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 xml:space="preserve">lhe parcial provimento, nos termos do voto </w:t>
      </w:r>
      <w:r w:rsidR="00DA3ADA" w:rsidRPr="00DA3ADA">
        <w:rPr>
          <w:rFonts w:asciiTheme="minorHAnsi" w:eastAsia="Times New Roman" w:hAnsiTheme="minorHAnsi" w:cstheme="minorHAnsi"/>
          <w:lang w:val="pt-BR"/>
        </w:rPr>
        <w:lastRenderedPageBreak/>
        <w:t>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51 APELAÇÃO CÍVEL N 0238442-06.2023.8.06.0001.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RESERVA ADMINISTRADORA DE CONSÓRCIO LTDA – EPP. APELADO: JARDEL DO NASCIMENTO ALVES.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52 APELAÇÃO CÍVEL N 3022940-86.2025.8.06.0001.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AURILEIDE ASSARÉ DA CUNHA. APELADO: BANCO PAN S.A.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Pedido de vista formulado pelo Juiz Convocado Mantovanni Colares Cavalcante.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53 APELAÇÃO CÍVEL N 0200184-15.2022.8.06.0177.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LÚCIA MARIA OLIVEIRA DE ARAÚJO. APELADO: BANCO AGIPLAN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54 APELAÇÃO CÍVEL N 3061530-35.2025.8.06.0001.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MARIA IREUDA GALVÃO DE ASSIS. APELADO: BANCO DO BRASIL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55 APELAÇÃO CÍVEL N 0227528-43.2024.8.06.0001.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FRANCISCO THIAGO PINHEIRO FERREIRA. APELADO: BANCO VOTORANTIM S.A.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Retirado de Pauta.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56 APELAÇÃO CÍVEL N 3000095-73.2025.8.06.0029.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OTÁVIO FIRMINO DA SILVA. APELADO: BANCO OLÉ BONSUCCESSO CONSIGNADO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57 APELAÇÃO CÍVEL N 0863569-09.2014.8.06.0001.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J. L. F. L. D. F.; APELANTE: J. G. F. L. D. F. APELADO: JOSÉ NEWTON LOPES DE FREITAS; APELADO: OBOE HOLDING FINANCEIRA S.A; APELADO: MAGAZINES BRASILEIROS LTDA; APELADO: OBOE CRÉDITO FINANCIAMENTO E INVESTIMENTO S/A; APELADO: OBOE DISTRIBUIDORA DE TÍTULOS E VALORES MOBILIÁRIOS S.A; APELADO: CLARINETE PROMOTORA DE VENDAS E SERVIÇOS FINANCEIROS LTDA (Massa Falida); APELADO: COMPANHIA DE INVESTIMENTO OBOE; APELADO: OBOE TECNOLOGIA E SERVIÇOS FINANCEIROS S.A; APELADO: ADVISOR GESTÃO DE ATIVOS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</w:t>
      </w:r>
      <w:r w:rsidR="00C01784" w:rsidRPr="00DA3ADA">
        <w:rPr>
          <w:rFonts w:asciiTheme="minorHAnsi" w:eastAsia="Times New Roman" w:hAnsiTheme="minorHAnsi" w:cstheme="minorHAnsi"/>
          <w:lang w:val="pt-BR"/>
        </w:rPr>
        <w:t xml:space="preserve">O Colegiado, por unanimidade, </w:t>
      </w:r>
      <w:r w:rsidR="00C01784">
        <w:rPr>
          <w:rFonts w:asciiTheme="minorHAnsi" w:eastAsia="Times New Roman" w:hAnsiTheme="minorHAnsi" w:cstheme="minorHAnsi"/>
          <w:lang w:val="pt-BR"/>
        </w:rPr>
        <w:t>acordou em</w:t>
      </w:r>
      <w:r w:rsidR="00C01784" w:rsidRPr="00C01784">
        <w:rPr>
          <w:rFonts w:asciiTheme="minorHAnsi" w:eastAsia="Times New Roman" w:hAnsiTheme="minorHAnsi" w:cstheme="minorHAnsi"/>
          <w:b/>
          <w:bCs/>
        </w:rPr>
        <w:t> </w:t>
      </w:r>
      <w:r w:rsidR="00C01784" w:rsidRPr="00C01784">
        <w:rPr>
          <w:rFonts w:asciiTheme="minorHAnsi" w:eastAsia="Times New Roman" w:hAnsiTheme="minorHAnsi" w:cstheme="minorHAnsi"/>
        </w:rPr>
        <w:t>declarar a nulidade da sentença</w:t>
      </w:r>
      <w:r w:rsidR="00C01784" w:rsidRPr="00C01784">
        <w:rPr>
          <w:rFonts w:asciiTheme="minorHAnsi" w:eastAsia="Times New Roman" w:hAnsiTheme="minorHAnsi" w:cstheme="minorHAnsi"/>
        </w:rPr>
        <w:t>, acolhendo a preliminar alegada pela 13ª Procuradoria de Justiça,</w:t>
      </w:r>
      <w:r w:rsidR="00C01784" w:rsidRPr="00C01784">
        <w:rPr>
          <w:rFonts w:asciiTheme="minorHAnsi" w:eastAsia="Times New Roman" w:hAnsiTheme="minorHAnsi" w:cstheme="minorHAnsi"/>
          <w:lang w:val="pt-BR"/>
        </w:rPr>
        <w:t xml:space="preserve"> </w:t>
      </w:r>
      <w:r w:rsidR="00C01784" w:rsidRPr="00DA3ADA">
        <w:rPr>
          <w:rFonts w:asciiTheme="minorHAnsi" w:eastAsia="Times New Roman" w:hAnsiTheme="minorHAnsi" w:cstheme="minorHAnsi"/>
          <w:lang w:val="pt-BR"/>
        </w:rPr>
        <w:t>nos termos do voto do(a) eminente Relator(a).</w:t>
      </w:r>
      <w:r w:rsidR="00C01784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58 APELAÇÃO CÍVEL N 0457308-98.2011.8.06.0001.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>RELATOR(A): 2º Gabinete da 5ª Câmara de Direito Privado – Des. Francisco Lucídio de Queiroz Junior. APELANTE: MAGAZINES BRASILEIROS LTDA; Massa falida de José Newton Lopes de Freitas registrado(a) civilmente como JOSE NEWTON LOPES DE FREITAS; ADVISOR GESTAO DE ATIVOS S.A; CLARINETE PROMOTORA DE VENDAS E SERVIÇOS FINANCEIROS LTDA; OBOE CRÉDITO FINANCIAMENTO E INVESTIMENTO S/A; OBOE DISTRIBUIDORA DE TÍTULOS E VALORES MOBILIÁRIOS S/A; OBOE HOLDING FINANCEIRA S.A; CIA. DE INVESTIMENTO OBOE; OBOE TECNOLOGIA E SERVIÇOS FINANCEIROS S.A. APELADO: BIANCHI COMÉRCIO REPRESENTAÇÕES IMPORTAÇÃO E EXP EIRELI – ME; FREE SHOPPING ELETRO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 xml:space="preserve">ELETRÔNICOS LTDA; ANTÔNIO ROSIRES JUNIO VIEIRA BENTES.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não conhecer do recurso,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59 APELAÇÃO CÍVEL N 3002335-69.2024.8.06.0029.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ANTÔNIA ERLENE FREITAS ALMEIDA FERREIRA. APELADO: BANCO DO BRASIL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60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lastRenderedPageBreak/>
        <w:t xml:space="preserve">APELAÇÃO CÍVEL N 3000409-31.2025.8.06.0122.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BENEDITA DA SILVA RODRIGUES. APELADO: BANCO BRADESCO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parcialmente do recurso, e na parte conhecida,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61 APELAÇÃO CÍVEL N 3021776-86.2025.8.06.0001.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MARIA DO CARMO SANTIAGO NOGUEIRA. APELADO: AZUL LINHAS AÉREAS BRASILEIRAS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lang w:val="pt-BR"/>
        </w:rPr>
        <w:t>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A84557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62 APELAÇÃO CÍVEL N 0242466-77.2023.8.06.0001.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UNIMED DE FORTALEZA COOPERATIVA DE TRABALHO MÉDICO LTDA. APELADO: MARIA JOSÉ CAVALCANTE RIBEIRO.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C01784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63 APELAÇÃO CÍVEL N 0200328-33.2023.8.06.0151.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BV FINANCEIRA S.A. CRÉDITO FINANCIAMENTO E INVESTIMENTO. APELADO: FÁTIMA ARAÚJO DE OLIVEIRA.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64 APELAÇÃO CÍVEL N 0216129-51.2023.8.06.0001.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JOYCE ELLEN SILVA BORGES. APELADO: RAFAEL ALMEIDA DA ROCHA.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</w:t>
      </w:r>
      <w:r w:rsidR="00C01784" w:rsidRPr="00DA3ADA">
        <w:rPr>
          <w:rFonts w:asciiTheme="minorHAnsi" w:eastAsia="Times New Roman" w:hAnsiTheme="minorHAnsi" w:cstheme="minorHAnsi"/>
          <w:lang w:val="pt-BR"/>
        </w:rPr>
        <w:t>O Colegiado, por unanimidade, acordou em conhecer do</w:t>
      </w:r>
      <w:r w:rsidR="00C01784">
        <w:rPr>
          <w:rFonts w:asciiTheme="minorHAnsi" w:eastAsia="Times New Roman" w:hAnsiTheme="minorHAnsi" w:cstheme="minorHAnsi"/>
          <w:lang w:val="pt-BR"/>
        </w:rPr>
        <w:t>s</w:t>
      </w:r>
      <w:r w:rsidR="00C01784" w:rsidRPr="00DA3ADA">
        <w:rPr>
          <w:rFonts w:asciiTheme="minorHAnsi" w:eastAsia="Times New Roman" w:hAnsiTheme="minorHAnsi" w:cstheme="minorHAnsi"/>
          <w:lang w:val="pt-BR"/>
        </w:rPr>
        <w:t xml:space="preserve"> recurso</w:t>
      </w:r>
      <w:r w:rsidR="00C01784">
        <w:rPr>
          <w:rFonts w:asciiTheme="minorHAnsi" w:eastAsia="Times New Roman" w:hAnsiTheme="minorHAnsi" w:cstheme="minorHAnsi"/>
          <w:lang w:val="pt-BR"/>
        </w:rPr>
        <w:t>s</w:t>
      </w:r>
      <w:r w:rsidR="00C01784" w:rsidRPr="00DA3ADA">
        <w:rPr>
          <w:rFonts w:asciiTheme="minorHAnsi" w:eastAsia="Times New Roman" w:hAnsiTheme="minorHAnsi" w:cstheme="minorHAnsi"/>
          <w:lang w:val="pt-BR"/>
        </w:rPr>
        <w:t xml:space="preserve"> para negar</w:t>
      </w:r>
      <w:r w:rsidR="00C01784" w:rsidRPr="00DA3ADA">
        <w:rPr>
          <w:rFonts w:asciiTheme="minorHAnsi" w:eastAsia="Times New Roman" w:hAnsiTheme="minorHAnsi" w:cstheme="minorHAnsi"/>
          <w:lang w:val="pt-BR"/>
        </w:rPr>
        <w:noBreakHyphen/>
        <w:t>lhe</w:t>
      </w:r>
      <w:r w:rsidR="00C01784">
        <w:rPr>
          <w:rFonts w:asciiTheme="minorHAnsi" w:eastAsia="Times New Roman" w:hAnsiTheme="minorHAnsi" w:cstheme="minorHAnsi"/>
          <w:lang w:val="pt-BR"/>
        </w:rPr>
        <w:t>s</w:t>
      </w:r>
      <w:r w:rsidR="00C01784" w:rsidRPr="00DA3ADA">
        <w:rPr>
          <w:rFonts w:asciiTheme="minorHAnsi" w:eastAsia="Times New Roman" w:hAnsiTheme="minorHAnsi" w:cstheme="minorHAnsi"/>
          <w:lang w:val="pt-BR"/>
        </w:rPr>
        <w:t xml:space="preserve"> provimento, nos termos do voto do(a) eminente Relator(a)</w:t>
      </w:r>
      <w:r w:rsidR="00DA3ADA" w:rsidRPr="00DA3ADA">
        <w:rPr>
          <w:rFonts w:asciiTheme="minorHAnsi" w:eastAsia="Times New Roman" w:hAnsiTheme="minorHAnsi" w:cstheme="minorHAnsi"/>
          <w:lang w:val="pt-BR"/>
        </w:rPr>
        <w:t>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65 APELAÇÃO CÍVEL N 0215165-63.2020.8.06.0001.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FERNANDO LIMA DA SILVA. APELADO: ANA CARLA CASTRO PEREIRA.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66 APELAÇÃO CÍVEL N 0050925-06.2021.8.06.0136.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APELANTE: ANDERLÂNDIA CUNHA OLIVEIRA. APELADO: RENATO SOARES MAIA.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>67 APELAÇÃO CÍVEL N 0259001-18.2022.8.06.0001.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 RELATOR(A): 2º Gabinete da 5ª Câmara de Direito Privado – Des. Francisco Lucídio de Queiroz Junior. APELANTE: WILLIAM DA SILVA ROSA. APELADO: CAROLINA PEREIRA ROSA.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68 AGRAVO DE INSTRUMENTO N 0620794-77.2025.8.06.0000.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AGRAVANTE: WILLIAN NASCIMENTO DE OLIVEIRA. AGRAVADO: A. E. G. C. R. M.; DANIELLE CAMPELO ROLIM.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69 AGRAVO DE INSTRUMENTO N 3001198-08.2024.8.06.9000.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AGRAVANTE: BANCO DO BRASIL S.A. AGRAVADO: INDÚSTRIA LOUZADA DE CARNES E PEIXES LTDA.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lang w:val="pt-BR"/>
        </w:rPr>
        <w:t>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 xml:space="preserve">lhe </w:t>
      </w:r>
      <w:r w:rsidR="00DA3ADA" w:rsidRPr="00DA3ADA">
        <w:rPr>
          <w:rFonts w:asciiTheme="minorHAnsi" w:eastAsia="Times New Roman" w:hAnsiTheme="minorHAnsi" w:cstheme="minorHAnsi"/>
          <w:lang w:val="pt-BR"/>
        </w:rPr>
        <w:lastRenderedPageBreak/>
        <w:t>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70 AGRAVO DE INSTRUMENTO N 3007613-07.2025.8.06.0000.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AGRAVANTE: UNIMED DE FORTALEZA COOPERATIVA DE TRABALHO MÉDICO LTDA. AGRAVADO: ANA ROBERTA RAMOS DA SILVA.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71 AGRAVO DE INSTRUMENTO N 3012549-75.2025.8.06.0000.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AGRAVANTE: GEORGE DE CASTRO JUNIOR. AGRAVADO: FRANCISCO LUIZ CASTELO BRANCO.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DA3ADA" w:rsidRPr="00DA3ADA">
        <w:rPr>
          <w:rFonts w:asciiTheme="minorHAnsi" w:eastAsia="Times New Roman" w:hAnsiTheme="minorHAnsi" w:cstheme="minorHAnsi"/>
          <w:b/>
          <w:bCs/>
          <w:lang w:val="pt-BR"/>
        </w:rPr>
        <w:t xml:space="preserve">72 AGRAVO DE INSTRUMENTO N 3011341-56.2025.8.06.0000. 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RELATOR(A): 2º Gabinete da 5ª Câmara de Direito Privado – Des. Francisco Lucídio de Queiroz Junior. AGRAVANTE: J. C. M. NITEROI REFRIGERAÇÃO LTDA. AGRAVADO: FRANCISCO KÍLVIO DO NASCIMENTO SILVA.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A3ADA" w:rsidRPr="00DA3ADA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A3ADA" w:rsidRPr="00DA3ADA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A3ADA" w:rsidRPr="00DA3ADA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73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N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0000225-36.2018.8.06.0199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BANCO DO BRASIL S.A. APELADO: MANOEL DIAS FERNANDES.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6126A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74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76126A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76126A">
        <w:rPr>
          <w:rFonts w:asciiTheme="minorHAnsi" w:eastAsia="Times New Roman" w:hAnsiTheme="minorHAnsi" w:cstheme="minorHAnsi"/>
          <w:b/>
          <w:bCs/>
          <w:lang w:val="pt-BR"/>
        </w:rPr>
        <w:t xml:space="preserve"> N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0201384-53.2024.8.06.0091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ITAÚ UNIBANCO S.A. APELADO: FRANCISCO BATISTA SOBRINHO.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95E0D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75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195E0D" w:rsidRPr="00FE7EF5">
        <w:rPr>
          <w:rFonts w:asciiTheme="minorHAnsi" w:eastAsia="Times New Roman" w:hAnsiTheme="minorHAnsi" w:cstheme="minorHAnsi"/>
          <w:b/>
          <w:bCs/>
          <w:lang w:val="pt-BR"/>
        </w:rPr>
        <w:t xml:space="preserve">EMBARGOS DE DECLARAÇÃO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N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0201735-17.2022.8.06.0052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BANCO BRADESCO S.A. APELADO: JOSÉ PRAÇA DA SILVA.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95E0D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76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N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0200673-41.2023.8.06.0137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ZITINHA DOS SANTOS BORGES. APELADO: BANCO DO BRASIL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95E0D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77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195E0D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195E0D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N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0202723-65.2023.8.06.0064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NOVUM CAUCAIA G9 EMPREENDIMENTOS IMOBILIÁRIOS SPE LTDA. APELADO: ANA CRISTINA BASTOS DA SILVA.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95E0D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78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195E0D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195E0D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N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0203144-71.2023.8.06.0091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BANCO PAN S.A. APELADO: FRANCISCA ALTINA DA SILVA.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B459B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79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195E0D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195E0D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N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0206246-67.2023.8.06.0167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CREFISA S.A. CRÉDITO FINANCIAMENTO E INVESTIMENTOS. APELADO: ANTÔNIA RODRIGUES FERREIRA.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</w:t>
      </w:r>
      <w:r w:rsidR="00FE7EF5" w:rsidRPr="00FE7EF5">
        <w:rPr>
          <w:rFonts w:asciiTheme="minorHAnsi" w:eastAsia="Times New Roman" w:hAnsiTheme="minorHAnsi" w:cstheme="minorHAnsi"/>
          <w:lang w:val="pt-BR"/>
        </w:rPr>
        <w:lastRenderedPageBreak/>
        <w:t xml:space="preserve">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B459B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80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7B459B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7B459B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N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0205520-49.2023.8.06.0117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GERLENE ALVES SOARES. APELADO: AYMORÉ CRÉDITO, FINANCIAMENTO E INVESTIMENTO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B459B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81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7B459B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7B459B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N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0627909-62.2019.8.06.0000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FEDERAÇÃO BRASILEIRA DE HOSPITAIS. AGRAVADO: CLARINETE PROMOTORA DE VENDAS E SERVIÇOS FINANCEIROS LTDA; OBOE DISTRIBUIDORA DE TÍTULOS E VALORES MOBILIÁRIOS S/A; OBOE HOLDING FINANCEIRA S.A; Massa Falida de José Newton Lopes de Freitas; OBOE TECNOLOGIA E SERVIÇOS FINANCEIROS S.A; OBOE CRÉDITO FINANCIAMENTO E INVESTIMENTO S/A; CIA. DE INVESTIMENTO OBOE; MAGAZINES BRASILEIROS LTDA; ADVISOR GESTÃO DE ATIVOS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B459B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82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7B459B" w:rsidRPr="00FE7EF5">
        <w:rPr>
          <w:rFonts w:asciiTheme="minorHAnsi" w:eastAsia="Times New Roman" w:hAnsiTheme="minorHAnsi" w:cstheme="minorHAnsi"/>
          <w:b/>
          <w:bCs/>
          <w:lang w:val="pt-BR"/>
        </w:rPr>
        <w:t>EMBARGOS DE DECLARAÇÃO</w:t>
      </w:r>
      <w:r w:rsidR="007B459B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N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0051667-29.2013.8.06.0001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CENTERBOX SUPERMERCADOS LTDA; DISTRIBUIDORA DE ALIMENTOS ALBUQUERQUE LTDA; CENTERBOX JARDIM LTDA; MERCADINHO BELÉM LTDA. APELADO: OBOE CRÉDITO FINANCIAMENTO E INVESTIMENTO S/A; CIA. DE INVESTIMENTO OBOE; ADVISOR GESTÃO DE ATIVOS S.A; Massa Falida de OBOE TECNOLOGIA E SERVIÇOS FINANCEIROS S/A; OBOE HOLDING FINANCEIRA S.A; Massa Falida de OBOA DISTRIBUIDORA DE VALORES MOBILIÁRIOS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66861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83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N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0056526-69.2005.8.06.0001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OBOE CRÉDITO, FINANCIAMENTO E INVESTIMENTO S/A. APELADO: JOSÉ GILBERTO CERQUEIRA ROCHA.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Após anunciado o processo e dispensada a leitura do relatório, realizou sustentação oral o(a) advogado(a) do(a) apelado(a), Dr. </w:t>
      </w:r>
      <w:proofErr w:type="spellStart"/>
      <w:r w:rsidR="00FE7EF5" w:rsidRPr="00FE7EF5">
        <w:rPr>
          <w:rFonts w:asciiTheme="minorHAnsi" w:eastAsia="Times New Roman" w:hAnsiTheme="minorHAnsi" w:cstheme="minorHAnsi"/>
          <w:lang w:val="pt-BR"/>
        </w:rPr>
        <w:t>Clailson</w:t>
      </w:r>
      <w:proofErr w:type="spellEnd"/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Cardoso Ribeiro – OAB/CE Nº 13.125.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FE7EF5" w:rsidRPr="00FE7EF5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7B459B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84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 N </w:t>
      </w:r>
      <w:r w:rsidR="00FE7EF5" w:rsidRPr="00FE7EF5">
        <w:rPr>
          <w:rFonts w:asciiTheme="minorHAnsi" w:eastAsia="Times New Roman" w:hAnsiTheme="minorHAnsi" w:cstheme="minorHAnsi"/>
          <w:b/>
          <w:bCs/>
          <w:lang w:val="pt-BR"/>
        </w:rPr>
        <w:t>0621715-07.2023.8.06.0000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JOSÉ LUCIANO CASTELO BRANCO; JOSÉ LUCIANO CASTELO BRANCO FILHO. AGRAVADO: OBOE DISTRIBUIDORA DE TÍTULOS E VALORES MOBILIÁRIOS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FE7EF5" w:rsidRPr="00FE7EF5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FE7EF5" w:rsidRPr="00FE7EF5">
        <w:rPr>
          <w:rFonts w:asciiTheme="minorHAnsi" w:eastAsia="Times New Roman" w:hAnsiTheme="minorHAnsi" w:cstheme="minorHAnsi"/>
          <w:lang w:val="pt-BR"/>
        </w:rPr>
        <w:t>: O Colegiado, por unanimidade, acordou em não conhecer do recurso,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85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3013183-71.2025.8.06.0000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BRADESCO CAPITALIZAÇÃO S/A. AGRAVADO: LOURIVAL RODRIGUES DA SILVA.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86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3013230-45.2025.8.06.0000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FRANCISCO FERNANDES DUARTE. AGRAVADO: BANCO AGIPLAN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87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3013266-87.2025.8.06.0000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MIGUEL BATISTA DE LIMA. AGRAVADO: BANCO BMG S.A.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lastRenderedPageBreak/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88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0902220-81.2012.8.06.0001 (AGRAVO INTERNO)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ADVISOR GESTAO DE ATIVOS S.A – FALIDA. APELADO: ADVISOR GESTAO DE ATIVOS S.A; OBOE HOLDING FINANCEIRA S.A; CIA. DE INVESTIMENTO OBOE; CLARINETE PROMOTORA DE VENDAS E SERVIÇOS FINANCEIROS LTDA; OBOE CRÉDITO FINANCIAMENTO E INVESTIMENTO S/A; MAGAZINES BRASILEIROS LTDA; OBOE DISTRIBUIDORA DE TÍTULOS E VALORES MOBILIÁRIOS S/A; Massa falida de José Newton Lopes de Freitas.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89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3001598-40.2025.8.06.0091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MARIA GEANE IZAÍAS DOS SANTOS. APELADO: BANCO BRADESCO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0206232-54.2023.8.06.0112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UNIMED DO CARIRI – COOPERATIVA DE TRABALHO MÉDICO LTDA. APELADO: C. M. O. L.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91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0264883-24.2023.8.06.0001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CAMILA JUCA SALES; PAULO ANTÔNIO FERNANDES FREITAS JUNIOR. APELADO: BANCO SANTANDER (BRASIL) S.A.; 123 VIAGENS E TURISMO LTDA.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de apelação da parte autora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e em conhecer do recurso do Banco réu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92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0252924-27.2021.8.06.0001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COMPANHIA ENERGÉTICA DO CEARÁ. APELADO: TSA LABORATÓRIOS LTDA.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93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0056244-12.2021.8.06.0117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HAPVIDA ASSISTÊNCIA MÉDICA LTDA. APELADO: MARÍLIA DOS SANTOS GOES TEODORO; JOÃO RAVI TEODORO GOES, representado por sua genitora; LARA SOFIA TEODORO GOES, representada por sua genitora.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94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0200542-38.2023.8.06.0114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JOSEFA CUSTÓDIO BARBOSA. APELADO: BANCO BRADESCO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de apelação interposto pela instituição financeira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e em conhecer do recurso adesivo interposto por Josefa Custódio Barbosa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95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0629979-76.2024.8.06.0000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JUCILENE OLIVEIRA DE BRITO. AGRAVADOS: CARLOS OLIVEIRA DE BRITO; ELIENE BRITO DE VASCONCELOS; MARIALVA MARTINS.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Após anunciado o processo e dispensada a leitura do relatório, realizou sustentação oral o(a) advogado(a) do(a) Agravante, Dra. Ana Anita Carneiro Lôbo (OAB/CE nº 25.773).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O Colegiado, por unanimidade, acordou em conhecer parcialmente do recurso e, na parte conhecida, </w:t>
      </w:r>
      <w:r w:rsidR="00DE4DB9" w:rsidRPr="00DE4DB9">
        <w:rPr>
          <w:rFonts w:asciiTheme="minorHAnsi" w:eastAsia="Times New Roman" w:hAnsiTheme="minorHAnsi" w:cstheme="minorHAnsi"/>
          <w:lang w:val="pt-BR"/>
        </w:rPr>
        <w:lastRenderedPageBreak/>
        <w:t>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96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0501929-83.2011.8.06.0001 (EMBARGOS DE DECLARAÇÃO)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WALTER JORGE GOIABEIRA FERRO. APELADO: CAIXA SEGURADORA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Recurso desprovido.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97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0621276-74.2015.8.06.0000 (AGRAVO INTERNO)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Massa falida de José Newton Lopes de Freitas. AGRAVADOS: MAGAZINES BRASILEIROS LTDA; OBOE TECNOLOGIA E SERVIÇOS FINANCEIROS S.A; OBOE DISTRIBUIDORA DE TÍTULOS E VALORES MOBILIÁRIOS S/A; OBOE HOLDING FINANCEIRA S.A; ADVISOR GESTÃO DE ATIVOS S.A; CIA. DE INVESTIMENTO OBOE; CLARINETE PROMOTORA DE VENDAS E SERVIÇOS FINANCEIROS LTDA; OBOE CRÉDITO FINANCIAMENTO E INVESTIMENTO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98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0622618-47.2020.8.06.0000 (EMBARGOS DE DECLARAÇÃO)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Massa falida de José Newton Lopes de Freitas. AGRAVADOS: OBOE HOLDING FINANCEIRA S.A; ADVISOR GESTÃO DE ATIVOS S.A; OBOE CRÉDITO FINANCIAMENTO E INVESTIMENTO S/A; OBOE TECNOLOGIA E SERVIÇOS FINANCEIROS S.A; OBOE DISTRIBUIDORA DE TÍTULOS E VALORES MOBILIÁRIOS S/A; CIA. DE INVESTIMENTO OBOE.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e, na parte conhecida, negar provimento aos presentes Embargos de Declaração, nos termos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99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0625892-29.2014.8.06.0000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AGRAVANTES: BRUNO CAMPOS DE FREITAS; JOSÉ NEWTON LOPES DE FREITAS. AGRAVADOS: MAGAZINES BRASILEIROS LTDA; OBOE CRÉDITO FINANCIAMENTO E INVESTIMENTO S/A; OBOE TECNOLOGIA E SERVIÇOS FINANCEIROS S.A; CIA. DE INVESTIMENTO OBOE; Massa Falida de CLARINETE PROMOTORA DE VENDAS E SERVIÇOS LTDA; ADVISOR GESTÃO DE ATIVOS S.A; Massa Falida de OBOE HOLDING FINANCEIRA S/A; JOSÉ NEWTON LOPES FREITAS (Massa Falida); OBOE DISTRIBUIDORA DE TÍTULOS E VALORES MOBILIÁRIOS S/A.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100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0628382-19.2017.8.06.0000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AGRAVANTES: CLARINETE PROMOTORA DE VENDAS E SERVIÇOS LTDA; Massa falida de José Newton Lopes de Freitas; COMPANHIA DE INVESTIMENTO OBOE; OBOE CRÉDITO, FINANCIAMENTO E INVESTIMENTO S.A; OBOE DISTRIBUIDORA DE VALORES MOBILIÁRIOS S.A; OBOE TECNOLOGIA E SERVIÇOS FINANCEIROS S.A; ADVISOR GESTÃO DE ATIVOS S.A; MAGAZINES BRASILEIROS LTDA; OBOE HOLDING FINANCEIRA S.A. AGRAVADOS: As massas falidas correlatas indicadas no feito.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parcialmente do recurso e, na parte conhecida, negar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101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0009846-48.2019.8.06.0126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MARIA RISOLETA TEIXEIRA GOMES. APELADO: BANCO BRADESCO FINANCIAMENTOS S.A.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Retirado de Pauta.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102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AGRAVO DE INSTRUMENTO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 N </w:t>
      </w:r>
      <w:r w:rsidR="00DE4DB9" w:rsidRPr="00DE4DB9">
        <w:rPr>
          <w:rFonts w:asciiTheme="minorHAnsi" w:eastAsia="Times New Roman" w:hAnsiTheme="minorHAnsi" w:cstheme="minorHAnsi"/>
          <w:b/>
          <w:bCs/>
          <w:lang w:val="pt-BR"/>
        </w:rPr>
        <w:t>3007694-53.2025.8.06.0000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AGRAVANTE: MÁRIO DE ALCÂNTARA MESQUITA. AGRAVADO: MARIA RENATA MATOS DE MESQUITA.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Após anunciado o processo e feitas as ponderações do(a) eminente Relator(a), o(a) advogado(a) do(a) Agravante, Dra. Júlia Nogueira Santos – OAB/CE nº 49.642, dispensou a leitura do relatório e declinou da sustentação oral requerida.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DE4DB9" w:rsidRPr="00DE4DB9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DE4DB9" w:rsidRPr="00DE4DB9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DE4DB9" w:rsidRPr="00DE4DB9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DE4DB9">
        <w:rPr>
          <w:rFonts w:asciiTheme="minorHAnsi" w:eastAsia="Times New Roman" w:hAnsiTheme="minorHAnsi" w:cstheme="minorHAnsi"/>
          <w:lang w:val="pt-BR"/>
        </w:rPr>
        <w:t xml:space="preserve">  </w:t>
      </w:r>
      <w:r w:rsidR="00F1156B" w:rsidRPr="00DC1EF7">
        <w:rPr>
          <w:rFonts w:asciiTheme="minorHAnsi" w:hAnsiTheme="minorHAnsi" w:cstheme="minorHAnsi"/>
          <w:b/>
          <w:lang w:val="pt-BR"/>
        </w:rPr>
        <w:t>103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0202133-11.2022.8.06.0101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</w:t>
      </w:r>
      <w:r w:rsidR="00F1156B" w:rsidRPr="00DC1EF7">
        <w:rPr>
          <w:rFonts w:asciiTheme="minorHAnsi" w:hAnsiTheme="minorHAnsi" w:cstheme="minorHAnsi"/>
          <w:lang w:val="pt-BR"/>
        </w:rPr>
        <w:lastRenderedPageBreak/>
        <w:t xml:space="preserve">– Juiz Convocado Dr. Mantovanni Colares Cavalcante. APELANTE: GREGORY SCOTT MACDONALD APELADO: </w:t>
      </w:r>
      <w:proofErr w:type="spellStart"/>
      <w:r w:rsidR="00F1156B" w:rsidRPr="00DC1EF7">
        <w:rPr>
          <w:rFonts w:asciiTheme="minorHAnsi" w:hAnsiTheme="minorHAnsi" w:cstheme="minorHAnsi"/>
          <w:lang w:val="pt-BR"/>
        </w:rPr>
        <w:t>Antonio</w:t>
      </w:r>
      <w:proofErr w:type="spellEnd"/>
      <w:r w:rsidR="00F1156B" w:rsidRPr="00DC1EF7">
        <w:rPr>
          <w:rFonts w:asciiTheme="minorHAnsi" w:hAnsiTheme="minorHAnsi" w:cstheme="minorHAnsi"/>
          <w:lang w:val="pt-BR"/>
        </w:rPr>
        <w:t xml:space="preserve"> Jose Moura de Melo APELADO: Regis Pascoal Araujo Athayde.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104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3000661-16.2025.8.06.0031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FRANCISCA SABINO DA SILVA APELADO: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bCs/>
          <w:lang w:val="pt-BR"/>
        </w:rPr>
        <w:t>105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bCs/>
          <w:lang w:val="pt-BR"/>
        </w:rPr>
        <w:t xml:space="preserve">3000324-79.2025.8.06.0143. </w:t>
      </w:r>
      <w:r w:rsidR="00F1156B" w:rsidRPr="00DC1EF7">
        <w:rPr>
          <w:rFonts w:asciiTheme="minorHAnsi" w:hAnsiTheme="minorHAnsi" w:cstheme="minorHAnsi"/>
          <w:lang w:val="pt-BR"/>
        </w:rPr>
        <w:t xml:space="preserve">RELATOR(A): 3º Gabinete da 5ª Câmara de Direito Privado – Juiz Convocado Dr. Mantovanni Colares Cavalcante. APELANTE: ANTONIO PEREIRA DE LIMA. APELADO: BANCO DAYCOVAL S/A.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1156B" w:rsidRPr="00DC1EF7">
        <w:rPr>
          <w:rFonts w:asciiTheme="minorHAnsi" w:hAnsiTheme="minorHAnsi" w:cstheme="minorHAnsi"/>
          <w:lang w:val="pt-BR"/>
        </w:rPr>
        <w:t>: Pedido de vista formulado pelo Des. Francisco Lucídio de Queiroz Júnior.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106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3000702-59.2024.8.06.0114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MARIA DOURADO DO NASCIMENTO APELADO: PAULISTA - SERVICOS DE RECEBIMENTOS E PAGAMENTOS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107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3000568-24.2025.8.06.0170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FRANCISCO DAS CHAGAS MARTINIANO APELADO: BANCO ITAU BMG CONSIGNADO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108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3000798-95.2025.8.06.0031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MARIA HONORATA DE SANTANA APELADO: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109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3002728-65.2024.8.06.0070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ANTONIO VALDECI DE SOUZA APELADO: BANCO SANTANDER (BRASIL)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110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3000058-11.2025.8.06.0170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JOSE NAZARENO MARTINS APELADO: SEBRASEG CLUBE DE BENEFICIOS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111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3000393-65.2025.8.06.0029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MARIA JOSE RODRIGUES DA SILVA APELADO: COMPANHIA ENERGETICA DO CEARA.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112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0204222-58.2024.8.06.0029</w:t>
      </w:r>
      <w:r w:rsidR="00F1156B" w:rsidRPr="00DC1EF7">
        <w:rPr>
          <w:rFonts w:asciiTheme="minorHAnsi" w:hAnsiTheme="minorHAnsi" w:cstheme="minorHAnsi"/>
          <w:lang w:val="pt-BR"/>
        </w:rPr>
        <w:t>. RELATOR(A): 3º Gabinete da 5ª Câmara de Direito Privado – Juiz Convocado Dr. Mantovanni Colares Cavalcante APELANTE: MARIA DAS GRACAS DE SOUSA APELADO: CONAFER CONFEDERACAO NACIONAL DOS AGRICULTORES FAMILIARES E EMPREEND.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lang w:val="pt-BR"/>
        </w:rPr>
        <w:t>FAMI.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lang w:val="pt-BR"/>
        </w:rPr>
        <w:t xml:space="preserve">RURAIS DO BRASIL.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113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0160474-36.2019.8.06.0001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</w:t>
      </w:r>
      <w:r w:rsidR="00F1156B" w:rsidRPr="00DC1EF7">
        <w:rPr>
          <w:rFonts w:asciiTheme="minorHAnsi" w:hAnsiTheme="minorHAnsi" w:cstheme="minorHAnsi"/>
          <w:lang w:val="pt-BR"/>
        </w:rPr>
        <w:lastRenderedPageBreak/>
        <w:t xml:space="preserve">Mantovanni Colares Cavalcante APELANTE: MARCILENE FELIPE VIEIRA APELANTE: FRANCISCA MARIA FELIPE DA COSTA APELANTE: LUCIO FELIPE VIEIRA APELANTE: MARTA FELIPE VIEIRA LOURENCO APELANTE: MARIA TEODORA FELIPE VIEIRA APELANTE: FRANCISCA LUCIA FELIPE VIEIRA (de cujus) APELANTE: JOSE VIEIRA APELANTE: LUCIANO FELIPE VIEIRA APELANTE: ERIVANIA VIEIRA DA SILVA APELANTE: MARLUCE FELIPE VIEIRA APELANTE: FRANCISCA FELIPE VIEIRA APELADO: BANCO VOTORANTIM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114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0201191-42.2024.8.06.0122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FRANCISCO FAUSTINO DA SILVA APELADO: SUL AMERICA SEGURADORA DE SAUDE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115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0201333-30.2023.8.06.0171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CLODOALDO VIEIRA DA SILVA APELADO: CREFAZ SOCIEDADE DE </w:t>
      </w:r>
      <w:proofErr w:type="gramStart"/>
      <w:r w:rsidR="00F1156B" w:rsidRPr="00DC1EF7">
        <w:rPr>
          <w:rFonts w:asciiTheme="minorHAnsi" w:hAnsiTheme="minorHAnsi" w:cstheme="minorHAnsi"/>
          <w:lang w:val="pt-BR"/>
        </w:rPr>
        <w:t>CREDITO</w:t>
      </w:r>
      <w:proofErr w:type="gramEnd"/>
      <w:r w:rsidR="00F1156B" w:rsidRPr="00DC1EF7">
        <w:rPr>
          <w:rFonts w:asciiTheme="minorHAnsi" w:hAnsiTheme="minorHAnsi" w:cstheme="minorHAnsi"/>
          <w:lang w:val="pt-BR"/>
        </w:rPr>
        <w:t xml:space="preserve"> AO MICROEMPREENDEDOR E A EMPRESA DE PEQUENO PORTE LTDA - EPP.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="00F1156B" w:rsidRPr="00DC1EF7">
        <w:rPr>
          <w:rFonts w:asciiTheme="minorHAnsi" w:hAnsiTheme="minorHAnsi" w:cstheme="minorHAnsi"/>
          <w:b/>
          <w:lang w:val="pt-BR"/>
        </w:rPr>
        <w:t>116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F1156B" w:rsidRPr="00DC1EF7">
        <w:rPr>
          <w:rFonts w:asciiTheme="minorHAnsi" w:hAnsiTheme="minorHAnsi" w:cstheme="minorHAnsi"/>
          <w:b/>
          <w:lang w:val="pt-BR"/>
        </w:rPr>
        <w:t>0245932-45.2024.8.06.0001</w:t>
      </w:r>
      <w:r w:rsidR="00F1156B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ELIZAURA FERREIRA SILVA APELADO: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56B"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56B"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</w:p>
    <w:p w14:paraId="738F84E4" w14:textId="026718B9" w:rsidR="00905B19" w:rsidRPr="00DC1EF7" w:rsidRDefault="00F1156B" w:rsidP="00DC1EF7">
      <w:pPr>
        <w:jc w:val="both"/>
        <w:rPr>
          <w:rFonts w:asciiTheme="minorHAnsi" w:hAnsiTheme="minorHAnsi" w:cstheme="minorHAnsi"/>
          <w:lang w:val="pt-BR"/>
        </w:rPr>
      </w:pPr>
      <w:r w:rsidRPr="00DC1EF7">
        <w:rPr>
          <w:rFonts w:asciiTheme="minorHAnsi" w:hAnsiTheme="minorHAnsi" w:cstheme="minorHAnsi"/>
          <w:b/>
          <w:lang w:val="pt-BR"/>
        </w:rPr>
        <w:t>117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0203965-38.2023.8.06.0071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JOAO BOSCO PIRES APELADO: FACTA FINANCEIRA S.A. </w:t>
      </w:r>
      <w:proofErr w:type="gramStart"/>
      <w:r w:rsidRPr="00DC1EF7">
        <w:rPr>
          <w:rFonts w:asciiTheme="minorHAnsi" w:hAnsiTheme="minorHAnsi" w:cstheme="minorHAnsi"/>
          <w:lang w:val="pt-BR"/>
        </w:rPr>
        <w:t>CREDITO</w:t>
      </w:r>
      <w:proofErr w:type="gramEnd"/>
      <w:r w:rsidRPr="00DC1EF7">
        <w:rPr>
          <w:rFonts w:asciiTheme="minorHAnsi" w:hAnsiTheme="minorHAnsi" w:cstheme="minorHAnsi"/>
          <w:lang w:val="pt-BR"/>
        </w:rPr>
        <w:t xml:space="preserve">, FINANCIAMENTO E INVESTIMENTO.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118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0200719-37.2023.8.06.0070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FRANCIMAR FERREIRA LIMA APELADO: BANCO ITAU BMG CONSIGNADO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119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3009922-98.2025.8.06.0000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MONICA DE ARRAES CAVALCANTE AGRAVADO: EAGLE SOCIEDADE DE </w:t>
      </w:r>
      <w:proofErr w:type="gramStart"/>
      <w:r w:rsidRPr="00DC1EF7">
        <w:rPr>
          <w:rFonts w:asciiTheme="minorHAnsi" w:hAnsiTheme="minorHAnsi" w:cstheme="minorHAnsi"/>
          <w:lang w:val="pt-BR"/>
        </w:rPr>
        <w:t>CREDITO</w:t>
      </w:r>
      <w:proofErr w:type="gramEnd"/>
      <w:r w:rsidRPr="00DC1EF7">
        <w:rPr>
          <w:rFonts w:asciiTheme="minorHAnsi" w:hAnsiTheme="minorHAnsi" w:cstheme="minorHAnsi"/>
          <w:lang w:val="pt-BR"/>
        </w:rPr>
        <w:t xml:space="preserve"> DIRETO S.A. AGRAVADO: FUTURO - PREVIDENCIA PRIVADA.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120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0203698-32.2024.8.06.0071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JOSE JANIO AMORIM ALVES APELADO: CAIXA DE PREVIDENCIA E ASSISTENCIA DOS SERVIDORES DA FUNDACAO NACIONAL DE SAUDE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>: Retirado de Pauta.</w:t>
      </w:r>
      <w:r w:rsid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121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0200602-34.2023.8.06.0171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CELINA BELISARIO BARBOSA APELADO: BINCLUB SERVICOS DE ADMINISTRACAO E DE PROGRAMAS DE FIDELIDADE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122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3053677-72.2025.8.06.0001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BANCO HONDA S/A. APELADO: JOHNATAN WEVERTON </w:t>
      </w:r>
      <w:r w:rsidRPr="00DC1EF7">
        <w:rPr>
          <w:rFonts w:asciiTheme="minorHAnsi" w:hAnsiTheme="minorHAnsi" w:cstheme="minorHAnsi"/>
          <w:lang w:val="pt-BR"/>
        </w:rPr>
        <w:lastRenderedPageBreak/>
        <w:t xml:space="preserve">NONATO DE FREITAS.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123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3000837-92.2025.8.06.0031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ANTONIO FELIX DE MOURA APELADO: BANCO PAN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124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3036865-52.2025.8.06.0001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ITAU UNIBANCO S.A. APELADO: RODRIGO RODRIGUES OLIVEIRA LAUREANO.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125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0624177-97.2024.8.06.0000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ANTONIO CARLOS ALVES CAMPOS AGRAVADO: 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Agravo de instrumento O Colegiado, por unanimidade, acordou em conhecer do recurso para negar-lhe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126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0635419-53.2024.8.06.0000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JAIME ALBUQUERQUE DA SILVA AGRAVADO: MARIA ISABEL GOMES MOREIRA AGRAVADO: T. G. D. 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127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0633817-27.2024.8.06.0000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LUIZ CARLOS GOMES AGRAVADO: BANCO DO BRASIL SA AGRAVADO: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bCs/>
          <w:lang w:val="pt-BR"/>
        </w:rPr>
        <w:t>128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bCs/>
          <w:lang w:val="pt-BR"/>
        </w:rPr>
        <w:t>3005461-83.2025.8.06.0000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- Juiz Convocado Dr. Mantovanni Colares Cavalcante. AGRAVANTE: PINHEIROS RESTAURANTE CTC LTDA. AGRAVADO: NACIONAL GAS BUTANO DISTRIBUIDORA LTDA.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Após anunciado o processo e feitas as ponderações do(a) eminente Relator(a), o(a) advogado(a) do(a) Agravante, Dra. Maria Ângela Lima da Silva - OAB/CE Nº 46.356-A, dispensou a leitura do relatório e declinou da sustentação oral requerida.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129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0629167-34.2024.8.06.0000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SEGURADORA LIDER DOS CONSORCIOS DO SEGURO DPVAT S.A. AGRAVADO: EVAIR DA SILVA ALEXANDRE.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parcialmente </w:t>
      </w:r>
      <w:r w:rsidRPr="007D466C">
        <w:rPr>
          <w:rFonts w:asciiTheme="minorHAnsi" w:hAnsiTheme="minorHAnsi" w:cstheme="minorHAnsi"/>
          <w:b/>
          <w:bCs/>
          <w:lang w:val="pt-BR"/>
        </w:rPr>
        <w:t>130 AGRAVO DE INSTRUMENTO</w:t>
      </w:r>
      <w:r w:rsidR="00EB46F9" w:rsidRPr="007D466C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7D466C">
        <w:rPr>
          <w:rFonts w:asciiTheme="minorHAnsi" w:hAnsiTheme="minorHAnsi" w:cstheme="minorHAnsi"/>
          <w:b/>
          <w:bCs/>
          <w:lang w:val="pt-BR"/>
        </w:rPr>
        <w:t>0622327-08.2024.8.06.0000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Cavalcante. AGRAVANTE: TEREZINHA AMELIA MAGALHAES BARBOSA. AGRAVANTE: SERGIO BRAGA BARBOSA. AGRAVADO: P. J. J. ARY LOCACAO DE IMOVEIS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131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0629956-33.2024.8.06.0000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FRANCISCO FRANCIMAR FREIRE AGRAVADO: MARIA DO SOCORRO GAMA FREIRE.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lastRenderedPageBreak/>
        <w:t>132 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0628180-32.2023.8.06.0000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AGRAVANTE: REMO BEZERRA LINS AGRAVANTE: ITRES COMERCIO ATACADISTA DE PRODUTOS VETERINARIOS E AGROPECUARIOS LTDA AGRAVANTE: ANNA KYSLA FELIX DE OLIVEIRA VERISSIMO AGRAVADO: BANCO DO NORDESTE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133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3022848-11.2025.8.06.0001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JOSE FELIPE DE ARAUJO APELADO: BANCO BRADESCO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134 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3003179-87.2024.8.06.0071</w:t>
      </w:r>
      <w:r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– Juiz Convocado Dr. Mantovanni Colares Cavalcante APELANTE: BANCO BMG SA APELADO: CLAUDIO RENATO DA SILVA VIEIRA.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Júnior, Juiz Convocado Dr. Mantovanni Colares Cavalcante (Relator) e Juiz Convocado Dr. José Krentel Ferreira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135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0269716-51.2024.8.06.0001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SONIA MARIA DE OLIVEIRA FIUZA. APELADO: UNIMED DE FORTALEZA COOPERATIVA DE TRABALHO </w:t>
      </w:r>
      <w:proofErr w:type="gramStart"/>
      <w:r w:rsidR="00905B19" w:rsidRPr="00DC1EF7">
        <w:rPr>
          <w:rFonts w:asciiTheme="minorHAnsi" w:hAnsiTheme="minorHAnsi" w:cstheme="minorHAnsi"/>
          <w:lang w:val="pt-BR"/>
        </w:rPr>
        <w:t>MEDICO</w:t>
      </w:r>
      <w:proofErr w:type="gramEnd"/>
      <w:r w:rsidR="00905B19" w:rsidRPr="00DC1EF7">
        <w:rPr>
          <w:rFonts w:asciiTheme="minorHAnsi" w:hAnsiTheme="minorHAnsi" w:cstheme="minorHAnsi"/>
          <w:lang w:val="pt-BR"/>
        </w:rPr>
        <w:t xml:space="preserve">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parcial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136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0200954-51.2024.8.06.0043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José Krentel Ferreira Filho. APELANTE: BANCO ITAU BMG CONSIGNADO S.A. APELADO: RAIMUNDO PEDRO VIEIRA.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905B19" w:rsidRPr="00DC1EF7">
        <w:rPr>
          <w:rFonts w:asciiTheme="minorHAnsi" w:hAnsiTheme="minorHAnsi" w:cstheme="minorHAnsi"/>
          <w:lang w:val="pt-BR"/>
        </w:rPr>
        <w:t xml:space="preserve">: Após anunciado o processo e feitas as ponderações do(a) eminente Relator(a), o(a) advogado(a) do(a) Apelante, Dr. Marlon Gonçalves Sanches - OAB/RJ Nº114.362, dispensou a leitura do relatório e declinou da sustentação oral requerida.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137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0626160-34.2024.8.06.0000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FRANCISCO JOSE FONSECA MOTA. AGRAVADO: DISTRIBUIDORA ARACATIENSE DE BEBIDAS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138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3000984-80.2024.8.06.0055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DO BRASIL SA. APELADO: MARIA JOSE TAVARES AVILA.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="009D13A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139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3003253-44.2024.8.06.0071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DO BRASIL S.A. APELADO: RAIMUNDA CONSUELO FIGUEIREDO VIDAL.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140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3043399-46.2024.8.06.0001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DO BRASIL SA. APELADO: ADEMAR BARROS COELHO.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141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3045247-68.2024.8.06.0001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LUCIA MARIA NOGUEIRA MILANEZ. APELADO: </w:t>
      </w:r>
      <w:r w:rsidR="00905B19" w:rsidRPr="00DC1EF7">
        <w:rPr>
          <w:rFonts w:asciiTheme="minorHAnsi" w:hAnsiTheme="minorHAnsi" w:cstheme="minorHAnsi"/>
          <w:lang w:val="pt-BR"/>
        </w:rPr>
        <w:lastRenderedPageBreak/>
        <w:t xml:space="preserve">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142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3032610-51.2025.8.06.0001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FRANCISCA LUCIA LEMOS QUARESMA. APELADO: 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143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3000927-96.2025.8.06.0000</w:t>
      </w:r>
      <w:r w:rsidR="00905B19"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AGRAVANTE: CAIXA DE PREVIDENCIA DOS FUNCIONARIOS DO BANCO DO NORDESTE DO BRASIL - CAPEF. AGRAVADO: MARIA DAS GRACAS LEITE MADEIRA BARROS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144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3010181-93.2025.8.06.0000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ALBA MARQUES CARNEIRO. AGRAVADO: BANCO DO NORDESTE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145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3000254-44.2024.8.06.0128</w:t>
      </w:r>
      <w:r w:rsidR="00905B19"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MARIA DO SOCORRO DOS SANTOS. APELADO: BANCO PA</w:t>
      </w:r>
      <w:r w:rsidR="00905B19"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905B19" w:rsidRPr="00DC1EF7">
        <w:rPr>
          <w:rFonts w:asciiTheme="minorHAnsi" w:hAnsiTheme="minorHAnsi" w:cstheme="minorHAnsi"/>
          <w:lang w:val="pt-BR"/>
        </w:rPr>
        <w:t xml:space="preserve">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146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3003221-21.2025.8.06.0001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DO BRASIL SA. APELADO: MARIA PEREIRA DA SILVA.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147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3012014-49.2025.8.06.0000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I. D. O. A. AGRAVANTE: GERARDO MAGELA ABREU DE MATOS. AGRAVADO: BRADESCO SAUDE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148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0201203-38.2024.8.06.0031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MARIA AUXILIADORA PEREIRA DE SOUSA. APELADO: BANCO ITAU BMG CONSIGNADO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149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3012367-89.2025.8.06.0000</w:t>
      </w:r>
      <w:r w:rsidR="00905B19"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AGRAVANTE: RAIMUNDO NONATO DE LIMA PEREIRA. AGRAVADO: BANCO AGIPLA</w:t>
      </w:r>
      <w:r w:rsidR="00905B19"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905B19" w:rsidRPr="00DC1EF7">
        <w:rPr>
          <w:rFonts w:asciiTheme="minorHAnsi" w:hAnsiTheme="minorHAnsi" w:cstheme="minorHAnsi"/>
          <w:lang w:val="pt-BR"/>
        </w:rPr>
        <w:t>S.A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150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3001437-22.2025.8.06.0029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ANTONIA DIOLINA FILHA. APELADO: BANCO DO BRASIL SA.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905B19" w:rsidRPr="00DC1EF7">
        <w:rPr>
          <w:rFonts w:asciiTheme="minorHAnsi" w:hAnsiTheme="minorHAnsi" w:cstheme="minorHAnsi"/>
          <w:lang w:val="pt-BR"/>
        </w:rPr>
        <w:t xml:space="preserve">: Retirado de Pauta. </w:t>
      </w:r>
      <w:r w:rsidR="00905B19" w:rsidRPr="00DC1EF7">
        <w:rPr>
          <w:rFonts w:asciiTheme="minorHAnsi" w:hAnsiTheme="minorHAnsi" w:cstheme="minorHAnsi"/>
          <w:b/>
          <w:lang w:val="pt-BR"/>
        </w:rPr>
        <w:t>151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0279312-59.2024.8.06.0001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FORTLANDS ENTERPRISES COMERCIO E EXPORTACOES LTDA. APELADO: PAULO ROGERIO MAGALHAES.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</w:t>
      </w:r>
      <w:r w:rsidR="00905B19" w:rsidRPr="00DC1EF7">
        <w:rPr>
          <w:rFonts w:asciiTheme="minorHAnsi" w:hAnsiTheme="minorHAnsi" w:cstheme="minorHAnsi"/>
          <w:lang w:val="pt-BR"/>
        </w:rPr>
        <w:lastRenderedPageBreak/>
        <w:t xml:space="preserve">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152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0136609-81.2019.8.06.0001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EDNEUSA LOPES DA SILVA FERNANDES. APELADO: NEUSA LOPES DA SILVA.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153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0631006-31.2023.8.06.0000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GENESIO SOUSA LIMA. AGRAVANTE: FRANCISCO VALDENIR PINTO LIMA. AGRAVADO: RAIMUNDO MENDONCA FURTADO.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154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0200192-19.2023.8.06.0092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EXPEDITA SOARES DA SILVA SOUSA. APELADO: 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155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0201110-76.2024.8.06.0160</w:t>
      </w:r>
      <w:r w:rsidR="00905B19"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ANTONIA SONALBA SOARES DE SOUSA PIRES. APELADO: BANCO PA</w:t>
      </w:r>
      <w:r w:rsidR="00905B19"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905B19" w:rsidRPr="00DC1EF7">
        <w:rPr>
          <w:rFonts w:asciiTheme="minorHAnsi" w:hAnsiTheme="minorHAnsi" w:cstheme="minorHAnsi"/>
          <w:lang w:val="pt-BR"/>
        </w:rPr>
        <w:t xml:space="preserve">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156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0200112-90.2023.8.06.0145</w:t>
      </w:r>
      <w:r w:rsidR="00905B19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BRADESCO S/A. APELADO: JOSE DAMIAO DE SOUSA.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905B19" w:rsidRPr="00DC1EF7">
        <w:rPr>
          <w:rFonts w:asciiTheme="minorHAnsi" w:hAnsiTheme="minorHAnsi" w:cstheme="minorHAnsi"/>
          <w:b/>
          <w:lang w:val="pt-BR"/>
        </w:rPr>
        <w:t>157</w:t>
      </w:r>
      <w:r w:rsidR="00905B19" w:rsidRPr="00DC1EF7">
        <w:rPr>
          <w:rFonts w:asciiTheme="minorHAnsi" w:hAnsiTheme="minorHAnsi" w:cstheme="minorHAnsi"/>
          <w:lang w:val="pt-BR"/>
        </w:rPr>
        <w:t xml:space="preserve"> </w:t>
      </w:r>
      <w:r w:rsidR="00905B19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905B19" w:rsidRPr="00DC1EF7">
        <w:rPr>
          <w:rFonts w:asciiTheme="minorHAnsi" w:hAnsiTheme="minorHAnsi" w:cstheme="minorHAnsi"/>
          <w:b/>
          <w:lang w:val="pt-BR"/>
        </w:rPr>
        <w:t>3000080-23.2025.8.06.0056</w:t>
      </w:r>
      <w:r w:rsidR="00905B19"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BANCO ITAU BMG CONSIGNADO S.A. APELADO: ANTONIO GUILHERME FIRME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905B19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905B19"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</w:p>
    <w:p w14:paraId="0A6219EA" w14:textId="218F501E" w:rsidR="00905B19" w:rsidRPr="00DC1EF7" w:rsidRDefault="00905B19" w:rsidP="00DC1EF7">
      <w:pPr>
        <w:jc w:val="both"/>
        <w:rPr>
          <w:rFonts w:asciiTheme="minorHAnsi" w:hAnsiTheme="minorHAnsi" w:cstheme="minorHAnsi"/>
          <w:lang w:val="pt-BR"/>
        </w:rPr>
      </w:pPr>
      <w:r w:rsidRPr="00DC1EF7">
        <w:rPr>
          <w:rFonts w:asciiTheme="minorHAnsi" w:hAnsiTheme="minorHAnsi" w:cstheme="minorHAnsi"/>
          <w:b/>
          <w:lang w:val="pt-BR"/>
        </w:rPr>
        <w:t>158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3000580-16.2024.8.06.0124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MARIA ALVES DA SILVA. APELADO: BANCO BRADESCO S/A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parcial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159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0200396-53.2024.8.06.0084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FRANCISCO ORLANDO BORGES. APELADO: UNIVERSO ASSOCIACAO DOS APOSENTADOS E PENSIONISTAS DOS REGIMES GERAL DA PREVIDENCIA SOCIAL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parcial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160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0201678-59.2024.8.06.0171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ARTEMISA MARCELINO DE OLIVEIRA LIMA. APELADO: 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161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0039557-08.2007.8.06.0001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BANORTE BANCO DE INVESTIMENTO S A. APELANTE: BANCO BRADESCO S/A. APELADO: IDEZIO BRAGA ROLIM.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</w:t>
      </w:r>
      <w:r w:rsidRPr="00DC1EF7">
        <w:rPr>
          <w:rFonts w:asciiTheme="minorHAnsi" w:hAnsiTheme="minorHAnsi" w:cstheme="minorHAnsi"/>
          <w:lang w:val="pt-BR"/>
        </w:rPr>
        <w:lastRenderedPageBreak/>
        <w:t xml:space="preserve">Colegiado, por unanimidade, acordou em conhecer dos recursos para negar-lhes provimento, nos termos do(a) eminente Relator(a). </w:t>
      </w:r>
      <w:r w:rsidRPr="00DC1EF7">
        <w:rPr>
          <w:rFonts w:asciiTheme="minorHAnsi" w:hAnsiTheme="minorHAnsi" w:cstheme="minorHAnsi"/>
          <w:b/>
          <w:lang w:val="pt-BR"/>
        </w:rPr>
        <w:t>162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3005526-75.2025.8.06.0001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JOEL PEREIRA ROCHA. APELADO: BANCO BRADESCO FINANCIAMENTOS S.A.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Pedido de vista formulado pelo Des. Francisco Lucídio de Queiroz Júnior. </w:t>
      </w:r>
      <w:r w:rsidRPr="00DC1EF7">
        <w:rPr>
          <w:rFonts w:asciiTheme="minorHAnsi" w:hAnsiTheme="minorHAnsi" w:cstheme="minorHAnsi"/>
          <w:b/>
          <w:lang w:val="pt-BR"/>
        </w:rPr>
        <w:t>163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0624309-57.2024.8.06.0000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FRANCISCO CARDOSO INACIO. AGRAVADO: LAURINETE INACIO DA SILVA. AGRAVADO: MARISTELA INACIO DE SOUSA. AGRAVADO: RAIMUNDO NONATO CARDOSO INACIO.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Retirado de Pauta. </w:t>
      </w:r>
      <w:r w:rsidRPr="00DC1EF7">
        <w:rPr>
          <w:rFonts w:asciiTheme="minorHAnsi" w:hAnsiTheme="minorHAnsi" w:cstheme="minorHAnsi"/>
          <w:b/>
          <w:lang w:val="pt-BR"/>
        </w:rPr>
        <w:t>164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0204242-49.2024.8.06.0029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MARIA DAS GRACAS DE SOUSA. APELADO: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165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0283994-62.2021.8.06.0001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IMOBILIARIA JOAO CUNHA LIMITADA. APELADO: FRANCISCO ERBENS MIRANDA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166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0071183-11.2008.8.06.0001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TECNO INDUSTRIA E COMERCIO DE COMPUTADORES LTDA. APELANTE: MULTI COMERCIAL &amp; IMPORTADORA LTDA. APELADO: ERIC ALA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MELO DA SILVA.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527052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167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0256164-24.2021.8.06.0001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GLAUCITANIA DIOGENES NOGUEIRA. APELADO: BANCO MERCANTIL DO BRASIL SA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parcial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168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0622285-56.2024.8.06.0000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MARIA REGIANE SEVERINO DE SOUSA. AGRAVADO: GENIUS CLUBE DE BENEFICIOS.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169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0177738-71.2016.8.06.0001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EMBRACO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ADMINISTRADORA DE CONSORCIO LTDA. APELADO: MARCOS DE OLIVEIRA ROCHA. APELADO: VLADIMIR BEZERRA DE MENEZES.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170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0633796-85.2023.8.06.0000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FRANCISCO KLEBER RODRIGUES DE PAIVA. AGRAVADO: Francisco de Assis Vale Junior. AGRAVADO: Maria Eliane Vale de Araujo. AGRAVADO: Aland </w:t>
      </w:r>
      <w:proofErr w:type="spellStart"/>
      <w:r w:rsidRPr="00DC1EF7">
        <w:rPr>
          <w:rFonts w:asciiTheme="minorHAnsi" w:hAnsiTheme="minorHAnsi" w:cstheme="minorHAnsi"/>
          <w:lang w:val="pt-BR"/>
        </w:rPr>
        <w:t>Emannuella</w:t>
      </w:r>
      <w:proofErr w:type="spellEnd"/>
      <w:r w:rsidRPr="00DC1EF7">
        <w:rPr>
          <w:rFonts w:asciiTheme="minorHAnsi" w:hAnsiTheme="minorHAnsi" w:cstheme="minorHAnsi"/>
          <w:lang w:val="pt-BR"/>
        </w:rPr>
        <w:t xml:space="preserve"> dos Santos Chaves Magalhaes. AGRAVADO: Antônia Jane Vieira Vale. AGRAVADO: </w:t>
      </w:r>
      <w:proofErr w:type="spellStart"/>
      <w:r w:rsidRPr="00DC1EF7">
        <w:rPr>
          <w:rFonts w:asciiTheme="minorHAnsi" w:hAnsiTheme="minorHAnsi" w:cstheme="minorHAnsi"/>
          <w:lang w:val="pt-BR"/>
        </w:rPr>
        <w:t>Jhon</w:t>
      </w:r>
      <w:proofErr w:type="spellEnd"/>
      <w:r w:rsidRPr="00DC1EF7">
        <w:rPr>
          <w:rFonts w:asciiTheme="minorHAnsi" w:hAnsiTheme="minorHAnsi" w:cstheme="minorHAnsi"/>
          <w:lang w:val="pt-BR"/>
        </w:rPr>
        <w:t xml:space="preserve"> Kenedy Vieira Soares. AGRAVADO: Paulo Henrique Linhares do Nascimento Vale. AGRAVADO: </w:t>
      </w:r>
      <w:proofErr w:type="spellStart"/>
      <w:r w:rsidRPr="00DC1EF7">
        <w:rPr>
          <w:rFonts w:asciiTheme="minorHAnsi" w:hAnsiTheme="minorHAnsi" w:cstheme="minorHAnsi"/>
          <w:lang w:val="pt-BR"/>
        </w:rPr>
        <w:t>Antonia</w:t>
      </w:r>
      <w:proofErr w:type="spellEnd"/>
      <w:r w:rsidRPr="00DC1EF7">
        <w:rPr>
          <w:rFonts w:asciiTheme="minorHAnsi" w:hAnsiTheme="minorHAnsi" w:cstheme="minorHAnsi"/>
          <w:lang w:val="pt-BR"/>
        </w:rPr>
        <w:t xml:space="preserve"> Cristina de Araujo Anchieta.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171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0105141-85.2008.8.06.0001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LPM MARMORE E GRANITO LTDA. APELADO: TIM NORDESTE S/A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</w:t>
      </w:r>
      <w:r w:rsidRPr="00DC1EF7">
        <w:rPr>
          <w:rFonts w:asciiTheme="minorHAnsi" w:hAnsiTheme="minorHAnsi" w:cstheme="minorHAnsi"/>
          <w:lang w:val="pt-BR"/>
        </w:rPr>
        <w:lastRenderedPageBreak/>
        <w:t xml:space="preserve">não conhecer do recurso,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172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0880562-30.2014.8.06.0001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LAILTO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ARRUDA BARRETO. APELADO: DELFINA MARIA DE BORBA PONTES.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173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0622086-34.2024.8.06.0000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LUCIANO CARNEIRO VIANA. AGRAVADO: NATALIA DA SILVA DO NASCIMENTO.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174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0009525-83.2016.8.06.0169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BANCO DO BRASIL SA. APELADO: SAMUEL NETO MALVEIRA SOMBRA. ADVOGADO: OSMAR RODRIGUES CHAVES DE CASTRO - OAB/CE22771-A. APELADO: ARACI GUERREIRO MAIA PINTO. APELADO: FRANCISCO MARIANO FILHO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175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0126738-32.2016.8.06.0001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BANCO VOLKSWAGE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S.A. APELADO: SOCEL LOCACOES DE VEICULOS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176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0152793-15.2019.8.06.0001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L. G. M. R. APELANTE: LUCIANA DE CASTRO MOTA RODRIGUES. APELADO: COMPANHIA ENERGETICA DO CEARA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</w:t>
      </w:r>
      <w:r w:rsidR="008C2BF5" w:rsidRPr="00DC1EF7">
        <w:rPr>
          <w:rFonts w:asciiTheme="minorHAnsi" w:hAnsiTheme="minorHAnsi" w:cstheme="minorHAnsi"/>
          <w:lang w:val="pt-BR"/>
        </w:rPr>
        <w:t xml:space="preserve">O Colegiado, por unanimidade, acordou em conhecer do recurso para </w:t>
      </w:r>
      <w:r w:rsidR="008C2BF5">
        <w:rPr>
          <w:rFonts w:asciiTheme="minorHAnsi" w:hAnsiTheme="minorHAnsi" w:cstheme="minorHAnsi"/>
          <w:lang w:val="pt-BR"/>
        </w:rPr>
        <w:t>dar</w:t>
      </w:r>
      <w:r w:rsidR="008C2BF5" w:rsidRPr="00DC1EF7">
        <w:rPr>
          <w:rFonts w:asciiTheme="minorHAnsi" w:hAnsiTheme="minorHAnsi" w:cstheme="minorHAnsi"/>
          <w:lang w:val="pt-BR"/>
        </w:rPr>
        <w:t>-lhe p</w:t>
      </w:r>
      <w:r w:rsidR="008C2BF5">
        <w:rPr>
          <w:rFonts w:asciiTheme="minorHAnsi" w:hAnsiTheme="minorHAnsi" w:cstheme="minorHAnsi"/>
          <w:lang w:val="pt-BR"/>
        </w:rPr>
        <w:t>arcial p</w:t>
      </w:r>
      <w:r w:rsidR="008C2BF5" w:rsidRPr="00DC1EF7">
        <w:rPr>
          <w:rFonts w:asciiTheme="minorHAnsi" w:hAnsiTheme="minorHAnsi" w:cstheme="minorHAnsi"/>
          <w:lang w:val="pt-BR"/>
        </w:rPr>
        <w:t>rovimento, nos termos do voto do(a) eminente Relator(a)</w:t>
      </w:r>
      <w:r w:rsidRPr="00DC1EF7">
        <w:rPr>
          <w:rFonts w:asciiTheme="minorHAnsi" w:hAnsiTheme="minorHAnsi" w:cstheme="minorHAnsi"/>
          <w:lang w:val="pt-BR"/>
        </w:rPr>
        <w:t xml:space="preserve">. </w:t>
      </w:r>
      <w:r w:rsidRPr="00DC1EF7">
        <w:rPr>
          <w:rFonts w:asciiTheme="minorHAnsi" w:hAnsiTheme="minorHAnsi" w:cstheme="minorHAnsi"/>
          <w:b/>
          <w:lang w:val="pt-BR"/>
        </w:rPr>
        <w:t>177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0202375-51.2022.8.06.0171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FRANCISCO ADRIANO MARQUES COUTINHO. APELADO: J. W. D. L. C. APELADO: M. L. D. L. C.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3004041-43.2025.8.06.0000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ANTONIA VIEIRA JUSTO. AGRAVADO: RAIMUNDO RIBEIRO DAVID.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179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0200214-12.2022.8.06.0125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OSMAR GRANGEIRO DA CRUZ. APELADO: Socorro Tavares Santana.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Pedido de vista formulado pelo Des. Francisco Lucídio de Queiroz Júnior. </w:t>
      </w:r>
      <w:r w:rsidRPr="00DC1EF7">
        <w:rPr>
          <w:rFonts w:asciiTheme="minorHAnsi" w:hAnsiTheme="minorHAnsi" w:cstheme="minorHAnsi"/>
          <w:b/>
          <w:lang w:val="pt-BR"/>
        </w:rPr>
        <w:t>180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0010335-93.2016.8.06.0028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COMPANHIA ENERGETICA DO CEARA. APELADO: ASSOCIACAO COMUNITARIA DOS MORADORES SAO FELIPE. APELADO: JOSE BELMIRO GOMES. APELADO: MANUEL CLOVIS JUNIOR. APELADO: FRANCISCO JOSE DA SILVA FILHO.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181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0130103-89.2019.8.06.0001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DAYSE LUIZA LEITAO DA SILVA. APELADO: FRANCIVAL ALVES ARAUJO. APELADO: JOSE REGINALDO DE SOUSA DA SILVA.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lastRenderedPageBreak/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182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0236372-84.2021.8.06.0001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Maria </w:t>
      </w:r>
      <w:proofErr w:type="spellStart"/>
      <w:r w:rsidRPr="00DC1EF7">
        <w:rPr>
          <w:rFonts w:asciiTheme="minorHAnsi" w:hAnsiTheme="minorHAnsi" w:cstheme="minorHAnsi"/>
          <w:lang w:val="pt-BR"/>
        </w:rPr>
        <w:t>Enilda</w:t>
      </w:r>
      <w:proofErr w:type="spellEnd"/>
      <w:r w:rsidRPr="00DC1EF7">
        <w:rPr>
          <w:rFonts w:asciiTheme="minorHAnsi" w:hAnsiTheme="minorHAnsi" w:cstheme="minorHAnsi"/>
          <w:lang w:val="pt-BR"/>
        </w:rPr>
        <w:t xml:space="preserve">. APELADO: GLADYS JEANE NUNES DA SILVEIRA.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183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0237634-35.2022.8.06.0001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DOMINGOS BARROS DE OLIVEIRA FILHO. APELADO: ADMINISTRADORA DE CONSORCIO NACIONAL HONDA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184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0631112-56.2024.8.06.0000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Jose Krentel Ferreira Filho. AGRAVANTE: Espolio de Jose Carlos Araujo de Sousa. AGRAVANTE: ARACI TEREZINHA CALLEGARI. AGRAVADO: TIAGO ROBERTO TOSIN. AGRAVADO: EDM EMPREENDIMENTOS E INVESTIMENTOS IMOBILIARIOS LTDA.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Após anunciado o processo e dispensada a leitura do relatório, realizou sustentação oral o(a) advogado(a) do(a) agravante, Dr. Marcus Félix da Silva Leitão - OAB/CE Nº23.295. Ato seguinte, foi pedida vista do presente processo pelo Des. Francisco Lucídio de Queiroz Júnior. </w:t>
      </w:r>
      <w:r w:rsidRPr="00DC1EF7">
        <w:rPr>
          <w:rFonts w:asciiTheme="minorHAnsi" w:hAnsiTheme="minorHAnsi" w:cstheme="minorHAnsi"/>
          <w:b/>
          <w:lang w:val="pt-BR"/>
        </w:rPr>
        <w:t>185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0234225-85.2021.8.06.0001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ISABELA ALVES PACHECO. APELANTE: RODRIGO MARTINIANO AYRES LINS. APELADO: CAMERO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>CONSTRUTORA S/A.</w:t>
      </w:r>
      <w:r w:rsidRPr="00DC1EF7">
        <w:rPr>
          <w:rFonts w:asciiTheme="minorHAnsi" w:hAnsiTheme="minorHAnsi" w:cstheme="minorHAnsi"/>
          <w:i/>
          <w:u w:val="single"/>
          <w:lang w:val="pt-BR"/>
        </w:rPr>
        <w:t xml:space="preserve">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>: Exmos. Srs. Des. Francisco Lucídio de Queiroz Júnior e Juízes Convocados Dr. Mantovanni Colares Cavalcante e Dr. José Krentel Ferreira Filho (Relator)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Após anunciado o processo e feitas as ponderações do(a) eminente Relator(a), o(a) advogado(a) dos(as) Apelantes, Dr. Manoel de Sousa Aires Júnior, OAB/CE nº 26.705, dispensou a leitura do relatório e declinou da sustentação oral requerida.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186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0201774-41.2020.8.06.0001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ODINEIDE ALMEIDA RODRIGUES. APELANTE: FRANCISCO MARCIO DA SILVA RODRIGUES. APELADO: BANCO DO BRASIL SA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187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3007259-79.2025.8.06.0000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AMIL ASSISTENCIA </w:t>
      </w:r>
      <w:proofErr w:type="gramStart"/>
      <w:r w:rsidRPr="00DC1EF7">
        <w:rPr>
          <w:rFonts w:asciiTheme="minorHAnsi" w:hAnsiTheme="minorHAnsi" w:cstheme="minorHAnsi"/>
          <w:lang w:val="pt-BR"/>
        </w:rPr>
        <w:t>MEDICA</w:t>
      </w:r>
      <w:proofErr w:type="gramEnd"/>
      <w:r w:rsidRPr="00DC1EF7">
        <w:rPr>
          <w:rFonts w:asciiTheme="minorHAnsi" w:hAnsiTheme="minorHAnsi" w:cstheme="minorHAnsi"/>
          <w:lang w:val="pt-BR"/>
        </w:rPr>
        <w:t xml:space="preserve"> INTERNACIONAL S.A. AGRAVADO: ALANA BEZERRA MOURA.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188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0637711-11.2024.8.06.0000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MAURO PAUL COSER. AGRAVADO: LUIS OTAVIO BONILHA DE OLIVEIRA.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Adiado. </w:t>
      </w:r>
      <w:r w:rsidRPr="00DC1EF7">
        <w:rPr>
          <w:rFonts w:asciiTheme="minorHAnsi" w:hAnsiTheme="minorHAnsi" w:cstheme="minorHAnsi"/>
          <w:b/>
          <w:lang w:val="pt-BR"/>
        </w:rPr>
        <w:t>189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0271442-60.2024.8.06.0001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LARISSA NOAH DE CARVALHO BRAGA NUNES. APELADO: YSRAEL MOURA GARCIA.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Adiado. </w:t>
      </w:r>
      <w:r w:rsidRPr="00DC1EF7">
        <w:rPr>
          <w:rFonts w:asciiTheme="minorHAnsi" w:hAnsiTheme="minorHAnsi" w:cstheme="minorHAnsi"/>
          <w:b/>
          <w:lang w:val="pt-BR"/>
        </w:rPr>
        <w:t>190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3004004-16.2025.8.06.0000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VECTOR SERVICOS DE ATENDIMENTO TELEFONICO LTDA. AGRAVADO: BANCO SANTANDER (BRASIL)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191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0000031-26.2018.8.06.0073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LUIZ SANTIAGO DA SILVA. APELADO: EZEQUIEL DA SILVA SOUSA.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192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lastRenderedPageBreak/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3004023-19.2025.8.06.0001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RICARDO CORREIA CUNHA. APELADO: RODOBENS ADMINISTRADORA DE CONSORCIOS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193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3028325-15.2025.8.06.0001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ANGELA MARIA BRASIL GOMES. APELADO: BANCO VOLKSWAGE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194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0050478-44.2021.8.06.0095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SEBASTIAO VALCLIDES GOMES MORORO. APELADO: GABRIELA MESQUITA MORORO.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195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0165431-85.2016.8.06.0001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ATG FACTORING FOMENTO COMERCIAL LTDA. APELADO: CR DUARTE ENGENHARIA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196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0205059-08.2021.8.06.0001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CARLOS UMBERTO BEZERRA. APELADO: BANCO DO NORDESTE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</w:p>
    <w:p w14:paraId="46462124" w14:textId="13D52500" w:rsidR="008F6CB4" w:rsidRPr="00DC1EF7" w:rsidRDefault="00905B19" w:rsidP="00DC1EF7">
      <w:pPr>
        <w:jc w:val="both"/>
        <w:rPr>
          <w:rFonts w:asciiTheme="minorHAnsi" w:eastAsia="Times New Roman" w:hAnsiTheme="minorHAnsi" w:cstheme="minorHAnsi"/>
          <w:shd w:val="clear" w:color="auto" w:fill="FFFFFF"/>
          <w:lang w:eastAsia="ar-SA"/>
        </w:rPr>
      </w:pPr>
      <w:r w:rsidRPr="00DC1EF7">
        <w:rPr>
          <w:rFonts w:asciiTheme="minorHAnsi" w:hAnsiTheme="minorHAnsi" w:cstheme="minorHAnsi"/>
          <w:b/>
          <w:lang w:val="pt-BR"/>
        </w:rPr>
        <w:t>197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0203878-06.2023.8.06.0064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ROBSO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PEREIRA DUTRA. APELANTE: PROCURADORIA GERAL DE JUSTICA. APELADO: </w:t>
      </w:r>
      <w:proofErr w:type="spellStart"/>
      <w:r w:rsidRPr="00DC1EF7">
        <w:rPr>
          <w:rFonts w:asciiTheme="minorHAnsi" w:hAnsiTheme="minorHAnsi" w:cstheme="minorHAnsi"/>
          <w:lang w:val="pt-BR"/>
        </w:rPr>
        <w:t>Kailene</w:t>
      </w:r>
      <w:proofErr w:type="spellEnd"/>
      <w:r w:rsidRPr="00DC1EF7">
        <w:rPr>
          <w:rFonts w:asciiTheme="minorHAnsi" w:hAnsiTheme="minorHAnsi" w:cstheme="minorHAnsi"/>
          <w:lang w:val="pt-BR"/>
        </w:rPr>
        <w:t xml:space="preserve"> Evellyn Marinho Dutra. APELADO: CHARLENE MARINHO DE SOUSA.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3044235-82.2025.8.06.0001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TATIANA SOARES SA. APELADO: FUNDO DE INVESTIMENTO EM DIREITOS CREDITORIOS MULTSEGMENTOS NPL IPANEMA VI - NAO PADRONIZADO.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199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0230457-49.2024.8.06.0001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UNIMED DE FORTALEZA COOPERATIVA DE TRABALHO </w:t>
      </w:r>
      <w:proofErr w:type="gramStart"/>
      <w:r w:rsidRPr="00DC1EF7">
        <w:rPr>
          <w:rFonts w:asciiTheme="minorHAnsi" w:hAnsiTheme="minorHAnsi" w:cstheme="minorHAnsi"/>
          <w:lang w:val="pt-BR"/>
        </w:rPr>
        <w:t>MEDICO</w:t>
      </w:r>
      <w:proofErr w:type="gramEnd"/>
      <w:r w:rsidRPr="00DC1EF7">
        <w:rPr>
          <w:rFonts w:asciiTheme="minorHAnsi" w:hAnsiTheme="minorHAnsi" w:cstheme="minorHAnsi"/>
          <w:lang w:val="pt-BR"/>
        </w:rPr>
        <w:t xml:space="preserve"> LTDA. APELADO: L. B. D. F.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200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0623295-04.2025.8.06.0000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Filho. AGRAVANTE: GLOBALBEV BEBIDAS E ALIMENTOS S.A. AGRAVADO: MASA FALIDA IRACEMA INDUSTRIA E COMERCIO DE CASTANHA DE CAJU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201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0187612-46.2017.8.06.0001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DO BRASIL SA. APELADO: MONIQUE LEIVA MIRANDA.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</w:t>
      </w:r>
      <w:r w:rsidRPr="00DC1EF7">
        <w:rPr>
          <w:rFonts w:asciiTheme="minorHAnsi" w:hAnsiTheme="minorHAnsi" w:cstheme="minorHAnsi"/>
          <w:lang w:val="pt-BR"/>
        </w:rPr>
        <w:lastRenderedPageBreak/>
        <w:t xml:space="preserve">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202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3005103-39.2024.8.06.0167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BRUNO DA COSTA OLIVEIRA. APELADO: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203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0201179-69.2023.8.06.0055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FRANCISCO HELIO NUNES DE LIMA. APELADO: BANCO DO NORDESTE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204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0158486-14.2018.8.06.0001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FRANCISCA DE FREITAS VASCONCELOS DE JESUS. APELADO: Francisca Maria Landim Estácio.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>: Pedido de vista formulado pelo Juiz Convocado Dr. Mantovanni Colares Cavalcante.</w:t>
      </w:r>
      <w:r w:rsidR="008C2BF5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205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0222693-17.2021.8.06.0001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JULIA SILVA DE SOUSA STEFE. APELADO: HAPVIDA ASSISTENCIA </w:t>
      </w:r>
      <w:proofErr w:type="gramStart"/>
      <w:r w:rsidRPr="00DC1EF7">
        <w:rPr>
          <w:rFonts w:asciiTheme="minorHAnsi" w:hAnsiTheme="minorHAnsi" w:cstheme="minorHAnsi"/>
          <w:lang w:val="pt-BR"/>
        </w:rPr>
        <w:t>MEDICA</w:t>
      </w:r>
      <w:proofErr w:type="gramEnd"/>
      <w:r w:rsidRPr="00DC1EF7">
        <w:rPr>
          <w:rFonts w:asciiTheme="minorHAnsi" w:hAnsiTheme="minorHAnsi" w:cstheme="minorHAnsi"/>
          <w:lang w:val="pt-BR"/>
        </w:rPr>
        <w:t xml:space="preserve">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206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0202686-20.2024.8.06.0091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JAKELYNE MOTA BEZERRA LIMA. APELADO: AZUL LINHAS AEREAS BRASILEIRAS S.A.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207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0200185-58.2023.8.06.0114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MARCOS PAULO MOURA MAIA. APELADO: COMPANHIA ENERGETICA DO CEARA.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3000024-84.2025.8.06.0057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Filho. APELANTE: ROSA MARIA FERREIRA MARROCOS. APELADO: 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lang w:val="pt-BR"/>
        </w:rPr>
        <w:t xml:space="preserve">: Após anunciado o processo e dispensada a leitura do relatório, realizou sustentação oral o(a) advogado(a) do(a) apelante, Dr. Ítalo </w:t>
      </w:r>
      <w:proofErr w:type="spellStart"/>
      <w:r w:rsidRPr="00DC1EF7">
        <w:rPr>
          <w:rFonts w:asciiTheme="minorHAnsi" w:hAnsiTheme="minorHAnsi" w:cstheme="minorHAnsi"/>
          <w:lang w:val="pt-BR"/>
        </w:rPr>
        <w:t>Hide</w:t>
      </w:r>
      <w:proofErr w:type="spellEnd"/>
      <w:r w:rsidRPr="00DC1EF7">
        <w:rPr>
          <w:rFonts w:asciiTheme="minorHAnsi" w:hAnsiTheme="minorHAnsi" w:cstheme="minorHAnsi"/>
          <w:lang w:val="pt-BR"/>
        </w:rPr>
        <w:t xml:space="preserve"> Freire Guerreiro, OAB/CE Nº 25.303-A.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209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3044746-17.2024.8.06.0001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BANCO HONDA S/A. APELADO: IRANILDO LIMA ALVES.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210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3001412-34.2025.8.06.0053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APELANTE: CRISMY CLEITO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FARIAS. APELADO: BANCO BRADESCO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211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0886714-94.2014.8.06.0001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APELANTE: RICARDENIA CORREIA LIMA. APELADO: ELIONARDO DA SILVA SOUZA.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</w:t>
      </w:r>
      <w:r w:rsidRPr="00DC1EF7">
        <w:rPr>
          <w:rFonts w:asciiTheme="minorHAnsi" w:hAnsiTheme="minorHAnsi" w:cstheme="minorHAnsi"/>
          <w:lang w:val="pt-BR"/>
        </w:rPr>
        <w:lastRenderedPageBreak/>
        <w:t xml:space="preserve">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212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0636677-69.2022.8.06.0000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 – Juiz Convocado Dr. Jose Krentel Ferreira Filho. AGRAVANTE: LUIZ VENANCIO PEREIRA. AGRAVANTE: JOSE AMIRTO</w:t>
      </w:r>
      <w:r w:rsidRPr="00DC1EF7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DC1EF7">
        <w:rPr>
          <w:rFonts w:asciiTheme="minorHAnsi" w:hAnsiTheme="minorHAnsi" w:cstheme="minorHAnsi"/>
          <w:lang w:val="pt-BR"/>
        </w:rPr>
        <w:t xml:space="preserve">RODRIGUES. AGRAVADO: LOTEAMENTO BRISA DO SEMINARIO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213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3003929-74.2025.8.06.0000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– Juiz Convocado Dr. Jose Krentel Ferreira Filho. AGRAVANTE: UNIMED DO CE FED DAS COOP DE TRAB MED DO EST DO CE LTDA. AGRAVADO: ANA IZABEL DA SILVA MENEZES.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214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0255609-36.2023.8.06.0001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Privado. APELANTE: FRANCISCO JERONIMO PAIVA DE OLIVEIRA. APELADO: Florinda Sousa de Oliveira.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215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0202293-45.2022.8.06.0001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Privado. APELANTE: MARA GARCIA LEITE DE CHECCHI. APELADO: UNIMED DE FORTALEZA COOPERATIVA DE TRABALHO </w:t>
      </w:r>
      <w:proofErr w:type="gramStart"/>
      <w:r w:rsidRPr="00DC1EF7">
        <w:rPr>
          <w:rFonts w:asciiTheme="minorHAnsi" w:hAnsiTheme="minorHAnsi" w:cstheme="minorHAnsi"/>
          <w:lang w:val="pt-BR"/>
        </w:rPr>
        <w:t>MEDICO</w:t>
      </w:r>
      <w:proofErr w:type="gramEnd"/>
      <w:r w:rsidRPr="00DC1EF7">
        <w:rPr>
          <w:rFonts w:asciiTheme="minorHAnsi" w:hAnsiTheme="minorHAnsi" w:cstheme="minorHAnsi"/>
          <w:lang w:val="pt-BR"/>
        </w:rPr>
        <w:t xml:space="preserve"> LTDA.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>: O Colegiado, por unanimidade, acordou em conhecer dos recursos, para negar provimento ao recurso da promovida e dar parcial provimento ao recurso da autora, nos termos do voto do(a) eminente Relator(a).</w:t>
      </w:r>
      <w:r w:rsidR="00527052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216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3012037-92.2025.8.06.0000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Privado. AGRAVANTE: JOAO PAULO VIANA DE SOUSA. AGRAVADO: PATRICIA MOREIRA DE ALCANTARA.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DC1EF7">
        <w:rPr>
          <w:rFonts w:asciiTheme="minorHAnsi" w:hAnsiTheme="minorHAnsi" w:cstheme="minorHAnsi"/>
          <w:i/>
          <w:lang w:val="pt-BR"/>
        </w:rPr>
        <w:t>: Retirado de Pauta.</w:t>
      </w:r>
      <w:r w:rsidRPr="00DC1EF7">
        <w:rPr>
          <w:rFonts w:asciiTheme="minorHAnsi" w:hAnsiTheme="minorHAnsi" w:cstheme="minorHAnsi"/>
          <w:b/>
          <w:lang w:val="pt-BR"/>
        </w:rPr>
        <w:t>217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3011691-44.2025.8.06.0000</w:t>
      </w:r>
      <w:r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Privado. AGRAVANTE: ALINE D. DE SOUZA LTDA. AGRAVANTE: ALINE DANTAS DE SOUZA. AGRAVADO: BANCO DO BRASIL SA.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Pr="00DC1EF7">
        <w:rPr>
          <w:rFonts w:asciiTheme="minorHAnsi" w:hAnsiTheme="minorHAnsi" w:cstheme="minorHAnsi"/>
          <w:b/>
          <w:lang w:val="pt-BR"/>
        </w:rPr>
        <w:t>218</w:t>
      </w:r>
      <w:r w:rsidRPr="00DC1EF7">
        <w:rPr>
          <w:rFonts w:asciiTheme="minorHAnsi" w:hAnsiTheme="minorHAnsi" w:cstheme="minorHAnsi"/>
          <w:lang w:val="pt-BR"/>
        </w:rPr>
        <w:t xml:space="preserve"> </w:t>
      </w:r>
      <w:r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Pr="00DC1EF7">
        <w:rPr>
          <w:rFonts w:asciiTheme="minorHAnsi" w:hAnsiTheme="minorHAnsi" w:cstheme="minorHAnsi"/>
          <w:b/>
          <w:lang w:val="pt-BR"/>
        </w:rPr>
        <w:t>0633212-81.2024.8.06.0000</w:t>
      </w:r>
      <w:r w:rsidRPr="00DC1EF7">
        <w:rPr>
          <w:rFonts w:asciiTheme="minorHAnsi" w:hAnsiTheme="minorHAnsi" w:cstheme="minorHAnsi"/>
          <w:lang w:val="pt-BR"/>
        </w:rPr>
        <w:t>. RELATOR(A): 4º Gabinete da 5ª Câmara de Direito Privado. AGRAVANTE: BANCO DO BRASIL SA. AGRAVADO: ANTONIO PONTES DE FREITAS</w:t>
      </w:r>
      <w:r w:rsidR="00DC1EF7">
        <w:rPr>
          <w:rFonts w:asciiTheme="minorHAnsi" w:hAnsiTheme="minorHAnsi" w:cstheme="minorHAnsi"/>
          <w:lang w:val="pt-BR"/>
        </w:rPr>
        <w:t xml:space="preserve">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DC1EF7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219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0050111-31.2020.8.06.0038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Júnior. APELANTE: MARIA SILVA ALBUQUERQUE. APELADO: UNIMED NORTE NORDESTE – FEDERAÇÃO INTERFEDERATIVA DAS SOCIEDADES COOPERATIVAS DE TRABALHO MÉDICO.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Após anunciado o processo e feitas as ponderações do(a) eminente Relator(a), o(a) advogado(a) do(a) Apelante, Dra. Viviane Andrade Albuquerque Alencar – OAB/CE nº 38.894, dispensou a leitura do relatório e declinou da sustentação oral requerida.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1866E3" w:rsidRPr="0047073C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220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0001247-54.2009.8.06.0035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BANCO DO NORDESTE DO BRASIL S.A. APELADOS: MÁRCIA PEREIRA DO NASCIMENTO; JOSÉ OLÍMPIO MARQUES VERAS.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Pedido de vista formulado pelo Juiz Convocado Mantovanni Colares Cavalcante.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221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0118806-22.2018.8.06.0001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APELANTE: CLAUDEMIR SILVA DO NASCIMENTO. APELADO: </w:t>
      </w:r>
      <w:proofErr w:type="gramStart"/>
      <w:r w:rsidR="001866E3" w:rsidRPr="0047073C">
        <w:rPr>
          <w:rFonts w:asciiTheme="minorHAnsi" w:eastAsia="Times New Roman" w:hAnsiTheme="minorHAnsi" w:cstheme="minorHAnsi"/>
          <w:lang w:val="pt-BR"/>
        </w:rPr>
        <w:t>AUTO VIAÇÃO</w:t>
      </w:r>
      <w:proofErr w:type="gramEnd"/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FORTALEZA LTDA.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Após anunciado o processo e feitas as ponderações do(a) eminente Relator(a), o(a) advogado(a) do(a) apelado(a), Dr. Luís Cláudio Alves de Sousa – OAB/CE nº 44.793, dispensou a leitura do relatório e declinou da sustentação oral requerida.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</w:t>
      </w:r>
      <w:r w:rsidR="001866E3" w:rsidRPr="0047073C">
        <w:rPr>
          <w:rFonts w:asciiTheme="minorHAnsi" w:eastAsia="Times New Roman" w:hAnsiTheme="minorHAnsi" w:cstheme="minorHAnsi"/>
          <w:lang w:val="pt-BR"/>
        </w:rPr>
        <w:lastRenderedPageBreak/>
        <w:t xml:space="preserve">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1866E3" w:rsidRPr="0047073C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222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0202278-13.2021.8.06.0001 (AGRAVO INTERNO)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Júnior. APELANTE: EMPRESA DE TRANSPORTE SANTA MARIA LTDA. APELADO: CRISTINA MARIA GOMES NUNES.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Após anunciado o processo e dispensada a leitura do relatório, realizou sustentação oral o(a) advogado(a) do(a) Apelante, Dr. Luís Cláudio Alves de Sousa – OAB/CE nº 44.793.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O Colegiado, por unanimidade, acordou em conhecer do recurso para negar</w:t>
      </w:r>
      <w:r w:rsidR="001866E3" w:rsidRPr="0047073C">
        <w:rPr>
          <w:rFonts w:asciiTheme="minorHAnsi" w:eastAsia="Times New Roman" w:hAnsiTheme="minorHAnsi" w:cstheme="minorHAnsi"/>
          <w:lang w:val="pt-BR"/>
        </w:rPr>
        <w:noBreakHyphen/>
        <w:t>lhe provimento, nos termos do voto do(a) eminente Relator(a).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223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0050797-14.2021.8.06.0062 (EMBARGOS DE DECLARAÇÃO)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Júnior. APELANTE: MANUEL ANTÔNIO DA SILVA MARQUES. APELADO: JESSIKA MARTINS PEREIRA.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1866E3" w:rsidRPr="0047073C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224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3000814-34.2025.8.06.0133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Júnior. APELANTE: ANTÔNIO ALVES DE SOUSA. APELADO: BANCO ITAÚ BMG CONSIGNADO S/A.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Pedido de vista formulado pelo Juiz Convocado Dr. Mantovanni Colares Cavalcante.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DC1EF7">
        <w:rPr>
          <w:rFonts w:asciiTheme="minorHAnsi" w:hAnsiTheme="minorHAnsi" w:cstheme="minorHAnsi"/>
          <w:b/>
          <w:bCs/>
          <w:lang w:val="pt-BR"/>
        </w:rPr>
        <w:t>225 APELAÇÃO CÍVEL</w:t>
      </w:r>
      <w:r w:rsidR="001866E3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1866E3" w:rsidRPr="00DC1EF7">
        <w:rPr>
          <w:rFonts w:asciiTheme="minorHAnsi" w:hAnsiTheme="minorHAnsi" w:cstheme="minorHAnsi"/>
          <w:b/>
          <w:bCs/>
          <w:lang w:val="pt-BR"/>
        </w:rPr>
        <w:t>0284257-26.2023.8.06.0001</w:t>
      </w:r>
      <w:r w:rsidR="001866E3" w:rsidRPr="00DC1EF7">
        <w:rPr>
          <w:rFonts w:asciiTheme="minorHAnsi" w:hAnsiTheme="minorHAnsi" w:cstheme="minorHAnsi"/>
          <w:lang w:val="pt-BR"/>
        </w:rPr>
        <w:t xml:space="preserve">. RELATOR(A): 3º Gabinete da 5ª Câmara de Direito Privado - Juiz Convocado Dr. Mantovanni Colares Cavalcante. APELANTE: BANCO C6 S.A. APELADO: ANTONIO FELIPE VIANA MATOS.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1866E3" w:rsidRPr="00DC1EF7">
        <w:rPr>
          <w:rFonts w:asciiTheme="minorHAnsi" w:hAnsiTheme="minorHAnsi" w:cstheme="minorHAnsi"/>
          <w:lang w:val="pt-BR"/>
        </w:rPr>
        <w:t>: Pedido de vista formulado pelo Des. Francisco Lucídio de Queiroz Júnior.</w:t>
      </w:r>
      <w:r w:rsidR="001866E3">
        <w:rPr>
          <w:rFonts w:asciiTheme="minorHAnsi" w:hAnsiTheme="minorHAnsi" w:cstheme="minorHAnsi"/>
          <w:lang w:val="pt-BR"/>
        </w:rPr>
        <w:t xml:space="preserve"> </w:t>
      </w:r>
      <w:r w:rsidR="001866E3" w:rsidRPr="00DC1EF7">
        <w:rPr>
          <w:rFonts w:asciiTheme="minorHAnsi" w:hAnsiTheme="minorHAnsi" w:cstheme="minorHAnsi"/>
          <w:b/>
          <w:lang w:val="pt-BR"/>
        </w:rPr>
        <w:t>226</w:t>
      </w:r>
      <w:r w:rsidR="001866E3" w:rsidRPr="00DC1EF7">
        <w:rPr>
          <w:rFonts w:asciiTheme="minorHAnsi" w:hAnsiTheme="minorHAnsi" w:cstheme="minorHAnsi"/>
          <w:lang w:val="pt-BR"/>
        </w:rPr>
        <w:t xml:space="preserve"> </w:t>
      </w:r>
      <w:r w:rsidR="001866E3" w:rsidRPr="00DC1EF7">
        <w:rPr>
          <w:rFonts w:asciiTheme="minorHAnsi" w:hAnsiTheme="minorHAnsi" w:cstheme="minorHAnsi"/>
          <w:b/>
          <w:lang w:val="pt-BR"/>
        </w:rPr>
        <w:t>APELAÇÃO CÍVEL</w:t>
      </w:r>
      <w:r w:rsidR="001866E3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1866E3" w:rsidRPr="00DC1EF7">
        <w:rPr>
          <w:rFonts w:asciiTheme="minorHAnsi" w:hAnsiTheme="minorHAnsi" w:cstheme="minorHAnsi"/>
          <w:b/>
          <w:lang w:val="pt-BR"/>
        </w:rPr>
        <w:t>0226512-93.2020.8.06.0001</w:t>
      </w:r>
      <w:r w:rsidR="001866E3" w:rsidRPr="00DC1EF7">
        <w:rPr>
          <w:rFonts w:asciiTheme="minorHAnsi" w:hAnsiTheme="minorHAnsi" w:cstheme="minorHAnsi"/>
          <w:lang w:val="pt-BR"/>
        </w:rPr>
        <w:t>. RELATOR(A): 4º Gabinete da 5ª Câmara de Direito Privado - Juiz Convocado Dr. José Krentel Ferreira Filho. APELANTES/APELADOS (REQUERIDOS): REGINA CLAUDIA PASSOS BORGES, MICHELE BORGES FOR KIDS STUDIO DE DANÇA LTDA, IRAPUAN</w:t>
      </w:r>
      <w:r w:rsidR="001866E3" w:rsidRPr="00DC1EF7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1866E3" w:rsidRPr="00DC1EF7">
        <w:rPr>
          <w:rFonts w:asciiTheme="minorHAnsi" w:hAnsiTheme="minorHAnsi" w:cstheme="minorHAnsi"/>
          <w:lang w:val="pt-BR"/>
        </w:rPr>
        <w:t xml:space="preserve">AUGUSTO BORGES. APELANTE/APELADO (REQUERENTE): RONALDO PINTO ARRUDA.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1866E3" w:rsidRPr="00DC1EF7">
        <w:rPr>
          <w:rFonts w:asciiTheme="minorHAnsi" w:hAnsiTheme="minorHAnsi" w:cstheme="minorHAnsi"/>
          <w:lang w:val="pt-BR"/>
        </w:rPr>
        <w:t xml:space="preserve">: Exmos. Srs. Des. Francisco Lucídio de Queiroz Júnior e Juízes Convocados Dr. Mantovanni Colares Cavalcante e Dr. José Krentel Ferreira Filho (Relator).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1866E3" w:rsidRPr="00DC1EF7">
        <w:rPr>
          <w:rFonts w:asciiTheme="minorHAnsi" w:hAnsiTheme="minorHAnsi" w:cstheme="minorHAnsi"/>
          <w:lang w:val="pt-BR"/>
        </w:rPr>
        <w:t xml:space="preserve">: Após anunciado o processo e feitas as ponderações do(a) eminente Relator(a), o(a) advogado(a) das(os) apelados(as), ora Requeridos, Dr. João Victor Fernandes de Almeida Messias - OAB/CE Nº 29.776, dispensou a leitura do relatório e declinou da sustentação oral requerida.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1866E3" w:rsidRPr="00DC1EF7">
        <w:rPr>
          <w:rFonts w:asciiTheme="minorHAnsi" w:hAnsiTheme="minorHAnsi" w:cstheme="minorHAnsi"/>
          <w:lang w:val="pt-BR"/>
        </w:rPr>
        <w:t>: O Colegiado, por unanimidade, conheceu dos recursos para dar provimento à apelação interposta por MB Studio de Dança Ltda. – ME, Espólio de Irapuan Augusto Borges e Regina Cláudia Passos Borges e negar provimento à apelação interposta por Ronaldo Pinto Arruda, nos termos do voto do(a) eminente Relator(a).</w:t>
      </w:r>
      <w:r w:rsidR="001866E3">
        <w:rPr>
          <w:rFonts w:asciiTheme="minorHAnsi" w:hAnsiTheme="minorHAnsi" w:cstheme="minorHAnsi"/>
          <w:lang w:val="pt-BR"/>
        </w:rPr>
        <w:t xml:space="preserve"> </w:t>
      </w:r>
      <w:r w:rsidR="001866E3" w:rsidRPr="00DC1EF7">
        <w:rPr>
          <w:rFonts w:asciiTheme="minorHAnsi" w:hAnsiTheme="minorHAnsi" w:cstheme="minorHAnsi"/>
          <w:b/>
          <w:lang w:val="pt-BR"/>
        </w:rPr>
        <w:t>227</w:t>
      </w:r>
      <w:r w:rsidR="001866E3" w:rsidRPr="00DC1EF7">
        <w:rPr>
          <w:rFonts w:asciiTheme="minorHAnsi" w:hAnsiTheme="minorHAnsi" w:cstheme="minorHAnsi"/>
          <w:lang w:val="pt-BR"/>
        </w:rPr>
        <w:t xml:space="preserve"> </w:t>
      </w:r>
      <w:r w:rsidR="001866E3" w:rsidRPr="00DC1EF7">
        <w:rPr>
          <w:rFonts w:asciiTheme="minorHAnsi" w:hAnsiTheme="minorHAnsi" w:cstheme="minorHAnsi"/>
          <w:b/>
          <w:lang w:val="pt-BR"/>
        </w:rPr>
        <w:t>AGRAVO DE INSTRUMENTO</w:t>
      </w:r>
      <w:r w:rsidR="001866E3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1866E3" w:rsidRPr="00DC1EF7">
        <w:rPr>
          <w:rFonts w:asciiTheme="minorHAnsi" w:hAnsiTheme="minorHAnsi" w:cstheme="minorHAnsi"/>
          <w:b/>
          <w:lang w:val="pt-BR"/>
        </w:rPr>
        <w:t>3006825-27.2024.8.06.0000</w:t>
      </w:r>
      <w:r w:rsidR="001866E3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Filho. AGRAVANTE: HAPVIDA ASSISTENCIA </w:t>
      </w:r>
      <w:proofErr w:type="gramStart"/>
      <w:r w:rsidR="001866E3" w:rsidRPr="00DC1EF7">
        <w:rPr>
          <w:rFonts w:asciiTheme="minorHAnsi" w:hAnsiTheme="minorHAnsi" w:cstheme="minorHAnsi"/>
          <w:lang w:val="pt-BR"/>
        </w:rPr>
        <w:t>MEDICA</w:t>
      </w:r>
      <w:proofErr w:type="gramEnd"/>
      <w:r w:rsidR="001866E3" w:rsidRPr="00DC1EF7">
        <w:rPr>
          <w:rFonts w:asciiTheme="minorHAnsi" w:hAnsiTheme="minorHAnsi" w:cstheme="minorHAnsi"/>
          <w:lang w:val="pt-BR"/>
        </w:rPr>
        <w:t xml:space="preserve"> LTDA. AGRAVADO: JOSIANE MARIA COSTA FERREIRA. </w:t>
      </w:r>
      <w:r w:rsidR="00430A0D" w:rsidRPr="00430A0D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1866E3" w:rsidRPr="00DC1EF7">
        <w:rPr>
          <w:rFonts w:asciiTheme="minorHAnsi" w:hAnsiTheme="minorHAnsi" w:cstheme="minorHAnsi"/>
          <w:i/>
          <w:lang w:val="pt-BR"/>
        </w:rPr>
        <w:t>: Retirado de Pauta.</w:t>
      </w:r>
      <w:r w:rsidR="001866E3">
        <w:rPr>
          <w:rFonts w:asciiTheme="minorHAnsi" w:hAnsiTheme="minorHAnsi" w:cstheme="minorHAnsi"/>
          <w:i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228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APELAÇÃO CÍVEL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0165575-59.2016.08.06.0001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APELANTES: RITA MARIA FÉLIX DA SILVA; SAMARA ADYLLANE LEITÃO MARQUES; EDILSON DUARTE DA SILVA JÚNIOR. APELADO: MD CE THEBERGE CONSTRUÇÕES SPE LTDA. </w:t>
      </w:r>
      <w:r w:rsidR="00430A0D" w:rsidRPr="00430A0D">
        <w:rPr>
          <w:rFonts w:asciiTheme="minorHAnsi" w:eastAsia="Times New Roman" w:hAnsiTheme="minorHAnsi" w:cstheme="minorHAnsi"/>
          <w:i/>
          <w:iCs/>
          <w:u w:val="single"/>
          <w:lang w:val="pt-BR"/>
        </w:rPr>
        <w:t>Síntese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Após anunciado o processo e dispensada a leitura do relatório, realizou sustentação oral o(a) advogado(a) do(a) apelante, Dr. Átila Costa Silva – OAB/CE nº 37.501.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O Colegiado, por unanimidade, acordou em conhecer do recurso para dar</w:t>
      </w:r>
      <w:r w:rsidR="001866E3" w:rsidRPr="0047073C">
        <w:rPr>
          <w:rFonts w:asciiTheme="minorHAnsi" w:eastAsia="Times New Roman" w:hAnsiTheme="minorHAnsi" w:cstheme="minorHAnsi"/>
          <w:lang w:val="pt-BR"/>
        </w:rPr>
        <w:noBreakHyphen/>
        <w:t>lhe parcial provimento, nos termos do voto do(a) eminente Relator(a)</w:t>
      </w:r>
      <w:r w:rsidR="001866E3">
        <w:rPr>
          <w:rFonts w:asciiTheme="minorHAnsi" w:eastAsia="Times New Roman" w:hAnsiTheme="minorHAnsi" w:cstheme="minorHAnsi"/>
          <w:lang w:val="pt-BR"/>
        </w:rPr>
        <w:t xml:space="preserve">. 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229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CONFLITO DE COMPETÊNCIA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 N </w:t>
      </w:r>
      <w:r w:rsidR="001866E3" w:rsidRPr="0047073C">
        <w:rPr>
          <w:rFonts w:asciiTheme="minorHAnsi" w:eastAsia="Times New Roman" w:hAnsiTheme="minorHAnsi" w:cstheme="minorHAnsi"/>
          <w:b/>
          <w:bCs/>
          <w:lang w:val="pt-BR"/>
        </w:rPr>
        <w:t>3011432-49.2025.8.06.0000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. RELATOR(A): 2º Gabinete da 5ª Câmara de Direito Privado – Des. Francisco Lucídio de Queiroz Junior. SUSCITANTE: JUÍZO DE DIREITO DA 25ª VARA CÍVEL DE FORTALEZA. SUSCITADO: JUÍZO DE DIREITO DA 29ª VARA CÍVEL DE FORTALEZA.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Julgadores</w:t>
      </w:r>
      <w:r w:rsidR="001866E3" w:rsidRPr="0047073C">
        <w:rPr>
          <w:rFonts w:asciiTheme="minorHAnsi" w:eastAsia="Times New Roman" w:hAnsiTheme="minorHAnsi" w:cstheme="minorHAnsi"/>
          <w:lang w:val="pt-BR"/>
        </w:rPr>
        <w:t xml:space="preserve">: Exmos. Srs. Des. Francisco Lucídio de Queiroz Júnior (Relator), Juiz Convocado Dr. Mantovanni Colares Cavalcante e Juiz Convocado Dr. José Krentel Ferreira Filho. </w:t>
      </w:r>
      <w:r w:rsidR="00C01784" w:rsidRPr="00C01784">
        <w:rPr>
          <w:rFonts w:asciiTheme="minorHAnsi" w:eastAsia="Times New Roman" w:hAnsiTheme="minorHAnsi" w:cstheme="minorHAnsi"/>
          <w:i/>
          <w:iCs/>
          <w:u w:val="single"/>
          <w:lang w:val="pt-BR"/>
        </w:rPr>
        <w:t>Decisão</w:t>
      </w:r>
      <w:r w:rsidR="001866E3" w:rsidRPr="0047073C">
        <w:rPr>
          <w:rFonts w:asciiTheme="minorHAnsi" w:eastAsia="Times New Roman" w:hAnsiTheme="minorHAnsi" w:cstheme="minorHAnsi"/>
          <w:lang w:val="pt-BR"/>
        </w:rPr>
        <w:t>: O Colegiado, por unanimidade, acordou em conhecer do conflito de competência para declarar competente a 25ª Vara Cível da Comarca de Fortaleza para processar e julgar o feito, nos termos do voto do(a) eminente Relator(a).</w:t>
      </w:r>
      <w:r w:rsidR="001866E3">
        <w:rPr>
          <w:rFonts w:asciiTheme="minorHAnsi" w:eastAsia="Times New Roman" w:hAnsiTheme="minorHAnsi" w:cstheme="minorHAnsi"/>
          <w:lang w:val="pt-BR"/>
        </w:rPr>
        <w:t xml:space="preserve"> </w:t>
      </w:r>
      <w:r w:rsidR="008F6CB4" w:rsidRPr="00DC1EF7">
        <w:rPr>
          <w:rFonts w:asciiTheme="minorHAnsi" w:eastAsia="Times New Roman" w:hAnsiTheme="minorHAnsi" w:cstheme="minorHAnsi"/>
          <w:b/>
          <w:bCs/>
          <w:u w:val="double"/>
        </w:rPr>
        <w:t>PROCESSOS DO SISTEMA SAJ</w:t>
      </w:r>
      <w:r w:rsidR="008F6CB4" w:rsidRPr="00DC1EF7">
        <w:rPr>
          <w:rFonts w:asciiTheme="minorHAnsi" w:eastAsia="Times New Roman" w:hAnsiTheme="minorHAnsi" w:cstheme="minorHAnsi"/>
          <w:b/>
          <w:bCs/>
        </w:rPr>
        <w:t xml:space="preserve">: </w:t>
      </w:r>
      <w:r w:rsidR="008F6CB4" w:rsidRPr="00DC1EF7">
        <w:rPr>
          <w:rFonts w:asciiTheme="minorHAnsi" w:hAnsiTheme="minorHAnsi" w:cstheme="minorHAnsi"/>
          <w:b/>
          <w:lang w:val="pt-BR"/>
        </w:rPr>
        <w:t>01</w:t>
      </w:r>
      <w:r w:rsidR="008F6CB4" w:rsidRPr="00DC1EF7">
        <w:rPr>
          <w:rFonts w:asciiTheme="minorHAnsi" w:hAnsiTheme="minorHAnsi" w:cstheme="minorHAnsi"/>
          <w:lang w:val="pt-BR"/>
        </w:rPr>
        <w:t xml:space="preserve"> </w:t>
      </w:r>
      <w:r w:rsidR="008F6CB4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8F6CB4" w:rsidRPr="00DC1EF7">
        <w:rPr>
          <w:rFonts w:asciiTheme="minorHAnsi" w:hAnsiTheme="minorHAnsi" w:cstheme="minorHAnsi"/>
          <w:b/>
          <w:lang w:val="pt-BR"/>
        </w:rPr>
        <w:t>0041902-68.2012.8.06.0001</w:t>
      </w:r>
      <w:r w:rsidR="008F6CB4" w:rsidRPr="00DC1EF7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Filho. APELANTE: Júnior Lopes da Silva. APELADO: Seguradora Líder dos Consórcios do Seguro DPVAT S/A.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DC3DF3" w:rsidRPr="00DC1EF7">
        <w:rPr>
          <w:rFonts w:asciiTheme="minorHAnsi" w:hAnsiTheme="minorHAnsi" w:cstheme="minorHAnsi"/>
          <w:lang w:val="pt-BR"/>
        </w:rPr>
        <w:t>: Exmos. Srs. Des. Francisco Lucídio de Queiroz Júnior e Juízes Convocados Dr. Mantovanni Colares Cavalcante e Dr. José Krentel Ferreira Filho (Relator).</w:t>
      </w:r>
      <w:r w:rsidR="008F6CB4" w:rsidRPr="00DC1EF7">
        <w:rPr>
          <w:rFonts w:asciiTheme="minorHAnsi" w:hAnsiTheme="minorHAnsi" w:cstheme="minorHAnsi"/>
          <w:lang w:val="pt-BR"/>
        </w:rPr>
        <w:t xml:space="preserve">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DC3DF3" w:rsidRPr="00DC1EF7">
        <w:rPr>
          <w:rFonts w:asciiTheme="minorHAnsi" w:hAnsiTheme="minorHAnsi" w:cstheme="minorHAnsi"/>
          <w:lang w:val="pt-BR"/>
        </w:rPr>
        <w:t xml:space="preserve">: O Colegiado, por </w:t>
      </w:r>
      <w:r w:rsidR="00DC3DF3" w:rsidRPr="00DC1EF7">
        <w:rPr>
          <w:rFonts w:asciiTheme="minorHAnsi" w:hAnsiTheme="minorHAnsi" w:cstheme="minorHAnsi"/>
          <w:lang w:val="pt-BR"/>
        </w:rPr>
        <w:lastRenderedPageBreak/>
        <w:t>unanimidade, acordou em conhecer do recurso para negar-lhe provimento, nos termos do voto do(a) eminente Relator(a).</w:t>
      </w:r>
      <w:r w:rsidR="00D2436B" w:rsidRPr="00DC1EF7">
        <w:rPr>
          <w:rFonts w:asciiTheme="minorHAnsi" w:hAnsiTheme="minorHAnsi" w:cstheme="minorHAnsi"/>
          <w:lang w:val="pt-BR"/>
        </w:rPr>
        <w:t xml:space="preserve"> </w:t>
      </w:r>
      <w:r w:rsidR="008F6CB4" w:rsidRPr="00DC1EF7">
        <w:rPr>
          <w:rFonts w:asciiTheme="minorHAnsi" w:hAnsiTheme="minorHAnsi" w:cstheme="minorHAnsi"/>
          <w:b/>
          <w:lang w:val="pt-BR"/>
        </w:rPr>
        <w:t>02</w:t>
      </w:r>
      <w:r w:rsidR="008F6CB4" w:rsidRPr="00DC1EF7">
        <w:rPr>
          <w:rFonts w:asciiTheme="minorHAnsi" w:hAnsiTheme="minorHAnsi" w:cstheme="minorHAnsi"/>
          <w:lang w:val="pt-BR"/>
        </w:rPr>
        <w:t xml:space="preserve"> </w:t>
      </w:r>
      <w:r w:rsidR="008F6CB4" w:rsidRPr="00DC1EF7">
        <w:rPr>
          <w:rFonts w:asciiTheme="minorHAnsi" w:hAnsiTheme="minorHAnsi" w:cstheme="minorHAnsi"/>
          <w:b/>
          <w:lang w:val="pt-BR"/>
        </w:rPr>
        <w:t>APELAÇÃO CÍVEL</w:t>
      </w:r>
      <w:r w:rsidR="00EB46F9" w:rsidRPr="00EB46F9">
        <w:rPr>
          <w:rFonts w:asciiTheme="minorHAnsi" w:hAnsiTheme="minorHAnsi" w:cstheme="minorHAnsi"/>
          <w:b/>
          <w:bCs/>
          <w:lang w:val="pt-BR"/>
        </w:rPr>
        <w:t xml:space="preserve"> N </w:t>
      </w:r>
      <w:r w:rsidR="008F6CB4" w:rsidRPr="00DC1EF7">
        <w:rPr>
          <w:rFonts w:asciiTheme="minorHAnsi" w:hAnsiTheme="minorHAnsi" w:cstheme="minorHAnsi"/>
          <w:b/>
          <w:lang w:val="pt-BR"/>
        </w:rPr>
        <w:t>0800016-57.2023.8.06.0167</w:t>
      </w:r>
      <w:r w:rsidR="008F6CB4" w:rsidRPr="00DC1EF7">
        <w:rPr>
          <w:rFonts w:asciiTheme="minorHAnsi" w:hAnsiTheme="minorHAnsi" w:cstheme="minorHAnsi"/>
          <w:lang w:val="pt-BR"/>
        </w:rPr>
        <w:t>. RELATOR(A): 4º Gabinete da 5ª Câmara de Direito Privado - Juiz Convocado Dr. José Krentel Ferreira Filho. APELANTE: Conselheiro Tutelar José Arteiro Ferreira. APELADO: Ministério Público Estadual.</w:t>
      </w:r>
      <w:r w:rsidR="00DC3DF3" w:rsidRPr="00DC1EF7">
        <w:rPr>
          <w:rFonts w:asciiTheme="minorHAnsi" w:hAnsiTheme="minorHAnsi" w:cstheme="minorHAnsi"/>
          <w:i/>
          <w:u w:val="single"/>
          <w:lang w:val="pt-BR"/>
        </w:rPr>
        <w:t xml:space="preserve">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DC3DF3" w:rsidRPr="00DC1EF7">
        <w:rPr>
          <w:rFonts w:asciiTheme="minorHAnsi" w:hAnsiTheme="minorHAnsi" w:cstheme="minorHAnsi"/>
          <w:lang w:val="pt-BR"/>
        </w:rPr>
        <w:t>: Exmos. Srs. Des. Francisco Lucídio de Queiroz Júnior e Juízes Convocados Dr. Mantovanni Colares Cavalcante e Dr. José Krentel Ferreira Filho (Relator).</w:t>
      </w:r>
      <w:r w:rsidR="00D2436B" w:rsidRPr="00DC1EF7">
        <w:rPr>
          <w:rFonts w:asciiTheme="minorHAnsi" w:hAnsiTheme="minorHAnsi" w:cstheme="minorHAnsi"/>
          <w:lang w:val="pt-BR"/>
        </w:rPr>
        <w:t xml:space="preserve"> </w:t>
      </w:r>
      <w:r w:rsidR="00C01784" w:rsidRPr="00C01784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D2436B" w:rsidRPr="00DC1EF7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8C2BF5">
        <w:rPr>
          <w:rFonts w:asciiTheme="minorHAnsi" w:hAnsiTheme="minorHAnsi" w:cstheme="minorHAnsi"/>
          <w:lang w:val="pt-BR"/>
        </w:rPr>
        <w:t xml:space="preserve"> </w:t>
      </w:r>
      <w:r w:rsidR="008F6CB4" w:rsidRPr="00DC1EF7">
        <w:rPr>
          <w:rFonts w:asciiTheme="minorHAnsi" w:hAnsiTheme="minorHAnsi" w:cstheme="minorHAnsi"/>
        </w:rPr>
        <w:t>Concluídos  os  julgamentos  dos  processos  constantes  da  pauta</w:t>
      </w:r>
      <w:r w:rsidR="00DC1EF7">
        <w:rPr>
          <w:rFonts w:asciiTheme="minorHAnsi" w:hAnsiTheme="minorHAnsi" w:cstheme="minorHAnsi"/>
        </w:rPr>
        <w:t xml:space="preserve">. </w:t>
      </w:r>
      <w:r w:rsidR="008F6CB4" w:rsidRPr="00DC1EF7">
        <w:rPr>
          <w:rFonts w:asciiTheme="minorHAnsi" w:hAnsiTheme="minorHAnsi" w:cstheme="minorHAnsi"/>
        </w:rPr>
        <w:t xml:space="preserve">Nada mais havendo a tratar, </w:t>
      </w:r>
      <w:r w:rsidR="00AB1D43" w:rsidRPr="00DC1EF7">
        <w:rPr>
          <w:rFonts w:asciiTheme="minorHAnsi" w:hAnsiTheme="minorHAnsi" w:cstheme="minorHAnsi"/>
        </w:rPr>
        <w:t>o</w:t>
      </w:r>
      <w:r w:rsidR="008F6CB4" w:rsidRPr="00DC1EF7">
        <w:rPr>
          <w:rFonts w:asciiTheme="minorHAnsi" w:hAnsiTheme="minorHAnsi" w:cstheme="minorHAnsi"/>
        </w:rPr>
        <w:t xml:space="preserve"> Presidente declarou encerrada a sessão. Lavrou-se a presente ata, que </w:t>
      </w:r>
      <w:r w:rsidR="00AB1D43" w:rsidRPr="00DC1EF7">
        <w:rPr>
          <w:rFonts w:asciiTheme="minorHAnsi" w:hAnsiTheme="minorHAnsi" w:cstheme="minorHAnsi"/>
        </w:rPr>
        <w:t>fora</w:t>
      </w:r>
      <w:r w:rsidR="008F6CB4" w:rsidRPr="00DC1EF7">
        <w:rPr>
          <w:rFonts w:asciiTheme="minorHAnsi" w:hAnsiTheme="minorHAnsi" w:cstheme="minorHAnsi"/>
        </w:rPr>
        <w:t xml:space="preserve"> submetida à aprovação na sessão subsequente, e segue assinada.</w:t>
      </w:r>
    </w:p>
    <w:p w14:paraId="0B722C30" w14:textId="77777777" w:rsidR="008F6CB4" w:rsidRPr="00DC1EF7" w:rsidRDefault="008F6CB4" w:rsidP="00DC1EF7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3615D334" w14:textId="77777777" w:rsidR="008F6CB4" w:rsidRPr="00DC1EF7" w:rsidRDefault="008F6CB4" w:rsidP="00DC1EF7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7E543A58" w14:textId="77777777" w:rsidR="008F6CB4" w:rsidRPr="00DC1EF7" w:rsidRDefault="008F6CB4" w:rsidP="00DC1EF7">
      <w:pPr>
        <w:ind w:left="2"/>
        <w:jc w:val="both"/>
        <w:rPr>
          <w:rFonts w:asciiTheme="minorHAnsi" w:hAnsiTheme="minorHAnsi" w:cstheme="minorHAnsi"/>
          <w:bCs/>
        </w:rPr>
      </w:pPr>
      <w:r w:rsidRPr="00DC1EF7">
        <w:rPr>
          <w:rFonts w:asciiTheme="minorHAnsi" w:hAnsiTheme="minorHAnsi" w:cstheme="minorHAnsi"/>
          <w:bCs/>
        </w:rPr>
        <w:t xml:space="preserve">Dra. LAIS CABRAL BACHÁ QUEIROZ – Coordenadora </w:t>
      </w:r>
    </w:p>
    <w:p w14:paraId="004F349D" w14:textId="77777777" w:rsidR="008F6CB4" w:rsidRPr="00DC1EF7" w:rsidRDefault="008F6CB4" w:rsidP="00DC1EF7">
      <w:pPr>
        <w:jc w:val="both"/>
        <w:rPr>
          <w:rFonts w:asciiTheme="minorHAnsi" w:hAnsiTheme="minorHAnsi" w:cstheme="minorHAnsi"/>
          <w:bCs/>
        </w:rPr>
      </w:pPr>
    </w:p>
    <w:p w14:paraId="79A21B36" w14:textId="77777777" w:rsidR="008F6CB4" w:rsidRPr="00DC1EF7" w:rsidRDefault="008F6CB4" w:rsidP="00DC1EF7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AFADEF4" w14:textId="0612813D" w:rsidR="008F6CB4" w:rsidRPr="00DC1EF7" w:rsidRDefault="008F6CB4" w:rsidP="00DC1EF7">
      <w:pPr>
        <w:ind w:left="2"/>
        <w:jc w:val="both"/>
        <w:rPr>
          <w:rFonts w:asciiTheme="minorHAnsi" w:hAnsiTheme="minorHAnsi" w:cstheme="minorHAnsi"/>
          <w:bCs/>
        </w:rPr>
      </w:pPr>
      <w:r w:rsidRPr="00DC1EF7">
        <w:rPr>
          <w:rFonts w:asciiTheme="minorHAnsi" w:hAnsiTheme="minorHAnsi" w:cstheme="minorHAnsi"/>
          <w:bCs/>
        </w:rPr>
        <w:t>Des</w:t>
      </w:r>
      <w:r w:rsidR="00AB1D43" w:rsidRPr="00DC1EF7">
        <w:rPr>
          <w:rFonts w:asciiTheme="minorHAnsi" w:hAnsiTheme="minorHAnsi" w:cstheme="minorHAnsi"/>
          <w:bCs/>
        </w:rPr>
        <w:t>a</w:t>
      </w:r>
      <w:r w:rsidRPr="00DC1EF7">
        <w:rPr>
          <w:rFonts w:asciiTheme="minorHAnsi" w:hAnsiTheme="minorHAnsi" w:cstheme="minorHAnsi"/>
          <w:bCs/>
        </w:rPr>
        <w:t>.</w:t>
      </w:r>
      <w:r w:rsidRPr="00DC1EF7">
        <w:rPr>
          <w:rFonts w:asciiTheme="minorHAnsi" w:hAnsiTheme="minorHAnsi" w:cstheme="minorHAnsi"/>
          <w:bCs/>
          <w:spacing w:val="-7"/>
        </w:rPr>
        <w:t xml:space="preserve"> </w:t>
      </w:r>
      <w:r w:rsidR="00AB1D43" w:rsidRPr="00DC1EF7">
        <w:rPr>
          <w:rFonts w:asciiTheme="minorHAnsi" w:hAnsiTheme="minorHAnsi" w:cstheme="minorHAnsi"/>
          <w:bCs/>
        </w:rPr>
        <w:t xml:space="preserve">MARIA REGINA OLIVEIRA CAMARA </w:t>
      </w:r>
      <w:r w:rsidRPr="00DC1EF7">
        <w:rPr>
          <w:rFonts w:asciiTheme="minorHAnsi" w:hAnsiTheme="minorHAnsi" w:cstheme="minorHAnsi"/>
          <w:bCs/>
        </w:rPr>
        <w:t>–</w:t>
      </w:r>
      <w:r w:rsidRPr="00DC1EF7">
        <w:rPr>
          <w:rFonts w:asciiTheme="minorHAnsi" w:hAnsiTheme="minorHAnsi" w:cstheme="minorHAnsi"/>
          <w:bCs/>
          <w:spacing w:val="-3"/>
        </w:rPr>
        <w:t xml:space="preserve"> </w:t>
      </w:r>
      <w:r w:rsidRPr="00DC1EF7">
        <w:rPr>
          <w:rFonts w:asciiTheme="minorHAnsi" w:hAnsiTheme="minorHAnsi" w:cstheme="minorHAnsi"/>
          <w:bCs/>
          <w:spacing w:val="-2"/>
        </w:rPr>
        <w:t xml:space="preserve">Presidente </w:t>
      </w:r>
    </w:p>
    <w:p w14:paraId="654813ED" w14:textId="77777777" w:rsidR="005917EB" w:rsidRPr="00DC1EF7" w:rsidRDefault="005917EB" w:rsidP="00DC1EF7">
      <w:pPr>
        <w:jc w:val="both"/>
        <w:rPr>
          <w:rFonts w:asciiTheme="minorHAnsi" w:hAnsiTheme="minorHAnsi" w:cstheme="minorHAnsi"/>
        </w:rPr>
      </w:pPr>
    </w:p>
    <w:sectPr w:rsidR="005917EB" w:rsidRPr="00DC1EF7" w:rsidSect="008F6CB4">
      <w:pgSz w:w="11906" w:h="16838"/>
      <w:pgMar w:top="993" w:right="1133" w:bottom="1276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B4"/>
    <w:rsid w:val="000702C4"/>
    <w:rsid w:val="000A5AE4"/>
    <w:rsid w:val="00161FAE"/>
    <w:rsid w:val="00166861"/>
    <w:rsid w:val="001866E3"/>
    <w:rsid w:val="00195E0D"/>
    <w:rsid w:val="001C10E0"/>
    <w:rsid w:val="002B7D7D"/>
    <w:rsid w:val="003538E2"/>
    <w:rsid w:val="00430A0D"/>
    <w:rsid w:val="0047073C"/>
    <w:rsid w:val="00470B31"/>
    <w:rsid w:val="004864E1"/>
    <w:rsid w:val="004F4A0C"/>
    <w:rsid w:val="00512815"/>
    <w:rsid w:val="00527052"/>
    <w:rsid w:val="005917EB"/>
    <w:rsid w:val="005B7771"/>
    <w:rsid w:val="006536C4"/>
    <w:rsid w:val="00714F90"/>
    <w:rsid w:val="0076126A"/>
    <w:rsid w:val="007A3D7B"/>
    <w:rsid w:val="007B459B"/>
    <w:rsid w:val="007D466C"/>
    <w:rsid w:val="008653BA"/>
    <w:rsid w:val="008C2BF5"/>
    <w:rsid w:val="008C6FC4"/>
    <w:rsid w:val="008F6CB4"/>
    <w:rsid w:val="00905B19"/>
    <w:rsid w:val="0091343B"/>
    <w:rsid w:val="009D13A7"/>
    <w:rsid w:val="00A84557"/>
    <w:rsid w:val="00AB1D43"/>
    <w:rsid w:val="00AC0DF3"/>
    <w:rsid w:val="00BA4662"/>
    <w:rsid w:val="00C01784"/>
    <w:rsid w:val="00C02EE0"/>
    <w:rsid w:val="00C540D4"/>
    <w:rsid w:val="00D2436B"/>
    <w:rsid w:val="00D722E6"/>
    <w:rsid w:val="00DA3ADA"/>
    <w:rsid w:val="00DC1CBD"/>
    <w:rsid w:val="00DC1EF7"/>
    <w:rsid w:val="00DC3DF3"/>
    <w:rsid w:val="00DE4DB9"/>
    <w:rsid w:val="00EB46F9"/>
    <w:rsid w:val="00F1156B"/>
    <w:rsid w:val="00F219C0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BEF3"/>
  <w15:chartTrackingRefBased/>
  <w15:docId w15:val="{6184FD88-FAD9-45D6-BBD0-DC6C5C6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8F6CB4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F6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6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6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6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6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6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F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8F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F6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F6C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F6C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F6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F6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F6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F6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6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8F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F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8F6CB4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8F6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6C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F6C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6C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F6C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F6CB4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8F6CB4"/>
  </w:style>
  <w:style w:type="character" w:styleId="Forte">
    <w:name w:val="Strong"/>
    <w:uiPriority w:val="22"/>
    <w:qFormat/>
    <w:rsid w:val="008F6CB4"/>
    <w:rPr>
      <w:b/>
      <w:bCs/>
    </w:rPr>
  </w:style>
  <w:style w:type="character" w:customStyle="1" w:styleId="StrongEmphasis">
    <w:name w:val="Strong Emphasis"/>
    <w:qFormat/>
    <w:rsid w:val="008F6CB4"/>
    <w:rPr>
      <w:b/>
      <w:bCs/>
    </w:rPr>
  </w:style>
  <w:style w:type="character" w:styleId="nfase">
    <w:name w:val="Emphasis"/>
    <w:uiPriority w:val="20"/>
    <w:qFormat/>
    <w:rsid w:val="008F6CB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6CB4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8F6CB4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qFormat/>
    <w:rsid w:val="008F6CB4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8F6CB4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8F6CB4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8F6CB4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8F6CB4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8F6CB4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8F6CB4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qFormat/>
    <w:rsid w:val="008F6CB4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8F6CB4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nhideWhenUsed/>
    <w:rsid w:val="008F6CB4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rsid w:val="008F6C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F6CB4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8F6CB4"/>
  </w:style>
  <w:style w:type="paragraph" w:customStyle="1" w:styleId="Legenda1">
    <w:name w:val="Legenda1"/>
    <w:basedOn w:val="Normal"/>
    <w:qFormat/>
    <w:rsid w:val="008F6CB4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8F6CB4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8F6CB4"/>
  </w:style>
  <w:style w:type="paragraph" w:styleId="Cabealho">
    <w:name w:val="header"/>
    <w:basedOn w:val="Normal"/>
    <w:link w:val="CabealhoChar"/>
    <w:uiPriority w:val="99"/>
    <w:unhideWhenUsed/>
    <w:rsid w:val="008F6CB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8F6CB4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F6CB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8F6CB4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8F6CB4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8F6CB4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8F6CB4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8F6CB4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8F6CB4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8F6CB4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8F6CB4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8F6CB4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8F6CB4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8F6CB4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8F6CB4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8F6CB4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8F6CB4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8F6CB4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8F6CB4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8F6CB4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8F6CB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8F6CB4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8F6CB4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8F6CB4"/>
    <w:pPr>
      <w:ind w:left="220" w:hanging="220"/>
    </w:pPr>
  </w:style>
  <w:style w:type="paragraph" w:styleId="Ttulodendiceremissivo">
    <w:name w:val="index heading"/>
    <w:basedOn w:val="Ttulo"/>
    <w:rsid w:val="008F6CB4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6CB4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8F6CB4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8F6CB4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8F6CB4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8F6CB4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8F6CB4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8F6CB4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8F6CB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8F6CB4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8F6CB4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8F6CB4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8F6CB4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8F6CB4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8F6CB4"/>
    <w:rPr>
      <w:b/>
      <w:bCs/>
    </w:rPr>
  </w:style>
  <w:style w:type="paragraph" w:customStyle="1" w:styleId="Ttulo20">
    <w:name w:val="Título2"/>
    <w:basedOn w:val="Normal"/>
    <w:next w:val="Corpodetexto"/>
    <w:qFormat/>
    <w:rsid w:val="008F6CB4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8F6CB4"/>
  </w:style>
  <w:style w:type="paragraph" w:customStyle="1" w:styleId="StandardWW">
    <w:name w:val="Standard (WW)"/>
    <w:rsid w:val="008F6CB4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18409</Words>
  <Characters>99413</Characters>
  <Application>Microsoft Office Word</Application>
  <DocSecurity>0</DocSecurity>
  <Lines>828</Lines>
  <Paragraphs>235</Paragraphs>
  <ScaleCrop>false</ScaleCrop>
  <Company/>
  <LinksUpToDate>false</LinksUpToDate>
  <CharactersWithSpaces>117587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28</cp:revision>
  <dcterms:created xsi:type="dcterms:W3CDTF">2025-10-16T19:29:00Z</dcterms:created>
  <dcterms:modified xsi:type="dcterms:W3CDTF">2025-10-20T19:20:00Z</dcterms:modified>
</cp:coreProperties>
</file>