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CFD7" w14:textId="77777777" w:rsidR="00B96935" w:rsidRPr="00DB0411" w:rsidRDefault="0009545C" w:rsidP="0088090D">
      <w:pPr>
        <w:pStyle w:val="Corpodetex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DB041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C10CFE6" wp14:editId="6C10CFE7">
            <wp:extent cx="786765" cy="9810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0CFD8" w14:textId="049E5CB7" w:rsidR="00B96935" w:rsidRPr="00DB0411" w:rsidRDefault="0009545C" w:rsidP="0088090D">
      <w:pPr>
        <w:jc w:val="center"/>
        <w:rPr>
          <w:rFonts w:asciiTheme="minorHAnsi" w:hAnsiTheme="minorHAnsi" w:cstheme="minorHAnsi"/>
          <w:b/>
        </w:rPr>
      </w:pPr>
      <w:r w:rsidRPr="00DB0411">
        <w:rPr>
          <w:rFonts w:asciiTheme="minorHAnsi" w:hAnsiTheme="minorHAnsi" w:cstheme="minorHAnsi"/>
          <w:b/>
        </w:rPr>
        <w:t>ESTADO DO CEARÁ</w:t>
      </w:r>
    </w:p>
    <w:p w14:paraId="6C10CFD9" w14:textId="4A578117" w:rsidR="00B96935" w:rsidRPr="00DB0411" w:rsidRDefault="0009545C" w:rsidP="0088090D">
      <w:pPr>
        <w:jc w:val="center"/>
        <w:rPr>
          <w:rFonts w:asciiTheme="minorHAnsi" w:hAnsiTheme="minorHAnsi" w:cstheme="minorHAnsi"/>
          <w:b/>
        </w:rPr>
      </w:pPr>
      <w:r w:rsidRPr="00DB0411">
        <w:rPr>
          <w:rFonts w:asciiTheme="minorHAnsi" w:hAnsiTheme="minorHAnsi" w:cstheme="minorHAnsi"/>
          <w:b/>
        </w:rPr>
        <w:t>PODER JUDICIÁRIO</w:t>
      </w:r>
    </w:p>
    <w:p w14:paraId="6C10CFDA" w14:textId="77777777" w:rsidR="00B96935" w:rsidRPr="00DB0411" w:rsidRDefault="0009545C" w:rsidP="0088090D">
      <w:pPr>
        <w:jc w:val="center"/>
        <w:rPr>
          <w:rFonts w:asciiTheme="minorHAnsi" w:hAnsiTheme="minorHAnsi" w:cstheme="minorHAnsi"/>
          <w:b/>
        </w:rPr>
      </w:pPr>
      <w:r w:rsidRPr="00DB0411">
        <w:rPr>
          <w:rFonts w:asciiTheme="minorHAnsi" w:hAnsiTheme="minorHAnsi" w:cstheme="minorHAnsi"/>
          <w:b/>
        </w:rPr>
        <w:t>TRIBUNAL</w:t>
      </w:r>
      <w:r w:rsidRPr="00DB0411">
        <w:rPr>
          <w:rFonts w:asciiTheme="minorHAnsi" w:hAnsiTheme="minorHAnsi" w:cstheme="minorHAnsi"/>
          <w:b/>
          <w:spacing w:val="-17"/>
        </w:rPr>
        <w:t xml:space="preserve"> </w:t>
      </w:r>
      <w:r w:rsidRPr="00DB0411">
        <w:rPr>
          <w:rFonts w:asciiTheme="minorHAnsi" w:hAnsiTheme="minorHAnsi" w:cstheme="minorHAnsi"/>
          <w:b/>
        </w:rPr>
        <w:t>DE</w:t>
      </w:r>
      <w:r w:rsidRPr="00DB0411">
        <w:rPr>
          <w:rFonts w:asciiTheme="minorHAnsi" w:hAnsiTheme="minorHAnsi" w:cstheme="minorHAnsi"/>
          <w:b/>
          <w:spacing w:val="-17"/>
        </w:rPr>
        <w:t xml:space="preserve"> </w:t>
      </w:r>
      <w:r w:rsidRPr="00DB0411">
        <w:rPr>
          <w:rFonts w:asciiTheme="minorHAnsi" w:hAnsiTheme="minorHAnsi" w:cstheme="minorHAnsi"/>
          <w:b/>
        </w:rPr>
        <w:t>JUSTIÇA</w:t>
      </w:r>
    </w:p>
    <w:p w14:paraId="6C10CFDB" w14:textId="77777777" w:rsidR="00B96935" w:rsidRPr="00DB0411" w:rsidRDefault="0009545C" w:rsidP="0088090D">
      <w:pPr>
        <w:jc w:val="center"/>
        <w:rPr>
          <w:rFonts w:asciiTheme="minorHAnsi" w:hAnsiTheme="minorHAnsi" w:cstheme="minorHAnsi"/>
          <w:b/>
        </w:rPr>
      </w:pPr>
      <w:r w:rsidRPr="00DB0411">
        <w:rPr>
          <w:rFonts w:asciiTheme="minorHAnsi" w:hAnsiTheme="minorHAnsi" w:cstheme="minorHAnsi"/>
          <w:b/>
        </w:rPr>
        <w:t>5ª</w:t>
      </w:r>
      <w:r w:rsidRPr="00DB0411">
        <w:rPr>
          <w:rFonts w:asciiTheme="minorHAnsi" w:hAnsiTheme="minorHAnsi" w:cstheme="minorHAnsi"/>
          <w:b/>
          <w:spacing w:val="-5"/>
        </w:rPr>
        <w:t xml:space="preserve"> </w:t>
      </w:r>
      <w:r w:rsidRPr="00DB0411">
        <w:rPr>
          <w:rFonts w:asciiTheme="minorHAnsi" w:hAnsiTheme="minorHAnsi" w:cstheme="minorHAnsi"/>
          <w:b/>
        </w:rPr>
        <w:t>CÂMARA</w:t>
      </w:r>
      <w:r w:rsidRPr="00DB0411">
        <w:rPr>
          <w:rFonts w:asciiTheme="minorHAnsi" w:hAnsiTheme="minorHAnsi" w:cstheme="minorHAnsi"/>
          <w:b/>
          <w:spacing w:val="-13"/>
        </w:rPr>
        <w:t xml:space="preserve"> </w:t>
      </w:r>
      <w:r w:rsidRPr="00DB0411">
        <w:rPr>
          <w:rFonts w:asciiTheme="minorHAnsi" w:hAnsiTheme="minorHAnsi" w:cstheme="minorHAnsi"/>
          <w:b/>
        </w:rPr>
        <w:t>DE</w:t>
      </w:r>
      <w:r w:rsidRPr="00DB0411">
        <w:rPr>
          <w:rFonts w:asciiTheme="minorHAnsi" w:hAnsiTheme="minorHAnsi" w:cstheme="minorHAnsi"/>
          <w:b/>
          <w:spacing w:val="-4"/>
        </w:rPr>
        <w:t xml:space="preserve"> </w:t>
      </w:r>
      <w:r w:rsidRPr="00DB0411">
        <w:rPr>
          <w:rFonts w:asciiTheme="minorHAnsi" w:hAnsiTheme="minorHAnsi" w:cstheme="minorHAnsi"/>
          <w:b/>
        </w:rPr>
        <w:t>DIREITO</w:t>
      </w:r>
      <w:r w:rsidRPr="00DB0411">
        <w:rPr>
          <w:rFonts w:asciiTheme="minorHAnsi" w:hAnsiTheme="minorHAnsi" w:cstheme="minorHAnsi"/>
          <w:b/>
          <w:spacing w:val="-2"/>
        </w:rPr>
        <w:t xml:space="preserve"> PRIVADO</w:t>
      </w:r>
    </w:p>
    <w:p w14:paraId="6C10CFDC" w14:textId="77777777" w:rsidR="00B96935" w:rsidRPr="00DB0411" w:rsidRDefault="00B96935" w:rsidP="0088090D">
      <w:pPr>
        <w:pStyle w:val="Corpodetex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10CFDD" w14:textId="76F932C7" w:rsidR="00B96935" w:rsidRPr="00DB0411" w:rsidRDefault="0009545C" w:rsidP="0088090D">
      <w:pPr>
        <w:jc w:val="center"/>
        <w:rPr>
          <w:rFonts w:asciiTheme="minorHAnsi" w:hAnsiTheme="minorHAnsi" w:cstheme="minorHAnsi"/>
          <w:b/>
          <w:spacing w:val="-2"/>
        </w:rPr>
      </w:pPr>
      <w:r w:rsidRPr="00DB0411">
        <w:rPr>
          <w:rFonts w:asciiTheme="minorHAnsi" w:hAnsiTheme="minorHAnsi" w:cstheme="minorHAnsi"/>
          <w:b/>
        </w:rPr>
        <w:t>ATA</w:t>
      </w:r>
      <w:r w:rsidRPr="00DB0411">
        <w:rPr>
          <w:rFonts w:asciiTheme="minorHAnsi" w:hAnsiTheme="minorHAnsi" w:cstheme="minorHAnsi"/>
          <w:b/>
          <w:spacing w:val="-15"/>
        </w:rPr>
        <w:t xml:space="preserve"> </w:t>
      </w:r>
      <w:r w:rsidRPr="00DB0411">
        <w:rPr>
          <w:rFonts w:asciiTheme="minorHAnsi" w:hAnsiTheme="minorHAnsi" w:cstheme="minorHAnsi"/>
          <w:b/>
        </w:rPr>
        <w:t>DA</w:t>
      </w:r>
      <w:r w:rsidRPr="00DB0411">
        <w:rPr>
          <w:rFonts w:asciiTheme="minorHAnsi" w:hAnsiTheme="minorHAnsi" w:cstheme="minorHAnsi"/>
          <w:b/>
          <w:spacing w:val="-17"/>
        </w:rPr>
        <w:t xml:space="preserve"> </w:t>
      </w:r>
      <w:r w:rsidRPr="00DB0411">
        <w:rPr>
          <w:rFonts w:asciiTheme="minorHAnsi" w:hAnsiTheme="minorHAnsi" w:cstheme="minorHAnsi"/>
          <w:b/>
        </w:rPr>
        <w:t>SESSÃO</w:t>
      </w:r>
      <w:r w:rsidRPr="00DB0411">
        <w:rPr>
          <w:rFonts w:asciiTheme="minorHAnsi" w:hAnsiTheme="minorHAnsi" w:cstheme="minorHAnsi"/>
          <w:b/>
          <w:spacing w:val="-8"/>
        </w:rPr>
        <w:t xml:space="preserve"> </w:t>
      </w:r>
      <w:r w:rsidRPr="00DB0411">
        <w:rPr>
          <w:rFonts w:asciiTheme="minorHAnsi" w:hAnsiTheme="minorHAnsi" w:cstheme="minorHAnsi"/>
          <w:b/>
        </w:rPr>
        <w:t>ORDINÁRIA</w:t>
      </w:r>
      <w:r w:rsidRPr="00DB0411">
        <w:rPr>
          <w:rFonts w:asciiTheme="minorHAnsi" w:hAnsiTheme="minorHAnsi" w:cstheme="minorHAnsi"/>
          <w:b/>
          <w:spacing w:val="-8"/>
        </w:rPr>
        <w:t xml:space="preserve"> Nº </w:t>
      </w:r>
      <w:r w:rsidR="005119BF" w:rsidRPr="00DB0411">
        <w:rPr>
          <w:rFonts w:asciiTheme="minorHAnsi" w:hAnsiTheme="minorHAnsi" w:cstheme="minorHAnsi"/>
          <w:b/>
          <w:spacing w:val="-8"/>
        </w:rPr>
        <w:t>0</w:t>
      </w:r>
      <w:r w:rsidR="0088090D">
        <w:rPr>
          <w:rFonts w:asciiTheme="minorHAnsi" w:hAnsiTheme="minorHAnsi" w:cstheme="minorHAnsi"/>
          <w:b/>
          <w:spacing w:val="-8"/>
        </w:rPr>
        <w:t>8</w:t>
      </w:r>
      <w:r w:rsidRPr="00DB0411">
        <w:rPr>
          <w:rFonts w:asciiTheme="minorHAnsi" w:hAnsiTheme="minorHAnsi" w:cstheme="minorHAnsi"/>
          <w:b/>
          <w:spacing w:val="-8"/>
        </w:rPr>
        <w:t xml:space="preserve"> </w:t>
      </w:r>
      <w:r w:rsidRPr="00DB0411">
        <w:rPr>
          <w:rFonts w:asciiTheme="minorHAnsi" w:hAnsiTheme="minorHAnsi" w:cstheme="minorHAnsi"/>
          <w:b/>
        </w:rPr>
        <w:t>DE</w:t>
      </w:r>
      <w:r w:rsidRPr="00DB0411">
        <w:rPr>
          <w:rFonts w:asciiTheme="minorHAnsi" w:hAnsiTheme="minorHAnsi" w:cstheme="minorHAnsi"/>
          <w:b/>
          <w:spacing w:val="-7"/>
        </w:rPr>
        <w:t xml:space="preserve"> </w:t>
      </w:r>
      <w:r w:rsidR="0088090D">
        <w:rPr>
          <w:rFonts w:asciiTheme="minorHAnsi" w:hAnsiTheme="minorHAnsi" w:cstheme="minorHAnsi"/>
          <w:b/>
          <w:spacing w:val="-7"/>
        </w:rPr>
        <w:t>07</w:t>
      </w:r>
      <w:r w:rsidRPr="00DB0411">
        <w:rPr>
          <w:rFonts w:asciiTheme="minorHAnsi" w:hAnsiTheme="minorHAnsi" w:cstheme="minorHAnsi"/>
          <w:b/>
          <w:spacing w:val="-2"/>
        </w:rPr>
        <w:t>.</w:t>
      </w:r>
      <w:r w:rsidR="0088090D">
        <w:rPr>
          <w:rFonts w:asciiTheme="minorHAnsi" w:hAnsiTheme="minorHAnsi" w:cstheme="minorHAnsi"/>
          <w:b/>
          <w:spacing w:val="-2"/>
        </w:rPr>
        <w:t>10</w:t>
      </w:r>
      <w:r w:rsidRPr="00DB0411">
        <w:rPr>
          <w:rFonts w:asciiTheme="minorHAnsi" w:hAnsiTheme="minorHAnsi" w:cstheme="minorHAnsi"/>
          <w:b/>
          <w:spacing w:val="-2"/>
        </w:rPr>
        <w:t>.2025</w:t>
      </w:r>
    </w:p>
    <w:p w14:paraId="6C10CFDE" w14:textId="77777777" w:rsidR="00B96935" w:rsidRPr="00DB0411" w:rsidRDefault="00B96935" w:rsidP="00DB0411">
      <w:pPr>
        <w:ind w:right="614"/>
        <w:jc w:val="both"/>
        <w:rPr>
          <w:rFonts w:asciiTheme="minorHAnsi" w:hAnsiTheme="minorHAnsi" w:cstheme="minorHAnsi"/>
          <w:b/>
        </w:rPr>
      </w:pPr>
    </w:p>
    <w:p w14:paraId="649A3CA2" w14:textId="2E907B19" w:rsidR="0048398B" w:rsidRPr="00DB0411" w:rsidRDefault="0009545C" w:rsidP="008E3B55">
      <w:pPr>
        <w:tabs>
          <w:tab w:val="left" w:pos="7797"/>
        </w:tabs>
        <w:jc w:val="both"/>
        <w:rPr>
          <w:rFonts w:asciiTheme="minorHAnsi" w:hAnsiTheme="minorHAnsi" w:cstheme="minorHAnsi"/>
          <w:lang w:val="pt-BR"/>
        </w:rPr>
      </w:pPr>
      <w:r w:rsidRPr="00DB0411">
        <w:rPr>
          <w:rFonts w:asciiTheme="minorHAnsi" w:hAnsiTheme="minorHAnsi" w:cstheme="minorHAnsi"/>
        </w:rPr>
        <w:t>Aos</w:t>
      </w:r>
      <w:r w:rsidR="00A16C0B" w:rsidRPr="00DB0411">
        <w:rPr>
          <w:rFonts w:asciiTheme="minorHAnsi" w:hAnsiTheme="minorHAnsi" w:cstheme="minorHAnsi"/>
        </w:rPr>
        <w:t xml:space="preserve"> </w:t>
      </w:r>
      <w:r w:rsidR="002E1F71">
        <w:rPr>
          <w:rFonts w:asciiTheme="minorHAnsi" w:hAnsiTheme="minorHAnsi" w:cstheme="minorHAnsi"/>
        </w:rPr>
        <w:t>sete</w:t>
      </w:r>
      <w:r w:rsidRPr="00DB0411">
        <w:rPr>
          <w:rFonts w:asciiTheme="minorHAnsi" w:hAnsiTheme="minorHAnsi" w:cstheme="minorHAnsi"/>
        </w:rPr>
        <w:t xml:space="preserve"> (</w:t>
      </w:r>
      <w:r w:rsidR="002E1F71">
        <w:rPr>
          <w:rFonts w:asciiTheme="minorHAnsi" w:hAnsiTheme="minorHAnsi" w:cstheme="minorHAnsi"/>
        </w:rPr>
        <w:t>07</w:t>
      </w:r>
      <w:r w:rsidRPr="00DB0411">
        <w:rPr>
          <w:rFonts w:asciiTheme="minorHAnsi" w:hAnsiTheme="minorHAnsi" w:cstheme="minorHAnsi"/>
        </w:rPr>
        <w:t xml:space="preserve">) dias do mês de </w:t>
      </w:r>
      <w:r w:rsidR="002E1F71">
        <w:rPr>
          <w:rFonts w:asciiTheme="minorHAnsi" w:hAnsiTheme="minorHAnsi" w:cstheme="minorHAnsi"/>
        </w:rPr>
        <w:t>outubro</w:t>
      </w:r>
      <w:r w:rsidRPr="00DB0411">
        <w:rPr>
          <w:rFonts w:asciiTheme="minorHAnsi" w:hAnsiTheme="minorHAnsi" w:cstheme="minorHAnsi"/>
        </w:rPr>
        <w:t xml:space="preserve"> (</w:t>
      </w:r>
      <w:r w:rsidR="002E1F71">
        <w:rPr>
          <w:rFonts w:asciiTheme="minorHAnsi" w:hAnsiTheme="minorHAnsi" w:cstheme="minorHAnsi"/>
        </w:rPr>
        <w:t>10</w:t>
      </w:r>
      <w:r w:rsidRPr="00DB0411">
        <w:rPr>
          <w:rFonts w:asciiTheme="minorHAnsi" w:hAnsiTheme="minorHAnsi" w:cstheme="minorHAnsi"/>
        </w:rPr>
        <w:t>) do ano de dois mil e vinte e cinco (2025), na sala de sessões da 5ª Câmara de Direito Privado, em sessão híbrida, com início às 9h, teve lugar a Sessão Ordinária deste Colegiado. Presentes a Exma. Sra. Desembargadora Maria Regina Oliveira Camara (presidente)</w:t>
      </w:r>
      <w:r w:rsidR="0028014E" w:rsidRPr="00DB0411">
        <w:rPr>
          <w:rFonts w:asciiTheme="minorHAnsi" w:hAnsiTheme="minorHAnsi" w:cstheme="minorHAnsi"/>
        </w:rPr>
        <w:t xml:space="preserve">, o </w:t>
      </w:r>
      <w:r w:rsidR="00F15117" w:rsidRPr="00DB0411">
        <w:rPr>
          <w:rFonts w:asciiTheme="minorHAnsi" w:hAnsiTheme="minorHAnsi" w:cstheme="minorHAnsi"/>
        </w:rPr>
        <w:t xml:space="preserve">a Exma. Sr. </w:t>
      </w:r>
      <w:r w:rsidR="0028014E" w:rsidRPr="00DB0411">
        <w:rPr>
          <w:rFonts w:asciiTheme="minorHAnsi" w:hAnsiTheme="minorHAnsi" w:cstheme="minorHAnsi"/>
        </w:rPr>
        <w:t xml:space="preserve">Desembargador Francisco Lucídio Queiroz Júnior </w:t>
      </w:r>
      <w:r w:rsidRPr="00DB0411">
        <w:rPr>
          <w:rFonts w:asciiTheme="minorHAnsi" w:hAnsiTheme="minorHAnsi" w:cstheme="minorHAnsi"/>
        </w:rPr>
        <w:t>e os</w:t>
      </w:r>
      <w:r w:rsidR="00F15117" w:rsidRPr="00DB0411">
        <w:rPr>
          <w:rFonts w:asciiTheme="minorHAnsi" w:hAnsiTheme="minorHAnsi" w:cstheme="minorHAnsi"/>
        </w:rPr>
        <w:t xml:space="preserve"> Exmos. Srs. </w:t>
      </w:r>
      <w:r w:rsidRPr="00DB0411">
        <w:rPr>
          <w:rFonts w:asciiTheme="minorHAnsi" w:hAnsiTheme="minorHAnsi" w:cstheme="minorHAnsi"/>
        </w:rPr>
        <w:t xml:space="preserve">Juízes Convocados Dr. Mantovanni Colares Cavalcante e Dr. José Krentel Ferreira Filho, a Dra. </w:t>
      </w:r>
      <w:r w:rsidR="00F4164B" w:rsidRPr="00DB0411">
        <w:rPr>
          <w:rFonts w:asciiTheme="minorHAnsi" w:eastAsia="Calibri" w:hAnsiTheme="minorHAnsi" w:cstheme="minorHAnsi"/>
        </w:rPr>
        <w:t>Edna Lopes Costa da Matta</w:t>
      </w:r>
      <w:r w:rsidR="00F4164B" w:rsidRPr="00DB0411">
        <w:rPr>
          <w:rFonts w:asciiTheme="minorHAnsi" w:hAnsiTheme="minorHAnsi" w:cstheme="minorHAnsi"/>
        </w:rPr>
        <w:t xml:space="preserve"> </w:t>
      </w:r>
      <w:r w:rsidRPr="00DB0411">
        <w:rPr>
          <w:rFonts w:asciiTheme="minorHAnsi" w:hAnsiTheme="minorHAnsi" w:cstheme="minorHAnsi"/>
        </w:rPr>
        <w:t xml:space="preserve">(Procuradora de Justiça), Dra. </w:t>
      </w:r>
      <w:r w:rsidR="00034A10" w:rsidRPr="00DB0411">
        <w:rPr>
          <w:rFonts w:asciiTheme="minorHAnsi" w:eastAsia="Calibri" w:hAnsiTheme="minorHAnsi" w:cstheme="minorHAnsi"/>
        </w:rPr>
        <w:t>Roberta Madeira Quaranta</w:t>
      </w:r>
      <w:r w:rsidR="00034A10" w:rsidRPr="00DB0411">
        <w:rPr>
          <w:rFonts w:asciiTheme="minorHAnsi" w:hAnsiTheme="minorHAnsi" w:cstheme="minorHAnsi"/>
        </w:rPr>
        <w:t xml:space="preserve"> </w:t>
      </w:r>
      <w:r w:rsidRPr="00DB0411">
        <w:rPr>
          <w:rFonts w:asciiTheme="minorHAnsi" w:hAnsiTheme="minorHAnsi" w:cstheme="minorHAnsi"/>
        </w:rPr>
        <w:t xml:space="preserve">(Defensora Pública) e a Dra. Lais Cabral Bachá Queiroz (Coordenadora da </w:t>
      </w:r>
      <w:r w:rsidR="00716DEC">
        <w:rPr>
          <w:rFonts w:asciiTheme="minorHAnsi" w:hAnsiTheme="minorHAnsi" w:cstheme="minorHAnsi"/>
        </w:rPr>
        <w:t xml:space="preserve">5ª </w:t>
      </w:r>
      <w:r w:rsidRPr="00DB0411">
        <w:rPr>
          <w:rFonts w:asciiTheme="minorHAnsi" w:hAnsiTheme="minorHAnsi" w:cstheme="minorHAnsi"/>
        </w:rPr>
        <w:t>Câmara</w:t>
      </w:r>
      <w:r w:rsidR="00716DEC">
        <w:rPr>
          <w:rFonts w:asciiTheme="minorHAnsi" w:hAnsiTheme="minorHAnsi" w:cstheme="minorHAnsi"/>
        </w:rPr>
        <w:t xml:space="preserve"> de Direito Privado</w:t>
      </w:r>
      <w:r w:rsidRPr="00DB0411">
        <w:rPr>
          <w:rFonts w:asciiTheme="minorHAnsi" w:hAnsiTheme="minorHAnsi" w:cstheme="minorHAnsi"/>
        </w:rPr>
        <w:t xml:space="preserve">). </w:t>
      </w:r>
      <w:r w:rsidR="00CD07CB" w:rsidRPr="00CD07CB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>Declarada aberta a sessão pela Exma. Sra. Presidente, após cumprimentar os presentes, foi submetida à apreciação a ata da reunião anterior, a qual foi aprovada sem objeções. Iniciaram-se os trabalhos com a leitura dos processos adiados e retirados de pauta, bem como do processo com pedido de preferência</w:t>
      </w:r>
      <w:r w:rsidR="00CD07CB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 de julgamento</w:t>
      </w:r>
      <w:r w:rsidR="00CD07CB" w:rsidRPr="00CD07CB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>.</w:t>
      </w:r>
      <w:r w:rsidR="00CD07CB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 </w:t>
      </w:r>
      <w:r w:rsidR="00CD07CB" w:rsidRPr="00CD07CB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>Na sequência, foram constatados problemas no áudio da transmissão on-line, o que impossibilitou a realização das sustentações orais previstas. Apesar dos esforços imediatos</w:t>
      </w:r>
      <w:r w:rsidR="00CD07CB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 da equipe técnica</w:t>
      </w:r>
      <w:r w:rsidR="00CD07CB" w:rsidRPr="00CD07CB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 para sanar a falha, não foi possível restabelecer o áudio. Diante disso, o Colegiado deliberou pelo adiamento do julgamento dos processos com sustentação oral, nos seguintes termos: os feitos de relatoria do Des. Francisco Lucídio de Queiroz Júnior serão apreciados na sessão </w:t>
      </w:r>
      <w:r w:rsidR="00CD07CB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>do dia 14</w:t>
      </w:r>
      <w:r w:rsidR="00CD07CB" w:rsidRPr="00CD07CB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 de outubro de 2025; e os feitos de relatoria da Desembargadora Maria Regina Oliveira Camara e dos Juízes Convocados Dr. Mantovanni Colares Cavalcante e Dr. José Krentel Ferreira Filho serão apreciados na sessão do dia 21 de outubro de 2025.</w:t>
      </w:r>
      <w:r w:rsidR="00CD07CB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 </w:t>
      </w:r>
      <w:r w:rsidR="00CD07CB" w:rsidRPr="00CD07CB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>Em seguida, deu-se prosseguimento aos julgamentos dos processos sem destaque</w:t>
      </w:r>
      <w:r w:rsidR="00D226E6">
        <w:rPr>
          <w:rFonts w:asciiTheme="minorHAnsi" w:eastAsia="Times New Roman" w:hAnsiTheme="minorHAnsi" w:cstheme="minorHAnsi"/>
          <w:color w:val="000000"/>
          <w:shd w:val="clear" w:color="auto" w:fill="FFFFFF"/>
          <w:lang w:val="pt-BR"/>
        </w:rPr>
        <w:t xml:space="preserve">. </w:t>
      </w:r>
      <w:r w:rsidRPr="00DB0411">
        <w:rPr>
          <w:rFonts w:asciiTheme="minorHAnsi" w:eastAsia="Times New Roman" w:hAnsiTheme="minorHAnsi" w:cstheme="minorHAnsi"/>
          <w:b/>
          <w:bCs/>
          <w:u w:val="double"/>
        </w:rPr>
        <w:t>PROCESSOS</w:t>
      </w:r>
      <w:r w:rsidR="00BA4076" w:rsidRPr="00DB0411">
        <w:rPr>
          <w:rFonts w:asciiTheme="minorHAnsi" w:eastAsia="Times New Roman" w:hAnsiTheme="minorHAnsi" w:cstheme="minorHAnsi"/>
          <w:b/>
          <w:bCs/>
          <w:u w:val="double"/>
        </w:rPr>
        <w:t xml:space="preserve"> DO SISTEMA PJE</w:t>
      </w:r>
      <w:r w:rsidRPr="00DB0411">
        <w:rPr>
          <w:rFonts w:asciiTheme="minorHAnsi" w:eastAsia="Times New Roman" w:hAnsiTheme="minorHAnsi" w:cstheme="minorHAnsi"/>
          <w:b/>
          <w:bCs/>
        </w:rPr>
        <w:t xml:space="preserve">: </w:t>
      </w:r>
      <w:r w:rsidR="000067D6" w:rsidRPr="00DB0411">
        <w:rPr>
          <w:rFonts w:asciiTheme="minorHAnsi" w:eastAsia="Times New Roman" w:hAnsiTheme="minorHAnsi" w:cstheme="minorHAnsi"/>
          <w:b/>
          <w:bCs/>
        </w:rPr>
        <w:t xml:space="preserve"> </w:t>
      </w:r>
      <w:r w:rsidR="00C33AC1" w:rsidRPr="00DB0411">
        <w:rPr>
          <w:rFonts w:asciiTheme="minorHAnsi" w:eastAsia="Times New Roman" w:hAnsiTheme="minorHAnsi" w:cstheme="minorHAnsi"/>
          <w:b/>
          <w:bCs/>
        </w:rPr>
        <w:t xml:space="preserve"> </w:t>
      </w:r>
      <w:r w:rsidR="00555064" w:rsidRPr="00DB0411">
        <w:rPr>
          <w:rFonts w:asciiTheme="minorHAnsi" w:hAnsiTheme="minorHAnsi" w:cstheme="minorHAnsi"/>
          <w:b/>
          <w:lang w:val="pt-BR"/>
        </w:rPr>
        <w:t>01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DB0411">
        <w:rPr>
          <w:rFonts w:asciiTheme="minorHAnsi" w:hAnsiTheme="minorHAnsi" w:cstheme="minorHAnsi"/>
          <w:b/>
          <w:lang w:val="pt-BR"/>
        </w:rPr>
        <w:t>3002043-84.2024.8.06.0029</w:t>
      </w:r>
      <w:r w:rsidR="00C33AC1" w:rsidRPr="00DB0411">
        <w:rPr>
          <w:rFonts w:asciiTheme="minorHAnsi" w:hAnsiTheme="minorHAnsi" w:cstheme="minorHAnsi"/>
          <w:b/>
          <w:lang w:val="pt-BR"/>
        </w:rPr>
        <w:t>.</w:t>
      </w:r>
      <w:r w:rsidR="00555064" w:rsidRPr="00DB0411">
        <w:rPr>
          <w:rFonts w:asciiTheme="minorHAnsi" w:hAnsiTheme="minorHAnsi" w:cstheme="minorHAnsi"/>
          <w:lang w:val="pt-BR"/>
        </w:rPr>
        <w:t xml:space="preserve"> 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MAURO JOSE FERREIRA FARIAS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BANCO BRADESCO S/A</w:t>
      </w:r>
      <w:r w:rsidR="002E1F71">
        <w:rPr>
          <w:rFonts w:asciiTheme="minorHAnsi" w:hAnsiTheme="minorHAnsi" w:cstheme="minorHAnsi"/>
          <w:lang w:val="pt-BR"/>
        </w:rPr>
        <w:t>.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662DFC" w:rsidRPr="00662DFC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555064" w:rsidRPr="00DB0411">
        <w:rPr>
          <w:rFonts w:asciiTheme="minorHAnsi" w:hAnsiTheme="minorHAnsi" w:cstheme="minorHAnsi"/>
          <w:lang w:val="pt-BR"/>
        </w:rPr>
        <w:t>: Retirado de Pauta</w:t>
      </w:r>
      <w:r w:rsidR="00C33AC1" w:rsidRPr="00DB0411">
        <w:rPr>
          <w:rFonts w:asciiTheme="minorHAnsi" w:hAnsiTheme="minorHAnsi" w:cstheme="minorHAnsi"/>
          <w:lang w:val="pt-BR"/>
        </w:rPr>
        <w:t>.</w:t>
      </w:r>
      <w:r w:rsidR="002E1F71">
        <w:rPr>
          <w:rFonts w:asciiTheme="minorHAnsi" w:hAnsiTheme="minorHAnsi" w:cstheme="minorHAnsi"/>
          <w:lang w:val="pt-BR"/>
        </w:rPr>
        <w:t xml:space="preserve"> </w:t>
      </w:r>
      <w:r w:rsidR="00555064" w:rsidRPr="00DB0411">
        <w:rPr>
          <w:rFonts w:asciiTheme="minorHAnsi" w:hAnsiTheme="minorHAnsi" w:cstheme="minorHAnsi"/>
          <w:b/>
          <w:bCs/>
          <w:lang w:val="pt-BR"/>
        </w:rPr>
        <w:t xml:space="preserve">02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DB0411">
        <w:rPr>
          <w:rFonts w:asciiTheme="minorHAnsi" w:hAnsiTheme="minorHAnsi" w:cstheme="minorHAnsi"/>
          <w:b/>
          <w:bCs/>
          <w:lang w:val="pt-BR"/>
        </w:rPr>
        <w:t>3000514-76.2024.8.06.0143</w:t>
      </w:r>
      <w:r w:rsidR="00C33AC1" w:rsidRPr="00DB0411">
        <w:rPr>
          <w:rFonts w:asciiTheme="minorHAnsi" w:hAnsiTheme="minorHAnsi" w:cstheme="minorHAnsi"/>
          <w:lang w:val="pt-BR"/>
        </w:rPr>
        <w:t>.</w:t>
      </w:r>
      <w:r w:rsidR="00555064" w:rsidRPr="00DB0411">
        <w:rPr>
          <w:rFonts w:asciiTheme="minorHAnsi" w:hAnsiTheme="minorHAnsi" w:cstheme="minorHAnsi"/>
          <w:lang w:val="pt-BR"/>
        </w:rPr>
        <w:t xml:space="preserve"> 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MARIA VIOLETA DE PINHO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BANCO DO BRASIL SA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B71B21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</w:t>
      </w:r>
      <w:r w:rsidR="00EB7D26" w:rsidRPr="00DB0411">
        <w:rPr>
          <w:rFonts w:asciiTheme="minorHAnsi" w:hAnsiTheme="minorHAnsi" w:cstheme="minorHAnsi"/>
          <w:lang w:val="pt-BR"/>
        </w:rPr>
        <w:t>Convocado Dr.</w:t>
      </w:r>
      <w:r w:rsidR="00B71B21" w:rsidRPr="00DB0411">
        <w:rPr>
          <w:rFonts w:asciiTheme="minorHAnsi" w:hAnsiTheme="minorHAnsi" w:cstheme="minorHAnsi"/>
          <w:lang w:val="pt-BR"/>
        </w:rPr>
        <w:t xml:space="preserve">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555064" w:rsidRPr="00DB0411">
        <w:rPr>
          <w:rFonts w:asciiTheme="minorHAnsi" w:hAnsiTheme="minorHAnsi" w:cstheme="minorHAnsi"/>
          <w:lang w:val="pt-BR"/>
        </w:rPr>
        <w:t>:</w:t>
      </w:r>
      <w:r w:rsidR="00C33AC1" w:rsidRPr="00DB0411">
        <w:rPr>
          <w:rFonts w:asciiTheme="minorHAnsi" w:hAnsiTheme="minorHAnsi" w:cstheme="minorHAnsi"/>
          <w:lang w:val="pt-BR"/>
        </w:rPr>
        <w:t xml:space="preserve"> </w:t>
      </w:r>
      <w:r w:rsidR="002E1F71" w:rsidRPr="00DB041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</w:t>
      </w:r>
      <w:r w:rsidR="002E1F71" w:rsidRPr="008B116B">
        <w:rPr>
          <w:rFonts w:asciiTheme="minorHAnsi" w:hAnsiTheme="minorHAnsi" w:cstheme="minorHAnsi"/>
          <w:lang w:val="pt-BR"/>
        </w:rPr>
        <w:t>.</w:t>
      </w:r>
      <w:r w:rsidR="002E1F71">
        <w:rPr>
          <w:rFonts w:asciiTheme="minorHAnsi" w:hAnsiTheme="minorHAnsi" w:cstheme="minorHAnsi"/>
          <w:lang w:val="pt-BR"/>
        </w:rPr>
        <w:t xml:space="preserve"> </w:t>
      </w:r>
      <w:r w:rsidR="00C33AC1" w:rsidRPr="00DB0411">
        <w:rPr>
          <w:rFonts w:asciiTheme="minorHAnsi" w:hAnsiTheme="minorHAnsi" w:cstheme="minorHAnsi"/>
          <w:b/>
          <w:bCs/>
          <w:lang w:val="pt-BR"/>
        </w:rPr>
        <w:t xml:space="preserve">03 EMBARGOS DE DECLARAÇÃO </w:t>
      </w:r>
      <w:r w:rsidR="00555064" w:rsidRPr="00DB0411">
        <w:rPr>
          <w:rFonts w:asciiTheme="minorHAnsi" w:hAnsiTheme="minorHAnsi" w:cstheme="minorHAnsi"/>
          <w:b/>
          <w:bCs/>
          <w:lang w:val="pt-BR"/>
        </w:rPr>
        <w:t>N</w:t>
      </w:r>
      <w:r w:rsidR="00C33AC1" w:rsidRPr="00DB0411">
        <w:rPr>
          <w:rFonts w:asciiTheme="minorHAnsi" w:hAnsiTheme="minorHAnsi" w:cstheme="minorHAnsi"/>
          <w:b/>
          <w:bCs/>
          <w:lang w:val="pt-BR"/>
        </w:rPr>
        <w:t>º</w:t>
      </w:r>
      <w:r w:rsidR="00555064" w:rsidRPr="00DB0411">
        <w:rPr>
          <w:rFonts w:asciiTheme="minorHAnsi" w:hAnsiTheme="minorHAnsi" w:cstheme="minorHAnsi"/>
          <w:b/>
          <w:bCs/>
          <w:lang w:val="pt-BR"/>
        </w:rPr>
        <w:t xml:space="preserve"> 0051193-80.2020.8.06.0173</w:t>
      </w:r>
      <w:r w:rsidR="00555064" w:rsidRPr="00DB0411">
        <w:rPr>
          <w:rFonts w:asciiTheme="minorHAnsi" w:hAnsiTheme="minorHAnsi" w:cstheme="minorHAnsi"/>
          <w:lang w:val="pt-BR"/>
        </w:rPr>
        <w:t xml:space="preserve"> - RELATOR(A): 1º Gabinete da 5ª Câmara de Direito Privado - Desa. Maria Regina Oliveira Camara</w:t>
      </w:r>
      <w:r w:rsidR="00B251F4">
        <w:rPr>
          <w:rFonts w:asciiTheme="minorHAnsi" w:hAnsiTheme="minorHAnsi" w:cstheme="minorHAnsi"/>
          <w:lang w:val="pt-BR"/>
        </w:rPr>
        <w:t>.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B251F4">
        <w:rPr>
          <w:rFonts w:asciiTheme="minorHAnsi" w:hAnsiTheme="minorHAnsi" w:cstheme="minorHAnsi"/>
          <w:lang w:val="pt-BR"/>
        </w:rPr>
        <w:t>E</w:t>
      </w:r>
      <w:r w:rsidR="00555064" w:rsidRPr="00DB0411">
        <w:rPr>
          <w:rFonts w:asciiTheme="minorHAnsi" w:hAnsiTheme="minorHAnsi" w:cstheme="minorHAnsi"/>
          <w:lang w:val="pt-BR"/>
        </w:rPr>
        <w:t>mbargante: BANCO BRADESCO S/A</w:t>
      </w:r>
      <w:r w:rsidR="00B251F4">
        <w:rPr>
          <w:rFonts w:asciiTheme="minorHAnsi" w:hAnsiTheme="minorHAnsi" w:cstheme="minorHAnsi"/>
          <w:lang w:val="pt-BR"/>
        </w:rPr>
        <w:t>.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B251F4">
        <w:rPr>
          <w:rFonts w:asciiTheme="minorHAnsi" w:hAnsiTheme="minorHAnsi" w:cstheme="minorHAnsi"/>
          <w:lang w:val="pt-BR"/>
        </w:rPr>
        <w:t>E</w:t>
      </w:r>
      <w:r w:rsidR="00555064" w:rsidRPr="00DB0411">
        <w:rPr>
          <w:rFonts w:asciiTheme="minorHAnsi" w:hAnsiTheme="minorHAnsi" w:cstheme="minorHAnsi"/>
          <w:lang w:val="pt-BR"/>
        </w:rPr>
        <w:t>mbargado: JULIO FERREIRA ALVE</w:t>
      </w:r>
      <w:r w:rsidR="00B71B21">
        <w:rPr>
          <w:rFonts w:asciiTheme="minorHAnsi" w:hAnsiTheme="minorHAnsi" w:cstheme="minorHAnsi"/>
          <w:lang w:val="pt-BR"/>
        </w:rPr>
        <w:t>S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B71B21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Cavalcante.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555064" w:rsidRPr="00DB0411">
        <w:rPr>
          <w:rFonts w:asciiTheme="minorHAnsi" w:hAnsiTheme="minorHAnsi" w:cstheme="minorHAnsi"/>
          <w:lang w:val="pt-BR"/>
        </w:rPr>
        <w:t>:</w:t>
      </w:r>
      <w:r w:rsidR="002E1F71">
        <w:rPr>
          <w:rFonts w:asciiTheme="minorHAnsi" w:hAnsiTheme="minorHAnsi" w:cstheme="minorHAnsi"/>
          <w:lang w:val="pt-BR"/>
        </w:rPr>
        <w:t xml:space="preserve"> </w:t>
      </w:r>
      <w:r w:rsidR="00555064" w:rsidRPr="00DB0411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 voto do(a) eminente Relator(a)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555064" w:rsidRPr="001F0644">
        <w:rPr>
          <w:rFonts w:asciiTheme="minorHAnsi" w:hAnsiTheme="minorHAnsi" w:cstheme="minorHAnsi"/>
          <w:b/>
          <w:bCs/>
          <w:lang w:val="pt-BR"/>
        </w:rPr>
        <w:t>04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1F0644">
        <w:rPr>
          <w:rFonts w:asciiTheme="minorHAnsi" w:hAnsiTheme="minorHAnsi" w:cstheme="minorHAnsi"/>
          <w:b/>
          <w:bCs/>
          <w:lang w:val="pt-BR"/>
        </w:rPr>
        <w:t>0011663-36.2016.8.06.0100</w:t>
      </w:r>
      <w:r w:rsidR="00555064" w:rsidRPr="00DB0411">
        <w:rPr>
          <w:rFonts w:asciiTheme="minorHAnsi" w:hAnsiTheme="minorHAnsi" w:cstheme="minorHAnsi"/>
          <w:lang w:val="pt-BR"/>
        </w:rPr>
        <w:t xml:space="preserve"> – 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EDUARDO GONCALVES MOTA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 xml:space="preserve">Proteste </w:t>
      </w:r>
      <w:r w:rsidR="00EB7D26" w:rsidRPr="00DB0411">
        <w:rPr>
          <w:rFonts w:asciiTheme="minorHAnsi" w:hAnsiTheme="minorHAnsi" w:cstheme="minorHAnsi"/>
          <w:lang w:val="pt-BR"/>
        </w:rPr>
        <w:t>Associação</w:t>
      </w:r>
      <w:r w:rsidR="00555064" w:rsidRPr="00DB0411">
        <w:rPr>
          <w:rFonts w:asciiTheme="minorHAnsi" w:hAnsiTheme="minorHAnsi" w:cstheme="minorHAnsi"/>
          <w:lang w:val="pt-BR"/>
        </w:rPr>
        <w:t xml:space="preserve"> Brasileira de Defesa Ao Consumidor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1F0644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555064" w:rsidRPr="00DB0411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555064" w:rsidRPr="00696FE6">
        <w:rPr>
          <w:rFonts w:asciiTheme="minorHAnsi" w:hAnsiTheme="minorHAnsi" w:cstheme="minorHAnsi"/>
          <w:b/>
          <w:bCs/>
          <w:lang w:val="pt-BR"/>
        </w:rPr>
        <w:t>05</w:t>
      </w:r>
      <w:r w:rsidR="00555064" w:rsidRPr="001F0644">
        <w:rPr>
          <w:rFonts w:asciiTheme="minorHAnsi" w:hAnsiTheme="minorHAnsi" w:cstheme="minorHAnsi"/>
          <w:b/>
          <w:bCs/>
          <w:lang w:val="pt-BR"/>
        </w:rPr>
        <w:t xml:space="preserve"> AGRAVO DE INSTRUMENTO N 3009795-63.2025.8.06.0000</w:t>
      </w:r>
      <w:r w:rsidR="001F0644">
        <w:rPr>
          <w:rFonts w:asciiTheme="minorHAnsi" w:hAnsiTheme="minorHAnsi" w:cstheme="minorHAnsi"/>
          <w:b/>
          <w:bCs/>
          <w:lang w:val="pt-BR"/>
        </w:rPr>
        <w:t xml:space="preserve">. </w:t>
      </w:r>
      <w:r w:rsidR="00555064" w:rsidRPr="00DB0411">
        <w:rPr>
          <w:rFonts w:asciiTheme="minorHAnsi" w:hAnsiTheme="minorHAnsi" w:cstheme="minorHAnsi"/>
          <w:lang w:val="pt-BR"/>
        </w:rPr>
        <w:t>RELATOR(A): 1º Gabinete da 5ª Câmara de Direito Privado - Desa. Maria Regina Oliveira Camara</w:t>
      </w:r>
      <w:r w:rsidR="003D5B4B">
        <w:rPr>
          <w:rFonts w:asciiTheme="minorHAnsi" w:hAnsiTheme="minorHAnsi" w:cstheme="minorHAnsi"/>
          <w:lang w:val="pt-BR"/>
        </w:rPr>
        <w:t>. AGRAVANTE</w:t>
      </w:r>
      <w:r w:rsidR="00555064" w:rsidRPr="00DB0411">
        <w:rPr>
          <w:rFonts w:asciiTheme="minorHAnsi" w:hAnsiTheme="minorHAnsi" w:cstheme="minorHAnsi"/>
          <w:lang w:val="pt-BR"/>
        </w:rPr>
        <w:t>: BERENICE MARTINS DA SILVA</w:t>
      </w:r>
      <w:r w:rsidR="003D5B4B">
        <w:rPr>
          <w:rFonts w:asciiTheme="minorHAnsi" w:hAnsiTheme="minorHAnsi" w:cstheme="minorHAnsi"/>
          <w:lang w:val="pt-BR"/>
        </w:rPr>
        <w:t>. AGRAVADO</w:t>
      </w:r>
      <w:r w:rsidR="00555064" w:rsidRPr="00DB0411">
        <w:rPr>
          <w:rFonts w:asciiTheme="minorHAnsi" w:hAnsiTheme="minorHAnsi" w:cstheme="minorHAnsi"/>
          <w:lang w:val="pt-BR"/>
        </w:rPr>
        <w:t>: BANCO BMG SA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863CE4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Cavalcante.</w:t>
      </w:r>
      <w:r w:rsidR="00863CE4">
        <w:rPr>
          <w:rFonts w:asciiTheme="minorHAnsi" w:hAnsiTheme="minorHAnsi" w:cstheme="minorHAnsi"/>
          <w:lang w:val="pt-BR"/>
        </w:rPr>
        <w:t xml:space="preserve">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555064" w:rsidRPr="00DB0411">
        <w:rPr>
          <w:rFonts w:asciiTheme="minorHAnsi" w:hAnsiTheme="minorHAnsi" w:cstheme="minorHAnsi"/>
          <w:lang w:val="pt-BR"/>
        </w:rPr>
        <w:t>:</w:t>
      </w:r>
      <w:r w:rsidR="001F0644">
        <w:rPr>
          <w:rFonts w:asciiTheme="minorHAnsi" w:hAnsiTheme="minorHAnsi" w:cstheme="minorHAnsi"/>
          <w:lang w:val="pt-BR"/>
        </w:rPr>
        <w:t xml:space="preserve"> </w:t>
      </w:r>
      <w:r w:rsidR="00696FE6" w:rsidRPr="00696FE6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</w:t>
      </w:r>
      <w:r w:rsidR="00555064" w:rsidRPr="00DB0411">
        <w:rPr>
          <w:rFonts w:asciiTheme="minorHAnsi" w:hAnsiTheme="minorHAnsi" w:cstheme="minorHAnsi"/>
          <w:lang w:val="pt-BR"/>
        </w:rPr>
        <w:t xml:space="preserve">. </w:t>
      </w:r>
      <w:r w:rsidR="00555064" w:rsidRPr="00863CE4">
        <w:rPr>
          <w:rFonts w:asciiTheme="minorHAnsi" w:hAnsiTheme="minorHAnsi" w:cstheme="minorHAnsi"/>
          <w:b/>
          <w:bCs/>
          <w:lang w:val="pt-BR"/>
        </w:rPr>
        <w:t>06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DB0411">
        <w:rPr>
          <w:rFonts w:asciiTheme="minorHAnsi" w:hAnsiTheme="minorHAnsi" w:cstheme="minorHAnsi"/>
          <w:lang w:val="pt-BR"/>
        </w:rPr>
        <w:t>0202075-</w:t>
      </w:r>
      <w:r w:rsidR="00555064" w:rsidRPr="00DB0411">
        <w:rPr>
          <w:rFonts w:asciiTheme="minorHAnsi" w:hAnsiTheme="minorHAnsi" w:cstheme="minorHAnsi"/>
          <w:lang w:val="pt-BR"/>
        </w:rPr>
        <w:lastRenderedPageBreak/>
        <w:t>04.2024.8.06.0112 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MANOEL VIEIRA SOBRINHO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BANCO BMG SA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863CE4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E1F71" w:rsidRPr="002E1F71">
        <w:rPr>
          <w:rFonts w:asciiTheme="minorHAnsi" w:hAnsiTheme="minorHAnsi" w:cstheme="minorHAnsi"/>
          <w:lang w:val="pt-BR"/>
        </w:rPr>
        <w:t xml:space="preserve">: O </w:t>
      </w:r>
      <w:r w:rsidR="00555064" w:rsidRPr="00DB0411">
        <w:rPr>
          <w:rFonts w:asciiTheme="minorHAnsi" w:hAnsiTheme="minorHAnsi" w:cstheme="minorHAnsi"/>
          <w:lang w:val="pt-BR"/>
        </w:rPr>
        <w:t>Colegiado, por unanimidade, acordou em conhecer do recurso para negar-lhe provimento, nos termos do voto do(a) eminente Relator(a)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555064" w:rsidRPr="006703CE">
        <w:rPr>
          <w:rFonts w:asciiTheme="minorHAnsi" w:hAnsiTheme="minorHAnsi" w:cstheme="minorHAnsi"/>
          <w:b/>
          <w:bCs/>
          <w:lang w:val="pt-BR"/>
        </w:rPr>
        <w:t>07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EB7D26">
        <w:rPr>
          <w:rFonts w:asciiTheme="minorHAnsi" w:hAnsiTheme="minorHAnsi" w:cstheme="minorHAnsi"/>
          <w:b/>
          <w:bCs/>
          <w:lang w:val="pt-BR"/>
        </w:rPr>
        <w:t>3003221-26.2025.8.06.0064</w:t>
      </w:r>
      <w:r w:rsidR="00EB7D26">
        <w:rPr>
          <w:rFonts w:asciiTheme="minorHAnsi" w:hAnsiTheme="minorHAnsi" w:cstheme="minorHAnsi"/>
          <w:b/>
          <w:bCs/>
          <w:lang w:val="pt-BR"/>
        </w:rPr>
        <w:t>.</w:t>
      </w:r>
      <w:r w:rsidR="00555064" w:rsidRPr="00EB7D26">
        <w:rPr>
          <w:rFonts w:asciiTheme="minorHAnsi" w:hAnsiTheme="minorHAnsi" w:cstheme="minorHAnsi"/>
          <w:b/>
          <w:bCs/>
          <w:lang w:val="pt-BR"/>
        </w:rPr>
        <w:t xml:space="preserve"> </w:t>
      </w:r>
      <w:r w:rsidR="00555064" w:rsidRPr="00DB0411">
        <w:rPr>
          <w:rFonts w:asciiTheme="minorHAnsi" w:hAnsiTheme="minorHAnsi" w:cstheme="minorHAnsi"/>
          <w:lang w:val="pt-BR"/>
        </w:rPr>
        <w:t>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ADRIANA MAYARA ALVES FERREIRA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ODONTO SYSTEM PLANOS ODONTOLOGICOS LTDA</w:t>
      </w:r>
      <w:r w:rsidR="00EB7D26">
        <w:rPr>
          <w:rFonts w:asciiTheme="minorHAnsi" w:hAnsiTheme="minorHAnsi" w:cstheme="minorHAnsi"/>
          <w:lang w:val="pt-BR"/>
        </w:rPr>
        <w:t>.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662DFC" w:rsidRPr="00662DFC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555064" w:rsidRPr="00DB0411">
        <w:rPr>
          <w:rFonts w:asciiTheme="minorHAnsi" w:hAnsiTheme="minorHAnsi" w:cstheme="minorHAnsi"/>
          <w:lang w:val="pt-BR"/>
        </w:rPr>
        <w:t>: Retirado de Pauta.</w:t>
      </w:r>
      <w:r w:rsidR="006703CE">
        <w:rPr>
          <w:rFonts w:asciiTheme="minorHAnsi" w:hAnsiTheme="minorHAnsi" w:cstheme="minorHAnsi"/>
          <w:lang w:val="pt-BR"/>
        </w:rPr>
        <w:t xml:space="preserve"> </w:t>
      </w:r>
      <w:r w:rsidR="00555064" w:rsidRPr="00DB0411">
        <w:rPr>
          <w:rFonts w:asciiTheme="minorHAnsi" w:hAnsiTheme="minorHAnsi" w:cstheme="minorHAnsi"/>
          <w:b/>
          <w:lang w:val="pt-BR"/>
        </w:rPr>
        <w:t>08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555064" w:rsidRPr="00DB0411">
        <w:rPr>
          <w:rFonts w:asciiTheme="minorHAnsi" w:hAnsiTheme="minorHAnsi" w:cstheme="minorHAnsi"/>
          <w:b/>
          <w:lang w:val="pt-BR"/>
        </w:rPr>
        <w:t>EMBARGOS DE DECLARAÇÃO</w:t>
      </w:r>
      <w:r w:rsidR="00555064" w:rsidRPr="00DB0411">
        <w:rPr>
          <w:rFonts w:asciiTheme="minorHAnsi" w:hAnsiTheme="minorHAnsi" w:cstheme="minorHAnsi"/>
          <w:lang w:val="pt-BR"/>
        </w:rPr>
        <w:t xml:space="preserve"> N </w:t>
      </w:r>
      <w:r w:rsidR="00555064" w:rsidRPr="00DB0411">
        <w:rPr>
          <w:rFonts w:asciiTheme="minorHAnsi" w:hAnsiTheme="minorHAnsi" w:cstheme="minorHAnsi"/>
          <w:b/>
          <w:lang w:val="pt-BR"/>
        </w:rPr>
        <w:t>0201869-67.2024.8.06.0151</w:t>
      </w:r>
      <w:r w:rsidR="00555064" w:rsidRPr="00DB0411">
        <w:rPr>
          <w:rFonts w:asciiTheme="minorHAnsi" w:hAnsiTheme="minorHAnsi" w:cstheme="minorHAnsi"/>
          <w:lang w:val="pt-BR"/>
        </w:rPr>
        <w:t xml:space="preserve"> - RELATOR(A): 1º Gabinete da 5ª Câmara de Direito Privado - Desa. Maria Regina Oliveira Camara</w:t>
      </w:r>
      <w:r w:rsidR="000D30E6">
        <w:rPr>
          <w:rFonts w:asciiTheme="minorHAnsi" w:hAnsiTheme="minorHAnsi" w:cstheme="minorHAnsi"/>
          <w:lang w:val="pt-BR"/>
        </w:rPr>
        <w:t>.</w:t>
      </w:r>
      <w:r w:rsidR="00555064" w:rsidRPr="00DB0411">
        <w:rPr>
          <w:rFonts w:asciiTheme="minorHAnsi" w:hAnsiTheme="minorHAnsi" w:cstheme="minorHAnsi"/>
          <w:lang w:val="pt-BR"/>
        </w:rPr>
        <w:t xml:space="preserve"> EMBARGANTE: BANCO BMG SA</w:t>
      </w:r>
      <w:r w:rsidR="000D30E6">
        <w:rPr>
          <w:rFonts w:asciiTheme="minorHAnsi" w:hAnsiTheme="minorHAnsi" w:cstheme="minorHAnsi"/>
          <w:lang w:val="pt-BR"/>
        </w:rPr>
        <w:t>.</w:t>
      </w:r>
      <w:r w:rsidR="00555064" w:rsidRPr="00DB0411">
        <w:rPr>
          <w:rFonts w:asciiTheme="minorHAnsi" w:hAnsiTheme="minorHAnsi" w:cstheme="minorHAnsi"/>
          <w:lang w:val="pt-BR"/>
        </w:rPr>
        <w:t xml:space="preserve"> EMBARGADO: MARIA DAS DORES DO NASCIMENTO BARBOSA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555064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E1F71" w:rsidRPr="002E1F71">
        <w:rPr>
          <w:rFonts w:asciiTheme="minorHAnsi" w:hAnsiTheme="minorHAnsi" w:cstheme="minorHAnsi"/>
          <w:lang w:val="pt-BR"/>
        </w:rPr>
        <w:t xml:space="preserve">: O </w:t>
      </w:r>
      <w:r w:rsidR="00555064" w:rsidRPr="00DB0411">
        <w:rPr>
          <w:rFonts w:asciiTheme="minorHAnsi" w:hAnsiTheme="minorHAnsi" w:cstheme="minorHAnsi"/>
          <w:lang w:val="pt-BR"/>
        </w:rPr>
        <w:t xml:space="preserve">Colegiado, por unanimidade, acordou em conhecer do recurso para negar-lhe provimento, nos termos do voto do(a) eminente Relator(a). </w:t>
      </w:r>
      <w:r w:rsidR="00555064" w:rsidRPr="000D30E6">
        <w:rPr>
          <w:rFonts w:asciiTheme="minorHAnsi" w:hAnsiTheme="minorHAnsi" w:cstheme="minorHAnsi"/>
          <w:b/>
          <w:bCs/>
          <w:lang w:val="pt-BR"/>
        </w:rPr>
        <w:t>09 EMBARGOS DE DECLARAÇÃO N 0200676-97.2023.8.06.0168</w:t>
      </w:r>
      <w:r w:rsidR="000D30E6">
        <w:rPr>
          <w:rFonts w:asciiTheme="minorHAnsi" w:hAnsiTheme="minorHAnsi" w:cstheme="minorHAnsi"/>
          <w:b/>
          <w:bCs/>
          <w:lang w:val="pt-BR"/>
        </w:rPr>
        <w:t>.</w:t>
      </w:r>
      <w:r w:rsidR="00555064" w:rsidRPr="000D30E6">
        <w:rPr>
          <w:rFonts w:asciiTheme="minorHAnsi" w:hAnsiTheme="minorHAnsi" w:cstheme="minorHAnsi"/>
          <w:b/>
          <w:bCs/>
          <w:lang w:val="pt-BR"/>
        </w:rPr>
        <w:t xml:space="preserve"> </w:t>
      </w:r>
      <w:r w:rsidR="00555064" w:rsidRPr="00DB0411">
        <w:rPr>
          <w:rFonts w:asciiTheme="minorHAnsi" w:hAnsiTheme="minorHAnsi" w:cstheme="minorHAnsi"/>
          <w:lang w:val="pt-BR"/>
        </w:rPr>
        <w:t>RELATOR(A): 1º Gabinete da 5ª Câmara de Direito Privado - Desa. Maria Regina Oliveira Camara EMBARGANTE: BANCO BRADESCO S.A. EMBARGADO: JOAO MARTINS BEZERRA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222D45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555064" w:rsidRPr="00DB0411">
        <w:rPr>
          <w:rFonts w:asciiTheme="minorHAnsi" w:hAnsiTheme="minorHAnsi" w:cstheme="minorHAnsi"/>
          <w:lang w:val="pt-BR"/>
        </w:rPr>
        <w:t xml:space="preserve">: </w:t>
      </w:r>
      <w:r w:rsidR="00C811DA" w:rsidRPr="002E1F71">
        <w:rPr>
          <w:rFonts w:asciiTheme="minorHAnsi" w:hAnsiTheme="minorHAnsi" w:cstheme="minorHAnsi"/>
          <w:lang w:val="pt-BR"/>
        </w:rPr>
        <w:t xml:space="preserve">O </w:t>
      </w:r>
      <w:r w:rsidR="00C811DA" w:rsidRPr="00DB0411">
        <w:rPr>
          <w:rFonts w:asciiTheme="minorHAnsi" w:hAnsiTheme="minorHAnsi" w:cstheme="minorHAnsi"/>
          <w:lang w:val="pt-BR"/>
        </w:rPr>
        <w:t xml:space="preserve">Colegiado, por unanimidade, acordou em conhecer do recurso para </w:t>
      </w:r>
      <w:r w:rsidR="00C811DA">
        <w:rPr>
          <w:rFonts w:asciiTheme="minorHAnsi" w:hAnsiTheme="minorHAnsi" w:cstheme="minorHAnsi"/>
          <w:lang w:val="pt-BR"/>
        </w:rPr>
        <w:t>dar</w:t>
      </w:r>
      <w:r w:rsidR="00C811DA" w:rsidRPr="00DB0411">
        <w:rPr>
          <w:rFonts w:asciiTheme="minorHAnsi" w:hAnsiTheme="minorHAnsi" w:cstheme="minorHAnsi"/>
          <w:lang w:val="pt-BR"/>
        </w:rPr>
        <w:t>-lhe provimento, nos termos do voto do(a) eminente Relator(a)</w:t>
      </w:r>
      <w:r w:rsidR="00555064" w:rsidRPr="00DB0411">
        <w:rPr>
          <w:rFonts w:asciiTheme="minorHAnsi" w:hAnsiTheme="minorHAnsi" w:cstheme="minorHAnsi"/>
          <w:lang w:val="pt-BR"/>
        </w:rPr>
        <w:t xml:space="preserve">. </w:t>
      </w:r>
      <w:r w:rsidR="00555064" w:rsidRPr="00222D45">
        <w:rPr>
          <w:rFonts w:asciiTheme="minorHAnsi" w:hAnsiTheme="minorHAnsi" w:cstheme="minorHAnsi"/>
          <w:b/>
          <w:bCs/>
          <w:lang w:val="pt-BR"/>
        </w:rPr>
        <w:t>10 EMBARGOS DE DECLARAÇÃO N 0200248-21.2024.8.06.0091</w:t>
      </w:r>
      <w:r w:rsidR="00555064" w:rsidRPr="00DB0411">
        <w:rPr>
          <w:rFonts w:asciiTheme="minorHAnsi" w:hAnsiTheme="minorHAnsi" w:cstheme="minorHAnsi"/>
          <w:lang w:val="pt-BR"/>
        </w:rPr>
        <w:t xml:space="preserve"> RELATOR(A): 1º Gabinete da 5ª Câmara de Direito Privado - Desa. Maria Regina Oliveira Camara EMBARGANTE: BANCO BRADESCO S/A EMBARGADO: AUZIMIRO JOSE DA SILVA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222D45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0D30E6" w:rsidRPr="00DB0411">
        <w:rPr>
          <w:rFonts w:asciiTheme="minorHAnsi" w:hAnsiTheme="minorHAnsi" w:cstheme="minorHAnsi"/>
          <w:lang w:val="pt-BR"/>
        </w:rPr>
        <w:t xml:space="preserve">: </w:t>
      </w:r>
      <w:r w:rsidR="00C811DA" w:rsidRPr="002E1F71">
        <w:rPr>
          <w:rFonts w:asciiTheme="minorHAnsi" w:hAnsiTheme="minorHAnsi" w:cstheme="minorHAnsi"/>
          <w:lang w:val="pt-BR"/>
        </w:rPr>
        <w:t xml:space="preserve">O </w:t>
      </w:r>
      <w:r w:rsidR="00C811DA" w:rsidRPr="00DB0411">
        <w:rPr>
          <w:rFonts w:asciiTheme="minorHAnsi" w:hAnsiTheme="minorHAnsi" w:cstheme="minorHAnsi"/>
          <w:lang w:val="pt-BR"/>
        </w:rPr>
        <w:t xml:space="preserve">Colegiado, por unanimidade, acordou em conhecer do recurso para </w:t>
      </w:r>
      <w:r w:rsidR="00C811DA">
        <w:rPr>
          <w:rFonts w:asciiTheme="minorHAnsi" w:hAnsiTheme="minorHAnsi" w:cstheme="minorHAnsi"/>
          <w:lang w:val="pt-BR"/>
        </w:rPr>
        <w:t>dar</w:t>
      </w:r>
      <w:r w:rsidR="00C811DA" w:rsidRPr="00DB0411">
        <w:rPr>
          <w:rFonts w:asciiTheme="minorHAnsi" w:hAnsiTheme="minorHAnsi" w:cstheme="minorHAnsi"/>
          <w:lang w:val="pt-BR"/>
        </w:rPr>
        <w:t>-lhe provimento, nos termos do voto do(a) eminente Relator(a)</w:t>
      </w:r>
      <w:r w:rsidR="00555064" w:rsidRPr="00DB0411">
        <w:rPr>
          <w:rFonts w:asciiTheme="minorHAnsi" w:hAnsiTheme="minorHAnsi" w:cstheme="minorHAnsi"/>
          <w:lang w:val="pt-BR"/>
        </w:rPr>
        <w:t xml:space="preserve">. </w:t>
      </w:r>
      <w:r w:rsidR="00555064" w:rsidRPr="0077125B">
        <w:rPr>
          <w:rFonts w:asciiTheme="minorHAnsi" w:hAnsiTheme="minorHAnsi" w:cstheme="minorHAnsi"/>
          <w:b/>
          <w:bCs/>
          <w:lang w:val="pt-BR"/>
        </w:rPr>
        <w:t>11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DB0411">
        <w:rPr>
          <w:rFonts w:asciiTheme="minorHAnsi" w:hAnsiTheme="minorHAnsi" w:cstheme="minorHAnsi"/>
          <w:lang w:val="pt-BR"/>
        </w:rPr>
        <w:t>0200268-07.2024.8.06.0125</w:t>
      </w:r>
      <w:r w:rsidR="0077125B">
        <w:rPr>
          <w:rFonts w:asciiTheme="minorHAnsi" w:hAnsiTheme="minorHAnsi" w:cstheme="minorHAnsi"/>
          <w:lang w:val="pt-BR"/>
        </w:rPr>
        <w:t>.</w:t>
      </w:r>
      <w:r w:rsidR="00555064" w:rsidRPr="00DB0411">
        <w:rPr>
          <w:rFonts w:asciiTheme="minorHAnsi" w:hAnsiTheme="minorHAnsi" w:cstheme="minorHAnsi"/>
          <w:lang w:val="pt-BR"/>
        </w:rPr>
        <w:t xml:space="preserve"> 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JOSEFA BETIZA BARBOZA SILVA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BANCO BMG SA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222D45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E1F71" w:rsidRPr="002E1F71">
        <w:rPr>
          <w:rFonts w:asciiTheme="minorHAnsi" w:hAnsiTheme="minorHAnsi" w:cstheme="minorHAnsi"/>
          <w:lang w:val="pt-BR"/>
        </w:rPr>
        <w:t xml:space="preserve">: O </w:t>
      </w:r>
      <w:r w:rsidR="00555064" w:rsidRPr="00DB0411">
        <w:rPr>
          <w:rFonts w:asciiTheme="minorHAnsi" w:hAnsiTheme="minorHAnsi" w:cstheme="minorHAnsi"/>
          <w:lang w:val="pt-BR"/>
        </w:rPr>
        <w:t xml:space="preserve">Colegiado, por unanimidade, acordou em conhecer do recurso para negar-lhe provimento, nos termos do voto do(a) eminente Relator(a). </w:t>
      </w:r>
      <w:r w:rsidR="00555064" w:rsidRPr="00DB0411">
        <w:rPr>
          <w:rFonts w:asciiTheme="minorHAnsi" w:hAnsiTheme="minorHAnsi" w:cstheme="minorHAnsi"/>
          <w:b/>
          <w:bCs/>
          <w:lang w:val="pt-BR"/>
        </w:rPr>
        <w:t>12 EMBARGOS DE DECLARAÇÃO N 0200220-33.2023.8.06.0109</w:t>
      </w:r>
      <w:r w:rsidR="00555064" w:rsidRPr="00DB0411">
        <w:rPr>
          <w:rFonts w:asciiTheme="minorHAnsi" w:hAnsiTheme="minorHAnsi" w:cstheme="minorHAnsi"/>
          <w:lang w:val="pt-BR"/>
        </w:rPr>
        <w:t xml:space="preserve"> RELATOR(A): 1º Gabinete da 5ª Câmara de Direito Privado - Desa. Maria Regina Oliveira Camara EMBARGANTE/EMBARGADO: JOSE ALEXANDRE EMBARGANTE/EMBARGADO: BANCO BRADESCO S/A </w:t>
      </w:r>
      <w:r w:rsidR="00662DFC" w:rsidRPr="00662DFC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555064" w:rsidRPr="00DB0411">
        <w:rPr>
          <w:rFonts w:asciiTheme="minorHAnsi" w:hAnsiTheme="minorHAnsi" w:cstheme="minorHAnsi"/>
          <w:lang w:val="pt-BR"/>
        </w:rPr>
        <w:t>: Retirado de Pauta.</w:t>
      </w:r>
      <w:r w:rsidR="0077125B">
        <w:rPr>
          <w:rFonts w:asciiTheme="minorHAnsi" w:hAnsiTheme="minorHAnsi" w:cstheme="minorHAnsi"/>
          <w:lang w:val="pt-BR"/>
        </w:rPr>
        <w:t xml:space="preserve"> </w:t>
      </w:r>
      <w:r w:rsidR="00555064" w:rsidRPr="00DB0411">
        <w:rPr>
          <w:rFonts w:asciiTheme="minorHAnsi" w:hAnsiTheme="minorHAnsi" w:cstheme="minorHAnsi"/>
          <w:b/>
          <w:lang w:val="pt-BR"/>
        </w:rPr>
        <w:t>13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555064" w:rsidRPr="00DB0411">
        <w:rPr>
          <w:rFonts w:asciiTheme="minorHAnsi" w:hAnsiTheme="minorHAnsi" w:cstheme="minorHAnsi"/>
          <w:b/>
          <w:lang w:val="pt-BR"/>
        </w:rPr>
        <w:t>AGRAVO DE INSTRUMENTO</w:t>
      </w:r>
      <w:r w:rsidR="00555064" w:rsidRPr="00DB0411">
        <w:rPr>
          <w:rFonts w:asciiTheme="minorHAnsi" w:hAnsiTheme="minorHAnsi" w:cstheme="minorHAnsi"/>
          <w:lang w:val="pt-BR"/>
        </w:rPr>
        <w:t xml:space="preserve"> N </w:t>
      </w:r>
      <w:r w:rsidR="00555064" w:rsidRPr="00DB0411">
        <w:rPr>
          <w:rFonts w:asciiTheme="minorHAnsi" w:hAnsiTheme="minorHAnsi" w:cstheme="minorHAnsi"/>
          <w:b/>
          <w:lang w:val="pt-BR"/>
        </w:rPr>
        <w:t>3009089-80.2025.8.06.0000</w:t>
      </w:r>
      <w:r w:rsidR="00555064" w:rsidRPr="00DB0411">
        <w:rPr>
          <w:rFonts w:asciiTheme="minorHAnsi" w:hAnsiTheme="minorHAnsi" w:cstheme="minorHAnsi"/>
          <w:lang w:val="pt-BR"/>
        </w:rPr>
        <w:t xml:space="preserve"> - RELATOR(A): 1º Gabinete da 5ª Câmara de Direito Privado - Desa. Maria Regina Oliveira Camara</w:t>
      </w:r>
      <w:r w:rsidR="003D5B4B">
        <w:rPr>
          <w:rFonts w:asciiTheme="minorHAnsi" w:hAnsiTheme="minorHAnsi" w:cstheme="minorHAnsi"/>
          <w:lang w:val="pt-BR"/>
        </w:rPr>
        <w:t>. AGRAVANTE</w:t>
      </w:r>
      <w:r w:rsidR="00555064" w:rsidRPr="00DB0411">
        <w:rPr>
          <w:rFonts w:asciiTheme="minorHAnsi" w:hAnsiTheme="minorHAnsi" w:cstheme="minorHAnsi"/>
          <w:lang w:val="pt-BR"/>
        </w:rPr>
        <w:t>: FRANCISCA DE ARAUJO CAETANO</w:t>
      </w:r>
      <w:r w:rsidR="003D5B4B">
        <w:rPr>
          <w:rFonts w:asciiTheme="minorHAnsi" w:hAnsiTheme="minorHAnsi" w:cstheme="minorHAnsi"/>
          <w:lang w:val="pt-BR"/>
        </w:rPr>
        <w:t>. AGRAVADO</w:t>
      </w:r>
      <w:r w:rsidR="00555064" w:rsidRPr="00DB0411">
        <w:rPr>
          <w:rFonts w:asciiTheme="minorHAnsi" w:hAnsiTheme="minorHAnsi" w:cstheme="minorHAnsi"/>
          <w:lang w:val="pt-BR"/>
        </w:rPr>
        <w:t>: UNIMED DO CARIRI - SOCIEDADE COOPERATIVA MEDICA LTDA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555064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 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E1F71" w:rsidRPr="002E1F71">
        <w:rPr>
          <w:rFonts w:asciiTheme="minorHAnsi" w:hAnsiTheme="minorHAnsi" w:cstheme="minorHAnsi"/>
          <w:lang w:val="pt-BR"/>
        </w:rPr>
        <w:t xml:space="preserve">: O </w:t>
      </w:r>
      <w:r w:rsidR="00555064" w:rsidRPr="00DB0411">
        <w:rPr>
          <w:rFonts w:asciiTheme="minorHAnsi" w:hAnsiTheme="minorHAnsi" w:cstheme="minorHAnsi"/>
          <w:lang w:val="pt-BR"/>
        </w:rPr>
        <w:t>Colegiado, por unanimidade, acordou em conhecer do recurso para dar-lhe provimento, nos termos do voto do(a) eminente Relator(a)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555064" w:rsidRPr="00CE00C8">
        <w:rPr>
          <w:rFonts w:asciiTheme="minorHAnsi" w:hAnsiTheme="minorHAnsi" w:cstheme="minorHAnsi"/>
          <w:b/>
          <w:bCs/>
          <w:lang w:val="pt-BR"/>
        </w:rPr>
        <w:t>14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CE00C8">
        <w:rPr>
          <w:rFonts w:asciiTheme="minorHAnsi" w:hAnsiTheme="minorHAnsi" w:cstheme="minorHAnsi"/>
          <w:b/>
          <w:bCs/>
          <w:lang w:val="pt-BR"/>
        </w:rPr>
        <w:t>0221277-43.2023.8.06.0001</w:t>
      </w:r>
      <w:r w:rsidR="00CE00C8">
        <w:rPr>
          <w:rFonts w:asciiTheme="minorHAnsi" w:hAnsiTheme="minorHAnsi" w:cstheme="minorHAnsi"/>
          <w:lang w:val="pt-BR"/>
        </w:rPr>
        <w:t>.</w:t>
      </w:r>
      <w:r w:rsidR="00555064" w:rsidRPr="00DB0411">
        <w:rPr>
          <w:rFonts w:asciiTheme="minorHAnsi" w:hAnsiTheme="minorHAnsi" w:cstheme="minorHAnsi"/>
          <w:lang w:val="pt-BR"/>
        </w:rPr>
        <w:t xml:space="preserve"> 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MARIA DE FATIMA SOARES DO AMARAL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BANCO BMG SA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CE00C8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E1F71" w:rsidRPr="002E1F71">
        <w:rPr>
          <w:rFonts w:asciiTheme="minorHAnsi" w:hAnsiTheme="minorHAnsi" w:cstheme="minorHAnsi"/>
          <w:lang w:val="pt-BR"/>
        </w:rPr>
        <w:t xml:space="preserve">: O </w:t>
      </w:r>
      <w:r w:rsidR="00555064" w:rsidRPr="00DB0411">
        <w:rPr>
          <w:rFonts w:asciiTheme="minorHAnsi" w:hAnsiTheme="minorHAnsi" w:cstheme="minorHAnsi"/>
          <w:lang w:val="pt-BR"/>
        </w:rPr>
        <w:t>Colegiado, por unanimidade, acordou em conhecer do recurso para dar-lhe provimento, nos termos do voto do(a) eminente Relator(a)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555064" w:rsidRPr="00CE00C8">
        <w:rPr>
          <w:rFonts w:asciiTheme="minorHAnsi" w:hAnsiTheme="minorHAnsi" w:cstheme="minorHAnsi"/>
          <w:b/>
          <w:bCs/>
          <w:lang w:val="pt-BR"/>
        </w:rPr>
        <w:t>15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696FE6">
        <w:rPr>
          <w:rFonts w:asciiTheme="minorHAnsi" w:hAnsiTheme="minorHAnsi" w:cstheme="minorHAnsi"/>
          <w:b/>
          <w:bCs/>
          <w:lang w:val="pt-BR"/>
        </w:rPr>
        <w:t>3018961-19.2025.8.06.0001</w:t>
      </w:r>
      <w:r w:rsidR="00CE00C8">
        <w:rPr>
          <w:rFonts w:asciiTheme="minorHAnsi" w:hAnsiTheme="minorHAnsi" w:cstheme="minorHAnsi"/>
          <w:lang w:val="pt-BR"/>
        </w:rPr>
        <w:t>.</w:t>
      </w:r>
      <w:r w:rsidR="00555064" w:rsidRPr="00DB0411">
        <w:rPr>
          <w:rFonts w:asciiTheme="minorHAnsi" w:hAnsiTheme="minorHAnsi" w:cstheme="minorHAnsi"/>
          <w:lang w:val="pt-BR"/>
        </w:rPr>
        <w:t xml:space="preserve"> 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LUIS CLAUDIO GADELHA DE QUEIROZ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BRADESCO SAUDE S/A</w:t>
      </w:r>
      <w:r w:rsidR="00CE00C8">
        <w:rPr>
          <w:rFonts w:asciiTheme="minorHAnsi" w:hAnsiTheme="minorHAnsi" w:cstheme="minorHAnsi"/>
          <w:lang w:val="pt-BR"/>
        </w:rPr>
        <w:t>.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 xml:space="preserve"> </w:t>
      </w:r>
      <w:r w:rsidR="00EB7D26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EB7D26" w:rsidRPr="00223743">
        <w:rPr>
          <w:rFonts w:asciiTheme="minorHAnsi" w:hAnsiTheme="minorHAnsi" w:cstheme="minorHAnsi"/>
          <w:lang w:val="pt-BR"/>
        </w:rPr>
        <w:t>:</w:t>
      </w:r>
      <w:r w:rsidR="00EB7D26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555064" w:rsidRPr="00DB0411">
        <w:rPr>
          <w:rFonts w:asciiTheme="minorHAnsi" w:hAnsiTheme="minorHAnsi" w:cstheme="minorHAnsi"/>
          <w:lang w:val="pt-BR"/>
        </w:rPr>
        <w:t xml:space="preserve">: </w:t>
      </w:r>
      <w:r w:rsidR="00EA1DFB" w:rsidRPr="00EA1DFB">
        <w:rPr>
          <w:rFonts w:asciiTheme="minorHAnsi" w:hAnsiTheme="minorHAnsi" w:cstheme="minorHAnsi"/>
          <w:lang w:val="pt-BR"/>
        </w:rPr>
        <w:t>O Colegiado, por unanimidade, acordou em conhecer do recurso para dar-lhe parcial provimento, nos termos do voto do(a) eminente Relator(a).</w:t>
      </w:r>
      <w:r w:rsidR="008B116B" w:rsidRPr="008B116B">
        <w:rPr>
          <w:rFonts w:asciiTheme="minorHAnsi" w:hAnsiTheme="minorHAnsi" w:cstheme="minorHAnsi"/>
          <w:lang w:val="pt-BR"/>
        </w:rPr>
        <w:t xml:space="preserve"> </w:t>
      </w:r>
      <w:r w:rsidR="00555064" w:rsidRPr="00CE00C8">
        <w:rPr>
          <w:rFonts w:asciiTheme="minorHAnsi" w:hAnsiTheme="minorHAnsi" w:cstheme="minorHAnsi"/>
          <w:b/>
          <w:bCs/>
          <w:lang w:val="pt-BR"/>
        </w:rPr>
        <w:t>16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CE00C8">
        <w:rPr>
          <w:rFonts w:asciiTheme="minorHAnsi" w:hAnsiTheme="minorHAnsi" w:cstheme="minorHAnsi"/>
          <w:b/>
          <w:bCs/>
          <w:lang w:val="pt-BR"/>
        </w:rPr>
        <w:t>0253078-45.2021.8.06.0001</w:t>
      </w:r>
      <w:r w:rsidR="00CE00C8">
        <w:rPr>
          <w:rFonts w:asciiTheme="minorHAnsi" w:hAnsiTheme="minorHAnsi" w:cstheme="minorHAnsi"/>
          <w:lang w:val="pt-BR"/>
        </w:rPr>
        <w:t>.</w:t>
      </w:r>
      <w:r w:rsidR="00555064" w:rsidRPr="00DB0411">
        <w:rPr>
          <w:rFonts w:asciiTheme="minorHAnsi" w:hAnsiTheme="minorHAnsi" w:cstheme="minorHAnsi"/>
          <w:lang w:val="pt-BR"/>
        </w:rPr>
        <w:t xml:space="preserve"> RELATOR(A): 1º Gabinete da 5ª Câmara de Direito Privado - Desa. Maria Regina Oliveira Camara</w:t>
      </w:r>
      <w:r w:rsidR="00CE00C8">
        <w:rPr>
          <w:rFonts w:asciiTheme="minorHAnsi" w:hAnsiTheme="minorHAnsi" w:cstheme="minorHAnsi"/>
          <w:lang w:val="pt-BR"/>
        </w:rPr>
        <w:t>.</w:t>
      </w:r>
      <w:r w:rsidR="00555064" w:rsidRPr="00DB0411">
        <w:rPr>
          <w:rFonts w:asciiTheme="minorHAnsi" w:hAnsiTheme="minorHAnsi" w:cstheme="minorHAnsi"/>
          <w:lang w:val="pt-BR"/>
        </w:rPr>
        <w:t xml:space="preserve"> APELANTE/APELADO: JR COMERCIO VAREJISTA DE GAS LTDA</w:t>
      </w:r>
      <w:r w:rsidR="00CE00C8">
        <w:rPr>
          <w:rFonts w:asciiTheme="minorHAnsi" w:hAnsiTheme="minorHAnsi" w:cstheme="minorHAnsi"/>
          <w:lang w:val="pt-BR"/>
        </w:rPr>
        <w:t>.</w:t>
      </w:r>
      <w:r w:rsidR="00555064" w:rsidRPr="00DB0411">
        <w:rPr>
          <w:rFonts w:asciiTheme="minorHAnsi" w:hAnsiTheme="minorHAnsi" w:cstheme="minorHAnsi"/>
          <w:lang w:val="pt-BR"/>
        </w:rPr>
        <w:t xml:space="preserve"> APELANTE/APELADO: MINASGAS S/A INDUSTRIA E COMERCIO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CE00C8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555064" w:rsidRPr="00DB0411">
        <w:rPr>
          <w:rFonts w:asciiTheme="minorHAnsi" w:hAnsiTheme="minorHAnsi" w:cstheme="minorHAnsi"/>
          <w:lang w:val="pt-BR"/>
        </w:rPr>
        <w:t xml:space="preserve">: O Colegiado, por unanimidade, acordou em conhecer do recurso de JR Comércio Varejista de Gás LTDA para dar-lhe provimento, com prejuízo do exame do seu mérito e das matérias arguidas na apelação de </w:t>
      </w:r>
      <w:r w:rsidR="00555064" w:rsidRPr="00DB0411">
        <w:rPr>
          <w:rFonts w:asciiTheme="minorHAnsi" w:hAnsiTheme="minorHAnsi" w:cstheme="minorHAnsi"/>
          <w:lang w:val="pt-BR"/>
        </w:rPr>
        <w:lastRenderedPageBreak/>
        <w:t xml:space="preserve">Supergasbras Energia LTDA, nos termos do voto do(a) eminente Relator(a). </w:t>
      </w:r>
      <w:r w:rsidR="00555064" w:rsidRPr="00CE00C8">
        <w:rPr>
          <w:rFonts w:asciiTheme="minorHAnsi" w:hAnsiTheme="minorHAnsi" w:cstheme="minorHAnsi"/>
          <w:b/>
          <w:bCs/>
          <w:lang w:val="pt-BR"/>
        </w:rPr>
        <w:t>17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0D7FB9">
        <w:rPr>
          <w:rFonts w:asciiTheme="minorHAnsi" w:hAnsiTheme="minorHAnsi" w:cstheme="minorHAnsi"/>
          <w:b/>
          <w:bCs/>
          <w:lang w:val="pt-BR"/>
        </w:rPr>
        <w:t>3002917-40.2024.8.06.0071</w:t>
      </w:r>
      <w:r w:rsidR="00CE00C8">
        <w:rPr>
          <w:rFonts w:asciiTheme="minorHAnsi" w:hAnsiTheme="minorHAnsi" w:cstheme="minorHAnsi"/>
          <w:lang w:val="pt-BR"/>
        </w:rPr>
        <w:t>.</w:t>
      </w:r>
      <w:r w:rsidR="00555064" w:rsidRPr="00DB0411">
        <w:rPr>
          <w:rFonts w:asciiTheme="minorHAnsi" w:hAnsiTheme="minorHAnsi" w:cstheme="minorHAnsi"/>
          <w:lang w:val="pt-BR"/>
        </w:rPr>
        <w:t xml:space="preserve"> 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BRADESCO SAUDE S/A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PLANO CPQD PREV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MARIA RODRIGUES DOS SANTOS FRANCELINO</w:t>
      </w:r>
      <w:r w:rsidR="00871DA1" w:rsidRPr="00871DA1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CE00C8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E1F71" w:rsidRPr="002E1F71">
        <w:rPr>
          <w:rFonts w:asciiTheme="minorHAnsi" w:hAnsiTheme="minorHAnsi" w:cstheme="minorHAnsi"/>
          <w:lang w:val="pt-BR"/>
        </w:rPr>
        <w:t xml:space="preserve">: O </w:t>
      </w:r>
      <w:r w:rsidR="00555064" w:rsidRPr="00DB0411">
        <w:rPr>
          <w:rFonts w:asciiTheme="minorHAnsi" w:hAnsiTheme="minorHAnsi" w:cstheme="minorHAnsi"/>
          <w:lang w:val="pt-BR"/>
        </w:rPr>
        <w:t>Colegiado, por unanimidade, acordou em conhecer do recurso para negar-lhe provimento, nos termos do voto do(a) eminente Relator(a)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555064" w:rsidRPr="000D7FB9">
        <w:rPr>
          <w:rFonts w:asciiTheme="minorHAnsi" w:hAnsiTheme="minorHAnsi" w:cstheme="minorHAnsi"/>
          <w:b/>
          <w:bCs/>
          <w:lang w:val="pt-BR"/>
        </w:rPr>
        <w:t>18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0D7FB9">
        <w:rPr>
          <w:rFonts w:asciiTheme="minorHAnsi" w:hAnsiTheme="minorHAnsi" w:cstheme="minorHAnsi"/>
          <w:b/>
          <w:bCs/>
          <w:lang w:val="pt-BR"/>
        </w:rPr>
        <w:t>3021923-15.2025.8.06.0001</w:t>
      </w:r>
      <w:r w:rsidR="000D7FB9">
        <w:rPr>
          <w:rFonts w:asciiTheme="minorHAnsi" w:hAnsiTheme="minorHAnsi" w:cstheme="minorHAnsi"/>
          <w:lang w:val="pt-BR"/>
        </w:rPr>
        <w:t xml:space="preserve">. </w:t>
      </w:r>
      <w:r w:rsidR="00555064" w:rsidRPr="00DB0411">
        <w:rPr>
          <w:rFonts w:asciiTheme="minorHAnsi" w:hAnsiTheme="minorHAnsi" w:cstheme="minorHAnsi"/>
          <w:lang w:val="pt-BR"/>
        </w:rPr>
        <w:t>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AYMORE CREDITO, FINANCIAMENTO E INVESTIMENTO S.A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555064" w:rsidRPr="00DB0411">
        <w:rPr>
          <w:rFonts w:asciiTheme="minorHAnsi" w:hAnsiTheme="minorHAnsi" w:cstheme="minorHAnsi"/>
          <w:lang w:val="pt-BR"/>
        </w:rPr>
        <w:t>ALCEMIR CATUNDA DE VASCONCELOS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0D7FB9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E1F71" w:rsidRPr="002E1F71">
        <w:rPr>
          <w:rFonts w:asciiTheme="minorHAnsi" w:hAnsiTheme="minorHAnsi" w:cstheme="minorHAnsi"/>
          <w:lang w:val="pt-BR"/>
        </w:rPr>
        <w:t xml:space="preserve">: O </w:t>
      </w:r>
      <w:r w:rsidR="00555064" w:rsidRPr="00DB0411">
        <w:rPr>
          <w:rFonts w:asciiTheme="minorHAnsi" w:hAnsiTheme="minorHAnsi" w:cstheme="minorHAnsi"/>
          <w:lang w:val="pt-BR"/>
        </w:rPr>
        <w:t xml:space="preserve">Colegiado, por unanimidade, acordou em conhecer do recurso para negar-lhe provimento, nos termos do voto do(a) eminente Relator(a). </w:t>
      </w:r>
      <w:r w:rsidR="00555064" w:rsidRPr="000D7FB9">
        <w:rPr>
          <w:rFonts w:asciiTheme="minorHAnsi" w:hAnsiTheme="minorHAnsi" w:cstheme="minorHAnsi"/>
          <w:b/>
          <w:bCs/>
          <w:lang w:val="pt-BR"/>
        </w:rPr>
        <w:t xml:space="preserve">19 </w:t>
      </w:r>
      <w:r w:rsidR="00134321" w:rsidRPr="000D7FB9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0D7FB9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0D7FB9">
        <w:rPr>
          <w:rFonts w:asciiTheme="minorHAnsi" w:hAnsiTheme="minorHAnsi" w:cstheme="minorHAnsi"/>
          <w:b/>
          <w:bCs/>
          <w:lang w:val="pt-BR"/>
        </w:rPr>
        <w:t>3041989-50.2024.8.06.0001</w:t>
      </w:r>
      <w:r w:rsidR="000D7FB9">
        <w:rPr>
          <w:rFonts w:asciiTheme="minorHAnsi" w:hAnsiTheme="minorHAnsi" w:cstheme="minorHAnsi"/>
          <w:lang w:val="pt-BR"/>
        </w:rPr>
        <w:t xml:space="preserve">. </w:t>
      </w:r>
      <w:r w:rsidR="00555064" w:rsidRPr="00DB0411">
        <w:rPr>
          <w:rFonts w:asciiTheme="minorHAnsi" w:hAnsiTheme="minorHAnsi" w:cstheme="minorHAnsi"/>
          <w:lang w:val="pt-BR"/>
        </w:rPr>
        <w:t>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ADMINISTRADORA DE CONSORCIO NACIONAL HONDA LTDA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DIEGO FELIX DE SOUSA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0D7FB9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Cavalcante.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555064" w:rsidRPr="00DB0411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555064" w:rsidRPr="00E63FC7">
        <w:rPr>
          <w:rFonts w:asciiTheme="minorHAnsi" w:hAnsiTheme="minorHAnsi" w:cstheme="minorHAnsi"/>
          <w:b/>
          <w:bCs/>
          <w:lang w:val="pt-BR"/>
        </w:rPr>
        <w:t xml:space="preserve">20 </w:t>
      </w:r>
      <w:r w:rsidR="00134321" w:rsidRPr="00E63FC7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E63FC7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E63FC7">
        <w:rPr>
          <w:rFonts w:asciiTheme="minorHAnsi" w:hAnsiTheme="minorHAnsi" w:cstheme="minorHAnsi"/>
          <w:b/>
          <w:bCs/>
          <w:lang w:val="pt-BR"/>
        </w:rPr>
        <w:t>3035103-35.2024.8.06.0001</w:t>
      </w:r>
      <w:r w:rsidR="00E63FC7">
        <w:rPr>
          <w:rFonts w:asciiTheme="minorHAnsi" w:hAnsiTheme="minorHAnsi" w:cstheme="minorHAnsi"/>
          <w:b/>
          <w:bCs/>
          <w:lang w:val="pt-BR"/>
        </w:rPr>
        <w:t>.</w:t>
      </w:r>
      <w:r w:rsidR="00555064" w:rsidRPr="00E63FC7">
        <w:rPr>
          <w:rFonts w:asciiTheme="minorHAnsi" w:hAnsiTheme="minorHAnsi" w:cstheme="minorHAnsi"/>
          <w:b/>
          <w:bCs/>
          <w:lang w:val="pt-BR"/>
        </w:rPr>
        <w:t xml:space="preserve"> </w:t>
      </w:r>
      <w:r w:rsidR="00555064" w:rsidRPr="00DB0411">
        <w:rPr>
          <w:rFonts w:asciiTheme="minorHAnsi" w:hAnsiTheme="minorHAnsi" w:cstheme="minorHAnsi"/>
          <w:lang w:val="pt-BR"/>
        </w:rPr>
        <w:t>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BANCO HONDA S/A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555064" w:rsidRPr="00DB0411">
        <w:rPr>
          <w:rFonts w:asciiTheme="minorHAnsi" w:hAnsiTheme="minorHAnsi" w:cstheme="minorHAnsi"/>
          <w:lang w:val="pt-BR"/>
        </w:rPr>
        <w:t>RYAN DOS SANTOS TEIXEIRA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E63FC7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555064" w:rsidRPr="00DB0411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555064" w:rsidRPr="00E63FC7">
        <w:rPr>
          <w:rFonts w:asciiTheme="minorHAnsi" w:hAnsiTheme="minorHAnsi" w:cstheme="minorHAnsi"/>
          <w:b/>
          <w:bCs/>
          <w:lang w:val="pt-BR"/>
        </w:rPr>
        <w:t>21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E63FC7">
        <w:rPr>
          <w:rFonts w:asciiTheme="minorHAnsi" w:hAnsiTheme="minorHAnsi" w:cstheme="minorHAnsi"/>
          <w:b/>
          <w:bCs/>
          <w:lang w:val="pt-BR"/>
        </w:rPr>
        <w:t>3000109-36.2025.8.06.0133</w:t>
      </w:r>
      <w:r w:rsidR="00E63FC7">
        <w:rPr>
          <w:rFonts w:asciiTheme="minorHAnsi" w:hAnsiTheme="minorHAnsi" w:cstheme="minorHAnsi"/>
          <w:lang w:val="pt-BR"/>
        </w:rPr>
        <w:t xml:space="preserve">. </w:t>
      </w:r>
      <w:r w:rsidR="00555064" w:rsidRPr="00DB0411">
        <w:rPr>
          <w:rFonts w:asciiTheme="minorHAnsi" w:hAnsiTheme="minorHAnsi" w:cstheme="minorHAnsi"/>
          <w:lang w:val="pt-BR"/>
        </w:rPr>
        <w:t>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ADMINISTRADORA DE CONSORCIO NACIONAL HONDA LTDA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FRANCISCA NAIANE DA SILVA COSTA RODRIGUES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E63FC7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E1F71" w:rsidRPr="002E1F71">
        <w:rPr>
          <w:rFonts w:asciiTheme="minorHAnsi" w:hAnsiTheme="minorHAnsi" w:cstheme="minorHAnsi"/>
          <w:lang w:val="pt-BR"/>
        </w:rPr>
        <w:t xml:space="preserve">: O </w:t>
      </w:r>
      <w:r w:rsidR="00555064" w:rsidRPr="00DB0411">
        <w:rPr>
          <w:rFonts w:asciiTheme="minorHAnsi" w:hAnsiTheme="minorHAnsi" w:cstheme="minorHAnsi"/>
          <w:lang w:val="pt-BR"/>
        </w:rPr>
        <w:t xml:space="preserve">Colegiado, por unanimidade, acordou em conhecer do recurso para negar-lhe provimento, nos termos do voto do(a) eminente Relator(a). </w:t>
      </w:r>
      <w:r w:rsidR="00555064" w:rsidRPr="00E63FC7">
        <w:rPr>
          <w:rFonts w:asciiTheme="minorHAnsi" w:hAnsiTheme="minorHAnsi" w:cstheme="minorHAnsi"/>
          <w:b/>
          <w:bCs/>
          <w:lang w:val="pt-BR"/>
        </w:rPr>
        <w:t>22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E63FC7">
        <w:rPr>
          <w:rFonts w:asciiTheme="minorHAnsi" w:hAnsiTheme="minorHAnsi" w:cstheme="minorHAnsi"/>
          <w:b/>
          <w:bCs/>
          <w:lang w:val="pt-BR"/>
        </w:rPr>
        <w:t>3001572-68.2024.8.06.0029</w:t>
      </w:r>
      <w:r w:rsidR="00E63FC7">
        <w:rPr>
          <w:rFonts w:asciiTheme="minorHAnsi" w:hAnsiTheme="minorHAnsi" w:cstheme="minorHAnsi"/>
          <w:lang w:val="pt-BR"/>
        </w:rPr>
        <w:t>.</w:t>
      </w:r>
      <w:r w:rsidR="00555064" w:rsidRPr="00DB0411">
        <w:rPr>
          <w:rFonts w:asciiTheme="minorHAnsi" w:hAnsiTheme="minorHAnsi" w:cstheme="minorHAnsi"/>
          <w:lang w:val="pt-BR"/>
        </w:rPr>
        <w:t xml:space="preserve"> 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MARIA GECINEUDA TEIXEIRA GUILHERME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UNASPUB - UNIAO NACIONAL DE AUXILIO AOS SERVIDORES PUBLICOS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E63FC7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555064" w:rsidRPr="00DB0411">
        <w:rPr>
          <w:rFonts w:asciiTheme="minorHAnsi" w:hAnsiTheme="minorHAnsi" w:cstheme="minorHAnsi"/>
          <w:lang w:val="pt-BR"/>
        </w:rPr>
        <w:t>:</w:t>
      </w:r>
      <w:r w:rsidR="00E63FC7">
        <w:rPr>
          <w:rFonts w:asciiTheme="minorHAnsi" w:hAnsiTheme="minorHAnsi" w:cstheme="minorHAnsi"/>
          <w:lang w:val="pt-BR"/>
        </w:rPr>
        <w:t xml:space="preserve"> </w:t>
      </w:r>
      <w:r w:rsidR="00555064" w:rsidRPr="00DB0411">
        <w:rPr>
          <w:rFonts w:asciiTheme="minorHAnsi" w:hAnsiTheme="minorHAnsi" w:cstheme="minorHAnsi"/>
          <w:lang w:val="pt-BR"/>
        </w:rPr>
        <w:t xml:space="preserve">O Colegiado, por unanimidade, acordou em conhecer do recurso para dar-lhe parcial provimento, nos termos do voto do(a) eminente Relator(a). </w:t>
      </w:r>
      <w:r w:rsidR="00555064" w:rsidRPr="00E63FC7">
        <w:rPr>
          <w:rFonts w:asciiTheme="minorHAnsi" w:hAnsiTheme="minorHAnsi" w:cstheme="minorHAnsi"/>
          <w:b/>
          <w:bCs/>
          <w:lang w:val="pt-BR"/>
        </w:rPr>
        <w:t>23 EMBARGOS DE DECLARAÇÃO N 0010221-44.2024.8.06.0071</w:t>
      </w:r>
      <w:r w:rsidR="00E63FC7">
        <w:rPr>
          <w:rFonts w:asciiTheme="minorHAnsi" w:hAnsiTheme="minorHAnsi" w:cstheme="minorHAnsi"/>
          <w:lang w:val="pt-BR"/>
        </w:rPr>
        <w:t xml:space="preserve">. </w:t>
      </w:r>
      <w:r w:rsidR="00555064" w:rsidRPr="00DB0411">
        <w:rPr>
          <w:rFonts w:asciiTheme="minorHAnsi" w:hAnsiTheme="minorHAnsi" w:cstheme="minorHAnsi"/>
          <w:lang w:val="pt-BR"/>
        </w:rPr>
        <w:t>RELATOR(A): 1º Gabinete da 5ª Câmara de Direito Privado - Desa. Maria Regina Oliveira Camara EMBARGANTE: BANCO DO NORDESTE DO BRASIL SA EMBARGADO: GERSON MARIO FURTADO DE MACEDO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E63FC7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E1F71" w:rsidRPr="002E1F71">
        <w:rPr>
          <w:rFonts w:asciiTheme="minorHAnsi" w:hAnsiTheme="minorHAnsi" w:cstheme="minorHAnsi"/>
          <w:lang w:val="pt-BR"/>
        </w:rPr>
        <w:t xml:space="preserve">: O </w:t>
      </w:r>
      <w:r w:rsidR="00555064" w:rsidRPr="00DB0411">
        <w:rPr>
          <w:rFonts w:asciiTheme="minorHAnsi" w:hAnsiTheme="minorHAnsi" w:cstheme="minorHAnsi"/>
          <w:lang w:val="pt-BR"/>
        </w:rPr>
        <w:t xml:space="preserve">Colegiado, por unanimidade, acordou em conhecer do recurso para negar-lhe provimento, nos termos do voto do(a) eminente Relator(a). </w:t>
      </w:r>
      <w:r w:rsidR="00555064" w:rsidRPr="00E63FC7">
        <w:rPr>
          <w:rFonts w:asciiTheme="minorHAnsi" w:hAnsiTheme="minorHAnsi" w:cstheme="minorHAnsi"/>
          <w:b/>
          <w:bCs/>
          <w:lang w:val="pt-BR"/>
        </w:rPr>
        <w:t xml:space="preserve">24 </w:t>
      </w:r>
      <w:r w:rsidR="00134321" w:rsidRPr="00E63FC7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E63FC7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E63FC7">
        <w:rPr>
          <w:rFonts w:asciiTheme="minorHAnsi" w:hAnsiTheme="minorHAnsi" w:cstheme="minorHAnsi"/>
          <w:b/>
          <w:bCs/>
          <w:lang w:val="pt-BR"/>
        </w:rPr>
        <w:t>0007066-76.2019.8.06.0178</w:t>
      </w:r>
      <w:r w:rsidR="00E63FC7">
        <w:rPr>
          <w:rFonts w:asciiTheme="minorHAnsi" w:hAnsiTheme="minorHAnsi" w:cstheme="minorHAnsi"/>
          <w:b/>
          <w:bCs/>
          <w:lang w:val="pt-BR"/>
        </w:rPr>
        <w:t>.</w:t>
      </w:r>
      <w:r w:rsidR="00555064" w:rsidRPr="00DB0411">
        <w:rPr>
          <w:rFonts w:asciiTheme="minorHAnsi" w:hAnsiTheme="minorHAnsi" w:cstheme="minorHAnsi"/>
          <w:lang w:val="pt-BR"/>
        </w:rPr>
        <w:t xml:space="preserve"> 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BEATRIZ ROCHA MACIEL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JANAINA AVILA RODRIGUES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E63FC7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555064" w:rsidRPr="00DB0411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</w:t>
      </w:r>
      <w:r w:rsidR="00555064" w:rsidRPr="00EC3683">
        <w:rPr>
          <w:rFonts w:asciiTheme="minorHAnsi" w:hAnsiTheme="minorHAnsi" w:cstheme="minorHAnsi"/>
          <w:b/>
          <w:bCs/>
          <w:lang w:val="pt-BR"/>
        </w:rPr>
        <w:t>)</w:t>
      </w:r>
      <w:r w:rsidR="008B116B" w:rsidRPr="00EC3683">
        <w:rPr>
          <w:rFonts w:asciiTheme="minorHAnsi" w:hAnsiTheme="minorHAnsi" w:cstheme="minorHAnsi"/>
          <w:b/>
          <w:bCs/>
          <w:lang w:val="pt-BR"/>
        </w:rPr>
        <w:t xml:space="preserve">. </w:t>
      </w:r>
      <w:r w:rsidR="00555064" w:rsidRPr="00EC3683">
        <w:rPr>
          <w:rFonts w:asciiTheme="minorHAnsi" w:hAnsiTheme="minorHAnsi" w:cstheme="minorHAnsi"/>
          <w:b/>
          <w:bCs/>
          <w:lang w:val="pt-BR"/>
        </w:rPr>
        <w:t xml:space="preserve">25 </w:t>
      </w:r>
      <w:r w:rsidR="00134321" w:rsidRPr="00EC3683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EC3683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EC3683">
        <w:rPr>
          <w:rFonts w:asciiTheme="minorHAnsi" w:hAnsiTheme="minorHAnsi" w:cstheme="minorHAnsi"/>
          <w:b/>
          <w:bCs/>
          <w:lang w:val="pt-BR"/>
        </w:rPr>
        <w:t>3029984-59.2025.8.06.0001</w:t>
      </w:r>
      <w:r w:rsidR="00EC3683">
        <w:rPr>
          <w:rFonts w:asciiTheme="minorHAnsi" w:hAnsiTheme="minorHAnsi" w:cstheme="minorHAnsi"/>
          <w:lang w:val="pt-BR"/>
        </w:rPr>
        <w:t>.</w:t>
      </w:r>
      <w:r w:rsidR="00555064" w:rsidRPr="00DB0411">
        <w:rPr>
          <w:rFonts w:asciiTheme="minorHAnsi" w:hAnsiTheme="minorHAnsi" w:cstheme="minorHAnsi"/>
          <w:lang w:val="pt-BR"/>
        </w:rPr>
        <w:t xml:space="preserve"> 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AYMORE CREDITO, FINANCIAMENTO E INVESTIMENTO S.A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555064" w:rsidRPr="00DB0411">
        <w:rPr>
          <w:rFonts w:asciiTheme="minorHAnsi" w:hAnsiTheme="minorHAnsi" w:cstheme="minorHAnsi"/>
          <w:lang w:val="pt-BR"/>
        </w:rPr>
        <w:t>MARCELO DE OLIVEIRA GOMES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EC3683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8B474A" w:rsidRPr="008B474A">
        <w:rPr>
          <w:rFonts w:asciiTheme="minorHAnsi" w:hAnsiTheme="minorHAnsi" w:cstheme="minorHAnsi"/>
          <w:lang w:val="pt-BR"/>
        </w:rPr>
        <w:t xml:space="preserve"> </w:t>
      </w:r>
      <w:r w:rsidR="008B474A" w:rsidRPr="002E1F71">
        <w:rPr>
          <w:rFonts w:asciiTheme="minorHAnsi" w:hAnsiTheme="minorHAnsi" w:cstheme="minorHAnsi"/>
          <w:lang w:val="pt-BR"/>
        </w:rPr>
        <w:t xml:space="preserve">O </w:t>
      </w:r>
      <w:r w:rsidR="008B474A" w:rsidRPr="00DB0411">
        <w:rPr>
          <w:rFonts w:asciiTheme="minorHAnsi" w:hAnsiTheme="minorHAnsi" w:cstheme="minorHAnsi"/>
          <w:lang w:val="pt-BR"/>
        </w:rPr>
        <w:t>Colegiado, por unanimidade, acordou em conhecer do recurso para negar-lhe provimento, nos termos do voto do(a) eminente Relator(a).</w:t>
      </w:r>
      <w:r w:rsidR="00EC3683">
        <w:rPr>
          <w:rFonts w:asciiTheme="minorHAnsi" w:hAnsiTheme="minorHAnsi" w:cstheme="minorHAnsi"/>
          <w:lang w:val="pt-BR"/>
        </w:rPr>
        <w:t xml:space="preserve"> </w:t>
      </w:r>
      <w:r w:rsidR="00EC3683" w:rsidRPr="00EC3683">
        <w:rPr>
          <w:rFonts w:asciiTheme="minorHAnsi" w:hAnsiTheme="minorHAnsi" w:cstheme="minorHAnsi"/>
          <w:b/>
          <w:bCs/>
          <w:lang w:val="pt-BR"/>
        </w:rPr>
        <w:t>26 AGRAVO INTERNO N 0200661-33.2024.8.06.0059</w:t>
      </w:r>
      <w:r w:rsidR="00EC3683">
        <w:rPr>
          <w:rFonts w:asciiTheme="minorHAnsi" w:hAnsiTheme="minorHAnsi" w:cstheme="minorHAnsi"/>
          <w:b/>
          <w:bCs/>
          <w:lang w:val="pt-BR"/>
        </w:rPr>
        <w:t>.</w:t>
      </w:r>
      <w:r w:rsidR="00555064" w:rsidRPr="00DB0411">
        <w:rPr>
          <w:rFonts w:asciiTheme="minorHAnsi" w:hAnsiTheme="minorHAnsi" w:cstheme="minorHAnsi"/>
          <w:lang w:val="pt-BR"/>
        </w:rPr>
        <w:t xml:space="preserve"> RELATOR(A): 1º Gabinete da 5ª Câmara de Direito Privado - Desa. Maria Regina Oliveira Camara</w:t>
      </w:r>
      <w:r w:rsidR="003D5B4B">
        <w:rPr>
          <w:rFonts w:asciiTheme="minorHAnsi" w:hAnsiTheme="minorHAnsi" w:cstheme="minorHAnsi"/>
          <w:lang w:val="pt-BR"/>
        </w:rPr>
        <w:t>. AGRAVANTE</w:t>
      </w:r>
      <w:r w:rsidR="00555064" w:rsidRPr="00DB0411">
        <w:rPr>
          <w:rFonts w:asciiTheme="minorHAnsi" w:hAnsiTheme="minorHAnsi" w:cstheme="minorHAnsi"/>
          <w:lang w:val="pt-BR"/>
        </w:rPr>
        <w:t>: ADELINA NUNES DE MENDONCA</w:t>
      </w:r>
      <w:r w:rsidR="003D5B4B">
        <w:rPr>
          <w:rFonts w:asciiTheme="minorHAnsi" w:hAnsiTheme="minorHAnsi" w:cstheme="minorHAnsi"/>
          <w:lang w:val="pt-BR"/>
        </w:rPr>
        <w:t>. AGRAVADO</w:t>
      </w:r>
      <w:r w:rsidR="00555064" w:rsidRPr="00DB0411">
        <w:rPr>
          <w:rFonts w:asciiTheme="minorHAnsi" w:hAnsiTheme="minorHAnsi" w:cstheme="minorHAnsi"/>
          <w:lang w:val="pt-BR"/>
        </w:rPr>
        <w:t xml:space="preserve">: BANCO ITAU BMG CONSIGNADO S.A. </w:t>
      </w:r>
      <w:r w:rsidR="00662DFC" w:rsidRPr="00662DFC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555064" w:rsidRPr="00DB0411">
        <w:rPr>
          <w:rFonts w:asciiTheme="minorHAnsi" w:hAnsiTheme="minorHAnsi" w:cstheme="minorHAnsi"/>
          <w:lang w:val="pt-BR"/>
        </w:rPr>
        <w:t>: Retirado de Pauta.</w:t>
      </w:r>
      <w:r w:rsidR="00EC3683">
        <w:rPr>
          <w:rFonts w:asciiTheme="minorHAnsi" w:hAnsiTheme="minorHAnsi" w:cstheme="minorHAnsi"/>
          <w:lang w:val="pt-BR"/>
        </w:rPr>
        <w:t xml:space="preserve"> </w:t>
      </w:r>
      <w:r w:rsidR="00555064" w:rsidRPr="00DB0411">
        <w:rPr>
          <w:rFonts w:asciiTheme="minorHAnsi" w:hAnsiTheme="minorHAnsi" w:cstheme="minorHAnsi"/>
          <w:b/>
          <w:lang w:val="pt-BR"/>
        </w:rPr>
        <w:t>27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DB0411">
        <w:rPr>
          <w:rFonts w:asciiTheme="minorHAnsi" w:hAnsiTheme="minorHAnsi" w:cstheme="minorHAnsi"/>
          <w:b/>
          <w:lang w:val="pt-BR"/>
        </w:rPr>
        <w:t>0155352-76.2018.8.06.0001</w:t>
      </w:r>
      <w:r w:rsidR="00555064" w:rsidRPr="00DB0411">
        <w:rPr>
          <w:rFonts w:asciiTheme="minorHAnsi" w:hAnsiTheme="minorHAnsi" w:cstheme="minorHAnsi"/>
          <w:lang w:val="pt-BR"/>
        </w:rPr>
        <w:t xml:space="preserve"> RELATOR(A): 1º Gabinete da 5ª Câmara de Direito Privado - Desa. Maria </w:t>
      </w:r>
      <w:r w:rsidR="00555064" w:rsidRPr="00DB0411">
        <w:rPr>
          <w:rFonts w:asciiTheme="minorHAnsi" w:hAnsiTheme="minorHAnsi" w:cstheme="minorHAnsi"/>
          <w:lang w:val="pt-BR"/>
        </w:rPr>
        <w:lastRenderedPageBreak/>
        <w:t>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BANCO BRADESCO S/A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THAIANA NASCIMENTO MENEZES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LONG COMERCIO DE COSMETICOS LTDA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555064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 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555064" w:rsidRPr="00DB0411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555064" w:rsidRPr="00EC3683">
        <w:rPr>
          <w:rFonts w:asciiTheme="minorHAnsi" w:hAnsiTheme="minorHAnsi" w:cstheme="minorHAnsi"/>
          <w:b/>
          <w:bCs/>
          <w:lang w:val="pt-BR"/>
        </w:rPr>
        <w:t xml:space="preserve">28 </w:t>
      </w:r>
      <w:r w:rsidR="00134321" w:rsidRPr="00EC3683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EC3683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EC3683">
        <w:rPr>
          <w:rFonts w:asciiTheme="minorHAnsi" w:hAnsiTheme="minorHAnsi" w:cstheme="minorHAnsi"/>
          <w:b/>
          <w:bCs/>
          <w:lang w:val="pt-BR"/>
        </w:rPr>
        <w:t>0126060-12.2019.8.06.0001</w:t>
      </w:r>
      <w:r w:rsidR="00EC3683">
        <w:rPr>
          <w:rFonts w:asciiTheme="minorHAnsi" w:hAnsiTheme="minorHAnsi" w:cstheme="minorHAnsi"/>
          <w:b/>
          <w:bCs/>
          <w:lang w:val="pt-BR"/>
        </w:rPr>
        <w:t>.</w:t>
      </w:r>
      <w:r w:rsidR="00555064" w:rsidRPr="00DB0411">
        <w:rPr>
          <w:rFonts w:asciiTheme="minorHAnsi" w:hAnsiTheme="minorHAnsi" w:cstheme="minorHAnsi"/>
          <w:lang w:val="pt-BR"/>
        </w:rPr>
        <w:t xml:space="preserve"> 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PORTO SEGURO COMPANHIA DE SEGUROS GERAIS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AUTO VIACAO DRAGAO DO MAR LTDA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EC3683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555064" w:rsidRPr="00DB0411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555064" w:rsidRPr="00DB0411">
        <w:rPr>
          <w:rFonts w:asciiTheme="minorHAnsi" w:hAnsiTheme="minorHAnsi" w:cstheme="minorHAnsi"/>
          <w:b/>
          <w:bCs/>
          <w:lang w:val="pt-BR"/>
        </w:rPr>
        <w:t xml:space="preserve">29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DB0411">
        <w:rPr>
          <w:rFonts w:asciiTheme="minorHAnsi" w:hAnsiTheme="minorHAnsi" w:cstheme="minorHAnsi"/>
          <w:b/>
          <w:bCs/>
          <w:lang w:val="pt-BR"/>
        </w:rPr>
        <w:t>0201742-02.2023.8.06.0043.</w:t>
      </w:r>
      <w:r w:rsidR="00555064" w:rsidRPr="00DB0411">
        <w:rPr>
          <w:rFonts w:asciiTheme="minorHAnsi" w:hAnsiTheme="minorHAnsi" w:cstheme="minorHAnsi"/>
          <w:lang w:val="pt-BR"/>
        </w:rPr>
        <w:t xml:space="preserve"> RELATOR(A): 1º Gabinete da 5ª Câmara de Direito Privado - Desa. Maria Regina Oliveira Camara EMBARGANTE: BANCO BMG SA EMBARGADO: MANOEL FERREIRA DE VASCONCELOS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EC3683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555064" w:rsidRPr="00DB0411">
        <w:rPr>
          <w:rFonts w:asciiTheme="minorHAnsi" w:hAnsiTheme="minorHAnsi" w:cstheme="minorHAnsi"/>
          <w:lang w:val="pt-BR"/>
        </w:rPr>
        <w:t xml:space="preserve">: </w:t>
      </w:r>
      <w:r w:rsidR="008B474A" w:rsidRPr="002E1F71">
        <w:rPr>
          <w:rFonts w:asciiTheme="minorHAnsi" w:hAnsiTheme="minorHAnsi" w:cstheme="minorHAnsi"/>
          <w:lang w:val="pt-BR"/>
        </w:rPr>
        <w:t xml:space="preserve">O </w:t>
      </w:r>
      <w:r w:rsidR="008B474A" w:rsidRPr="00DB0411">
        <w:rPr>
          <w:rFonts w:asciiTheme="minorHAnsi" w:hAnsiTheme="minorHAnsi" w:cstheme="minorHAnsi"/>
          <w:lang w:val="pt-BR"/>
        </w:rPr>
        <w:t>Colegiado, por unanimidade, acordou em conhecer do recurso para negar-lhe provimento, nos termos do voto do(a) eminente Relator(a)</w:t>
      </w:r>
      <w:r w:rsidR="00555064" w:rsidRPr="00DB0411">
        <w:rPr>
          <w:rFonts w:asciiTheme="minorHAnsi" w:hAnsiTheme="minorHAnsi" w:cstheme="minorHAnsi"/>
          <w:lang w:val="pt-BR"/>
        </w:rPr>
        <w:t xml:space="preserve">. </w:t>
      </w:r>
      <w:r w:rsidR="00555064" w:rsidRPr="005F3B6E">
        <w:rPr>
          <w:rFonts w:asciiTheme="minorHAnsi" w:hAnsiTheme="minorHAnsi" w:cstheme="minorHAnsi"/>
          <w:b/>
          <w:bCs/>
          <w:lang w:val="pt-BR"/>
        </w:rPr>
        <w:t xml:space="preserve">30 </w:t>
      </w:r>
      <w:r w:rsidR="00134321" w:rsidRPr="005F3B6E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5F3B6E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5F3B6E">
        <w:rPr>
          <w:rFonts w:asciiTheme="minorHAnsi" w:hAnsiTheme="minorHAnsi" w:cstheme="minorHAnsi"/>
          <w:b/>
          <w:bCs/>
          <w:lang w:val="pt-BR"/>
        </w:rPr>
        <w:t>3003830-22.2024.8.06.0071</w:t>
      </w:r>
      <w:r w:rsidR="005F3B6E">
        <w:rPr>
          <w:rFonts w:asciiTheme="minorHAnsi" w:hAnsiTheme="minorHAnsi" w:cstheme="minorHAnsi"/>
          <w:b/>
          <w:bCs/>
          <w:lang w:val="pt-BR"/>
        </w:rPr>
        <w:t>.</w:t>
      </w:r>
      <w:r w:rsidR="00555064" w:rsidRPr="005F3B6E">
        <w:rPr>
          <w:rFonts w:asciiTheme="minorHAnsi" w:hAnsiTheme="minorHAnsi" w:cstheme="minorHAnsi"/>
          <w:b/>
          <w:bCs/>
          <w:lang w:val="pt-BR"/>
        </w:rPr>
        <w:t xml:space="preserve"> </w:t>
      </w:r>
      <w:r w:rsidR="00555064" w:rsidRPr="00DB0411">
        <w:rPr>
          <w:rFonts w:asciiTheme="minorHAnsi" w:hAnsiTheme="minorHAnsi" w:cstheme="minorHAnsi"/>
          <w:lang w:val="pt-BR"/>
        </w:rPr>
        <w:t>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MARIA RIBEIRO FARIAS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COMPANHIA ENERGETICA DO CEARA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5F3B6E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E1F71" w:rsidRPr="002E1F71">
        <w:rPr>
          <w:rFonts w:asciiTheme="minorHAnsi" w:hAnsiTheme="minorHAnsi" w:cstheme="minorHAnsi"/>
          <w:lang w:val="pt-BR"/>
        </w:rPr>
        <w:t xml:space="preserve">: O </w:t>
      </w:r>
      <w:r w:rsidR="00555064" w:rsidRPr="00DB0411">
        <w:rPr>
          <w:rFonts w:asciiTheme="minorHAnsi" w:hAnsiTheme="minorHAnsi" w:cstheme="minorHAnsi"/>
          <w:lang w:val="pt-BR"/>
        </w:rPr>
        <w:t>Colegiado, por unanimidade, acordou em conhecer do recurso para negar-lhe provimento, nos termos do voto do(a) eminente Relator(a)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555064" w:rsidRPr="005F3B6E">
        <w:rPr>
          <w:rFonts w:asciiTheme="minorHAnsi" w:hAnsiTheme="minorHAnsi" w:cstheme="minorHAnsi"/>
          <w:b/>
          <w:bCs/>
          <w:lang w:val="pt-BR"/>
        </w:rPr>
        <w:t xml:space="preserve">31 </w:t>
      </w:r>
      <w:r w:rsidR="00134321" w:rsidRPr="005F3B6E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5F3B6E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5F3B6E">
        <w:rPr>
          <w:rFonts w:asciiTheme="minorHAnsi" w:hAnsiTheme="minorHAnsi" w:cstheme="minorHAnsi"/>
          <w:b/>
          <w:bCs/>
          <w:lang w:val="pt-BR"/>
        </w:rPr>
        <w:t>3037766-20.2025.8.06.0001</w:t>
      </w:r>
      <w:r w:rsidR="005F3B6E">
        <w:rPr>
          <w:rFonts w:asciiTheme="minorHAnsi" w:hAnsiTheme="minorHAnsi" w:cstheme="minorHAnsi"/>
          <w:b/>
          <w:bCs/>
          <w:lang w:val="pt-BR"/>
        </w:rPr>
        <w:t xml:space="preserve">. </w:t>
      </w:r>
      <w:r w:rsidR="00555064" w:rsidRPr="00DB0411">
        <w:rPr>
          <w:rFonts w:asciiTheme="minorHAnsi" w:hAnsiTheme="minorHAnsi" w:cstheme="minorHAnsi"/>
          <w:lang w:val="pt-BR"/>
        </w:rPr>
        <w:t>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FABIOLA OLIVEIRA DA SILVA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BANCO VOTORANTIM S.A</w:t>
      </w:r>
      <w:r w:rsidR="005F3B6E">
        <w:rPr>
          <w:rFonts w:asciiTheme="minorHAnsi" w:hAnsiTheme="minorHAnsi" w:cstheme="minorHAnsi"/>
          <w:lang w:val="pt-BR"/>
        </w:rPr>
        <w:t xml:space="preserve">. </w:t>
      </w:r>
      <w:r w:rsidR="00A3338C" w:rsidRPr="006A63A1">
        <w:rPr>
          <w:rFonts w:asciiTheme="minorHAnsi" w:hAnsiTheme="minorHAnsi" w:cstheme="minorHAnsi"/>
          <w:i/>
          <w:u w:val="single"/>
        </w:rPr>
        <w:t>Síntese</w:t>
      </w:r>
      <w:r w:rsidR="00A3338C" w:rsidRPr="006A63A1">
        <w:rPr>
          <w:rFonts w:asciiTheme="minorHAnsi" w:hAnsiTheme="minorHAnsi" w:cstheme="minorHAnsi"/>
        </w:rPr>
        <w:t xml:space="preserve">: </w:t>
      </w:r>
      <w:r w:rsidR="00372061">
        <w:rPr>
          <w:rFonts w:asciiTheme="minorHAnsi" w:eastAsia="Calibri" w:hAnsiTheme="minorHAnsi" w:cstheme="minorHAnsi"/>
          <w:color w:val="000000"/>
        </w:rPr>
        <w:t>Pedido de vista formulado pelo Des. Francisco Lucídio de Queiroz Júnior</w:t>
      </w:r>
      <w:r w:rsidR="00A3338C" w:rsidRPr="006A63A1">
        <w:rPr>
          <w:rFonts w:asciiTheme="minorHAnsi" w:eastAsia="Calibri" w:hAnsiTheme="minorHAnsi" w:cstheme="minorHAnsi"/>
          <w:color w:val="000000"/>
        </w:rPr>
        <w:t>.</w:t>
      </w:r>
      <w:r w:rsidR="005F3B6E">
        <w:rPr>
          <w:rFonts w:asciiTheme="minorHAnsi" w:hAnsiTheme="minorHAnsi" w:cstheme="minorHAnsi"/>
          <w:lang w:val="pt-BR"/>
        </w:rPr>
        <w:t xml:space="preserve"> </w:t>
      </w:r>
      <w:r w:rsidR="00555064" w:rsidRPr="00DB0411">
        <w:rPr>
          <w:rFonts w:asciiTheme="minorHAnsi" w:hAnsiTheme="minorHAnsi" w:cstheme="minorHAnsi"/>
          <w:b/>
          <w:lang w:val="pt-BR"/>
        </w:rPr>
        <w:t>32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DB0411">
        <w:rPr>
          <w:rFonts w:asciiTheme="minorHAnsi" w:hAnsiTheme="minorHAnsi" w:cstheme="minorHAnsi"/>
          <w:b/>
          <w:lang w:val="pt-BR"/>
        </w:rPr>
        <w:t>3000169-14.2025.8.06.0099</w:t>
      </w:r>
      <w:r w:rsidR="00555064" w:rsidRPr="00DB0411">
        <w:rPr>
          <w:rFonts w:asciiTheme="minorHAnsi" w:hAnsiTheme="minorHAnsi" w:cstheme="minorHAnsi"/>
          <w:lang w:val="pt-BR"/>
        </w:rPr>
        <w:t xml:space="preserve"> 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IVANILDO NOVAIS DA SILVA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BANCO BRADESCO FINANCIAMENTOS S.A</w:t>
      </w:r>
      <w:r w:rsidR="00871DA1" w:rsidRPr="00871DA1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555064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 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555064" w:rsidRPr="00DB0411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555064" w:rsidRPr="005F3B6E">
        <w:rPr>
          <w:rFonts w:asciiTheme="minorHAnsi" w:hAnsiTheme="minorHAnsi" w:cstheme="minorHAnsi"/>
          <w:b/>
          <w:bCs/>
          <w:lang w:val="pt-BR"/>
        </w:rPr>
        <w:t xml:space="preserve">33 </w:t>
      </w:r>
      <w:r w:rsidR="00134321" w:rsidRPr="005F3B6E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5F3B6E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5F3B6E">
        <w:rPr>
          <w:rFonts w:asciiTheme="minorHAnsi" w:hAnsiTheme="minorHAnsi" w:cstheme="minorHAnsi"/>
          <w:b/>
          <w:bCs/>
          <w:lang w:val="pt-BR"/>
        </w:rPr>
        <w:t>0201841-85.2024.8.06.0091</w:t>
      </w:r>
      <w:r w:rsidR="005F3B6E">
        <w:rPr>
          <w:rFonts w:asciiTheme="minorHAnsi" w:hAnsiTheme="minorHAnsi" w:cstheme="minorHAnsi"/>
          <w:b/>
          <w:bCs/>
          <w:lang w:val="pt-BR"/>
        </w:rPr>
        <w:t>.</w:t>
      </w:r>
      <w:r w:rsidR="00555064" w:rsidRPr="00DB0411">
        <w:rPr>
          <w:rFonts w:asciiTheme="minorHAnsi" w:hAnsiTheme="minorHAnsi" w:cstheme="minorHAnsi"/>
          <w:lang w:val="pt-BR"/>
        </w:rPr>
        <w:t xml:space="preserve"> 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COMPANHIA ENERGETICA DO CEARA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CLEIDIMAR ALCANTARA LAVOR</w:t>
      </w:r>
      <w:r w:rsidR="00871DA1" w:rsidRPr="00871DA1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5F3B6E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555064" w:rsidRPr="00DB0411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555064" w:rsidRPr="005F3B6E">
        <w:rPr>
          <w:rFonts w:asciiTheme="minorHAnsi" w:hAnsiTheme="minorHAnsi" w:cstheme="minorHAnsi"/>
          <w:b/>
          <w:bCs/>
          <w:lang w:val="pt-BR"/>
        </w:rPr>
        <w:t xml:space="preserve">34 </w:t>
      </w:r>
      <w:r w:rsidR="00134321" w:rsidRPr="005F3B6E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5F3B6E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5F3B6E">
        <w:rPr>
          <w:rFonts w:asciiTheme="minorHAnsi" w:hAnsiTheme="minorHAnsi" w:cstheme="minorHAnsi"/>
          <w:b/>
          <w:bCs/>
          <w:lang w:val="pt-BR"/>
        </w:rPr>
        <w:t>0205371-63.2024.8.06.0167</w:t>
      </w:r>
      <w:r w:rsidR="005F3B6E">
        <w:rPr>
          <w:rFonts w:asciiTheme="minorHAnsi" w:hAnsiTheme="minorHAnsi" w:cstheme="minorHAnsi"/>
          <w:b/>
          <w:bCs/>
          <w:lang w:val="pt-BR"/>
        </w:rPr>
        <w:t>.</w:t>
      </w:r>
      <w:r w:rsidR="00555064" w:rsidRPr="005F3B6E">
        <w:rPr>
          <w:rFonts w:asciiTheme="minorHAnsi" w:hAnsiTheme="minorHAnsi" w:cstheme="minorHAnsi"/>
          <w:b/>
          <w:bCs/>
          <w:lang w:val="pt-BR"/>
        </w:rPr>
        <w:t xml:space="preserve"> </w:t>
      </w:r>
      <w:r w:rsidR="00555064" w:rsidRPr="00DB0411">
        <w:rPr>
          <w:rFonts w:asciiTheme="minorHAnsi" w:hAnsiTheme="minorHAnsi" w:cstheme="minorHAnsi"/>
          <w:lang w:val="pt-BR"/>
        </w:rPr>
        <w:t>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 xml:space="preserve">UNIMED DE FORTALEZA COOPERATIVA DE TRABALHO </w:t>
      </w:r>
      <w:r w:rsidR="00B86907" w:rsidRPr="00DB0411">
        <w:rPr>
          <w:rFonts w:asciiTheme="minorHAnsi" w:hAnsiTheme="minorHAnsi" w:cstheme="minorHAnsi"/>
          <w:lang w:val="pt-BR"/>
        </w:rPr>
        <w:t>MÉDICO</w:t>
      </w:r>
      <w:r w:rsidR="00555064" w:rsidRPr="00DB0411">
        <w:rPr>
          <w:rFonts w:asciiTheme="minorHAnsi" w:hAnsiTheme="minorHAnsi" w:cstheme="minorHAnsi"/>
          <w:lang w:val="pt-BR"/>
        </w:rPr>
        <w:t xml:space="preserve"> LTDA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ALANE KAEIT FERREIRA DA SILVA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P. D. S. F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5F3B6E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555064" w:rsidRPr="00DB0411">
        <w:rPr>
          <w:rFonts w:asciiTheme="minorHAnsi" w:hAnsiTheme="minorHAnsi" w:cstheme="minorHAnsi"/>
          <w:lang w:val="pt-BR"/>
        </w:rPr>
        <w:t xml:space="preserve">: RECURSO O Colegiado, por unanimidade, acordou em conhecer do recurso para dar-lhe parcial provimento, nos termos do voto do(a) eminente Relator(a). </w:t>
      </w:r>
      <w:r w:rsidR="00555064" w:rsidRPr="00B86907">
        <w:rPr>
          <w:rFonts w:asciiTheme="minorHAnsi" w:hAnsiTheme="minorHAnsi" w:cstheme="minorHAnsi"/>
          <w:b/>
          <w:bCs/>
          <w:lang w:val="pt-BR"/>
        </w:rPr>
        <w:t>35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5F3B6E">
        <w:rPr>
          <w:rFonts w:asciiTheme="minorHAnsi" w:hAnsiTheme="minorHAnsi" w:cstheme="minorHAnsi"/>
          <w:b/>
          <w:bCs/>
          <w:lang w:val="pt-BR"/>
        </w:rPr>
        <w:t>0136479-96.2016.8.06.0001</w:t>
      </w:r>
      <w:r w:rsidR="005F3B6E">
        <w:rPr>
          <w:rFonts w:asciiTheme="minorHAnsi" w:hAnsiTheme="minorHAnsi" w:cstheme="minorHAnsi"/>
          <w:b/>
          <w:bCs/>
          <w:lang w:val="pt-BR"/>
        </w:rPr>
        <w:t>.</w:t>
      </w:r>
      <w:r w:rsidR="00555064" w:rsidRPr="00DB0411">
        <w:rPr>
          <w:rFonts w:asciiTheme="minorHAnsi" w:hAnsiTheme="minorHAnsi" w:cstheme="minorHAnsi"/>
          <w:lang w:val="pt-BR"/>
        </w:rPr>
        <w:t xml:space="preserve"> 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FRANCISCO JOSE RODRIGUES DE MEDEIROS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BANCO DO BRASIL SA</w:t>
      </w:r>
      <w:r w:rsidR="005F3B6E">
        <w:rPr>
          <w:rFonts w:asciiTheme="minorHAnsi" w:hAnsiTheme="minorHAnsi" w:cstheme="minorHAnsi"/>
          <w:lang w:val="pt-BR"/>
        </w:rPr>
        <w:t>.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662DFC" w:rsidRPr="00662DFC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555064" w:rsidRPr="00DB0411">
        <w:rPr>
          <w:rFonts w:asciiTheme="minorHAnsi" w:hAnsiTheme="minorHAnsi" w:cstheme="minorHAnsi"/>
          <w:lang w:val="pt-BR"/>
        </w:rPr>
        <w:t>: Retirado de Pauta</w:t>
      </w:r>
      <w:r w:rsidR="005F3B6E">
        <w:rPr>
          <w:rFonts w:asciiTheme="minorHAnsi" w:hAnsiTheme="minorHAnsi" w:cstheme="minorHAnsi"/>
          <w:lang w:val="pt-BR"/>
        </w:rPr>
        <w:t>.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555064" w:rsidRPr="005F3B6E">
        <w:rPr>
          <w:rFonts w:asciiTheme="minorHAnsi" w:hAnsiTheme="minorHAnsi" w:cstheme="minorHAnsi"/>
          <w:b/>
          <w:bCs/>
          <w:lang w:val="pt-BR"/>
        </w:rPr>
        <w:t xml:space="preserve">36 </w:t>
      </w:r>
      <w:r w:rsidR="00134321" w:rsidRPr="005F3B6E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5F3B6E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5F3B6E">
        <w:rPr>
          <w:rFonts w:asciiTheme="minorHAnsi" w:hAnsiTheme="minorHAnsi" w:cstheme="minorHAnsi"/>
          <w:b/>
          <w:bCs/>
          <w:lang w:val="pt-BR"/>
        </w:rPr>
        <w:t>3000631-82.2024.8.06.0041</w:t>
      </w:r>
      <w:r w:rsidR="00555064" w:rsidRPr="00DB0411">
        <w:rPr>
          <w:rFonts w:asciiTheme="minorHAnsi" w:hAnsiTheme="minorHAnsi" w:cstheme="minorHAnsi"/>
          <w:lang w:val="pt-BR"/>
        </w:rPr>
        <w:t xml:space="preserve"> RELATOR(A): 1º Gabinete da 5ª Câmara de Direito Privado - Desa. Maria Regina Oliveira Camara APELANTE/APELADO: GEORGE JOSE APOLINARIO BENICIO APELANTE/APELADO: COMPANHIA ENERGETICA DO CEARA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5F3B6E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555064" w:rsidRPr="00DB0411">
        <w:rPr>
          <w:rFonts w:asciiTheme="minorHAnsi" w:hAnsiTheme="minorHAnsi" w:cstheme="minorHAnsi"/>
          <w:lang w:val="pt-BR"/>
        </w:rPr>
        <w:t>: O Colegiado, por unanimidade, acordou em conhecer dos recurso para dar parcial provimento ao recurso do autor, George José Apolinário Benício, e para negar provimento ao recurso da ré, Companhia Energética do Ceará, nos termos do voto do(a) eminente Relator(a).</w:t>
      </w:r>
      <w:r w:rsidR="005F3B6E">
        <w:rPr>
          <w:rFonts w:asciiTheme="minorHAnsi" w:hAnsiTheme="minorHAnsi" w:cstheme="minorHAnsi"/>
          <w:lang w:val="pt-BR"/>
        </w:rPr>
        <w:t xml:space="preserve"> </w:t>
      </w:r>
      <w:r w:rsidR="00555064" w:rsidRPr="00DB0411">
        <w:rPr>
          <w:rFonts w:asciiTheme="minorHAnsi" w:hAnsiTheme="minorHAnsi" w:cstheme="minorHAnsi"/>
          <w:b/>
          <w:lang w:val="pt-BR"/>
        </w:rPr>
        <w:t>37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DB0411">
        <w:rPr>
          <w:rFonts w:asciiTheme="minorHAnsi" w:hAnsiTheme="minorHAnsi" w:cstheme="minorHAnsi"/>
          <w:b/>
          <w:lang w:val="pt-BR"/>
        </w:rPr>
        <w:t>0273700-82.2020.8.06.0001</w:t>
      </w:r>
      <w:r w:rsidR="00192CAD">
        <w:rPr>
          <w:rFonts w:asciiTheme="minorHAnsi" w:hAnsiTheme="minorHAnsi" w:cstheme="minorHAnsi"/>
          <w:b/>
          <w:lang w:val="pt-BR"/>
        </w:rPr>
        <w:t>.</w:t>
      </w:r>
      <w:r w:rsidR="00555064" w:rsidRPr="00DB0411">
        <w:rPr>
          <w:rFonts w:asciiTheme="minorHAnsi" w:hAnsiTheme="minorHAnsi" w:cstheme="minorHAnsi"/>
          <w:lang w:val="pt-BR"/>
        </w:rPr>
        <w:t xml:space="preserve"> 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MARCIA CRISTIANE SILVA FREIRE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COMPANHIA DE AGUA E ESGOTO DO CEARA CAGECE</w:t>
      </w:r>
      <w:r w:rsidR="00871DA1" w:rsidRPr="00871DA1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555064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 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555064" w:rsidRPr="00DB0411">
        <w:rPr>
          <w:rFonts w:asciiTheme="minorHAnsi" w:hAnsiTheme="minorHAnsi" w:cstheme="minorHAnsi"/>
          <w:lang w:val="pt-BR"/>
        </w:rPr>
        <w:t xml:space="preserve">: O Colegiado, por unanimidade, </w:t>
      </w:r>
      <w:r w:rsidR="00555064" w:rsidRPr="00DB0411">
        <w:rPr>
          <w:rFonts w:asciiTheme="minorHAnsi" w:hAnsiTheme="minorHAnsi" w:cstheme="minorHAnsi"/>
          <w:lang w:val="pt-BR"/>
        </w:rPr>
        <w:lastRenderedPageBreak/>
        <w:t>acordou em conhecer do recurso para dar-lhe parcial provimento, nos termos do voto do(a) eminente Relator(a)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555064" w:rsidRPr="005F3B6E">
        <w:rPr>
          <w:rFonts w:asciiTheme="minorHAnsi" w:hAnsiTheme="minorHAnsi" w:cstheme="minorHAnsi"/>
          <w:b/>
          <w:bCs/>
          <w:lang w:val="pt-BR"/>
        </w:rPr>
        <w:t xml:space="preserve">38 </w:t>
      </w:r>
      <w:r w:rsidR="00134321" w:rsidRPr="005F3B6E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5F3B6E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5F3B6E">
        <w:rPr>
          <w:rFonts w:asciiTheme="minorHAnsi" w:hAnsiTheme="minorHAnsi" w:cstheme="minorHAnsi"/>
          <w:b/>
          <w:bCs/>
          <w:lang w:val="pt-BR"/>
        </w:rPr>
        <w:t>0116296-36.2018.8.06.0001</w:t>
      </w:r>
      <w:r w:rsidR="005F3B6E">
        <w:rPr>
          <w:rFonts w:asciiTheme="minorHAnsi" w:hAnsiTheme="minorHAnsi" w:cstheme="minorHAnsi"/>
          <w:lang w:val="pt-BR"/>
        </w:rPr>
        <w:t xml:space="preserve">. </w:t>
      </w:r>
      <w:r w:rsidR="00555064" w:rsidRPr="00DB0411">
        <w:rPr>
          <w:rFonts w:asciiTheme="minorHAnsi" w:hAnsiTheme="minorHAnsi" w:cstheme="minorHAnsi"/>
          <w:lang w:val="pt-BR"/>
        </w:rPr>
        <w:t>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BANCO DO NORDESTE DO BRASIL SA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FRANCISCA LIDIANE DOS SANTOS MACIEL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NEW GOLD TELECOMUNICACOES LTDA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ANA BEATRIZ OLIVEIRA ABREU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5F3B6E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555064" w:rsidRPr="00DB0411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555064" w:rsidRPr="005F3B6E">
        <w:rPr>
          <w:rFonts w:asciiTheme="minorHAnsi" w:hAnsiTheme="minorHAnsi" w:cstheme="minorHAnsi"/>
          <w:b/>
          <w:bCs/>
          <w:lang w:val="pt-BR"/>
        </w:rPr>
        <w:t xml:space="preserve">39 </w:t>
      </w:r>
      <w:r w:rsidR="00134321" w:rsidRPr="005F3B6E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5F3B6E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5F3B6E">
        <w:rPr>
          <w:rFonts w:asciiTheme="minorHAnsi" w:hAnsiTheme="minorHAnsi" w:cstheme="minorHAnsi"/>
          <w:b/>
          <w:bCs/>
          <w:lang w:val="pt-BR"/>
        </w:rPr>
        <w:t>0183215-70.2019.8.06.0001</w:t>
      </w:r>
      <w:r w:rsidR="005F3B6E">
        <w:rPr>
          <w:rFonts w:asciiTheme="minorHAnsi" w:hAnsiTheme="minorHAnsi" w:cstheme="minorHAnsi"/>
          <w:b/>
          <w:bCs/>
          <w:lang w:val="pt-BR"/>
        </w:rPr>
        <w:t>.</w:t>
      </w:r>
      <w:r w:rsidR="00555064" w:rsidRPr="005F3B6E">
        <w:rPr>
          <w:rFonts w:asciiTheme="minorHAnsi" w:hAnsiTheme="minorHAnsi" w:cstheme="minorHAnsi"/>
          <w:b/>
          <w:bCs/>
          <w:lang w:val="pt-BR"/>
        </w:rPr>
        <w:t xml:space="preserve"> </w:t>
      </w:r>
      <w:r w:rsidR="00555064" w:rsidRPr="00DB0411">
        <w:rPr>
          <w:rFonts w:asciiTheme="minorHAnsi" w:hAnsiTheme="minorHAnsi" w:cstheme="minorHAnsi"/>
          <w:lang w:val="pt-BR"/>
        </w:rPr>
        <w:t>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BANCO DO NORDESTE DO BRASIL SA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MARCIO ADRIANO DE LIMA DE FREITAS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ANA JUCELIA DUARTE LEMOS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MAR AZUL CONFECCOES LTDA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5F3B6E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88090D" w:rsidRPr="00DB0411">
        <w:rPr>
          <w:rFonts w:asciiTheme="minorHAnsi" w:hAnsiTheme="minorHAnsi" w:cstheme="minorHAnsi"/>
          <w:lang w:val="pt-BR"/>
        </w:rPr>
        <w:t>: O</w:t>
      </w:r>
      <w:r w:rsidR="00555064" w:rsidRPr="00DB0411">
        <w:rPr>
          <w:rFonts w:asciiTheme="minorHAnsi" w:hAnsiTheme="minorHAnsi" w:cstheme="minorHAnsi"/>
          <w:lang w:val="pt-BR"/>
        </w:rPr>
        <w:t xml:space="preserve"> Colegiado, por unanimidade, acordou em conhecer do recurso para negar-lhe provimento, nos termos do voto do(a) eminente Relator(a)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555064" w:rsidRPr="005F3B6E">
        <w:rPr>
          <w:rFonts w:asciiTheme="minorHAnsi" w:hAnsiTheme="minorHAnsi" w:cstheme="minorHAnsi"/>
          <w:b/>
          <w:bCs/>
          <w:lang w:val="pt-BR"/>
        </w:rPr>
        <w:t xml:space="preserve">40 </w:t>
      </w:r>
      <w:r w:rsidR="00134321" w:rsidRPr="005F3B6E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5F3B6E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5F3B6E">
        <w:rPr>
          <w:rFonts w:asciiTheme="minorHAnsi" w:hAnsiTheme="minorHAnsi" w:cstheme="minorHAnsi"/>
          <w:b/>
          <w:bCs/>
          <w:lang w:val="pt-BR"/>
        </w:rPr>
        <w:t>3002302-53.2024.8.06.0070</w:t>
      </w:r>
      <w:r w:rsidR="004B4450">
        <w:rPr>
          <w:rFonts w:asciiTheme="minorHAnsi" w:hAnsiTheme="minorHAnsi" w:cstheme="minorHAnsi"/>
          <w:b/>
          <w:bCs/>
          <w:lang w:val="pt-BR"/>
        </w:rPr>
        <w:t>.</w:t>
      </w:r>
      <w:r w:rsidR="00555064" w:rsidRPr="00DB0411">
        <w:rPr>
          <w:rFonts w:asciiTheme="minorHAnsi" w:hAnsiTheme="minorHAnsi" w:cstheme="minorHAnsi"/>
          <w:lang w:val="pt-BR"/>
        </w:rPr>
        <w:t xml:space="preserve"> 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BANCO HONDA S/A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555064" w:rsidRPr="00DB0411">
        <w:rPr>
          <w:rFonts w:asciiTheme="minorHAnsi" w:hAnsiTheme="minorHAnsi" w:cstheme="minorHAnsi"/>
          <w:lang w:val="pt-BR"/>
        </w:rPr>
        <w:t>SILVIA MAYARA GOMES DE MORAIS SOUSA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4B4450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555064" w:rsidRPr="00DB0411">
        <w:rPr>
          <w:rFonts w:asciiTheme="minorHAnsi" w:hAnsiTheme="minorHAnsi" w:cstheme="minorHAnsi"/>
          <w:lang w:val="pt-BR"/>
        </w:rPr>
        <w:t>:</w:t>
      </w:r>
      <w:r w:rsidR="0088090D">
        <w:rPr>
          <w:rFonts w:asciiTheme="minorHAnsi" w:hAnsiTheme="minorHAnsi" w:cstheme="minorHAnsi"/>
          <w:lang w:val="pt-BR"/>
        </w:rPr>
        <w:t xml:space="preserve"> </w:t>
      </w:r>
      <w:r w:rsidR="00555064" w:rsidRPr="00DB0411">
        <w:rPr>
          <w:rFonts w:asciiTheme="minorHAnsi" w:hAnsiTheme="minorHAnsi" w:cstheme="minorHAnsi"/>
          <w:lang w:val="pt-BR"/>
        </w:rPr>
        <w:t>O Colegiado, por unanimidade, acordou em conhecer do recurso para dar-lhe provimento, nos termos do voto do(a) eminente Relator(a)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555064" w:rsidRPr="004B4450">
        <w:rPr>
          <w:rFonts w:asciiTheme="minorHAnsi" w:hAnsiTheme="minorHAnsi" w:cstheme="minorHAnsi"/>
          <w:b/>
          <w:bCs/>
          <w:lang w:val="pt-BR"/>
        </w:rPr>
        <w:t>41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4B4450">
        <w:rPr>
          <w:rFonts w:asciiTheme="minorHAnsi" w:hAnsiTheme="minorHAnsi" w:cstheme="minorHAnsi"/>
          <w:b/>
          <w:bCs/>
          <w:lang w:val="pt-BR"/>
        </w:rPr>
        <w:t>0253397-08.2024.8.06.0001</w:t>
      </w:r>
      <w:r w:rsidR="004B4450">
        <w:rPr>
          <w:rFonts w:asciiTheme="minorHAnsi" w:hAnsiTheme="minorHAnsi" w:cstheme="minorHAnsi"/>
          <w:b/>
          <w:bCs/>
          <w:lang w:val="pt-BR"/>
        </w:rPr>
        <w:t>.</w:t>
      </w:r>
      <w:r w:rsidR="00555064" w:rsidRPr="004B4450">
        <w:rPr>
          <w:rFonts w:asciiTheme="minorHAnsi" w:hAnsiTheme="minorHAnsi" w:cstheme="minorHAnsi"/>
          <w:b/>
          <w:bCs/>
          <w:lang w:val="pt-BR"/>
        </w:rPr>
        <w:t xml:space="preserve"> </w:t>
      </w:r>
      <w:r w:rsidR="00555064" w:rsidRPr="00DB0411">
        <w:rPr>
          <w:rFonts w:asciiTheme="minorHAnsi" w:hAnsiTheme="minorHAnsi" w:cstheme="minorHAnsi"/>
          <w:lang w:val="pt-BR"/>
        </w:rPr>
        <w:t>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TONY HERLYSON ALVES DE SOUSA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 xml:space="preserve">NU PAGAMENTOS S.A. </w:t>
      </w:r>
      <w:r w:rsidR="00662DFC" w:rsidRPr="00662DFC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555064" w:rsidRPr="00DB0411">
        <w:rPr>
          <w:rFonts w:asciiTheme="minorHAnsi" w:hAnsiTheme="minorHAnsi" w:cstheme="minorHAnsi"/>
          <w:lang w:val="pt-BR"/>
        </w:rPr>
        <w:t>: Retirado de Pauta.</w:t>
      </w:r>
      <w:r w:rsidR="00132D47">
        <w:rPr>
          <w:rFonts w:asciiTheme="minorHAnsi" w:hAnsiTheme="minorHAnsi" w:cstheme="minorHAnsi"/>
          <w:lang w:val="pt-BR"/>
        </w:rPr>
        <w:t xml:space="preserve"> </w:t>
      </w:r>
      <w:r w:rsidR="00555064" w:rsidRPr="00DB0411">
        <w:rPr>
          <w:rFonts w:asciiTheme="minorHAnsi" w:hAnsiTheme="minorHAnsi" w:cstheme="minorHAnsi"/>
          <w:b/>
          <w:lang w:val="pt-BR"/>
        </w:rPr>
        <w:t>42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555064" w:rsidRPr="00DB0411">
        <w:rPr>
          <w:rFonts w:asciiTheme="minorHAnsi" w:hAnsiTheme="minorHAnsi" w:cstheme="minorHAnsi"/>
          <w:b/>
          <w:lang w:val="pt-BR"/>
        </w:rPr>
        <w:t>EMBARGOS DE DECLARAÇÃO</w:t>
      </w:r>
      <w:r w:rsidR="00555064" w:rsidRPr="00DB0411">
        <w:rPr>
          <w:rFonts w:asciiTheme="minorHAnsi" w:hAnsiTheme="minorHAnsi" w:cstheme="minorHAnsi"/>
          <w:lang w:val="pt-BR"/>
        </w:rPr>
        <w:t xml:space="preserve"> N </w:t>
      </w:r>
      <w:r w:rsidR="00555064" w:rsidRPr="00DB0411">
        <w:rPr>
          <w:rFonts w:asciiTheme="minorHAnsi" w:hAnsiTheme="minorHAnsi" w:cstheme="minorHAnsi"/>
          <w:b/>
          <w:lang w:val="pt-BR"/>
        </w:rPr>
        <w:t>0216385-62.2021.8.06.0001</w:t>
      </w:r>
      <w:r w:rsidR="004B4450">
        <w:rPr>
          <w:rFonts w:asciiTheme="minorHAnsi" w:hAnsiTheme="minorHAnsi" w:cstheme="minorHAnsi"/>
          <w:b/>
          <w:lang w:val="pt-BR"/>
        </w:rPr>
        <w:t>.</w:t>
      </w:r>
      <w:r w:rsidR="00555064" w:rsidRPr="00DB0411">
        <w:rPr>
          <w:rFonts w:asciiTheme="minorHAnsi" w:hAnsiTheme="minorHAnsi" w:cstheme="minorHAnsi"/>
          <w:lang w:val="pt-BR"/>
        </w:rPr>
        <w:t xml:space="preserve"> RELATOR(A): 1º Gabinete da 5ª Câmara de Direito Privado - Desa. Maria Regina Oliveira Camara embargante: COMPANHIA ENERGETICA DO CEARA embargado: ALLIANZ SEGUROS S/A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555064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 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E1F71" w:rsidRPr="002E1F71">
        <w:rPr>
          <w:rFonts w:asciiTheme="minorHAnsi" w:hAnsiTheme="minorHAnsi" w:cstheme="minorHAnsi"/>
          <w:lang w:val="pt-BR"/>
        </w:rPr>
        <w:t xml:space="preserve">: O </w:t>
      </w:r>
      <w:r w:rsidR="00555064" w:rsidRPr="00DB0411">
        <w:rPr>
          <w:rFonts w:asciiTheme="minorHAnsi" w:hAnsiTheme="minorHAnsi" w:cstheme="minorHAnsi"/>
          <w:lang w:val="pt-BR"/>
        </w:rPr>
        <w:t xml:space="preserve">Colegiado, por unanimidade, acordou em conhecer do recurso para negar-lhe provimento, nos termos do voto do(a) eminente Relator(a). </w:t>
      </w:r>
      <w:r w:rsidR="00555064" w:rsidRPr="004B4450">
        <w:rPr>
          <w:rFonts w:asciiTheme="minorHAnsi" w:hAnsiTheme="minorHAnsi" w:cstheme="minorHAnsi"/>
          <w:b/>
          <w:bCs/>
          <w:lang w:val="pt-BR"/>
        </w:rPr>
        <w:t>43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4B4450">
        <w:rPr>
          <w:rFonts w:asciiTheme="minorHAnsi" w:hAnsiTheme="minorHAnsi" w:cstheme="minorHAnsi"/>
          <w:b/>
          <w:bCs/>
          <w:lang w:val="pt-BR"/>
        </w:rPr>
        <w:t>3000108-06.2025.8.06.0051</w:t>
      </w:r>
      <w:r w:rsidR="004B4450">
        <w:rPr>
          <w:rFonts w:asciiTheme="minorHAnsi" w:hAnsiTheme="minorHAnsi" w:cstheme="minorHAnsi"/>
          <w:lang w:val="pt-BR"/>
        </w:rPr>
        <w:t>.</w:t>
      </w:r>
      <w:r w:rsidR="00555064" w:rsidRPr="00DB0411">
        <w:rPr>
          <w:rFonts w:asciiTheme="minorHAnsi" w:hAnsiTheme="minorHAnsi" w:cstheme="minorHAnsi"/>
          <w:lang w:val="pt-BR"/>
        </w:rPr>
        <w:t xml:space="preserve"> 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FABIO PEREIRA DA SILVA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BANCO BRADESCO S/A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4B4450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555064" w:rsidRPr="00DB0411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555064" w:rsidRPr="004B4450">
        <w:rPr>
          <w:rFonts w:asciiTheme="minorHAnsi" w:hAnsiTheme="minorHAnsi" w:cstheme="minorHAnsi"/>
          <w:b/>
          <w:bCs/>
          <w:lang w:val="pt-BR"/>
        </w:rPr>
        <w:t>44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4B4450">
        <w:rPr>
          <w:rFonts w:asciiTheme="minorHAnsi" w:hAnsiTheme="minorHAnsi" w:cstheme="minorHAnsi"/>
          <w:b/>
          <w:bCs/>
          <w:lang w:val="pt-BR"/>
        </w:rPr>
        <w:t>0200251-08.2024.8.06.0145</w:t>
      </w:r>
      <w:r w:rsidR="004B4450">
        <w:rPr>
          <w:rFonts w:asciiTheme="minorHAnsi" w:hAnsiTheme="minorHAnsi" w:cstheme="minorHAnsi"/>
          <w:b/>
          <w:bCs/>
          <w:lang w:val="pt-BR"/>
        </w:rPr>
        <w:t>.</w:t>
      </w:r>
      <w:r w:rsidR="00555064" w:rsidRPr="00DB0411">
        <w:rPr>
          <w:rFonts w:asciiTheme="minorHAnsi" w:hAnsiTheme="minorHAnsi" w:cstheme="minorHAnsi"/>
          <w:lang w:val="pt-BR"/>
        </w:rPr>
        <w:t xml:space="preserve"> 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BANCO BMG SA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ANTONIA NUBIA MATIAS</w:t>
      </w:r>
      <w:r w:rsidR="004B4450">
        <w:rPr>
          <w:rFonts w:asciiTheme="minorHAnsi" w:hAnsiTheme="minorHAnsi" w:cstheme="minorHAnsi"/>
          <w:lang w:val="pt-BR"/>
        </w:rPr>
        <w:t>.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662DFC" w:rsidRPr="00662DFC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555064" w:rsidRPr="00DB0411">
        <w:rPr>
          <w:rFonts w:asciiTheme="minorHAnsi" w:hAnsiTheme="minorHAnsi" w:cstheme="minorHAnsi"/>
          <w:lang w:val="pt-BR"/>
        </w:rPr>
        <w:t>: Retirado de Pauta</w:t>
      </w:r>
      <w:r w:rsidR="004B4450">
        <w:rPr>
          <w:rFonts w:asciiTheme="minorHAnsi" w:hAnsiTheme="minorHAnsi" w:cstheme="minorHAnsi"/>
          <w:lang w:val="pt-BR"/>
        </w:rPr>
        <w:t>.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555064" w:rsidRPr="004B4450">
        <w:rPr>
          <w:rFonts w:asciiTheme="minorHAnsi" w:hAnsiTheme="minorHAnsi" w:cstheme="minorHAnsi"/>
          <w:b/>
          <w:bCs/>
          <w:lang w:val="pt-BR"/>
        </w:rPr>
        <w:t>45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4B4450">
        <w:rPr>
          <w:rFonts w:asciiTheme="minorHAnsi" w:hAnsiTheme="minorHAnsi" w:cstheme="minorHAnsi"/>
          <w:b/>
          <w:bCs/>
          <w:lang w:val="pt-BR"/>
        </w:rPr>
        <w:t>0000882-56.2018.8.06.0173</w:t>
      </w:r>
      <w:r w:rsidR="004B4450">
        <w:rPr>
          <w:rFonts w:asciiTheme="minorHAnsi" w:hAnsiTheme="minorHAnsi" w:cstheme="minorHAnsi"/>
          <w:b/>
          <w:bCs/>
          <w:lang w:val="pt-BR"/>
        </w:rPr>
        <w:t xml:space="preserve">. </w:t>
      </w:r>
      <w:r w:rsidR="00555064" w:rsidRPr="00DB0411">
        <w:rPr>
          <w:rFonts w:asciiTheme="minorHAnsi" w:hAnsiTheme="minorHAnsi" w:cstheme="minorHAnsi"/>
          <w:lang w:val="pt-BR"/>
        </w:rPr>
        <w:t>RELATOR(A): 1º Gabinete da 5ª Câmara de Direito Privado - Desa. Maria Regina Oliveira Camara</w:t>
      </w:r>
      <w:r w:rsidR="004B4450">
        <w:rPr>
          <w:rFonts w:asciiTheme="minorHAnsi" w:hAnsiTheme="minorHAnsi" w:cstheme="minorHAnsi"/>
          <w:lang w:val="pt-BR"/>
        </w:rPr>
        <w:t xml:space="preserve">. </w:t>
      </w:r>
      <w:r w:rsidR="00555064" w:rsidRPr="00DB0411">
        <w:rPr>
          <w:rFonts w:asciiTheme="minorHAnsi" w:hAnsiTheme="minorHAnsi" w:cstheme="minorHAnsi"/>
          <w:lang w:val="pt-BR"/>
        </w:rPr>
        <w:t>APELANTE/APELADO: BANCO MERCANTIL DO BRASIL SA APELANTE/APELADO: MANOEL ISAIAS DE ANDRADE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4B4450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555064" w:rsidRPr="00DB0411">
        <w:rPr>
          <w:rFonts w:asciiTheme="minorHAnsi" w:hAnsiTheme="minorHAnsi" w:cstheme="minorHAnsi"/>
          <w:lang w:val="pt-BR"/>
        </w:rPr>
        <w:t>: O Colegiado, por unanimidade, acordou em conhecer dos recursos para dar provimento à apelação do autor, Manoel Isaías de Andrade, e negou provimento ao apelo da ré, Banco BMG S/A, nos termos do voto do(a) eminente Relator(a).</w:t>
      </w:r>
      <w:r w:rsidR="004B4450">
        <w:rPr>
          <w:rFonts w:asciiTheme="minorHAnsi" w:hAnsiTheme="minorHAnsi" w:cstheme="minorHAnsi"/>
          <w:lang w:val="pt-BR"/>
        </w:rPr>
        <w:t xml:space="preserve"> </w:t>
      </w:r>
      <w:r w:rsidR="00555064" w:rsidRPr="00DB0411">
        <w:rPr>
          <w:rFonts w:asciiTheme="minorHAnsi" w:hAnsiTheme="minorHAnsi" w:cstheme="minorHAnsi"/>
          <w:b/>
          <w:lang w:val="pt-BR"/>
        </w:rPr>
        <w:t>46</w:t>
      </w:r>
      <w:r w:rsidR="00555064" w:rsidRPr="00DB0411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DB0411">
        <w:rPr>
          <w:rFonts w:asciiTheme="minorHAnsi" w:hAnsiTheme="minorHAnsi" w:cstheme="minorHAnsi"/>
          <w:b/>
          <w:lang w:val="pt-BR"/>
        </w:rPr>
        <w:t>3000520-49.2025.8.06.0143</w:t>
      </w:r>
      <w:r w:rsidR="00555064" w:rsidRPr="00DB0411">
        <w:rPr>
          <w:rFonts w:asciiTheme="minorHAnsi" w:hAnsiTheme="minorHAnsi" w:cstheme="minorHAnsi"/>
          <w:lang w:val="pt-BR"/>
        </w:rPr>
        <w:t xml:space="preserve"> 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EDVALDO RODRIGUES DE LIMA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BANCO BRADESCO FINANCIAMENTOS S.A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555064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E1F71" w:rsidRPr="002E1F71">
        <w:rPr>
          <w:rFonts w:asciiTheme="minorHAnsi" w:hAnsiTheme="minorHAnsi" w:cstheme="minorHAnsi"/>
          <w:lang w:val="pt-BR"/>
        </w:rPr>
        <w:t xml:space="preserve">: O </w:t>
      </w:r>
      <w:r w:rsidR="00555064" w:rsidRPr="00DB0411">
        <w:rPr>
          <w:rFonts w:asciiTheme="minorHAnsi" w:hAnsiTheme="minorHAnsi" w:cstheme="minorHAnsi"/>
          <w:lang w:val="pt-BR"/>
        </w:rPr>
        <w:t xml:space="preserve">Colegiado, por unanimidade, acordou em conhecer do recurso para dar-lhe provimento, nos termos do voto do(a) eminente Relator(a). </w:t>
      </w:r>
      <w:r w:rsidR="00555064" w:rsidRPr="000E0791">
        <w:rPr>
          <w:rFonts w:asciiTheme="minorHAnsi" w:hAnsiTheme="minorHAnsi" w:cstheme="minorHAnsi"/>
          <w:b/>
          <w:bCs/>
          <w:lang w:val="pt-BR"/>
        </w:rPr>
        <w:t xml:space="preserve">47 </w:t>
      </w:r>
      <w:r w:rsidR="00134321" w:rsidRPr="000E079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0E079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0E0791">
        <w:rPr>
          <w:rFonts w:asciiTheme="minorHAnsi" w:hAnsiTheme="minorHAnsi" w:cstheme="minorHAnsi"/>
          <w:b/>
          <w:bCs/>
          <w:lang w:val="pt-BR"/>
        </w:rPr>
        <w:t>0200514-72.2023.8.06.0081</w:t>
      </w:r>
      <w:r w:rsidR="000E0791">
        <w:rPr>
          <w:rFonts w:asciiTheme="minorHAnsi" w:hAnsiTheme="minorHAnsi" w:cstheme="minorHAnsi"/>
          <w:b/>
          <w:bCs/>
          <w:lang w:val="pt-BR"/>
        </w:rPr>
        <w:t>.</w:t>
      </w:r>
      <w:r w:rsidR="00555064" w:rsidRPr="00DB0411">
        <w:rPr>
          <w:rFonts w:asciiTheme="minorHAnsi" w:hAnsiTheme="minorHAnsi" w:cstheme="minorHAnsi"/>
          <w:lang w:val="pt-BR"/>
        </w:rPr>
        <w:t xml:space="preserve"> 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IZABEL CARDOSO DA ROCHA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555064" w:rsidRPr="00DB0411">
        <w:rPr>
          <w:rFonts w:asciiTheme="minorHAnsi" w:hAnsiTheme="minorHAnsi" w:cstheme="minorHAnsi"/>
          <w:lang w:val="pt-BR"/>
        </w:rPr>
        <w:t>BANCO BRADESCO S/A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0E0791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555064" w:rsidRPr="00DB0411">
        <w:rPr>
          <w:rFonts w:asciiTheme="minorHAnsi" w:hAnsiTheme="minorHAnsi" w:cstheme="minorHAnsi"/>
          <w:lang w:val="pt-BR"/>
        </w:rPr>
        <w:t>:</w:t>
      </w:r>
      <w:r w:rsidR="000E0791">
        <w:rPr>
          <w:rFonts w:asciiTheme="minorHAnsi" w:hAnsiTheme="minorHAnsi" w:cstheme="minorHAnsi"/>
          <w:lang w:val="pt-BR"/>
        </w:rPr>
        <w:t xml:space="preserve"> </w:t>
      </w:r>
      <w:r w:rsidR="008B474A" w:rsidRPr="002E1F71">
        <w:rPr>
          <w:rFonts w:asciiTheme="minorHAnsi" w:hAnsiTheme="minorHAnsi" w:cstheme="minorHAnsi"/>
          <w:lang w:val="pt-BR"/>
        </w:rPr>
        <w:t xml:space="preserve">O </w:t>
      </w:r>
      <w:r w:rsidR="008B474A" w:rsidRPr="00DB0411">
        <w:rPr>
          <w:rFonts w:asciiTheme="minorHAnsi" w:hAnsiTheme="minorHAnsi" w:cstheme="minorHAnsi"/>
          <w:lang w:val="pt-BR"/>
        </w:rPr>
        <w:t xml:space="preserve">Colegiado, por unanimidade, acordou em conhecer do recurso para </w:t>
      </w:r>
      <w:r w:rsidR="008B474A">
        <w:rPr>
          <w:rFonts w:asciiTheme="minorHAnsi" w:hAnsiTheme="minorHAnsi" w:cstheme="minorHAnsi"/>
          <w:lang w:val="pt-BR"/>
        </w:rPr>
        <w:t>dar</w:t>
      </w:r>
      <w:r w:rsidR="008B474A" w:rsidRPr="00DB0411">
        <w:rPr>
          <w:rFonts w:asciiTheme="minorHAnsi" w:hAnsiTheme="minorHAnsi" w:cstheme="minorHAnsi"/>
          <w:lang w:val="pt-BR"/>
        </w:rPr>
        <w:t xml:space="preserve">-lhe </w:t>
      </w:r>
      <w:r w:rsidR="008B474A">
        <w:rPr>
          <w:rFonts w:asciiTheme="minorHAnsi" w:hAnsiTheme="minorHAnsi" w:cstheme="minorHAnsi"/>
          <w:lang w:val="pt-BR"/>
        </w:rPr>
        <w:t xml:space="preserve">parcial </w:t>
      </w:r>
      <w:r w:rsidR="008B474A" w:rsidRPr="00DB0411">
        <w:rPr>
          <w:rFonts w:asciiTheme="minorHAnsi" w:hAnsiTheme="minorHAnsi" w:cstheme="minorHAnsi"/>
          <w:lang w:val="pt-BR"/>
        </w:rPr>
        <w:t>provimento, nos termos do voto do(a) eminente Relator(a)</w:t>
      </w:r>
      <w:r w:rsidR="000E0791">
        <w:rPr>
          <w:rFonts w:asciiTheme="minorHAnsi" w:hAnsiTheme="minorHAnsi" w:cstheme="minorHAnsi"/>
          <w:lang w:val="pt-BR"/>
        </w:rPr>
        <w:t xml:space="preserve">. </w:t>
      </w:r>
      <w:r w:rsidR="00555064" w:rsidRPr="000E0791">
        <w:rPr>
          <w:rFonts w:asciiTheme="minorHAnsi" w:hAnsiTheme="minorHAnsi" w:cstheme="minorHAnsi"/>
          <w:b/>
          <w:bCs/>
          <w:lang w:val="pt-BR"/>
        </w:rPr>
        <w:t xml:space="preserve">48 </w:t>
      </w:r>
      <w:r w:rsidR="00134321" w:rsidRPr="000E079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0E079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555064" w:rsidRPr="000E0791">
        <w:rPr>
          <w:rFonts w:asciiTheme="minorHAnsi" w:hAnsiTheme="minorHAnsi" w:cstheme="minorHAnsi"/>
          <w:b/>
          <w:bCs/>
          <w:lang w:val="pt-BR"/>
        </w:rPr>
        <w:t>0142410-75.2019.8.06.0001</w:t>
      </w:r>
      <w:r w:rsidR="000054AC">
        <w:rPr>
          <w:rFonts w:asciiTheme="minorHAnsi" w:hAnsiTheme="minorHAnsi" w:cstheme="minorHAnsi"/>
          <w:b/>
          <w:bCs/>
          <w:lang w:val="pt-BR"/>
        </w:rPr>
        <w:t xml:space="preserve">. </w:t>
      </w:r>
      <w:r w:rsidR="00555064" w:rsidRPr="00DB0411">
        <w:rPr>
          <w:rFonts w:asciiTheme="minorHAnsi" w:hAnsiTheme="minorHAnsi" w:cstheme="minorHAnsi"/>
          <w:lang w:val="pt-BR"/>
        </w:rPr>
        <w:t>RELATOR(A): 1º Gabinete da 5ª Câmara de Direito Privado - Desa. Maria Regina Oliveira Camara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555064" w:rsidRPr="00DB0411">
        <w:rPr>
          <w:rFonts w:asciiTheme="minorHAnsi" w:hAnsiTheme="minorHAnsi" w:cstheme="minorHAnsi"/>
          <w:lang w:val="pt-BR"/>
        </w:rPr>
        <w:t>P. D. O. A. F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0054AC" w:rsidRPr="00DB0411">
        <w:rPr>
          <w:rFonts w:asciiTheme="minorHAnsi" w:hAnsiTheme="minorHAnsi" w:cstheme="minorHAnsi"/>
          <w:lang w:val="pt-BR"/>
        </w:rPr>
        <w:t>Colégio</w:t>
      </w:r>
      <w:r w:rsidR="00555064" w:rsidRPr="00DB0411">
        <w:rPr>
          <w:rFonts w:asciiTheme="minorHAnsi" w:hAnsiTheme="minorHAnsi" w:cstheme="minorHAnsi"/>
          <w:lang w:val="pt-BR"/>
        </w:rPr>
        <w:t xml:space="preserve"> Educar para Avancar Ltda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0E0791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</w:t>
      </w:r>
      <w:r w:rsidR="000E0791" w:rsidRPr="00DB0411">
        <w:rPr>
          <w:rFonts w:asciiTheme="minorHAnsi" w:hAnsiTheme="minorHAnsi" w:cstheme="minorHAnsi"/>
          <w:lang w:val="pt-BR"/>
        </w:rPr>
        <w:lastRenderedPageBreak/>
        <w:t xml:space="preserve">Dr. Mantovanni Colares Cavalcante.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E1F71" w:rsidRPr="002E1F71">
        <w:rPr>
          <w:rFonts w:asciiTheme="minorHAnsi" w:hAnsiTheme="minorHAnsi" w:cstheme="minorHAnsi"/>
          <w:lang w:val="pt-BR"/>
        </w:rPr>
        <w:t xml:space="preserve">: O </w:t>
      </w:r>
      <w:r w:rsidR="00555064" w:rsidRPr="00DB0411">
        <w:rPr>
          <w:rFonts w:asciiTheme="minorHAnsi" w:hAnsiTheme="minorHAnsi" w:cstheme="minorHAnsi"/>
          <w:lang w:val="pt-BR"/>
        </w:rPr>
        <w:t>Colegiado, por unanimidade, acordou em conhecer do recurso para negar-lhe provimento, nos termos do voto do(a) eminente Relator(a).</w:t>
      </w:r>
      <w:r w:rsidR="008B474A">
        <w:rPr>
          <w:rFonts w:asciiTheme="minorHAnsi" w:hAnsiTheme="minorHAnsi" w:cstheme="minorHAnsi"/>
          <w:lang w:val="pt-BR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49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0409419-37.2000.8.06.0001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BANCO DO BRASIL SA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MARCILIO OLIVEIRA LIMA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8848AE" w:rsidRPr="00DB0411">
        <w:rPr>
          <w:rFonts w:asciiTheme="minorHAnsi" w:hAnsiTheme="minorHAnsi" w:cstheme="minorHAnsi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640034" w:rsidRPr="00DB0411">
        <w:rPr>
          <w:rFonts w:asciiTheme="minorHAnsi" w:hAnsiTheme="minorHAnsi" w:cstheme="minorHAnsi"/>
          <w:i/>
        </w:rPr>
        <w:t>:</w:t>
      </w:r>
      <w:r w:rsidR="008848AE" w:rsidRPr="00DB0411">
        <w:rPr>
          <w:rFonts w:asciiTheme="minorHAnsi" w:hAnsiTheme="minorHAnsi" w:cstheme="minorHAnsi"/>
        </w:rPr>
        <w:t xml:space="preserve"> O Colegiado, por unanimidade, acordou em conhecer do recurso para dar-lhe provimento, nos termos do voto do(a) eminente Relator(a).</w:t>
      </w:r>
      <w:r w:rsidR="00640034" w:rsidRPr="00DB0411">
        <w:rPr>
          <w:rFonts w:asciiTheme="minorHAnsi" w:hAnsiTheme="minorHAnsi" w:cstheme="minorHAnsi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50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0201098-29.2024.8.06.0171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FRANCISCA DE ARAUJO LEITE DE CASTRO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BANCO BRADESCO S/A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8848AE" w:rsidRPr="00DB0411">
        <w:rPr>
          <w:rFonts w:asciiTheme="minorHAnsi" w:hAnsiTheme="minorHAnsi" w:cstheme="minorHAnsi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640034" w:rsidRPr="00DB0411">
        <w:rPr>
          <w:rFonts w:asciiTheme="minorHAnsi" w:hAnsiTheme="minorHAnsi" w:cstheme="minorHAnsi"/>
          <w:i/>
        </w:rPr>
        <w:t>:</w:t>
      </w:r>
      <w:r w:rsidR="008848AE" w:rsidRPr="00DB0411">
        <w:rPr>
          <w:rFonts w:asciiTheme="minorHAnsi" w:hAnsiTheme="minorHAnsi" w:cstheme="minorHAnsi"/>
        </w:rPr>
        <w:t xml:space="preserve"> O Colegiado, por unanimidade, acordou em conhecer do recurso para dar-lhe parcial provimento, nos termos do voto do(a) eminente Relator(a).</w:t>
      </w:r>
      <w:r w:rsidR="00640034" w:rsidRPr="00DB0411">
        <w:rPr>
          <w:rFonts w:asciiTheme="minorHAnsi" w:hAnsiTheme="minorHAnsi" w:cstheme="minorHAnsi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51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0277924-58.2023.8.06.0001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LOANA JUREMA PONTES ALMEIDA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G. A. B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UNIMED DE FORTALEZA COOPERATIVA DE TRABALHO MEDICO LTDA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8848AE" w:rsidRPr="00DB0411">
        <w:rPr>
          <w:rFonts w:asciiTheme="minorHAnsi" w:hAnsiTheme="minorHAnsi" w:cstheme="minorHAnsi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640034" w:rsidRPr="00DB0411">
        <w:rPr>
          <w:rFonts w:asciiTheme="minorHAnsi" w:hAnsiTheme="minorHAnsi" w:cstheme="minorHAnsi"/>
          <w:i/>
        </w:rPr>
        <w:t>:</w:t>
      </w:r>
      <w:r w:rsidR="008848AE" w:rsidRPr="00DB0411">
        <w:rPr>
          <w:rFonts w:asciiTheme="minorHAnsi" w:hAnsiTheme="minorHAnsi" w:cstheme="minorHAnsi"/>
        </w:rPr>
        <w:t xml:space="preserve"> O Colegiado, por unanimidade, acordou em conhecer parcialmente do recurso de apelação e, na parte conhecida, dar-lhe parcial provimento, nos termos do voto do(a) eminente Relator(a).</w:t>
      </w:r>
      <w:r w:rsidR="00640034" w:rsidRPr="00DB0411">
        <w:rPr>
          <w:rFonts w:asciiTheme="minorHAnsi" w:hAnsiTheme="minorHAnsi" w:cstheme="minorHAnsi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52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3001786-59.2024.8.06.0029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FRANCISCO ISRAEL CARDOSO DE OLIVEIRA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BRADESCO VIDA E PREVIDENCIA S.A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8848AE" w:rsidRPr="00DB0411">
        <w:rPr>
          <w:rFonts w:asciiTheme="minorHAnsi" w:hAnsiTheme="minorHAnsi" w:cstheme="minorHAnsi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640034" w:rsidRPr="00DB0411">
        <w:rPr>
          <w:rFonts w:asciiTheme="minorHAnsi" w:hAnsiTheme="minorHAnsi" w:cstheme="minorHAnsi"/>
          <w:i/>
        </w:rPr>
        <w:t>:</w:t>
      </w:r>
      <w:r w:rsidR="008848AE" w:rsidRPr="00DB0411">
        <w:rPr>
          <w:rFonts w:asciiTheme="minorHAnsi" w:hAnsiTheme="minorHAnsi" w:cstheme="minorHAnsi"/>
        </w:rPr>
        <w:t xml:space="preserve"> O Colegiado, por unanimidade, acordou em conhecer do recurso para negar-lhe provimento, nos termos do voto do(a) eminente Relator(a).</w:t>
      </w:r>
      <w:r w:rsidR="00C811DA">
        <w:rPr>
          <w:rFonts w:asciiTheme="minorHAnsi" w:hAnsiTheme="minorHAnsi" w:cstheme="minorHAnsi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53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3010259-84.2025.8.06.0001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BANCO PAN S.A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MARIA JOSE ARAUJO DE SOUSA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8848AE" w:rsidRPr="00DB0411">
        <w:rPr>
          <w:rFonts w:asciiTheme="minorHAnsi" w:hAnsiTheme="minorHAnsi" w:cstheme="minorHAnsi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640034" w:rsidRPr="00DB0411">
        <w:rPr>
          <w:rFonts w:asciiTheme="minorHAnsi" w:hAnsiTheme="minorHAnsi" w:cstheme="minorHAnsi"/>
          <w:i/>
        </w:rPr>
        <w:t>:</w:t>
      </w:r>
      <w:r w:rsidR="008848AE" w:rsidRPr="00DB0411">
        <w:rPr>
          <w:rFonts w:asciiTheme="minorHAnsi" w:hAnsiTheme="minorHAnsi" w:cstheme="minorHAnsi"/>
        </w:rPr>
        <w:t xml:space="preserve"> O Colegiado, por unanimidade, acordou em conhecer do recurso para negar-lhe provimento, nos termos do voto do(a) eminente Relator(a).</w:t>
      </w:r>
      <w:r w:rsidR="00C811DA">
        <w:rPr>
          <w:rFonts w:asciiTheme="minorHAnsi" w:hAnsiTheme="minorHAnsi" w:cstheme="minorHAnsi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54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0204698-54.2022.8.06.0001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GLEYVE RAFAEL DA PASCOA BARROS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MOSCATU EMPREENDIMENTOS S/A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ROSSI RESIDENCIAL SA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DAMACENA EMPREENDIMENTOS S/A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8848AE" w:rsidRPr="00DB0411">
        <w:rPr>
          <w:rFonts w:asciiTheme="minorHAnsi" w:hAnsiTheme="minorHAnsi" w:cstheme="minorHAnsi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640034" w:rsidRPr="00DB0411">
        <w:rPr>
          <w:rFonts w:asciiTheme="minorHAnsi" w:hAnsiTheme="minorHAnsi" w:cstheme="minorHAnsi"/>
          <w:i/>
        </w:rPr>
        <w:t>:</w:t>
      </w:r>
      <w:r w:rsidR="008848AE" w:rsidRPr="00DB0411">
        <w:rPr>
          <w:rFonts w:asciiTheme="minorHAnsi" w:hAnsiTheme="minorHAnsi" w:cstheme="minorHAnsi"/>
        </w:rPr>
        <w:t xml:space="preserve"> O Colegiado, por unanimidade, acordou em conhecer do recurso para dar-lhe parcial provimento, nos termos do voto do(a) eminente Relator(a).</w:t>
      </w:r>
      <w:r w:rsidR="00640034" w:rsidRPr="00DB0411">
        <w:rPr>
          <w:rFonts w:asciiTheme="minorHAnsi" w:hAnsiTheme="minorHAnsi" w:cstheme="minorHAnsi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55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0200493-63.2022.8.06.0168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DANILO DUARTE FERREIRA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COMPANHIA ENERGETICA DO CEARA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8848AE" w:rsidRPr="00DB0411">
        <w:rPr>
          <w:rFonts w:asciiTheme="minorHAnsi" w:hAnsiTheme="minorHAnsi" w:cstheme="minorHAnsi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640034" w:rsidRPr="00DB0411">
        <w:rPr>
          <w:rFonts w:asciiTheme="minorHAnsi" w:hAnsiTheme="minorHAnsi" w:cstheme="minorHAnsi"/>
          <w:i/>
        </w:rPr>
        <w:t>:</w:t>
      </w:r>
      <w:r w:rsidR="008848AE" w:rsidRPr="00DB0411">
        <w:rPr>
          <w:rFonts w:asciiTheme="minorHAnsi" w:hAnsiTheme="minorHAnsi" w:cstheme="minorHAnsi"/>
        </w:rPr>
        <w:t xml:space="preserve"> O Colegiado, por unanimidade, acordou em conhecer do recurso para negar-lhe provimento, nos termos do voto do(a) eminente Relator(a).</w:t>
      </w:r>
      <w:r w:rsidR="00640034" w:rsidRPr="00DB0411">
        <w:rPr>
          <w:rFonts w:asciiTheme="minorHAnsi" w:hAnsiTheme="minorHAnsi" w:cstheme="minorHAnsi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56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3000912-65.2025.8.06.0053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MARIA DA CONCEICAO LOPES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BANCO BRADESCO S/A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8848AE" w:rsidRPr="00DB0411">
        <w:rPr>
          <w:rFonts w:asciiTheme="minorHAnsi" w:hAnsiTheme="minorHAnsi" w:cstheme="minorHAnsi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640034" w:rsidRPr="00DB0411">
        <w:rPr>
          <w:rFonts w:asciiTheme="minorHAnsi" w:hAnsiTheme="minorHAnsi" w:cstheme="minorHAnsi"/>
          <w:i/>
        </w:rPr>
        <w:t>:</w:t>
      </w:r>
      <w:r w:rsidR="008848AE" w:rsidRPr="00DB0411">
        <w:rPr>
          <w:rFonts w:asciiTheme="minorHAnsi" w:hAnsiTheme="minorHAnsi" w:cstheme="minorHAnsi"/>
        </w:rPr>
        <w:t xml:space="preserve"> O Colegiado, por unanimidade, acordou em conhecer do recurso para dar-lhe provimento, nos termos do voto do(a) eminente Relator(a).</w:t>
      </w:r>
      <w:r w:rsidR="00640034" w:rsidRPr="00DB0411">
        <w:rPr>
          <w:rFonts w:asciiTheme="minorHAnsi" w:hAnsiTheme="minorHAnsi" w:cstheme="minorHAnsi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57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0201716-83.2024.8.06.0070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ZITA ARAUJO COSTA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BANCO C6 CONSIGNADO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8848AE" w:rsidRPr="00DB0411">
        <w:rPr>
          <w:rFonts w:asciiTheme="minorHAnsi" w:hAnsiTheme="minorHAnsi" w:cstheme="minorHAnsi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640034" w:rsidRPr="00DB0411">
        <w:rPr>
          <w:rFonts w:asciiTheme="minorHAnsi" w:hAnsiTheme="minorHAnsi" w:cstheme="minorHAnsi"/>
          <w:i/>
        </w:rPr>
        <w:t>:</w:t>
      </w:r>
      <w:r w:rsidR="008848AE" w:rsidRPr="00DB0411">
        <w:rPr>
          <w:rFonts w:asciiTheme="minorHAnsi" w:hAnsiTheme="minorHAnsi" w:cstheme="minorHAnsi"/>
        </w:rPr>
        <w:t xml:space="preserve"> O Colegiado, por unanimidade, acordou em conhecer do recurso para dar-lhe provimento, nos termos do voto do(a) eminente Relator(a).</w:t>
      </w:r>
      <w:r w:rsidR="00640034" w:rsidRPr="00DB0411">
        <w:rPr>
          <w:rFonts w:asciiTheme="minorHAnsi" w:hAnsiTheme="minorHAnsi" w:cstheme="minorHAnsi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58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0209465-04.2023.8.06.0001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MATHEUS FILGUEIRAS SOUSA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BANCO SAFRA S 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8848AE" w:rsidRPr="00DB0411">
        <w:rPr>
          <w:rFonts w:asciiTheme="minorHAnsi" w:hAnsiTheme="minorHAnsi" w:cstheme="minorHAnsi"/>
        </w:rPr>
        <w:t xml:space="preserve"> Exmos. Srs. Des. Francisco Lucídio de Queiroz </w:t>
      </w:r>
      <w:r w:rsidR="008848AE" w:rsidRPr="00DB0411">
        <w:rPr>
          <w:rFonts w:asciiTheme="minorHAnsi" w:hAnsiTheme="minorHAnsi" w:cstheme="minorHAnsi"/>
        </w:rPr>
        <w:lastRenderedPageBreak/>
        <w:t xml:space="preserve">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640034" w:rsidRPr="00DB0411">
        <w:rPr>
          <w:rFonts w:asciiTheme="minorHAnsi" w:hAnsiTheme="minorHAnsi" w:cstheme="minorHAnsi"/>
          <w:i/>
        </w:rPr>
        <w:t>:</w:t>
      </w:r>
      <w:r w:rsidR="008848AE" w:rsidRPr="00DB0411">
        <w:rPr>
          <w:rFonts w:asciiTheme="minorHAnsi" w:hAnsiTheme="minorHAnsi" w:cstheme="minorHAnsi"/>
        </w:rPr>
        <w:t xml:space="preserve"> O Colegiado, por unanimidade, acordou em não conhecer do recurso, nos termos do voto do(a) eminente Relator(a).</w:t>
      </w:r>
      <w:r w:rsidR="00640034" w:rsidRPr="00DB0411">
        <w:rPr>
          <w:rFonts w:asciiTheme="minorHAnsi" w:hAnsiTheme="minorHAnsi" w:cstheme="minorHAnsi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59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0018567-84.2014.8.06.0151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BANCO DO NORDESTE DO BRASIL SA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FERNANDO PAULINO DE CASTRO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8848AE" w:rsidRPr="00DB0411">
        <w:rPr>
          <w:rFonts w:asciiTheme="minorHAnsi" w:hAnsiTheme="minorHAnsi" w:cstheme="minorHAnsi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640034" w:rsidRPr="00DB0411">
        <w:rPr>
          <w:rFonts w:asciiTheme="minorHAnsi" w:hAnsiTheme="minorHAnsi" w:cstheme="minorHAnsi"/>
          <w:i/>
        </w:rPr>
        <w:t>:</w:t>
      </w:r>
      <w:r w:rsidR="008848AE" w:rsidRPr="00DB0411">
        <w:rPr>
          <w:rFonts w:asciiTheme="minorHAnsi" w:hAnsiTheme="minorHAnsi" w:cstheme="minorHAnsi"/>
        </w:rPr>
        <w:t xml:space="preserve"> O Colegiado, por unanimidade, acordou em conhecer do recurso para dar-lhe provimento, nos termos do voto do(a) eminente Relator(a).</w:t>
      </w:r>
      <w:r w:rsidR="00640034" w:rsidRPr="00DB0411">
        <w:rPr>
          <w:rFonts w:asciiTheme="minorHAnsi" w:hAnsiTheme="minorHAnsi" w:cstheme="minorHAnsi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60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0231182-38.2024.8.06.0001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HELENA MARIA DE CASTRO HADDAD CARNEIRO DA CUNHA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ACERTO GRUPO INTER FUNDO DE INVESTIMENTO EM DIREITOS CREDITORIOS NAO PADRONIZADOS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8848AE" w:rsidRPr="00DB0411">
        <w:rPr>
          <w:rFonts w:asciiTheme="minorHAnsi" w:hAnsiTheme="minorHAnsi" w:cstheme="minorHAnsi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640034" w:rsidRPr="00DB0411">
        <w:rPr>
          <w:rFonts w:asciiTheme="minorHAnsi" w:hAnsiTheme="minorHAnsi" w:cstheme="minorHAnsi"/>
          <w:i/>
        </w:rPr>
        <w:t>:</w:t>
      </w:r>
      <w:r w:rsidR="008848AE" w:rsidRPr="00DB0411">
        <w:rPr>
          <w:rFonts w:asciiTheme="minorHAnsi" w:hAnsiTheme="minorHAnsi" w:cstheme="minorHAnsi"/>
        </w:rPr>
        <w:t xml:space="preserve"> O Colegiado, por unanimidade, acordou em conhecer do recurso para negar-lhe provimento, nos termos do voto do(a) eminente Relator(a).</w:t>
      </w:r>
      <w:r w:rsidR="00640034" w:rsidRPr="00DB0411">
        <w:rPr>
          <w:rFonts w:asciiTheme="minorHAnsi" w:hAnsiTheme="minorHAnsi" w:cstheme="minorHAnsi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61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0215462-36.2021.8.06.0001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RENOVADORA DE PNEUS OLICO LTDA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CEARA DIESEL S/A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8848AE" w:rsidRPr="00DB0411">
        <w:rPr>
          <w:rFonts w:asciiTheme="minorHAnsi" w:hAnsiTheme="minorHAnsi" w:cstheme="minorHAnsi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640034" w:rsidRPr="00DB0411">
        <w:rPr>
          <w:rFonts w:asciiTheme="minorHAnsi" w:hAnsiTheme="minorHAnsi" w:cstheme="minorHAnsi"/>
          <w:i/>
        </w:rPr>
        <w:t>:</w:t>
      </w:r>
      <w:r w:rsidR="008848AE" w:rsidRPr="00DB0411">
        <w:rPr>
          <w:rFonts w:asciiTheme="minorHAnsi" w:hAnsiTheme="minorHAnsi" w:cstheme="minorHAnsi"/>
        </w:rPr>
        <w:t xml:space="preserve"> O Colegiado, por unanimidade, acordou em conhecer do recurso para negar-lhe provimento, nos termos do voto do(a) eminente Relator(a).</w:t>
      </w:r>
      <w:r w:rsidR="008E3B55">
        <w:rPr>
          <w:rFonts w:asciiTheme="minorHAnsi" w:hAnsiTheme="minorHAnsi" w:cstheme="minorHAnsi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62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0138179-73.2017.8.06.0001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PORTO FREIRE ENGENHARIA E INCORPORACAO LTDA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NATALIA MAIA SOUSA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8848AE" w:rsidRPr="00DB0411">
        <w:rPr>
          <w:rFonts w:asciiTheme="minorHAnsi" w:hAnsiTheme="minorHAnsi" w:cstheme="minorHAnsi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640034" w:rsidRPr="00DB0411">
        <w:rPr>
          <w:rFonts w:asciiTheme="minorHAnsi" w:hAnsiTheme="minorHAnsi" w:cstheme="minorHAnsi"/>
          <w:i/>
        </w:rPr>
        <w:t>:</w:t>
      </w:r>
      <w:r w:rsidR="008848AE" w:rsidRPr="00DB0411">
        <w:rPr>
          <w:rFonts w:asciiTheme="minorHAnsi" w:hAnsiTheme="minorHAnsi" w:cstheme="minorHAnsi"/>
        </w:rPr>
        <w:t xml:space="preserve"> O Colegiado, por unanimidade, acordou em conhecer do recurso para negar-lhe provimento, nos termos do voto do(a) eminente Relator(a).</w:t>
      </w:r>
      <w:r w:rsidR="00640034" w:rsidRPr="00DB0411">
        <w:rPr>
          <w:rFonts w:asciiTheme="minorHAnsi" w:hAnsiTheme="minorHAnsi" w:cstheme="minorHAnsi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63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0265707-46.2024.8.06.0001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FRANCISCO ALAN DE SOUZA MONTEIRO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BANCO BRADESCO S/A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8848AE" w:rsidRPr="00DB0411">
        <w:rPr>
          <w:rFonts w:asciiTheme="minorHAnsi" w:hAnsiTheme="minorHAnsi" w:cstheme="minorHAnsi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640034" w:rsidRPr="00DB0411">
        <w:rPr>
          <w:rFonts w:asciiTheme="minorHAnsi" w:hAnsiTheme="minorHAnsi" w:cstheme="minorHAnsi"/>
          <w:i/>
        </w:rPr>
        <w:t>:</w:t>
      </w:r>
      <w:r w:rsidR="008848AE" w:rsidRPr="00DB0411">
        <w:rPr>
          <w:rFonts w:asciiTheme="minorHAnsi" w:hAnsiTheme="minorHAnsi" w:cstheme="minorHAnsi"/>
        </w:rPr>
        <w:t xml:space="preserve"> O Colegiado, por unanimidade, acordou em conhecer do recurso para negar-lhe provimento, nos termos do voto do(a) eminente Relator(a).</w:t>
      </w:r>
      <w:r w:rsidR="00640034" w:rsidRPr="00DB0411">
        <w:rPr>
          <w:rFonts w:asciiTheme="minorHAnsi" w:hAnsiTheme="minorHAnsi" w:cstheme="minorHAnsi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64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0001354-40.2008.8.06.0001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FRANCISCO PARCELI EVANGELISTA DO AMARAL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OTACILIO RAMOS DE LIMA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8848AE" w:rsidRPr="00DB0411">
        <w:rPr>
          <w:rFonts w:asciiTheme="minorHAnsi" w:hAnsiTheme="minorHAnsi" w:cstheme="minorHAnsi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640034" w:rsidRPr="00DB0411">
        <w:rPr>
          <w:rFonts w:asciiTheme="minorHAnsi" w:hAnsiTheme="minorHAnsi" w:cstheme="minorHAnsi"/>
          <w:i/>
        </w:rPr>
        <w:t>:</w:t>
      </w:r>
      <w:r w:rsidR="008848AE" w:rsidRPr="00DB0411">
        <w:rPr>
          <w:rFonts w:asciiTheme="minorHAnsi" w:hAnsiTheme="minorHAnsi" w:cstheme="minorHAnsi"/>
        </w:rPr>
        <w:t xml:space="preserve"> O Colegiado, por unanimidade, acordou em conhecer da apelação para dar-lhe provimento e julgar prejudicado o agravo retido, nos termos do voto do(a) eminente Relator(a).</w:t>
      </w:r>
      <w:r w:rsidR="00640034" w:rsidRPr="00DB0411">
        <w:rPr>
          <w:rFonts w:asciiTheme="minorHAnsi" w:hAnsiTheme="minorHAnsi" w:cstheme="minorHAnsi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65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0202509-48.2024.8.06.0029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MARIA NICOLAU DOS SANTOS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BANCO ITAU BMG CONSIGNADO S.A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8848AE" w:rsidRPr="00DB0411">
        <w:rPr>
          <w:rFonts w:asciiTheme="minorHAnsi" w:hAnsiTheme="minorHAnsi" w:cstheme="minorHAnsi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640034" w:rsidRPr="00DB0411">
        <w:rPr>
          <w:rFonts w:asciiTheme="minorHAnsi" w:hAnsiTheme="minorHAnsi" w:cstheme="minorHAnsi"/>
          <w:i/>
        </w:rPr>
        <w:t>:</w:t>
      </w:r>
      <w:r w:rsidR="008848AE" w:rsidRPr="00DB0411">
        <w:rPr>
          <w:rFonts w:asciiTheme="minorHAnsi" w:hAnsiTheme="minorHAnsi" w:cstheme="minorHAnsi"/>
        </w:rPr>
        <w:t xml:space="preserve"> O Colegiado, por unanimidade, acordou em conhecer dos recursos, para negar provimento ao apelo do Banco Itaú Consignado S/A e dar provimento ao apelo de Maria Nicolau dos Santos, nos termos do voto do(a) eminente Relator(a).</w:t>
      </w:r>
      <w:r w:rsidR="00640034" w:rsidRPr="00DB0411">
        <w:rPr>
          <w:rFonts w:asciiTheme="minorHAnsi" w:hAnsiTheme="minorHAnsi" w:cstheme="minorHAnsi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66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0215587-38.2020.8.06.0001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OTACIO DANTAS FILHO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JULIO CESAR GURGEL BARROS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CONDOMINIO FORTALEZA MART CENTER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8848AE" w:rsidRPr="00DB0411">
        <w:rPr>
          <w:rFonts w:asciiTheme="minorHAnsi" w:hAnsiTheme="minorHAnsi" w:cstheme="minorHAnsi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640034" w:rsidRPr="00DB0411">
        <w:rPr>
          <w:rFonts w:asciiTheme="minorHAnsi" w:hAnsiTheme="minorHAnsi" w:cstheme="minorHAnsi"/>
          <w:i/>
        </w:rPr>
        <w:t>:</w:t>
      </w:r>
      <w:r w:rsidR="008848AE" w:rsidRPr="00DB0411">
        <w:rPr>
          <w:rFonts w:asciiTheme="minorHAnsi" w:hAnsiTheme="minorHAnsi" w:cstheme="minorHAnsi"/>
        </w:rPr>
        <w:t xml:space="preserve"> O Colegiado, por unanimidade, acordou em conhecer do recurso para negar-lhe provimento, nos termos do voto do(a) eminente Relator(a).</w:t>
      </w:r>
      <w:r w:rsidR="00640034" w:rsidRPr="00DB0411">
        <w:rPr>
          <w:rFonts w:asciiTheme="minorHAnsi" w:hAnsiTheme="minorHAnsi" w:cstheme="minorHAnsi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67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0050111-31.2020.8.06.0038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MARIA SILVA ALBUQUERQUE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 xml:space="preserve">UNIMED NORTE NORDESTE-FEDERACAO INTERFEDERATIVA DAS SOCIEDADES COOPERATIVAS DE TRABALHO MEDICO. </w:t>
      </w:r>
      <w:r w:rsidR="00662DFC" w:rsidRPr="00662DFC">
        <w:rPr>
          <w:rFonts w:asciiTheme="minorHAnsi" w:hAnsiTheme="minorHAnsi" w:cstheme="minorHAnsi"/>
          <w:i/>
          <w:iCs/>
          <w:u w:val="single"/>
        </w:rPr>
        <w:t>Síntese</w:t>
      </w:r>
      <w:r w:rsidR="008848AE" w:rsidRPr="00DB0411">
        <w:rPr>
          <w:rFonts w:asciiTheme="minorHAnsi" w:hAnsiTheme="minorHAnsi" w:cstheme="minorHAnsi"/>
          <w:u w:val="single"/>
        </w:rPr>
        <w:t>:</w:t>
      </w:r>
      <w:r w:rsidR="008848AE" w:rsidRPr="00DB0411">
        <w:rPr>
          <w:rFonts w:asciiTheme="minorHAnsi" w:hAnsiTheme="minorHAnsi" w:cstheme="minorHAnsi"/>
        </w:rPr>
        <w:t xml:space="preserve"> Adiado.</w:t>
      </w:r>
      <w:r w:rsidR="00640034" w:rsidRPr="00DB0411">
        <w:rPr>
          <w:rFonts w:asciiTheme="minorHAnsi" w:hAnsiTheme="minorHAnsi" w:cstheme="minorHAnsi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68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0258063-86.2023.8.06.0001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G. H. M. D. F. B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L. M. D. F. B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SERGIO HENRIQUE DE FREITAS BEZERRA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8848AE" w:rsidRPr="00DB0411">
        <w:rPr>
          <w:rFonts w:asciiTheme="minorHAnsi" w:hAnsiTheme="minorHAnsi" w:cstheme="minorHAnsi"/>
        </w:rPr>
        <w:t xml:space="preserve"> Exmos. Srs. Des. Francisco Lucídio de </w:t>
      </w:r>
      <w:r w:rsidR="008848AE" w:rsidRPr="00DB0411">
        <w:rPr>
          <w:rFonts w:asciiTheme="minorHAnsi" w:hAnsiTheme="minorHAnsi" w:cstheme="minorHAnsi"/>
        </w:rPr>
        <w:lastRenderedPageBreak/>
        <w:t xml:space="preserve">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640034" w:rsidRPr="00DB0411">
        <w:rPr>
          <w:rFonts w:asciiTheme="minorHAnsi" w:hAnsiTheme="minorHAnsi" w:cstheme="minorHAnsi"/>
          <w:i/>
        </w:rPr>
        <w:t>:</w:t>
      </w:r>
      <w:r w:rsidR="008848AE" w:rsidRPr="00DB0411">
        <w:rPr>
          <w:rFonts w:asciiTheme="minorHAnsi" w:hAnsiTheme="minorHAnsi" w:cstheme="minorHAnsi"/>
        </w:rPr>
        <w:t xml:space="preserve"> O Colegiado, por unanimidade, acordou em conhecer do recurso para negar-lhe provimento, nos termos do voto do(a) eminente Relator(a).</w:t>
      </w:r>
      <w:r w:rsidR="00640034" w:rsidRPr="00DB0411">
        <w:rPr>
          <w:rFonts w:asciiTheme="minorHAnsi" w:hAnsiTheme="minorHAnsi" w:cstheme="minorHAnsi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69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0200175-64.2022.8.06.0141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Allan James Dias Ferreira, representado por sua genitora, Sra. Charliane de Melo Dias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PROCURADORIA GERAL DE JUSTICA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8848AE" w:rsidRPr="00DB0411">
        <w:rPr>
          <w:rFonts w:asciiTheme="minorHAnsi" w:hAnsiTheme="minorHAnsi" w:cstheme="minorHAnsi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640034" w:rsidRPr="00DB0411">
        <w:rPr>
          <w:rFonts w:asciiTheme="minorHAnsi" w:hAnsiTheme="minorHAnsi" w:cstheme="minorHAnsi"/>
          <w:i/>
        </w:rPr>
        <w:t>:</w:t>
      </w:r>
      <w:r w:rsidR="008848AE" w:rsidRPr="00DB0411">
        <w:rPr>
          <w:rFonts w:asciiTheme="minorHAnsi" w:hAnsiTheme="minorHAnsi" w:cstheme="minorHAnsi"/>
        </w:rPr>
        <w:t xml:space="preserve"> O Colegiado, por unanimidade, acordou em conhecer do recurso para dar-lhe provimento, nos termos do voto do(a) eminente Relator(a).</w:t>
      </w:r>
      <w:r w:rsidR="00640034" w:rsidRPr="00DB0411">
        <w:rPr>
          <w:rFonts w:asciiTheme="minorHAnsi" w:hAnsiTheme="minorHAnsi" w:cstheme="minorHAnsi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70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0203902-79.2024.8.06.0167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FRANCISCO FABIO FERREIRA DA SILVA FILHO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SALETE MORAIS SILVA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FRANCISCO FABIO FERREIRA DA SILVA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8848AE" w:rsidRPr="00DB0411">
        <w:rPr>
          <w:rFonts w:asciiTheme="minorHAnsi" w:hAnsiTheme="minorHAnsi" w:cstheme="minorHAnsi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640034" w:rsidRPr="00DB0411">
        <w:rPr>
          <w:rFonts w:asciiTheme="minorHAnsi" w:hAnsiTheme="minorHAnsi" w:cstheme="minorHAnsi"/>
          <w:i/>
        </w:rPr>
        <w:t>:</w:t>
      </w:r>
      <w:r w:rsidR="008848AE" w:rsidRPr="00DB0411">
        <w:rPr>
          <w:rFonts w:asciiTheme="minorHAnsi" w:hAnsiTheme="minorHAnsi" w:cstheme="minorHAnsi"/>
        </w:rPr>
        <w:t xml:space="preserve"> O Colegiado, por unanimidade, acordou em conhecer do recurso para negar-lhe provimento, nos termos do voto do(a) eminente Relator(a).</w:t>
      </w:r>
      <w:r w:rsidR="00640034" w:rsidRPr="00DB0411">
        <w:rPr>
          <w:rFonts w:asciiTheme="minorHAnsi" w:hAnsiTheme="minorHAnsi" w:cstheme="minorHAnsi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71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0172466-91.2019.8.06.0001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FRANCISCO JOSE RIBEIRO TORRES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BANCO DO NORDESTE DO BRASIL SA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8848AE" w:rsidRPr="00DB0411">
        <w:rPr>
          <w:rFonts w:asciiTheme="minorHAnsi" w:hAnsiTheme="minorHAnsi" w:cstheme="minorHAnsi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640034" w:rsidRPr="00DB0411">
        <w:rPr>
          <w:rFonts w:asciiTheme="minorHAnsi" w:hAnsiTheme="minorHAnsi" w:cstheme="minorHAnsi"/>
          <w:i/>
        </w:rPr>
        <w:t>:</w:t>
      </w:r>
      <w:r w:rsidR="008848AE" w:rsidRPr="00DB0411">
        <w:rPr>
          <w:rFonts w:asciiTheme="minorHAnsi" w:hAnsiTheme="minorHAnsi" w:cstheme="minorHAnsi"/>
        </w:rPr>
        <w:t xml:space="preserve"> O Colegiado, por unanimidade, acordou em conhecer do recurso para negar-lhe provimento, nos termos do voto do(a) eminente Relator(a).</w:t>
      </w:r>
      <w:r w:rsidR="00640034" w:rsidRPr="00DB0411">
        <w:rPr>
          <w:rFonts w:asciiTheme="minorHAnsi" w:hAnsiTheme="minorHAnsi" w:cstheme="minorHAnsi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72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0204499-04.2024.8.06.0117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MAPFRE SEGUROS GERAIS S.A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GMAC Administradora de Consorcios LTDA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CLEAN JONAS PEREIRA DA SILVA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ROSENI PEREIRA MOURA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8848AE" w:rsidRPr="00DB0411">
        <w:rPr>
          <w:rFonts w:asciiTheme="minorHAnsi" w:hAnsiTheme="minorHAnsi" w:cstheme="minorHAnsi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640034" w:rsidRPr="00DB0411">
        <w:rPr>
          <w:rFonts w:asciiTheme="minorHAnsi" w:hAnsiTheme="minorHAnsi" w:cstheme="minorHAnsi"/>
          <w:i/>
        </w:rPr>
        <w:t>:</w:t>
      </w:r>
      <w:r w:rsidR="008848AE" w:rsidRPr="00DB0411">
        <w:rPr>
          <w:rFonts w:asciiTheme="minorHAnsi" w:hAnsiTheme="minorHAnsi" w:cstheme="minorHAnsi"/>
        </w:rPr>
        <w:t xml:space="preserve"> O Colegiado, por unanimidade, acordou em conhecer do recurso para negar-lhe provimento, nos termos do voto do(a) eminente Relator(a).</w:t>
      </w:r>
      <w:r w:rsidR="00640034" w:rsidRPr="00DB0411">
        <w:rPr>
          <w:rFonts w:asciiTheme="minorHAnsi" w:hAnsiTheme="minorHAnsi" w:cstheme="minorHAnsi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73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0001895-60.2018.8.06.0086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GLAUBER EDUARDO SILVA DE OLIVEIRA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D. D. O. 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8848AE" w:rsidRPr="00DB0411">
        <w:rPr>
          <w:rFonts w:asciiTheme="minorHAnsi" w:hAnsiTheme="minorHAnsi" w:cstheme="minorHAnsi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640034" w:rsidRPr="00DB0411">
        <w:rPr>
          <w:rFonts w:asciiTheme="minorHAnsi" w:hAnsiTheme="minorHAnsi" w:cstheme="minorHAnsi"/>
          <w:i/>
        </w:rPr>
        <w:t>:</w:t>
      </w:r>
      <w:r w:rsidR="008848AE" w:rsidRPr="00DB0411">
        <w:rPr>
          <w:rFonts w:asciiTheme="minorHAnsi" w:hAnsiTheme="minorHAnsi" w:cstheme="minorHAnsi"/>
        </w:rPr>
        <w:t xml:space="preserve"> O Colegiado, por unanimidade, acordou em conhecer do recurso para negar-lhe provimento, nos termos do voto do(a) eminente Relator(a).</w:t>
      </w:r>
      <w:r w:rsidR="00640034" w:rsidRPr="00DB0411">
        <w:rPr>
          <w:rFonts w:asciiTheme="minorHAnsi" w:hAnsiTheme="minorHAnsi" w:cstheme="minorHAnsi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74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0000528-30.2008.8.06.0028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INVIVO NUTRICAO E SAUDE ANIMAL LTDA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COOPERART COMERCIO DE PESCADOS E PRESTACAO DE SERVICOS LTDA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8848AE" w:rsidRPr="00DB0411">
        <w:rPr>
          <w:rFonts w:asciiTheme="minorHAnsi" w:hAnsiTheme="minorHAnsi" w:cstheme="minorHAnsi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640034" w:rsidRPr="00DB0411">
        <w:rPr>
          <w:rFonts w:asciiTheme="minorHAnsi" w:hAnsiTheme="minorHAnsi" w:cstheme="minorHAnsi"/>
          <w:i/>
        </w:rPr>
        <w:t>:</w:t>
      </w:r>
      <w:r w:rsidR="008848AE" w:rsidRPr="00DB0411">
        <w:rPr>
          <w:rFonts w:asciiTheme="minorHAnsi" w:hAnsiTheme="minorHAnsi" w:cstheme="minorHAnsi"/>
        </w:rPr>
        <w:t xml:space="preserve"> O Colegiado, por unanimidade, acordou em conhecer do recurso para dar-lhe provimento, nos termos do voto do(a) eminente Relator(a).</w:t>
      </w:r>
      <w:r w:rsidR="00640034" w:rsidRPr="00DB0411">
        <w:rPr>
          <w:rFonts w:asciiTheme="minorHAnsi" w:hAnsiTheme="minorHAnsi" w:cstheme="minorHAnsi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75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0010951-48.2016.8.06.0164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Norgistics Container Line Ltd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COMPEX INDUSTRIA E COMERCIO DE PESCA E EXPORTACAO LTDA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8848AE" w:rsidRPr="00DB0411">
        <w:rPr>
          <w:rFonts w:asciiTheme="minorHAnsi" w:hAnsiTheme="minorHAnsi" w:cstheme="minorHAnsi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640034" w:rsidRPr="00DB0411">
        <w:rPr>
          <w:rFonts w:asciiTheme="minorHAnsi" w:hAnsiTheme="minorHAnsi" w:cstheme="minorHAnsi"/>
          <w:i/>
        </w:rPr>
        <w:t>:</w:t>
      </w:r>
      <w:r w:rsidR="008848AE" w:rsidRPr="00DB0411">
        <w:rPr>
          <w:rFonts w:asciiTheme="minorHAnsi" w:hAnsiTheme="minorHAnsi" w:cstheme="minorHAnsi"/>
        </w:rPr>
        <w:t xml:space="preserve"> O Colegiado, por unanimidade, acordou em conhecer do recurso para dar-lhe provimento, nos termos do voto do(a) eminente Relator(a).</w:t>
      </w:r>
      <w:r w:rsidR="00640034" w:rsidRPr="00DB0411">
        <w:rPr>
          <w:rFonts w:asciiTheme="minorHAnsi" w:hAnsiTheme="minorHAnsi" w:cstheme="minorHAnsi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76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0165575-59.2016.8.06.0001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SAMARA ADYLLANE LEITAO MARQUES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RITA MARIA FELIX DA SILVA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EDILSON DUARTE DA SILVA JUNIOR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 xml:space="preserve">MD CE THEBERGE CONSTRUCOES SPE LTDA. </w:t>
      </w:r>
      <w:r w:rsidR="00662DFC" w:rsidRPr="00662DFC">
        <w:rPr>
          <w:rFonts w:asciiTheme="minorHAnsi" w:hAnsiTheme="minorHAnsi" w:cstheme="minorHAnsi"/>
          <w:i/>
          <w:iCs/>
          <w:u w:val="single"/>
        </w:rPr>
        <w:t>Síntese</w:t>
      </w:r>
      <w:r w:rsidR="008848AE" w:rsidRPr="00DB0411">
        <w:rPr>
          <w:rFonts w:asciiTheme="minorHAnsi" w:hAnsiTheme="minorHAnsi" w:cstheme="minorHAnsi"/>
          <w:u w:val="single"/>
        </w:rPr>
        <w:t>:</w:t>
      </w:r>
      <w:r w:rsidR="008848AE" w:rsidRPr="00DB0411">
        <w:rPr>
          <w:rFonts w:asciiTheme="minorHAnsi" w:hAnsiTheme="minorHAnsi" w:cstheme="minorHAnsi"/>
        </w:rPr>
        <w:t xml:space="preserve"> Adiado.</w:t>
      </w:r>
      <w:r w:rsidR="00640034" w:rsidRPr="00DB0411">
        <w:rPr>
          <w:rFonts w:asciiTheme="minorHAnsi" w:hAnsiTheme="minorHAnsi" w:cstheme="minorHAnsi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77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0001247-54.2009.8.06.0035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BANCO DO NORDESTE DO BRASIL SA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MARCIA PEREIRA DO NASCIMENTO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JOSE OLIMPIO MARQUES VERAS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 xml:space="preserve">ECOCO INDUSTRIA DE ALIMENTOS LTDA. </w:t>
      </w:r>
      <w:r w:rsidR="00662DFC" w:rsidRPr="00662DFC">
        <w:rPr>
          <w:rFonts w:asciiTheme="minorHAnsi" w:hAnsiTheme="minorHAnsi" w:cstheme="minorHAnsi"/>
          <w:i/>
          <w:iCs/>
          <w:u w:val="single"/>
        </w:rPr>
        <w:t>Síntese</w:t>
      </w:r>
      <w:r w:rsidR="008848AE" w:rsidRPr="00DB0411">
        <w:rPr>
          <w:rFonts w:asciiTheme="minorHAnsi" w:hAnsiTheme="minorHAnsi" w:cstheme="minorHAnsi"/>
          <w:u w:val="single"/>
        </w:rPr>
        <w:t>:</w:t>
      </w:r>
      <w:r w:rsidR="008848AE" w:rsidRPr="00DB0411">
        <w:rPr>
          <w:rFonts w:asciiTheme="minorHAnsi" w:hAnsiTheme="minorHAnsi" w:cstheme="minorHAnsi"/>
        </w:rPr>
        <w:t xml:space="preserve"> Adiado.</w:t>
      </w:r>
      <w:r w:rsidR="00640034" w:rsidRPr="00DB0411">
        <w:rPr>
          <w:rFonts w:asciiTheme="minorHAnsi" w:hAnsiTheme="minorHAnsi" w:cstheme="minorHAnsi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78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0209776-58.2024.8.06.0001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RAFAEL OKUYAMA GRECO LEAL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KARLA SILVA AIRES LEAL GRECO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8848AE" w:rsidRPr="00DB0411">
        <w:rPr>
          <w:rFonts w:asciiTheme="minorHAnsi" w:hAnsiTheme="minorHAnsi" w:cstheme="minorHAnsi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640034" w:rsidRPr="00DB0411">
        <w:rPr>
          <w:rFonts w:asciiTheme="minorHAnsi" w:hAnsiTheme="minorHAnsi" w:cstheme="minorHAnsi"/>
          <w:i/>
        </w:rPr>
        <w:t>:</w:t>
      </w:r>
      <w:r w:rsidR="008848AE" w:rsidRPr="00DB0411">
        <w:rPr>
          <w:rFonts w:asciiTheme="minorHAnsi" w:hAnsiTheme="minorHAnsi" w:cstheme="minorHAnsi"/>
        </w:rPr>
        <w:t xml:space="preserve"> O Colegiado, por unanimidade, </w:t>
      </w:r>
      <w:r w:rsidR="008848AE" w:rsidRPr="00DB0411">
        <w:rPr>
          <w:rFonts w:asciiTheme="minorHAnsi" w:hAnsiTheme="minorHAnsi" w:cstheme="minorHAnsi"/>
        </w:rPr>
        <w:lastRenderedPageBreak/>
        <w:t>acordou em conhecer do recurso para negar-lhe provimento, nos termos do voto do(a) eminente Relator(a).</w:t>
      </w:r>
      <w:r w:rsidR="00640034" w:rsidRPr="00DB0411">
        <w:rPr>
          <w:rFonts w:asciiTheme="minorHAnsi" w:hAnsiTheme="minorHAnsi" w:cstheme="minorHAnsi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79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0215179-13.2021.8.06.0001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AIRES CESAR MARTINS CAMELO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SINOR ELETRICIDADE LTDA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8848AE" w:rsidRPr="00DB0411">
        <w:rPr>
          <w:rFonts w:asciiTheme="minorHAnsi" w:hAnsiTheme="minorHAnsi" w:cstheme="minorHAnsi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640034" w:rsidRPr="00DB0411">
        <w:rPr>
          <w:rFonts w:asciiTheme="minorHAnsi" w:hAnsiTheme="minorHAnsi" w:cstheme="minorHAnsi"/>
          <w:i/>
        </w:rPr>
        <w:t>:</w:t>
      </w:r>
      <w:r w:rsidR="008848AE" w:rsidRPr="00DB0411">
        <w:rPr>
          <w:rFonts w:asciiTheme="minorHAnsi" w:hAnsiTheme="minorHAnsi" w:cstheme="minorHAnsi"/>
        </w:rPr>
        <w:t xml:space="preserve"> O Colegiado, por unanimidade, acordou em conhecer do recurso e cassar a sentença de ofício, assim como declarar prejudicado o julgamento do apelo, nos termos do voto do(a) eminente Relator(a).</w:t>
      </w:r>
      <w:r w:rsidR="00640034" w:rsidRPr="00DB0411">
        <w:rPr>
          <w:rFonts w:asciiTheme="minorHAnsi" w:hAnsiTheme="minorHAnsi" w:cstheme="minorHAnsi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80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0118806-22.2018.8.06.0001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CLAUDEMIR SILVA DO NASCIMENTO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SILVANIA LOPES SANTANA DO NASCIMENTO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 xml:space="preserve">AUTO VIACAO FORTALEZA LTDA. </w:t>
      </w:r>
      <w:r w:rsidR="00662DFC" w:rsidRPr="00662DFC">
        <w:rPr>
          <w:rFonts w:asciiTheme="minorHAnsi" w:hAnsiTheme="minorHAnsi" w:cstheme="minorHAnsi"/>
          <w:i/>
          <w:iCs/>
          <w:u w:val="single"/>
        </w:rPr>
        <w:t>Síntese</w:t>
      </w:r>
      <w:r w:rsidR="008848AE" w:rsidRPr="00DB0411">
        <w:rPr>
          <w:rFonts w:asciiTheme="minorHAnsi" w:hAnsiTheme="minorHAnsi" w:cstheme="minorHAnsi"/>
          <w:u w:val="single"/>
        </w:rPr>
        <w:t>:</w:t>
      </w:r>
      <w:r w:rsidR="008848AE" w:rsidRPr="00DB0411">
        <w:rPr>
          <w:rFonts w:asciiTheme="minorHAnsi" w:hAnsiTheme="minorHAnsi" w:cstheme="minorHAnsi"/>
        </w:rPr>
        <w:t xml:space="preserve"> Adiado.</w:t>
      </w:r>
      <w:r w:rsidR="00844A12" w:rsidRPr="00DB0411">
        <w:rPr>
          <w:rFonts w:asciiTheme="minorHAnsi" w:hAnsiTheme="minorHAnsi" w:cstheme="minorHAnsi"/>
        </w:rPr>
        <w:t xml:space="preserve"> </w:t>
      </w:r>
      <w:r w:rsidR="008848AE" w:rsidRPr="00DB0411">
        <w:rPr>
          <w:rFonts w:asciiTheme="minorHAnsi" w:hAnsiTheme="minorHAnsi" w:cstheme="minorHAnsi"/>
          <w:b/>
        </w:rPr>
        <w:t xml:space="preserve">81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848AE" w:rsidRPr="00DB0411">
        <w:rPr>
          <w:rFonts w:asciiTheme="minorHAnsi" w:hAnsiTheme="minorHAnsi" w:cstheme="minorHAnsi"/>
          <w:b/>
        </w:rPr>
        <w:t>0148061-59.2017.8.06.0001</w:t>
      </w:r>
      <w:r w:rsidR="008848AE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848AE" w:rsidRPr="00DB0411">
        <w:rPr>
          <w:rFonts w:asciiTheme="minorHAnsi" w:hAnsiTheme="minorHAnsi" w:cstheme="minorHAnsi"/>
        </w:rPr>
        <w:t>TANIA MARIA MACIEL ALENCAR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848AE" w:rsidRPr="00DB0411">
        <w:rPr>
          <w:rFonts w:asciiTheme="minorHAnsi" w:hAnsiTheme="minorHAnsi" w:cstheme="minorHAnsi"/>
        </w:rPr>
        <w:t>UNIMED DO CEARÁ LTDA - FEDERAÇÃO DAS COOPERATIVAS DE TRABALHO MÉDICO DO ESTADO DO CEARÁ LTDA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8848AE" w:rsidRPr="00DB0411">
        <w:rPr>
          <w:rFonts w:asciiTheme="minorHAnsi" w:hAnsiTheme="minorHAnsi" w:cstheme="minorHAnsi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640034" w:rsidRPr="00DB0411">
        <w:rPr>
          <w:rFonts w:asciiTheme="minorHAnsi" w:hAnsiTheme="minorHAnsi" w:cstheme="minorHAnsi"/>
          <w:i/>
        </w:rPr>
        <w:t>:</w:t>
      </w:r>
      <w:r w:rsidR="008848AE" w:rsidRPr="00DB0411">
        <w:rPr>
          <w:rFonts w:asciiTheme="minorHAnsi" w:hAnsiTheme="minorHAnsi" w:cstheme="minorHAnsi"/>
        </w:rPr>
        <w:t xml:space="preserve"> O Colegiado, por unanimidade, acordou em conhecer dos recursos para negar provimento a apelação de Tania Maria Maciel Alencar e dar-lhe provimento ao recurso adesivo interposto pela Unimed do Ceará Ltda - Federação das Cooperativas de Trabalho Médico do Estado do Ceará Ltda, nos termos do(a) eminente Relator(a).</w:t>
      </w:r>
      <w:r w:rsidR="008118AC" w:rsidRPr="00DB0411">
        <w:rPr>
          <w:rFonts w:asciiTheme="minorHAnsi" w:hAnsiTheme="minorHAnsi" w:cstheme="minorHAnsi"/>
          <w:b/>
          <w:bCs/>
        </w:rPr>
        <w:t xml:space="preserve"> 82</w:t>
      </w:r>
      <w:r w:rsidR="008118AC" w:rsidRPr="00DB0411">
        <w:rPr>
          <w:rFonts w:asciiTheme="minorHAnsi" w:hAnsiTheme="minorHAnsi" w:cstheme="minorHAnsi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8118AC" w:rsidRPr="00DB0411">
        <w:rPr>
          <w:rFonts w:asciiTheme="minorHAnsi" w:hAnsiTheme="minorHAnsi" w:cstheme="minorHAnsi"/>
          <w:b/>
          <w:bCs/>
        </w:rPr>
        <w:t>0201288-62.2023.8.06.0062</w:t>
      </w:r>
      <w:r w:rsidR="008118AC" w:rsidRPr="00DB0411">
        <w:rPr>
          <w:rFonts w:asciiTheme="minorHAnsi" w:hAnsiTheme="minorHAnsi" w:cstheme="minorHAnsi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118AC" w:rsidRPr="00DB0411">
        <w:rPr>
          <w:rFonts w:asciiTheme="minorHAnsi" w:hAnsiTheme="minorHAnsi" w:cstheme="minorHAnsi"/>
        </w:rPr>
        <w:t>UNIMED DE FORTALEZA COOPERATIVA DE TRABALHO MEDICO LTDA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8118AC" w:rsidRPr="00DB0411">
        <w:rPr>
          <w:rFonts w:asciiTheme="minorHAnsi" w:hAnsiTheme="minorHAnsi" w:cstheme="minorHAnsi"/>
        </w:rPr>
        <w:t>UNIMED NACIONAL - COOPERATIVA CENTRAL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8118AC" w:rsidRPr="00DB0411">
        <w:rPr>
          <w:rFonts w:asciiTheme="minorHAnsi" w:hAnsiTheme="minorHAnsi" w:cstheme="minorHAnsi"/>
        </w:rPr>
        <w:t>ALICE ALVES DA SILVA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8118AC" w:rsidRPr="00DB0411">
        <w:rPr>
          <w:rFonts w:asciiTheme="minorHAnsi" w:hAnsiTheme="minorHAnsi" w:cstheme="minorHAnsi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8118AC" w:rsidRPr="00DB0411">
        <w:rPr>
          <w:rFonts w:asciiTheme="minorHAnsi" w:hAnsiTheme="minorHAnsi" w:cstheme="minorHAnsi"/>
        </w:rPr>
        <w:t>: O Colegiado, por unanimidade, acordou em conhecer do recurso para dar-lhe parcial provimento, nos termos do voto do(a) eminente Relator(a).</w:t>
      </w:r>
      <w:r w:rsidR="00C605A0" w:rsidRPr="00DB0411">
        <w:rPr>
          <w:rFonts w:asciiTheme="minorHAnsi" w:hAnsiTheme="minorHAnsi" w:cstheme="minorHAnsi"/>
        </w:rPr>
        <w:t xml:space="preserve">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83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AGRAVO DE INSTRUMENTO</w:t>
      </w:r>
      <w:r w:rsidR="00F3469E" w:rsidRPr="00F3469E">
        <w:rPr>
          <w:rFonts w:asciiTheme="minorHAnsi" w:hAnsiTheme="minorHAnsi" w:cstheme="minorHAnsi"/>
          <w:lang w:val="pt-BR"/>
        </w:rPr>
        <w:t xml:space="preserve"> N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0634506-42.2022.8.06.0000</w:t>
      </w:r>
      <w:r w:rsidR="00F3469E" w:rsidRPr="00F3469E">
        <w:rPr>
          <w:rFonts w:asciiTheme="minorHAnsi" w:hAnsiTheme="minorHAnsi" w:cstheme="minorHAnsi"/>
          <w:lang w:val="pt-BR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AGRAVANTE</w:t>
      </w:r>
      <w:r w:rsidR="00F3469E" w:rsidRPr="00F3469E">
        <w:rPr>
          <w:rFonts w:asciiTheme="minorHAnsi" w:hAnsiTheme="minorHAnsi" w:cstheme="minorHAnsi"/>
          <w:lang w:val="pt-BR"/>
        </w:rPr>
        <w:t>: PAULO VICTOR LIMA MAC DOWELL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AGRAVADO</w:t>
      </w:r>
      <w:r w:rsidR="00F3469E" w:rsidRPr="00F3469E">
        <w:rPr>
          <w:rFonts w:asciiTheme="minorHAnsi" w:hAnsiTheme="minorHAnsi" w:cstheme="minorHAnsi"/>
          <w:lang w:val="pt-BR"/>
        </w:rPr>
        <w:t>: GUILHERME FONTELES PEREIRA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F3469E" w:rsidRPr="00F3469E">
        <w:rPr>
          <w:rFonts w:asciiTheme="minorHAnsi" w:hAnsiTheme="minorHAnsi" w:cstheme="minorHAnsi"/>
          <w:lang w:val="pt-BR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3469E" w:rsidRPr="00F3469E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hyperlink r:id="rId7" w:history="1"/>
      <w:r w:rsidR="00F3469E" w:rsidRPr="00F3469E">
        <w:rPr>
          <w:rFonts w:asciiTheme="minorHAnsi" w:hAnsiTheme="minorHAnsi" w:cstheme="minorHAnsi"/>
          <w:b/>
          <w:bCs/>
          <w:lang w:val="pt-BR"/>
        </w:rPr>
        <w:t>84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AGRAVO DE INSTRUMENTO</w:t>
      </w:r>
      <w:r w:rsidR="00F3469E" w:rsidRPr="00F3469E">
        <w:rPr>
          <w:rFonts w:asciiTheme="minorHAnsi" w:hAnsiTheme="minorHAnsi" w:cstheme="minorHAnsi"/>
          <w:lang w:val="pt-BR"/>
        </w:rPr>
        <w:t xml:space="preserve"> N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3010029-45.2025.8.06.0000</w:t>
      </w:r>
      <w:r w:rsidR="00F3469E" w:rsidRPr="00F3469E">
        <w:rPr>
          <w:rFonts w:asciiTheme="minorHAnsi" w:hAnsiTheme="minorHAnsi" w:cstheme="minorHAnsi"/>
          <w:lang w:val="pt-BR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AGRAVANTE</w:t>
      </w:r>
      <w:r w:rsidR="00F3469E" w:rsidRPr="00F3469E">
        <w:rPr>
          <w:rFonts w:asciiTheme="minorHAnsi" w:hAnsiTheme="minorHAnsi" w:cstheme="minorHAnsi"/>
          <w:lang w:val="pt-BR"/>
        </w:rPr>
        <w:t xml:space="preserve">: UNIMED DE FORTALEZA COOPERATIVA DE TRABALHO </w:t>
      </w:r>
      <w:r w:rsidR="000054AC" w:rsidRPr="00F3469E">
        <w:rPr>
          <w:rFonts w:asciiTheme="minorHAnsi" w:hAnsiTheme="minorHAnsi" w:cstheme="minorHAnsi"/>
          <w:lang w:val="pt-BR"/>
        </w:rPr>
        <w:t>MÉDICO</w:t>
      </w:r>
      <w:r w:rsidR="00F3469E" w:rsidRPr="00F3469E">
        <w:rPr>
          <w:rFonts w:asciiTheme="minorHAnsi" w:hAnsiTheme="minorHAnsi" w:cstheme="minorHAnsi"/>
          <w:lang w:val="pt-BR"/>
        </w:rPr>
        <w:t xml:space="preserve"> LTDA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AGRAVADO</w:t>
      </w:r>
      <w:r w:rsidR="00F3469E" w:rsidRPr="00F3469E">
        <w:rPr>
          <w:rFonts w:asciiTheme="minorHAnsi" w:hAnsiTheme="minorHAnsi" w:cstheme="minorHAnsi"/>
          <w:lang w:val="pt-BR"/>
        </w:rPr>
        <w:t>: MARIA SOCORRO DUTRA DA SILVA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F3469E" w:rsidRPr="00F3469E">
        <w:rPr>
          <w:rFonts w:asciiTheme="minorHAnsi" w:hAnsiTheme="minorHAnsi" w:cstheme="minorHAnsi"/>
          <w:lang w:val="pt-BR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3469E" w:rsidRPr="00F3469E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hyperlink r:id="rId8" w:history="1"/>
      <w:r w:rsidR="00F3469E" w:rsidRPr="00F3469E">
        <w:rPr>
          <w:rFonts w:asciiTheme="minorHAnsi" w:hAnsiTheme="minorHAnsi" w:cstheme="minorHAnsi"/>
          <w:b/>
          <w:bCs/>
          <w:lang w:val="pt-BR"/>
        </w:rPr>
        <w:t>85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0200124-80.2022.8.06.0132</w:t>
      </w:r>
      <w:r w:rsidR="00F3469E" w:rsidRPr="00F3469E">
        <w:rPr>
          <w:rFonts w:asciiTheme="minorHAnsi" w:hAnsiTheme="minorHAnsi" w:cstheme="minorHAnsi"/>
          <w:lang w:val="pt-BR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F3469E" w:rsidRPr="00F3469E">
        <w:rPr>
          <w:rFonts w:asciiTheme="minorHAnsi" w:hAnsiTheme="minorHAnsi" w:cstheme="minorHAnsi"/>
          <w:lang w:val="pt-BR"/>
        </w:rPr>
        <w:t>BANCO BRADESCO S/A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ROSANGELA DEMEZIO DA SILVA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F3469E" w:rsidRPr="00F3469E">
        <w:rPr>
          <w:rFonts w:asciiTheme="minorHAnsi" w:hAnsiTheme="minorHAnsi" w:cstheme="minorHAnsi"/>
          <w:lang w:val="pt-BR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3469E" w:rsidRPr="00F3469E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hyperlink r:id="rId9" w:history="1"/>
      <w:r w:rsidR="00F3469E" w:rsidRPr="00F3469E">
        <w:rPr>
          <w:rFonts w:asciiTheme="minorHAnsi" w:hAnsiTheme="minorHAnsi" w:cstheme="minorHAnsi"/>
          <w:b/>
          <w:bCs/>
          <w:lang w:val="pt-BR"/>
        </w:rPr>
        <w:t>86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3000188-51.2025.8.06.0121</w:t>
      </w:r>
      <w:r w:rsidR="00F3469E" w:rsidRPr="00F3469E">
        <w:rPr>
          <w:rFonts w:asciiTheme="minorHAnsi" w:hAnsiTheme="minorHAnsi" w:cstheme="minorHAnsi"/>
          <w:lang w:val="pt-BR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F3469E" w:rsidRPr="00F3469E">
        <w:rPr>
          <w:rFonts w:asciiTheme="minorHAnsi" w:hAnsiTheme="minorHAnsi" w:cstheme="minorHAnsi"/>
          <w:lang w:val="pt-BR"/>
        </w:rPr>
        <w:t>MARIA RITA DE SOUSA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BANCO PAN S.A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F3469E" w:rsidRPr="00F3469E">
        <w:rPr>
          <w:rFonts w:asciiTheme="minorHAnsi" w:hAnsiTheme="minorHAnsi" w:cstheme="minorHAnsi"/>
          <w:lang w:val="pt-BR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3469E" w:rsidRPr="00F3469E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hyperlink r:id="rId10" w:history="1"/>
      <w:r w:rsidR="00F3469E" w:rsidRPr="00F3469E">
        <w:rPr>
          <w:rFonts w:asciiTheme="minorHAnsi" w:hAnsiTheme="minorHAnsi" w:cstheme="minorHAnsi"/>
          <w:b/>
          <w:bCs/>
          <w:lang w:val="pt-BR"/>
        </w:rPr>
        <w:t>87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C605A0" w:rsidRPr="00DB0411">
        <w:rPr>
          <w:rFonts w:asciiTheme="minorHAnsi" w:hAnsiTheme="minorHAnsi" w:cstheme="minorHAnsi"/>
          <w:b/>
          <w:bCs/>
          <w:lang w:val="pt-BR"/>
        </w:rPr>
        <w:t>EMBARGOS DE DECLARAÇÃO</w:t>
      </w:r>
      <w:r w:rsidR="00C605A0" w:rsidRPr="00F3469E">
        <w:rPr>
          <w:rFonts w:asciiTheme="minorHAnsi" w:hAnsiTheme="minorHAnsi" w:cstheme="minorHAnsi"/>
          <w:b/>
          <w:bCs/>
          <w:lang w:val="pt-BR"/>
        </w:rPr>
        <w:t xml:space="preserve"> N</w:t>
      </w:r>
      <w:r w:rsidR="00C605A0" w:rsidRPr="00F3469E">
        <w:rPr>
          <w:rFonts w:asciiTheme="minorHAnsi" w:hAnsiTheme="minorHAnsi" w:cstheme="minorHAnsi"/>
          <w:lang w:val="pt-BR"/>
        </w:rPr>
        <w:t xml:space="preserve">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0267281-07.2024.8.06.0001</w:t>
      </w:r>
      <w:r w:rsidR="00261774" w:rsidRPr="00DB0411">
        <w:rPr>
          <w:rFonts w:asciiTheme="minorHAnsi" w:hAnsiTheme="minorHAnsi" w:cstheme="minorHAnsi"/>
          <w:lang w:val="pt-BR"/>
        </w:rPr>
        <w:t xml:space="preserve">. </w:t>
      </w:r>
      <w:r w:rsidR="00F3469E" w:rsidRPr="00F3469E">
        <w:rPr>
          <w:rFonts w:asciiTheme="minorHAnsi" w:hAnsiTheme="minorHAnsi" w:cstheme="minorHAnsi"/>
          <w:lang w:val="pt-BR"/>
        </w:rPr>
        <w:t>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F3469E" w:rsidRPr="00F3469E">
        <w:rPr>
          <w:rFonts w:asciiTheme="minorHAnsi" w:hAnsiTheme="minorHAnsi" w:cstheme="minorHAnsi"/>
          <w:lang w:val="pt-BR"/>
        </w:rPr>
        <w:t>RAIMUNDO NONATO SOARES PEREIRA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BANCO DO BRASIL S.A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F3469E" w:rsidRPr="00F3469E">
        <w:rPr>
          <w:rFonts w:asciiTheme="minorHAnsi" w:hAnsiTheme="minorHAnsi" w:cstheme="minorHAnsi"/>
          <w:lang w:val="pt-BR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3469E" w:rsidRPr="00F3469E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hyperlink r:id="rId11" w:history="1"/>
      <w:r w:rsidR="00F3469E" w:rsidRPr="00F3469E">
        <w:rPr>
          <w:rFonts w:asciiTheme="minorHAnsi" w:hAnsiTheme="minorHAnsi" w:cstheme="minorHAnsi"/>
          <w:b/>
          <w:bCs/>
          <w:lang w:val="pt-BR"/>
        </w:rPr>
        <w:t>88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C605A0" w:rsidRPr="00DB0411">
        <w:rPr>
          <w:rFonts w:asciiTheme="minorHAnsi" w:hAnsiTheme="minorHAnsi" w:cstheme="minorHAnsi"/>
          <w:b/>
          <w:bCs/>
          <w:lang w:val="pt-BR"/>
        </w:rPr>
        <w:t>EMBARGOS DE DECLARAÇÃO</w:t>
      </w:r>
      <w:r w:rsidR="00C605A0" w:rsidRPr="00F3469E">
        <w:rPr>
          <w:rFonts w:asciiTheme="minorHAnsi" w:hAnsiTheme="minorHAnsi" w:cstheme="minorHAnsi"/>
          <w:b/>
          <w:bCs/>
          <w:lang w:val="pt-BR"/>
        </w:rPr>
        <w:t xml:space="preserve"> N</w:t>
      </w:r>
      <w:r w:rsidR="00C605A0" w:rsidRPr="00F3469E">
        <w:rPr>
          <w:rFonts w:asciiTheme="minorHAnsi" w:hAnsiTheme="minorHAnsi" w:cstheme="minorHAnsi"/>
          <w:lang w:val="pt-BR"/>
        </w:rPr>
        <w:t xml:space="preserve">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0519247-79.2011.8.06.0001</w:t>
      </w:r>
      <w:r w:rsidR="00261774" w:rsidRPr="00DB0411">
        <w:rPr>
          <w:rFonts w:asciiTheme="minorHAnsi" w:hAnsiTheme="minorHAnsi" w:cstheme="minorHAnsi"/>
          <w:lang w:val="pt-BR"/>
        </w:rPr>
        <w:t xml:space="preserve">. </w:t>
      </w:r>
      <w:r w:rsidR="00F3469E" w:rsidRPr="00F3469E">
        <w:rPr>
          <w:rFonts w:asciiTheme="minorHAnsi" w:hAnsiTheme="minorHAnsi" w:cstheme="minorHAnsi"/>
          <w:lang w:val="pt-BR"/>
        </w:rPr>
        <w:t>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F3469E" w:rsidRPr="00F3469E">
        <w:rPr>
          <w:rFonts w:asciiTheme="minorHAnsi" w:hAnsiTheme="minorHAnsi" w:cstheme="minorHAnsi"/>
          <w:lang w:val="pt-BR"/>
        </w:rPr>
        <w:t>PORTO FREIRE ENGENHARIA E INCORPORACAO LTDA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ISLANIA FERNANDES ARAUJO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lastRenderedPageBreak/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CARLIUDA DA SILVA PAZ SOUSA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CARLOS HENRIQUE RODRIGUES DE SOUSA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RICARDO ANTONIO DE LIMA BARROSO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MARCOS BARBOZA DA SILVA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CICERO RICARDO CANDIDO VIEIRA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ISLENE DE OLIVEIRA MORAES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ALEXANDRE CARNEIRO BEZERRA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RAIMUNDO NONATO DE MESQUITA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JOSE DELMIRO VASCONCELOS NETO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FRANCISCO DE ASSIS GOMES DA COSTA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ANTONIO ARNALDO FORTE DOS SANTOS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TALYTA MARIA DO NASCIMENTO GARCIA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JOAO JUSTINO NETO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ANA ALUIZETE OLIVEIRA DE CASTRO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ANTONIO FLAVIO PINTO LIMA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ALMIR VIANA DANTAS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ANA PAULA DE SOUZA BARBOSA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JOSE MARCONDES BRITO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ANTONIA NEUMA DE FRANCA LIMA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SILVIA HELENA DE ALBUQUERQUE GENTIL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VERA LUCIA DE SOUSA BARROS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ADRIANA REBOUCAS DE MESQUITA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SIDNEY GONCALVES SANTANA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RUBENS COELHO DE LIMA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SOLVEIG DE LIMA MARCELINO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MARIA DE FATIMA LIMA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DARCI GOMES MENDONCA DANTAS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CLAUDIA JATAHY PEIXOTO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Maria de Fatima Leite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CRISTIANNE FERREIRA DA COSTA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JANYO MARCOS DE VASCONCELOS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F3469E" w:rsidRPr="00F3469E">
        <w:rPr>
          <w:rFonts w:asciiTheme="minorHAnsi" w:hAnsiTheme="minorHAnsi" w:cstheme="minorHAnsi"/>
          <w:lang w:val="pt-BR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3469E" w:rsidRPr="00F3469E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hyperlink r:id="rId12" w:history="1"/>
      <w:r w:rsidR="00F3469E" w:rsidRPr="00F3469E">
        <w:rPr>
          <w:rFonts w:asciiTheme="minorHAnsi" w:hAnsiTheme="minorHAnsi" w:cstheme="minorHAnsi"/>
          <w:b/>
          <w:bCs/>
          <w:lang w:val="pt-BR"/>
        </w:rPr>
        <w:t>89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 xml:space="preserve">AGRAVO </w:t>
      </w:r>
      <w:r w:rsidR="00C605A0" w:rsidRPr="00DB0411">
        <w:rPr>
          <w:rFonts w:asciiTheme="minorHAnsi" w:hAnsiTheme="minorHAnsi" w:cstheme="minorHAnsi"/>
          <w:b/>
          <w:bCs/>
          <w:lang w:val="pt-BR"/>
        </w:rPr>
        <w:t>INTERNO N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3008340-97.2024.8.06.0000</w:t>
      </w:r>
      <w:r w:rsidR="00261774" w:rsidRPr="00DB0411">
        <w:rPr>
          <w:rFonts w:asciiTheme="minorHAnsi" w:hAnsiTheme="minorHAnsi" w:cstheme="minorHAnsi"/>
          <w:lang w:val="pt-BR"/>
        </w:rPr>
        <w:t xml:space="preserve">. </w:t>
      </w:r>
      <w:r w:rsidR="00F3469E" w:rsidRPr="00F3469E">
        <w:rPr>
          <w:rFonts w:asciiTheme="minorHAnsi" w:hAnsiTheme="minorHAnsi" w:cstheme="minorHAnsi"/>
          <w:lang w:val="pt-BR"/>
        </w:rPr>
        <w:t>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AGRAVANTE</w:t>
      </w:r>
      <w:r w:rsidR="00F3469E" w:rsidRPr="00F3469E">
        <w:rPr>
          <w:rFonts w:asciiTheme="minorHAnsi" w:hAnsiTheme="minorHAnsi" w:cstheme="minorHAnsi"/>
          <w:lang w:val="pt-BR"/>
        </w:rPr>
        <w:t>: UNIVERSIDADE PATATIVA DO ASSARE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AGRAVADO</w:t>
      </w:r>
      <w:r w:rsidR="00F3469E" w:rsidRPr="00F3469E">
        <w:rPr>
          <w:rFonts w:asciiTheme="minorHAnsi" w:hAnsiTheme="minorHAnsi" w:cstheme="minorHAnsi"/>
          <w:lang w:val="pt-BR"/>
        </w:rPr>
        <w:t>: BANCO DO NORDESTE DO BRASIL SA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F3469E" w:rsidRPr="00F3469E">
        <w:rPr>
          <w:rFonts w:asciiTheme="minorHAnsi" w:hAnsiTheme="minorHAnsi" w:cstheme="minorHAnsi"/>
          <w:lang w:val="pt-BR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3469E" w:rsidRPr="00F3469E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hyperlink r:id="rId13" w:history="1"/>
      <w:r w:rsidR="00F3469E" w:rsidRPr="00F3469E">
        <w:rPr>
          <w:rFonts w:asciiTheme="minorHAnsi" w:hAnsiTheme="minorHAnsi" w:cstheme="minorHAnsi"/>
          <w:b/>
          <w:bCs/>
          <w:lang w:val="pt-BR"/>
        </w:rPr>
        <w:t>90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AGRAVO DE INSTRUMENTO</w:t>
      </w:r>
      <w:r w:rsidR="00F3469E" w:rsidRPr="00F3469E">
        <w:rPr>
          <w:rFonts w:asciiTheme="minorHAnsi" w:hAnsiTheme="minorHAnsi" w:cstheme="minorHAnsi"/>
          <w:lang w:val="pt-BR"/>
        </w:rPr>
        <w:t xml:space="preserve"> N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3013055-51.2025.8.06.0000</w:t>
      </w:r>
      <w:r w:rsidR="00F3469E" w:rsidRPr="00F3469E">
        <w:rPr>
          <w:rFonts w:asciiTheme="minorHAnsi" w:hAnsiTheme="minorHAnsi" w:cstheme="minorHAnsi"/>
          <w:lang w:val="pt-BR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AGRAVANTE</w:t>
      </w:r>
      <w:r w:rsidR="00F3469E" w:rsidRPr="00F3469E">
        <w:rPr>
          <w:rFonts w:asciiTheme="minorHAnsi" w:hAnsiTheme="minorHAnsi" w:cstheme="minorHAnsi"/>
          <w:lang w:val="pt-BR"/>
        </w:rPr>
        <w:t>: LUCINEUDA EVANGELISTA MELO DA SILVA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AGRAVADO</w:t>
      </w:r>
      <w:r w:rsidR="00F3469E" w:rsidRPr="00F3469E">
        <w:rPr>
          <w:rFonts w:asciiTheme="minorHAnsi" w:hAnsiTheme="minorHAnsi" w:cstheme="minorHAnsi"/>
          <w:lang w:val="pt-BR"/>
        </w:rPr>
        <w:t xml:space="preserve">: MARCELINO ALBERTO EVANGELISTA MELO. </w:t>
      </w:r>
      <w:r w:rsidR="00662DFC" w:rsidRPr="00662DFC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F3469E" w:rsidRPr="00F3469E">
        <w:rPr>
          <w:rFonts w:asciiTheme="minorHAnsi" w:hAnsiTheme="minorHAnsi" w:cstheme="minorHAnsi"/>
          <w:lang w:val="pt-BR"/>
        </w:rPr>
        <w:t xml:space="preserve">: Retirado de Pauta. </w:t>
      </w:r>
      <w:hyperlink r:id="rId14" w:history="1"/>
      <w:r w:rsidR="00C605A0" w:rsidRPr="00DB0411">
        <w:rPr>
          <w:rFonts w:asciiTheme="minorHAnsi" w:hAnsiTheme="minorHAnsi" w:cstheme="minorHAnsi"/>
        </w:rPr>
        <w:t xml:space="preserve">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91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AGRAVO DE INSTRUMENTO</w:t>
      </w:r>
      <w:r w:rsidR="00F3469E" w:rsidRPr="00F3469E">
        <w:rPr>
          <w:rFonts w:asciiTheme="minorHAnsi" w:hAnsiTheme="minorHAnsi" w:cstheme="minorHAnsi"/>
          <w:lang w:val="pt-BR"/>
        </w:rPr>
        <w:t xml:space="preserve"> N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3013307-54.2025.8.06.0000</w:t>
      </w:r>
      <w:r w:rsidR="00F3469E" w:rsidRPr="00F3469E">
        <w:rPr>
          <w:rFonts w:asciiTheme="minorHAnsi" w:hAnsiTheme="minorHAnsi" w:cstheme="minorHAnsi"/>
          <w:lang w:val="pt-BR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AGRAVANTE</w:t>
      </w:r>
      <w:r w:rsidR="00F3469E" w:rsidRPr="00F3469E">
        <w:rPr>
          <w:rFonts w:asciiTheme="minorHAnsi" w:hAnsiTheme="minorHAnsi" w:cstheme="minorHAnsi"/>
          <w:lang w:val="pt-BR"/>
        </w:rPr>
        <w:t>: GUILHERME CORREA SANTOS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AGRAVADO</w:t>
      </w:r>
      <w:r w:rsidR="00F3469E" w:rsidRPr="00F3469E">
        <w:rPr>
          <w:rFonts w:asciiTheme="minorHAnsi" w:hAnsiTheme="minorHAnsi" w:cstheme="minorHAnsi"/>
          <w:lang w:val="pt-BR"/>
        </w:rPr>
        <w:t>: HRH FORTALEZA EMPREENDIMENTO HOTELEIRO S.A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F3469E" w:rsidRPr="00F3469E">
        <w:rPr>
          <w:rFonts w:asciiTheme="minorHAnsi" w:hAnsiTheme="minorHAnsi" w:cstheme="minorHAnsi"/>
          <w:lang w:val="pt-BR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3469E" w:rsidRPr="00F3469E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hyperlink r:id="rId15" w:history="1"/>
      <w:r w:rsidR="00F3469E" w:rsidRPr="00F3469E">
        <w:rPr>
          <w:rFonts w:asciiTheme="minorHAnsi" w:hAnsiTheme="minorHAnsi" w:cstheme="minorHAnsi"/>
          <w:b/>
          <w:bCs/>
          <w:lang w:val="pt-BR"/>
        </w:rPr>
        <w:t>92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AGRAVO DE INSTRUMENTO</w:t>
      </w:r>
      <w:r w:rsidR="00F3469E" w:rsidRPr="00F3469E">
        <w:rPr>
          <w:rFonts w:asciiTheme="minorHAnsi" w:hAnsiTheme="minorHAnsi" w:cstheme="minorHAnsi"/>
          <w:lang w:val="pt-BR"/>
        </w:rPr>
        <w:t xml:space="preserve"> N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3013548-28.2025.8.06.0000</w:t>
      </w:r>
      <w:r w:rsidR="00F3469E" w:rsidRPr="00F3469E">
        <w:rPr>
          <w:rFonts w:asciiTheme="minorHAnsi" w:hAnsiTheme="minorHAnsi" w:cstheme="minorHAnsi"/>
          <w:lang w:val="pt-BR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AGRAVANTE</w:t>
      </w:r>
      <w:r w:rsidR="00F3469E" w:rsidRPr="00F3469E">
        <w:rPr>
          <w:rFonts w:asciiTheme="minorHAnsi" w:hAnsiTheme="minorHAnsi" w:cstheme="minorHAnsi"/>
          <w:lang w:val="pt-BR"/>
        </w:rPr>
        <w:t>: MARIA IVONETE BEZERRA DE MORAIS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AGRAVADO</w:t>
      </w:r>
      <w:r w:rsidR="00F3469E" w:rsidRPr="00F3469E">
        <w:rPr>
          <w:rFonts w:asciiTheme="minorHAnsi" w:hAnsiTheme="minorHAnsi" w:cstheme="minorHAnsi"/>
          <w:lang w:val="pt-BR"/>
        </w:rPr>
        <w:t>: TEREZINHA DE AZEVEDO AGUIAR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F3469E" w:rsidRPr="00F3469E">
        <w:rPr>
          <w:rFonts w:asciiTheme="minorHAnsi" w:hAnsiTheme="minorHAnsi" w:cstheme="minorHAnsi"/>
          <w:lang w:val="pt-BR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3469E" w:rsidRPr="00F3469E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hyperlink r:id="rId16" w:history="1"/>
      <w:r w:rsidR="00F3469E" w:rsidRPr="00F3469E">
        <w:rPr>
          <w:rFonts w:asciiTheme="minorHAnsi" w:hAnsiTheme="minorHAnsi" w:cstheme="minorHAnsi"/>
          <w:b/>
          <w:bCs/>
          <w:lang w:val="pt-BR"/>
        </w:rPr>
        <w:t>93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C605A0" w:rsidRPr="00DB0411">
        <w:rPr>
          <w:rFonts w:asciiTheme="minorHAnsi" w:hAnsiTheme="minorHAnsi" w:cstheme="minorHAnsi"/>
          <w:b/>
          <w:bCs/>
          <w:lang w:val="pt-BR"/>
        </w:rPr>
        <w:t>EMBARGOS DE DECLARAÇÃO</w:t>
      </w:r>
      <w:r w:rsidR="00C605A0" w:rsidRPr="00F3469E">
        <w:rPr>
          <w:rFonts w:asciiTheme="minorHAnsi" w:hAnsiTheme="minorHAnsi" w:cstheme="minorHAnsi"/>
          <w:b/>
          <w:bCs/>
          <w:lang w:val="pt-BR"/>
        </w:rPr>
        <w:t xml:space="preserve"> N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0200585-81.2024.8.06.0132</w:t>
      </w:r>
      <w:r w:rsidR="00261774" w:rsidRPr="00DB0411">
        <w:rPr>
          <w:rFonts w:asciiTheme="minorHAnsi" w:hAnsiTheme="minorHAnsi" w:cstheme="minorHAnsi"/>
          <w:lang w:val="pt-BR"/>
        </w:rPr>
        <w:t xml:space="preserve">. </w:t>
      </w:r>
      <w:r w:rsidR="00F3469E" w:rsidRPr="00F3469E">
        <w:rPr>
          <w:rFonts w:asciiTheme="minorHAnsi" w:hAnsiTheme="minorHAnsi" w:cstheme="minorHAnsi"/>
          <w:lang w:val="pt-BR"/>
        </w:rPr>
        <w:t>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F3469E" w:rsidRPr="00F3469E">
        <w:rPr>
          <w:rFonts w:asciiTheme="minorHAnsi" w:hAnsiTheme="minorHAnsi" w:cstheme="minorHAnsi"/>
          <w:lang w:val="pt-BR"/>
        </w:rPr>
        <w:t>FRANCISCA GOMES DE ALENCAR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BANCO DO BRASIL SA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F3469E" w:rsidRPr="00F3469E">
        <w:rPr>
          <w:rFonts w:asciiTheme="minorHAnsi" w:hAnsiTheme="minorHAnsi" w:cstheme="minorHAnsi"/>
          <w:lang w:val="pt-BR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3469E" w:rsidRPr="00F3469E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hyperlink r:id="rId17" w:history="1"/>
      <w:r w:rsidR="00F3469E" w:rsidRPr="00F3469E">
        <w:rPr>
          <w:rFonts w:asciiTheme="minorHAnsi" w:hAnsiTheme="minorHAnsi" w:cstheme="minorHAnsi"/>
          <w:b/>
          <w:bCs/>
          <w:lang w:val="pt-BR"/>
        </w:rPr>
        <w:t>94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AGRAVO DE INSTRUMENTO</w:t>
      </w:r>
      <w:r w:rsidR="00F3469E" w:rsidRPr="00F3469E">
        <w:rPr>
          <w:rFonts w:asciiTheme="minorHAnsi" w:hAnsiTheme="minorHAnsi" w:cstheme="minorHAnsi"/>
          <w:lang w:val="pt-BR"/>
        </w:rPr>
        <w:t xml:space="preserve"> N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0632164-87.2024.8.06.0000</w:t>
      </w:r>
      <w:r w:rsidR="00F3469E" w:rsidRPr="00F3469E">
        <w:rPr>
          <w:rFonts w:asciiTheme="minorHAnsi" w:hAnsiTheme="minorHAnsi" w:cstheme="minorHAnsi"/>
          <w:lang w:val="pt-BR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AGRAVANTE</w:t>
      </w:r>
      <w:r w:rsidR="00F3469E" w:rsidRPr="00F3469E">
        <w:rPr>
          <w:rFonts w:asciiTheme="minorHAnsi" w:hAnsiTheme="minorHAnsi" w:cstheme="minorHAnsi"/>
          <w:lang w:val="pt-BR"/>
        </w:rPr>
        <w:t xml:space="preserve">: HAPVIDA ASSISTENCIA </w:t>
      </w:r>
      <w:r w:rsidR="005377C3" w:rsidRPr="00F3469E">
        <w:rPr>
          <w:rFonts w:asciiTheme="minorHAnsi" w:hAnsiTheme="minorHAnsi" w:cstheme="minorHAnsi"/>
          <w:lang w:val="pt-BR"/>
        </w:rPr>
        <w:t>MÉDICA</w:t>
      </w:r>
      <w:r w:rsidR="00F3469E" w:rsidRPr="00F3469E">
        <w:rPr>
          <w:rFonts w:asciiTheme="minorHAnsi" w:hAnsiTheme="minorHAnsi" w:cstheme="minorHAnsi"/>
          <w:lang w:val="pt-BR"/>
        </w:rPr>
        <w:t xml:space="preserve"> S.A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AGRAVADO</w:t>
      </w:r>
      <w:r w:rsidR="00F3469E" w:rsidRPr="00F3469E">
        <w:rPr>
          <w:rFonts w:asciiTheme="minorHAnsi" w:hAnsiTheme="minorHAnsi" w:cstheme="minorHAnsi"/>
          <w:lang w:val="pt-BR"/>
        </w:rPr>
        <w:t>: JOSE CESAR CASTRO COSTA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F3469E" w:rsidRPr="00F3469E">
        <w:rPr>
          <w:rFonts w:asciiTheme="minorHAnsi" w:hAnsiTheme="minorHAnsi" w:cstheme="minorHAnsi"/>
          <w:lang w:val="pt-BR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3469E" w:rsidRPr="00F3469E">
        <w:rPr>
          <w:rFonts w:asciiTheme="minorHAnsi" w:hAnsiTheme="minorHAnsi" w:cstheme="minorHAnsi"/>
          <w:lang w:val="pt-BR"/>
        </w:rPr>
        <w:t xml:space="preserve">: O Colegiado, por unanimidade, acordou em não conhecer do recurso, nos termos do voto do(a) eminente Relator(a). </w:t>
      </w:r>
      <w:hyperlink r:id="rId18" w:history="1"/>
      <w:r w:rsidR="00F3469E" w:rsidRPr="00F3469E">
        <w:rPr>
          <w:rFonts w:asciiTheme="minorHAnsi" w:hAnsiTheme="minorHAnsi" w:cstheme="minorHAnsi"/>
          <w:b/>
          <w:bCs/>
          <w:lang w:val="pt-BR"/>
        </w:rPr>
        <w:t>95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C605A0" w:rsidRPr="00DB0411">
        <w:rPr>
          <w:rFonts w:asciiTheme="minorHAnsi" w:hAnsiTheme="minorHAnsi" w:cstheme="minorHAnsi"/>
          <w:b/>
          <w:bCs/>
          <w:lang w:val="pt-BR"/>
        </w:rPr>
        <w:t>EMBARGOS DE DECLARAÇÃO</w:t>
      </w:r>
      <w:r w:rsidR="00C605A0" w:rsidRPr="00F3469E">
        <w:rPr>
          <w:rFonts w:asciiTheme="minorHAnsi" w:hAnsiTheme="minorHAnsi" w:cstheme="minorHAnsi"/>
          <w:b/>
          <w:bCs/>
          <w:lang w:val="pt-BR"/>
        </w:rPr>
        <w:t xml:space="preserve"> N</w:t>
      </w:r>
      <w:r w:rsidR="00C605A0" w:rsidRPr="00F3469E">
        <w:rPr>
          <w:rFonts w:asciiTheme="minorHAnsi" w:hAnsiTheme="minorHAnsi" w:cstheme="minorHAnsi"/>
          <w:lang w:val="pt-BR"/>
        </w:rPr>
        <w:t xml:space="preserve">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0897743-44.2014.8.06.0001</w:t>
      </w:r>
      <w:r w:rsidR="00261774" w:rsidRPr="00DB0411">
        <w:rPr>
          <w:rFonts w:asciiTheme="minorHAnsi" w:hAnsiTheme="minorHAnsi" w:cstheme="minorHAnsi"/>
          <w:lang w:val="pt-BR"/>
        </w:rPr>
        <w:t xml:space="preserve">. </w:t>
      </w:r>
      <w:r w:rsidR="00F3469E" w:rsidRPr="00F3469E">
        <w:rPr>
          <w:rFonts w:asciiTheme="minorHAnsi" w:hAnsiTheme="minorHAnsi" w:cstheme="minorHAnsi"/>
          <w:lang w:val="pt-BR"/>
        </w:rPr>
        <w:t>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F3469E" w:rsidRPr="00F3469E">
        <w:rPr>
          <w:rFonts w:asciiTheme="minorHAnsi" w:hAnsiTheme="minorHAnsi" w:cstheme="minorHAnsi"/>
          <w:lang w:val="pt-BR"/>
        </w:rPr>
        <w:t>MARIA CLEOFAS BESERRA BOMFIM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BRADESCO AUTO/RE COMPANHIA DE SEGUROS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F3469E" w:rsidRPr="00F3469E">
        <w:rPr>
          <w:rFonts w:asciiTheme="minorHAnsi" w:hAnsiTheme="minorHAnsi" w:cstheme="minorHAnsi"/>
          <w:lang w:val="pt-BR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3469E" w:rsidRPr="00F3469E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hyperlink r:id="rId19" w:history="1"/>
      <w:r w:rsidR="00F3469E" w:rsidRPr="00F3469E">
        <w:rPr>
          <w:rFonts w:asciiTheme="minorHAnsi" w:hAnsiTheme="minorHAnsi" w:cstheme="minorHAnsi"/>
          <w:b/>
          <w:bCs/>
          <w:lang w:val="pt-BR"/>
        </w:rPr>
        <w:t>96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C605A0" w:rsidRPr="00DB0411">
        <w:rPr>
          <w:rFonts w:asciiTheme="minorHAnsi" w:hAnsiTheme="minorHAnsi" w:cstheme="minorHAnsi"/>
          <w:b/>
          <w:bCs/>
          <w:lang w:val="pt-BR"/>
        </w:rPr>
        <w:t>EMBARGOS DE DECLARAÇÃO</w:t>
      </w:r>
      <w:r w:rsidR="00C605A0" w:rsidRPr="00F3469E">
        <w:rPr>
          <w:rFonts w:asciiTheme="minorHAnsi" w:hAnsiTheme="minorHAnsi" w:cstheme="minorHAnsi"/>
          <w:b/>
          <w:bCs/>
          <w:lang w:val="pt-BR"/>
        </w:rPr>
        <w:t xml:space="preserve"> N</w:t>
      </w:r>
      <w:r w:rsidR="00C605A0" w:rsidRPr="00F3469E">
        <w:rPr>
          <w:rFonts w:asciiTheme="minorHAnsi" w:hAnsiTheme="minorHAnsi" w:cstheme="minorHAnsi"/>
          <w:lang w:val="pt-BR"/>
        </w:rPr>
        <w:t xml:space="preserve">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0625605-17.2024.8.06.0000</w:t>
      </w:r>
      <w:r w:rsidR="00261774" w:rsidRPr="00DB0411">
        <w:rPr>
          <w:rFonts w:asciiTheme="minorHAnsi" w:hAnsiTheme="minorHAnsi" w:cstheme="minorHAnsi"/>
          <w:lang w:val="pt-BR"/>
        </w:rPr>
        <w:t xml:space="preserve">. </w:t>
      </w:r>
      <w:r w:rsidR="00F3469E" w:rsidRPr="00F3469E">
        <w:rPr>
          <w:rFonts w:asciiTheme="minorHAnsi" w:hAnsiTheme="minorHAnsi" w:cstheme="minorHAnsi"/>
          <w:lang w:val="pt-BR"/>
        </w:rPr>
        <w:t>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AGRAVANTE</w:t>
      </w:r>
      <w:r w:rsidR="00F3469E" w:rsidRPr="00F3469E">
        <w:rPr>
          <w:rFonts w:asciiTheme="minorHAnsi" w:hAnsiTheme="minorHAnsi" w:cstheme="minorHAnsi"/>
          <w:lang w:val="pt-BR"/>
        </w:rPr>
        <w:t xml:space="preserve">: SALINAS </w:t>
      </w:r>
      <w:r w:rsidR="00F3469E" w:rsidRPr="00F3469E">
        <w:rPr>
          <w:rFonts w:asciiTheme="minorHAnsi" w:hAnsiTheme="minorHAnsi" w:cstheme="minorHAnsi"/>
          <w:lang w:val="pt-BR"/>
        </w:rPr>
        <w:lastRenderedPageBreak/>
        <w:t>EMPREENDIMENTOS E CONSTRUCOES LTDA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AGRAVADO</w:t>
      </w:r>
      <w:r w:rsidR="00F3469E" w:rsidRPr="00F3469E">
        <w:rPr>
          <w:rFonts w:asciiTheme="minorHAnsi" w:hAnsiTheme="minorHAnsi" w:cstheme="minorHAnsi"/>
          <w:lang w:val="pt-BR"/>
        </w:rPr>
        <w:t>: CONSTRUTORA FEITOSA LTDA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F3469E" w:rsidRPr="00F3469E">
        <w:rPr>
          <w:rFonts w:asciiTheme="minorHAnsi" w:hAnsiTheme="minorHAnsi" w:cstheme="minorHAnsi"/>
          <w:lang w:val="pt-BR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3469E" w:rsidRPr="00F3469E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hyperlink r:id="rId20" w:history="1"/>
      <w:r w:rsidR="00F3469E" w:rsidRPr="00F3469E">
        <w:rPr>
          <w:rFonts w:asciiTheme="minorHAnsi" w:hAnsiTheme="minorHAnsi" w:cstheme="minorHAnsi"/>
          <w:b/>
          <w:bCs/>
          <w:lang w:val="pt-BR"/>
        </w:rPr>
        <w:t>97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C605A0" w:rsidRPr="00DB0411">
        <w:rPr>
          <w:rFonts w:asciiTheme="minorHAnsi" w:hAnsiTheme="minorHAnsi" w:cstheme="minorHAnsi"/>
          <w:b/>
          <w:bCs/>
          <w:lang w:val="pt-BR"/>
        </w:rPr>
        <w:t>AGRAVO INTERNO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 xml:space="preserve"> N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0202278-13.2021.8.06.0001</w:t>
      </w:r>
      <w:r w:rsidR="00261774" w:rsidRPr="00DB0411">
        <w:rPr>
          <w:rFonts w:asciiTheme="minorHAnsi" w:hAnsiTheme="minorHAnsi" w:cstheme="minorHAnsi"/>
          <w:lang w:val="pt-BR"/>
        </w:rPr>
        <w:t xml:space="preserve">. </w:t>
      </w:r>
      <w:r w:rsidR="00F3469E" w:rsidRPr="00F3469E">
        <w:rPr>
          <w:rFonts w:asciiTheme="minorHAnsi" w:hAnsiTheme="minorHAnsi" w:cstheme="minorHAnsi"/>
          <w:lang w:val="pt-BR"/>
        </w:rPr>
        <w:t>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F3469E" w:rsidRPr="00F3469E">
        <w:rPr>
          <w:rFonts w:asciiTheme="minorHAnsi" w:hAnsiTheme="minorHAnsi" w:cstheme="minorHAnsi"/>
          <w:lang w:val="pt-BR"/>
        </w:rPr>
        <w:t>EMPRESA DE TRANSPORTE SANTA MARIA LTDA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 xml:space="preserve">CRISTINA MARIA GOMES NUNES. </w:t>
      </w:r>
      <w:r w:rsidR="00662DFC" w:rsidRPr="00662DFC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F3469E" w:rsidRPr="00F3469E">
        <w:rPr>
          <w:rFonts w:asciiTheme="minorHAnsi" w:hAnsiTheme="minorHAnsi" w:cstheme="minorHAnsi"/>
          <w:lang w:val="pt-BR"/>
        </w:rPr>
        <w:t xml:space="preserve">: Adiado. </w:t>
      </w:r>
      <w:hyperlink r:id="rId21" w:history="1"/>
      <w:r w:rsidR="00F3469E" w:rsidRPr="00F3469E">
        <w:rPr>
          <w:rFonts w:asciiTheme="minorHAnsi" w:hAnsiTheme="minorHAnsi" w:cstheme="minorHAnsi"/>
          <w:b/>
          <w:bCs/>
          <w:lang w:val="pt-BR"/>
        </w:rPr>
        <w:t>98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C605A0" w:rsidRPr="00DB0411">
        <w:rPr>
          <w:rFonts w:asciiTheme="minorHAnsi" w:hAnsiTheme="minorHAnsi" w:cstheme="minorHAnsi"/>
          <w:b/>
          <w:bCs/>
          <w:lang w:val="pt-BR"/>
        </w:rPr>
        <w:t>EMBARGOS DE DECLARAÇÃO</w:t>
      </w:r>
      <w:r w:rsidR="00C605A0" w:rsidRPr="00F3469E">
        <w:rPr>
          <w:rFonts w:asciiTheme="minorHAnsi" w:hAnsiTheme="minorHAnsi" w:cstheme="minorHAnsi"/>
          <w:b/>
          <w:bCs/>
          <w:lang w:val="pt-BR"/>
        </w:rPr>
        <w:t xml:space="preserve"> N</w:t>
      </w:r>
      <w:r w:rsidR="00C605A0" w:rsidRPr="00F3469E">
        <w:rPr>
          <w:rFonts w:asciiTheme="minorHAnsi" w:hAnsiTheme="minorHAnsi" w:cstheme="minorHAnsi"/>
          <w:lang w:val="pt-BR"/>
        </w:rPr>
        <w:t xml:space="preserve">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0631657-63.2023.8.06.0000</w:t>
      </w:r>
      <w:r w:rsidR="00261774" w:rsidRPr="00DB0411">
        <w:rPr>
          <w:rFonts w:asciiTheme="minorHAnsi" w:hAnsiTheme="minorHAnsi" w:cstheme="minorHAnsi"/>
          <w:lang w:val="pt-BR"/>
        </w:rPr>
        <w:t xml:space="preserve">. </w:t>
      </w:r>
      <w:r w:rsidR="00F3469E" w:rsidRPr="00F3469E">
        <w:rPr>
          <w:rFonts w:asciiTheme="minorHAnsi" w:hAnsiTheme="minorHAnsi" w:cstheme="minorHAnsi"/>
          <w:lang w:val="pt-BR"/>
        </w:rPr>
        <w:t>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AGRAVANTE</w:t>
      </w:r>
      <w:r w:rsidR="00F3469E" w:rsidRPr="00F3469E">
        <w:rPr>
          <w:rFonts w:asciiTheme="minorHAnsi" w:hAnsiTheme="minorHAnsi" w:cstheme="minorHAnsi"/>
          <w:lang w:val="pt-BR"/>
        </w:rPr>
        <w:t>: A COMERCIAL TRANSPORTE E LOCACOES LTDA EM RECUPERACAO JUDICIAL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AGRAVANTE</w:t>
      </w:r>
      <w:r w:rsidR="00F3469E" w:rsidRPr="00F3469E">
        <w:rPr>
          <w:rFonts w:asciiTheme="minorHAnsi" w:hAnsiTheme="minorHAnsi" w:cstheme="minorHAnsi"/>
          <w:lang w:val="pt-BR"/>
        </w:rPr>
        <w:t>: COMERCIAL DIESEL TRANSPORTE E TERRAPLANAGEM LTDA EM RECUPERACAO JUDICIAL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AGRAVADO</w:t>
      </w:r>
      <w:r w:rsidR="00F3469E" w:rsidRPr="00F3469E">
        <w:rPr>
          <w:rFonts w:asciiTheme="minorHAnsi" w:hAnsiTheme="minorHAnsi" w:cstheme="minorHAnsi"/>
          <w:lang w:val="pt-BR"/>
        </w:rPr>
        <w:t>: ASA PRIME PERICIA, ADMINISTRACAO E RECUPERACAO LTDA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AGRAVADO</w:t>
      </w:r>
      <w:r w:rsidR="00F3469E" w:rsidRPr="00F3469E">
        <w:rPr>
          <w:rFonts w:asciiTheme="minorHAnsi" w:hAnsiTheme="minorHAnsi" w:cstheme="minorHAnsi"/>
          <w:lang w:val="pt-BR"/>
        </w:rPr>
        <w:t>: BANCO CNH INDUSTRIAL CAPITAL S.A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AGRAVADO</w:t>
      </w:r>
      <w:r w:rsidR="00F3469E" w:rsidRPr="00F3469E">
        <w:rPr>
          <w:rFonts w:asciiTheme="minorHAnsi" w:hAnsiTheme="minorHAnsi" w:cstheme="minorHAnsi"/>
          <w:lang w:val="pt-BR"/>
        </w:rPr>
        <w:t>: BANCO JOHN DEERE S.A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AGRAVADO</w:t>
      </w:r>
      <w:r w:rsidR="00F3469E" w:rsidRPr="00F3469E">
        <w:rPr>
          <w:rFonts w:asciiTheme="minorHAnsi" w:hAnsiTheme="minorHAnsi" w:cstheme="minorHAnsi"/>
          <w:lang w:val="pt-BR"/>
        </w:rPr>
        <w:t>: BANCO CATERPILLAR S.A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AGRAVADO</w:t>
      </w:r>
      <w:r w:rsidR="00F3469E" w:rsidRPr="00F3469E">
        <w:rPr>
          <w:rFonts w:asciiTheme="minorHAnsi" w:hAnsiTheme="minorHAnsi" w:cstheme="minorHAnsi"/>
          <w:lang w:val="pt-BR"/>
        </w:rPr>
        <w:t>: BANCO MONEO S.A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AGRAVADO</w:t>
      </w:r>
      <w:r w:rsidR="00F3469E" w:rsidRPr="00F3469E">
        <w:rPr>
          <w:rFonts w:asciiTheme="minorHAnsi" w:hAnsiTheme="minorHAnsi" w:cstheme="minorHAnsi"/>
          <w:lang w:val="pt-BR"/>
        </w:rPr>
        <w:t>: BANCO RODOBENS S.A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F3469E" w:rsidRPr="00F3469E">
        <w:rPr>
          <w:rFonts w:asciiTheme="minorHAnsi" w:hAnsiTheme="minorHAnsi" w:cstheme="minorHAnsi"/>
          <w:lang w:val="pt-BR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3469E" w:rsidRPr="00F3469E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hyperlink r:id="rId22" w:history="1"/>
      <w:r w:rsidR="00F3469E" w:rsidRPr="00F3469E">
        <w:rPr>
          <w:rFonts w:asciiTheme="minorHAnsi" w:hAnsiTheme="minorHAnsi" w:cstheme="minorHAnsi"/>
          <w:b/>
          <w:bCs/>
          <w:lang w:val="pt-BR"/>
        </w:rPr>
        <w:t>99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C605A0" w:rsidRPr="00DB0411">
        <w:rPr>
          <w:rFonts w:asciiTheme="minorHAnsi" w:hAnsiTheme="minorHAnsi" w:cstheme="minorHAnsi"/>
          <w:b/>
          <w:bCs/>
          <w:lang w:val="pt-BR"/>
        </w:rPr>
        <w:t>EMBARGOS DE DECLARAÇÃO</w:t>
      </w:r>
      <w:r w:rsidR="00C605A0" w:rsidRPr="00F3469E">
        <w:rPr>
          <w:rFonts w:asciiTheme="minorHAnsi" w:hAnsiTheme="minorHAnsi" w:cstheme="minorHAnsi"/>
          <w:b/>
          <w:bCs/>
          <w:lang w:val="pt-BR"/>
        </w:rPr>
        <w:t xml:space="preserve"> N</w:t>
      </w:r>
      <w:r w:rsidR="00C605A0" w:rsidRPr="00F3469E">
        <w:rPr>
          <w:rFonts w:asciiTheme="minorHAnsi" w:hAnsiTheme="minorHAnsi" w:cstheme="minorHAnsi"/>
          <w:lang w:val="pt-BR"/>
        </w:rPr>
        <w:t xml:space="preserve">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0634312-76.2021.8.06.0000</w:t>
      </w:r>
      <w:r w:rsidR="00261774" w:rsidRPr="00DB0411">
        <w:rPr>
          <w:rFonts w:asciiTheme="minorHAnsi" w:hAnsiTheme="minorHAnsi" w:cstheme="minorHAnsi"/>
          <w:lang w:val="pt-BR"/>
        </w:rPr>
        <w:t xml:space="preserve">. </w:t>
      </w:r>
      <w:r w:rsidR="00F3469E" w:rsidRPr="00F3469E">
        <w:rPr>
          <w:rFonts w:asciiTheme="minorHAnsi" w:hAnsiTheme="minorHAnsi" w:cstheme="minorHAnsi"/>
          <w:lang w:val="pt-BR"/>
        </w:rPr>
        <w:t>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AGRAVANTE</w:t>
      </w:r>
      <w:r w:rsidR="00F3469E" w:rsidRPr="00F3469E">
        <w:rPr>
          <w:rFonts w:asciiTheme="minorHAnsi" w:hAnsiTheme="minorHAnsi" w:cstheme="minorHAnsi"/>
          <w:lang w:val="pt-BR"/>
        </w:rPr>
        <w:t>: AMERICAN TOWER T. TORRES DO BRASIL LTDA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AGRAVADO</w:t>
      </w:r>
      <w:r w:rsidR="00F3469E" w:rsidRPr="00F3469E">
        <w:rPr>
          <w:rFonts w:asciiTheme="minorHAnsi" w:hAnsiTheme="minorHAnsi" w:cstheme="minorHAnsi"/>
          <w:lang w:val="pt-BR"/>
        </w:rPr>
        <w:t>: CONDOMINIO RESIDENCIAL HIGHLAND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F3469E" w:rsidRPr="00F3469E">
        <w:rPr>
          <w:rFonts w:asciiTheme="minorHAnsi" w:hAnsiTheme="minorHAnsi" w:cstheme="minorHAnsi"/>
          <w:lang w:val="pt-BR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3469E" w:rsidRPr="00F3469E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hyperlink r:id="rId23" w:history="1"/>
      <w:r w:rsidR="00F3469E" w:rsidRPr="00F3469E">
        <w:rPr>
          <w:rFonts w:asciiTheme="minorHAnsi" w:hAnsiTheme="minorHAnsi" w:cstheme="minorHAnsi"/>
          <w:b/>
          <w:bCs/>
          <w:lang w:val="pt-BR"/>
        </w:rPr>
        <w:t>100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C605A0" w:rsidRPr="00DB0411">
        <w:rPr>
          <w:rFonts w:asciiTheme="minorHAnsi" w:hAnsiTheme="minorHAnsi" w:cstheme="minorHAnsi"/>
          <w:b/>
          <w:bCs/>
          <w:lang w:val="pt-BR"/>
        </w:rPr>
        <w:t>EMBARGOS DE DECLARAÇÃO</w:t>
      </w:r>
      <w:r w:rsidR="00C605A0" w:rsidRPr="00F3469E">
        <w:rPr>
          <w:rFonts w:asciiTheme="minorHAnsi" w:hAnsiTheme="minorHAnsi" w:cstheme="minorHAnsi"/>
          <w:b/>
          <w:bCs/>
          <w:lang w:val="pt-BR"/>
        </w:rPr>
        <w:t xml:space="preserve"> N</w:t>
      </w:r>
      <w:r w:rsidR="00C605A0" w:rsidRPr="00F3469E">
        <w:rPr>
          <w:rFonts w:asciiTheme="minorHAnsi" w:hAnsiTheme="minorHAnsi" w:cstheme="minorHAnsi"/>
          <w:lang w:val="pt-BR"/>
        </w:rPr>
        <w:t xml:space="preserve">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0629328-78.2023.8.06.0000</w:t>
      </w:r>
      <w:r w:rsidR="00261774" w:rsidRPr="00DB0411">
        <w:rPr>
          <w:rFonts w:asciiTheme="minorHAnsi" w:hAnsiTheme="minorHAnsi" w:cstheme="minorHAnsi"/>
          <w:lang w:val="pt-BR"/>
        </w:rPr>
        <w:t xml:space="preserve">. </w:t>
      </w:r>
      <w:r w:rsidR="00F3469E" w:rsidRPr="00F3469E">
        <w:rPr>
          <w:rFonts w:asciiTheme="minorHAnsi" w:hAnsiTheme="minorHAnsi" w:cstheme="minorHAnsi"/>
          <w:lang w:val="pt-BR"/>
        </w:rPr>
        <w:t>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AGRAVANTE</w:t>
      </w:r>
      <w:r w:rsidR="00F3469E" w:rsidRPr="00F3469E">
        <w:rPr>
          <w:rFonts w:asciiTheme="minorHAnsi" w:hAnsiTheme="minorHAnsi" w:cstheme="minorHAnsi"/>
          <w:lang w:val="pt-BR"/>
        </w:rPr>
        <w:t>: FAZENDA REUNIDAS NATURATA LTDA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AGRAVADO</w:t>
      </w:r>
      <w:r w:rsidR="00F3469E" w:rsidRPr="00F3469E">
        <w:rPr>
          <w:rFonts w:asciiTheme="minorHAnsi" w:hAnsiTheme="minorHAnsi" w:cstheme="minorHAnsi"/>
          <w:lang w:val="pt-BR"/>
        </w:rPr>
        <w:t xml:space="preserve">: COMPANHIA CEARENSE </w:t>
      </w:r>
      <w:r w:rsidR="005377C3" w:rsidRPr="00F3469E">
        <w:rPr>
          <w:rFonts w:asciiTheme="minorHAnsi" w:hAnsiTheme="minorHAnsi" w:cstheme="minorHAnsi"/>
          <w:lang w:val="pt-BR"/>
        </w:rPr>
        <w:t>AGROINDUSTRIAL</w:t>
      </w:r>
      <w:r w:rsidR="00F3469E" w:rsidRPr="00F3469E">
        <w:rPr>
          <w:rFonts w:asciiTheme="minorHAnsi" w:hAnsiTheme="minorHAnsi" w:cstheme="minorHAnsi"/>
          <w:lang w:val="pt-BR"/>
        </w:rPr>
        <w:t xml:space="preserve"> DO CAJU - CICAJU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F3469E" w:rsidRPr="00F3469E">
        <w:rPr>
          <w:rFonts w:asciiTheme="minorHAnsi" w:hAnsiTheme="minorHAnsi" w:cstheme="minorHAnsi"/>
          <w:lang w:val="pt-BR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3469E" w:rsidRPr="00F3469E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hyperlink r:id="rId24" w:history="1"/>
      <w:r w:rsidR="00F3469E" w:rsidRPr="00F3469E">
        <w:rPr>
          <w:rFonts w:asciiTheme="minorHAnsi" w:hAnsiTheme="minorHAnsi" w:cstheme="minorHAnsi"/>
          <w:b/>
          <w:bCs/>
          <w:lang w:val="pt-BR"/>
        </w:rPr>
        <w:t>101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C605A0" w:rsidRPr="00DB0411">
        <w:rPr>
          <w:rFonts w:asciiTheme="minorHAnsi" w:hAnsiTheme="minorHAnsi" w:cstheme="minorHAnsi"/>
          <w:b/>
          <w:bCs/>
          <w:lang w:val="pt-BR"/>
        </w:rPr>
        <w:t>EMBARGOS DE DECLARAÇÃO</w:t>
      </w:r>
      <w:r w:rsidR="00C605A0" w:rsidRPr="00F3469E">
        <w:rPr>
          <w:rFonts w:asciiTheme="minorHAnsi" w:hAnsiTheme="minorHAnsi" w:cstheme="minorHAnsi"/>
          <w:b/>
          <w:bCs/>
          <w:lang w:val="pt-BR"/>
        </w:rPr>
        <w:t xml:space="preserve"> N</w:t>
      </w:r>
      <w:r w:rsidR="00C605A0" w:rsidRPr="00F3469E">
        <w:rPr>
          <w:rFonts w:asciiTheme="minorHAnsi" w:hAnsiTheme="minorHAnsi" w:cstheme="minorHAnsi"/>
          <w:lang w:val="pt-BR"/>
        </w:rPr>
        <w:t xml:space="preserve">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0120559-48.2017.8.06.0001</w:t>
      </w:r>
      <w:r w:rsidR="00261774" w:rsidRPr="00DB0411">
        <w:rPr>
          <w:rFonts w:asciiTheme="minorHAnsi" w:hAnsiTheme="minorHAnsi" w:cstheme="minorHAnsi"/>
          <w:lang w:val="pt-BR"/>
        </w:rPr>
        <w:t xml:space="preserve">. </w:t>
      </w:r>
      <w:r w:rsidR="00F3469E" w:rsidRPr="00F3469E">
        <w:rPr>
          <w:rFonts w:asciiTheme="minorHAnsi" w:hAnsiTheme="minorHAnsi" w:cstheme="minorHAnsi"/>
          <w:lang w:val="pt-BR"/>
        </w:rPr>
        <w:t>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F3469E" w:rsidRPr="00F3469E">
        <w:rPr>
          <w:rFonts w:asciiTheme="minorHAnsi" w:hAnsiTheme="minorHAnsi" w:cstheme="minorHAnsi"/>
          <w:lang w:val="pt-BR"/>
        </w:rPr>
        <w:t>SALCO BRASIL LOGISTICA LTDA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FRANCIMAR PAULO DA SILVA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F3469E" w:rsidRPr="00F3469E">
        <w:rPr>
          <w:rFonts w:asciiTheme="minorHAnsi" w:hAnsiTheme="minorHAnsi" w:cstheme="minorHAnsi"/>
          <w:lang w:val="pt-BR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3469E" w:rsidRPr="00F3469E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hyperlink r:id="rId25" w:history="1"/>
      <w:r w:rsidR="00F3469E" w:rsidRPr="00F3469E">
        <w:rPr>
          <w:rFonts w:asciiTheme="minorHAnsi" w:hAnsiTheme="minorHAnsi" w:cstheme="minorHAnsi"/>
          <w:b/>
          <w:bCs/>
          <w:lang w:val="pt-BR"/>
        </w:rPr>
        <w:t>102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C605A0" w:rsidRPr="00DB0411">
        <w:rPr>
          <w:rFonts w:asciiTheme="minorHAnsi" w:hAnsiTheme="minorHAnsi" w:cstheme="minorHAnsi"/>
          <w:b/>
          <w:bCs/>
          <w:lang w:val="pt-BR"/>
        </w:rPr>
        <w:t>EMBARGOS DE DECLARAÇÃO</w:t>
      </w:r>
      <w:r w:rsidR="00C605A0" w:rsidRPr="00F3469E">
        <w:rPr>
          <w:rFonts w:asciiTheme="minorHAnsi" w:hAnsiTheme="minorHAnsi" w:cstheme="minorHAnsi"/>
          <w:b/>
          <w:bCs/>
          <w:lang w:val="pt-BR"/>
        </w:rPr>
        <w:t xml:space="preserve"> N</w:t>
      </w:r>
      <w:r w:rsidR="00C605A0" w:rsidRPr="00F3469E">
        <w:rPr>
          <w:rFonts w:asciiTheme="minorHAnsi" w:hAnsiTheme="minorHAnsi" w:cstheme="minorHAnsi"/>
          <w:lang w:val="pt-BR"/>
        </w:rPr>
        <w:t xml:space="preserve">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0009902-18.2018.8.06.0126</w:t>
      </w:r>
      <w:r w:rsidR="00261774" w:rsidRPr="00DB0411">
        <w:rPr>
          <w:rFonts w:asciiTheme="minorHAnsi" w:hAnsiTheme="minorHAnsi" w:cstheme="minorHAnsi"/>
          <w:lang w:val="pt-BR"/>
        </w:rPr>
        <w:t xml:space="preserve">. </w:t>
      </w:r>
      <w:r w:rsidR="00F3469E" w:rsidRPr="00F3469E">
        <w:rPr>
          <w:rFonts w:asciiTheme="minorHAnsi" w:hAnsiTheme="minorHAnsi" w:cstheme="minorHAnsi"/>
          <w:lang w:val="pt-BR"/>
        </w:rPr>
        <w:t>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F3469E" w:rsidRPr="00F3469E">
        <w:rPr>
          <w:rFonts w:asciiTheme="minorHAnsi" w:hAnsiTheme="minorHAnsi" w:cstheme="minorHAnsi"/>
          <w:lang w:val="pt-BR"/>
        </w:rPr>
        <w:t>BANCO DO NORDESTE DO BRASIL SA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ANTONIO TEIXEIRA NETO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F3469E" w:rsidRPr="00F3469E">
        <w:rPr>
          <w:rFonts w:asciiTheme="minorHAnsi" w:hAnsiTheme="minorHAnsi" w:cstheme="minorHAnsi"/>
          <w:lang w:val="pt-BR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3469E" w:rsidRPr="00F3469E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hyperlink r:id="rId26" w:history="1"/>
      <w:r w:rsidR="00F3469E" w:rsidRPr="00F3469E">
        <w:rPr>
          <w:rFonts w:asciiTheme="minorHAnsi" w:hAnsiTheme="minorHAnsi" w:cstheme="minorHAnsi"/>
          <w:b/>
          <w:bCs/>
          <w:lang w:val="pt-BR"/>
        </w:rPr>
        <w:t>103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C605A0" w:rsidRPr="00DB0411">
        <w:rPr>
          <w:rFonts w:asciiTheme="minorHAnsi" w:hAnsiTheme="minorHAnsi" w:cstheme="minorHAnsi"/>
          <w:b/>
          <w:bCs/>
          <w:lang w:val="pt-BR"/>
        </w:rPr>
        <w:t>EMBARGOS DE DECLARAÇÃO</w:t>
      </w:r>
      <w:r w:rsidR="00C605A0" w:rsidRPr="00F3469E">
        <w:rPr>
          <w:rFonts w:asciiTheme="minorHAnsi" w:hAnsiTheme="minorHAnsi" w:cstheme="minorHAnsi"/>
          <w:b/>
          <w:bCs/>
          <w:lang w:val="pt-BR"/>
        </w:rPr>
        <w:t xml:space="preserve"> N</w:t>
      </w:r>
      <w:r w:rsidR="00C605A0" w:rsidRPr="00F3469E">
        <w:rPr>
          <w:rFonts w:asciiTheme="minorHAnsi" w:hAnsiTheme="minorHAnsi" w:cstheme="minorHAnsi"/>
          <w:lang w:val="pt-BR"/>
        </w:rPr>
        <w:t xml:space="preserve">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0229818-02.2022.8.06.0001</w:t>
      </w:r>
      <w:r w:rsidR="00261774" w:rsidRPr="00DB0411">
        <w:rPr>
          <w:rFonts w:asciiTheme="minorHAnsi" w:hAnsiTheme="minorHAnsi" w:cstheme="minorHAnsi"/>
          <w:lang w:val="pt-BR"/>
        </w:rPr>
        <w:t xml:space="preserve">. </w:t>
      </w:r>
      <w:r w:rsidR="00F3469E" w:rsidRPr="00F3469E">
        <w:rPr>
          <w:rFonts w:asciiTheme="minorHAnsi" w:hAnsiTheme="minorHAnsi" w:cstheme="minorHAnsi"/>
          <w:lang w:val="pt-BR"/>
        </w:rPr>
        <w:t>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F3469E" w:rsidRPr="00F3469E">
        <w:rPr>
          <w:rFonts w:asciiTheme="minorHAnsi" w:hAnsiTheme="minorHAnsi" w:cstheme="minorHAnsi"/>
          <w:lang w:val="pt-BR"/>
        </w:rPr>
        <w:t>SOLNET PRESTACAO DE SERVICOS DE INETRNET LTDA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COMPANHIA ENERGETICA DO CEARA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F3469E" w:rsidRPr="00F3469E">
        <w:rPr>
          <w:rFonts w:asciiTheme="minorHAnsi" w:hAnsiTheme="minorHAnsi" w:cstheme="minorHAnsi"/>
          <w:lang w:val="pt-BR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3469E" w:rsidRPr="00F3469E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hyperlink r:id="rId27" w:history="1"/>
      <w:r w:rsidR="00F3469E" w:rsidRPr="00F3469E">
        <w:rPr>
          <w:rFonts w:asciiTheme="minorHAnsi" w:hAnsiTheme="minorHAnsi" w:cstheme="minorHAnsi"/>
          <w:b/>
          <w:bCs/>
          <w:lang w:val="pt-BR"/>
        </w:rPr>
        <w:t>104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C605A0" w:rsidRPr="00DB0411">
        <w:rPr>
          <w:rFonts w:asciiTheme="minorHAnsi" w:hAnsiTheme="minorHAnsi" w:cstheme="minorHAnsi"/>
          <w:b/>
          <w:bCs/>
          <w:lang w:val="pt-BR"/>
        </w:rPr>
        <w:t>EMBARGOS DE DECLARAÇÃO</w:t>
      </w:r>
      <w:r w:rsidR="00C605A0" w:rsidRPr="00F3469E">
        <w:rPr>
          <w:rFonts w:asciiTheme="minorHAnsi" w:hAnsiTheme="minorHAnsi" w:cstheme="minorHAnsi"/>
          <w:b/>
          <w:bCs/>
          <w:lang w:val="pt-BR"/>
        </w:rPr>
        <w:t xml:space="preserve"> N</w:t>
      </w:r>
      <w:r w:rsidR="00C605A0" w:rsidRPr="00F3469E">
        <w:rPr>
          <w:rFonts w:asciiTheme="minorHAnsi" w:hAnsiTheme="minorHAnsi" w:cstheme="minorHAnsi"/>
          <w:lang w:val="pt-BR"/>
        </w:rPr>
        <w:t xml:space="preserve">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0237936-98.2021.8.06.0001</w:t>
      </w:r>
      <w:r w:rsidR="00261774" w:rsidRPr="00DB0411">
        <w:rPr>
          <w:rFonts w:asciiTheme="minorHAnsi" w:hAnsiTheme="minorHAnsi" w:cstheme="minorHAnsi"/>
          <w:lang w:val="pt-BR"/>
        </w:rPr>
        <w:t xml:space="preserve">. </w:t>
      </w:r>
      <w:r w:rsidR="00F3469E" w:rsidRPr="00F3469E">
        <w:rPr>
          <w:rFonts w:asciiTheme="minorHAnsi" w:hAnsiTheme="minorHAnsi" w:cstheme="minorHAnsi"/>
          <w:lang w:val="pt-BR"/>
        </w:rPr>
        <w:t>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F3469E" w:rsidRPr="00F3469E">
        <w:rPr>
          <w:rFonts w:asciiTheme="minorHAnsi" w:hAnsiTheme="minorHAnsi" w:cstheme="minorHAnsi"/>
          <w:lang w:val="pt-BR"/>
        </w:rPr>
        <w:t>TELEFONICA BRASIL S.A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MOAB SERVICOS LTDA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F3469E" w:rsidRPr="00F3469E">
        <w:rPr>
          <w:rFonts w:asciiTheme="minorHAnsi" w:hAnsiTheme="minorHAnsi" w:cstheme="minorHAnsi"/>
          <w:lang w:val="pt-BR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3469E" w:rsidRPr="00F3469E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hyperlink r:id="rId28" w:history="1"/>
      <w:r w:rsidR="00F3469E" w:rsidRPr="00F3469E">
        <w:rPr>
          <w:rFonts w:asciiTheme="minorHAnsi" w:hAnsiTheme="minorHAnsi" w:cstheme="minorHAnsi"/>
          <w:b/>
          <w:bCs/>
          <w:lang w:val="pt-BR"/>
        </w:rPr>
        <w:t>105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C605A0" w:rsidRPr="00DB0411">
        <w:rPr>
          <w:rFonts w:asciiTheme="minorHAnsi" w:hAnsiTheme="minorHAnsi" w:cstheme="minorHAnsi"/>
          <w:b/>
          <w:bCs/>
          <w:lang w:val="pt-BR"/>
        </w:rPr>
        <w:t>EMBARGOS DE DECLARAÇÃO</w:t>
      </w:r>
      <w:r w:rsidR="00C605A0" w:rsidRPr="00F3469E">
        <w:rPr>
          <w:rFonts w:asciiTheme="minorHAnsi" w:hAnsiTheme="minorHAnsi" w:cstheme="minorHAnsi"/>
          <w:b/>
          <w:bCs/>
          <w:lang w:val="pt-BR"/>
        </w:rPr>
        <w:t xml:space="preserve"> N</w:t>
      </w:r>
      <w:r w:rsidR="00C605A0" w:rsidRPr="00F3469E">
        <w:rPr>
          <w:rFonts w:asciiTheme="minorHAnsi" w:hAnsiTheme="minorHAnsi" w:cstheme="minorHAnsi"/>
          <w:lang w:val="pt-BR"/>
        </w:rPr>
        <w:t xml:space="preserve">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0050797-14.2021.8.06.0062</w:t>
      </w:r>
      <w:r w:rsidR="00261774" w:rsidRPr="00DB0411">
        <w:rPr>
          <w:rFonts w:asciiTheme="minorHAnsi" w:hAnsiTheme="minorHAnsi" w:cstheme="minorHAnsi"/>
          <w:lang w:val="pt-BR"/>
        </w:rPr>
        <w:t xml:space="preserve">. </w:t>
      </w:r>
      <w:r w:rsidR="00F3469E" w:rsidRPr="00F3469E">
        <w:rPr>
          <w:rFonts w:asciiTheme="minorHAnsi" w:hAnsiTheme="minorHAnsi" w:cstheme="minorHAnsi"/>
          <w:lang w:val="pt-BR"/>
        </w:rPr>
        <w:t>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F3469E" w:rsidRPr="00F3469E">
        <w:rPr>
          <w:rFonts w:asciiTheme="minorHAnsi" w:hAnsiTheme="minorHAnsi" w:cstheme="minorHAnsi"/>
          <w:lang w:val="pt-BR"/>
        </w:rPr>
        <w:t>MANUEL ANTONIO DA SILVA MARQUES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 xml:space="preserve">JESSIKA MARTINS PEREIRA. </w:t>
      </w:r>
      <w:r w:rsidR="00662DFC" w:rsidRPr="00662DFC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F3469E" w:rsidRPr="00F3469E">
        <w:rPr>
          <w:rFonts w:asciiTheme="minorHAnsi" w:hAnsiTheme="minorHAnsi" w:cstheme="minorHAnsi"/>
          <w:lang w:val="pt-BR"/>
        </w:rPr>
        <w:t xml:space="preserve">: Adiado. </w:t>
      </w:r>
      <w:hyperlink r:id="rId29" w:history="1"/>
      <w:r w:rsidR="00F3469E" w:rsidRPr="00F3469E">
        <w:rPr>
          <w:rFonts w:asciiTheme="minorHAnsi" w:hAnsiTheme="minorHAnsi" w:cstheme="minorHAnsi"/>
          <w:b/>
          <w:bCs/>
          <w:lang w:val="pt-BR"/>
        </w:rPr>
        <w:t>106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0588142-78.2000.8.06.0001</w:t>
      </w:r>
      <w:r w:rsidR="00F3469E" w:rsidRPr="00F3469E">
        <w:rPr>
          <w:rFonts w:asciiTheme="minorHAnsi" w:hAnsiTheme="minorHAnsi" w:cstheme="minorHAnsi"/>
          <w:lang w:val="pt-BR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F3469E" w:rsidRPr="00F3469E">
        <w:rPr>
          <w:rFonts w:asciiTheme="minorHAnsi" w:hAnsiTheme="minorHAnsi" w:cstheme="minorHAnsi"/>
          <w:lang w:val="pt-BR"/>
        </w:rPr>
        <w:t>J S B COMERCIO E REPRESENTACOES LTDA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BANCO BMG SA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F3469E" w:rsidRPr="00F3469E">
        <w:rPr>
          <w:rFonts w:asciiTheme="minorHAnsi" w:hAnsiTheme="minorHAnsi" w:cstheme="minorHAnsi"/>
          <w:lang w:val="pt-BR"/>
        </w:rPr>
        <w:t xml:space="preserve"> Exmos. Srs. </w:t>
      </w:r>
      <w:r w:rsidR="00F3469E" w:rsidRPr="00F3469E">
        <w:rPr>
          <w:rFonts w:asciiTheme="minorHAnsi" w:hAnsiTheme="minorHAnsi" w:cstheme="minorHAnsi"/>
          <w:lang w:val="pt-BR"/>
        </w:rPr>
        <w:lastRenderedPageBreak/>
        <w:t xml:space="preserve">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3469E" w:rsidRPr="00F3469E">
        <w:rPr>
          <w:rFonts w:asciiTheme="minorHAnsi" w:hAnsiTheme="minorHAnsi" w:cstheme="minorHAnsi"/>
          <w:lang w:val="pt-BR"/>
        </w:rPr>
        <w:t xml:space="preserve">: O Colegiado, por unanimidade, acordou em conhecer dos embargos de declaração opostos e, no mérito, negar provimento aos embargos de Banco BMG S.A. e dar provimento aos embargos de J.S.B. Comercio e Representações LTDA, nos termos do voto do(a) eminente Relator(a). </w:t>
      </w:r>
      <w:hyperlink r:id="rId30" w:history="1"/>
      <w:r w:rsidR="00F3469E" w:rsidRPr="00F3469E">
        <w:rPr>
          <w:rFonts w:asciiTheme="minorHAnsi" w:hAnsiTheme="minorHAnsi" w:cstheme="minorHAnsi"/>
          <w:b/>
          <w:bCs/>
          <w:lang w:val="pt-BR"/>
        </w:rPr>
        <w:t>107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C605A0" w:rsidRPr="00DB0411">
        <w:rPr>
          <w:rFonts w:asciiTheme="minorHAnsi" w:hAnsiTheme="minorHAnsi" w:cstheme="minorHAnsi"/>
          <w:b/>
          <w:bCs/>
          <w:lang w:val="pt-BR"/>
        </w:rPr>
        <w:t>EMBARGOS DE DECLARAÇÃO</w:t>
      </w:r>
      <w:r w:rsidR="00C605A0" w:rsidRPr="00F3469E">
        <w:rPr>
          <w:rFonts w:asciiTheme="minorHAnsi" w:hAnsiTheme="minorHAnsi" w:cstheme="minorHAnsi"/>
          <w:b/>
          <w:bCs/>
          <w:lang w:val="pt-BR"/>
        </w:rPr>
        <w:t xml:space="preserve"> N</w:t>
      </w:r>
      <w:r w:rsidR="00C605A0" w:rsidRPr="00F3469E">
        <w:rPr>
          <w:rFonts w:asciiTheme="minorHAnsi" w:hAnsiTheme="minorHAnsi" w:cstheme="minorHAnsi"/>
          <w:lang w:val="pt-BR"/>
        </w:rPr>
        <w:t xml:space="preserve">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0628774-46.2023.8.06.0000</w:t>
      </w:r>
      <w:r w:rsidR="00261774" w:rsidRPr="00DB0411">
        <w:rPr>
          <w:rFonts w:asciiTheme="minorHAnsi" w:hAnsiTheme="minorHAnsi" w:cstheme="minorHAnsi"/>
          <w:lang w:val="pt-BR"/>
        </w:rPr>
        <w:t xml:space="preserve">. </w:t>
      </w:r>
      <w:r w:rsidR="00F3469E" w:rsidRPr="00F3469E">
        <w:rPr>
          <w:rFonts w:asciiTheme="minorHAnsi" w:hAnsiTheme="minorHAnsi" w:cstheme="minorHAnsi"/>
          <w:lang w:val="pt-BR"/>
        </w:rPr>
        <w:t>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AGRAVANTE</w:t>
      </w:r>
      <w:r w:rsidR="00F3469E" w:rsidRPr="00F3469E">
        <w:rPr>
          <w:rFonts w:asciiTheme="minorHAnsi" w:hAnsiTheme="minorHAnsi" w:cstheme="minorHAnsi"/>
          <w:lang w:val="pt-BR"/>
        </w:rPr>
        <w:t>: RAISSA ARNAUD FERREIRA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AGRAVADO</w:t>
      </w:r>
      <w:r w:rsidR="00F3469E" w:rsidRPr="00F3469E">
        <w:rPr>
          <w:rFonts w:asciiTheme="minorHAnsi" w:hAnsiTheme="minorHAnsi" w:cstheme="minorHAnsi"/>
          <w:lang w:val="pt-BR"/>
        </w:rPr>
        <w:t>: TS EVENTOS E EDITORA LTDA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F3469E" w:rsidRPr="00F3469E">
        <w:rPr>
          <w:rFonts w:asciiTheme="minorHAnsi" w:hAnsiTheme="minorHAnsi" w:cstheme="minorHAnsi"/>
          <w:lang w:val="pt-BR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3469E" w:rsidRPr="00F3469E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hyperlink r:id="rId31" w:history="1"/>
      <w:r w:rsidR="00F3469E" w:rsidRPr="00F3469E">
        <w:rPr>
          <w:rFonts w:asciiTheme="minorHAnsi" w:hAnsiTheme="minorHAnsi" w:cstheme="minorHAnsi"/>
          <w:b/>
          <w:bCs/>
          <w:lang w:val="pt-BR"/>
        </w:rPr>
        <w:t>108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C605A0" w:rsidRPr="00DB0411">
        <w:rPr>
          <w:rFonts w:asciiTheme="minorHAnsi" w:hAnsiTheme="minorHAnsi" w:cstheme="minorHAnsi"/>
          <w:b/>
          <w:bCs/>
          <w:lang w:val="pt-BR"/>
        </w:rPr>
        <w:t>EMBARGOS DE DECLARAÇÃO</w:t>
      </w:r>
      <w:r w:rsidR="00C605A0" w:rsidRPr="00F3469E">
        <w:rPr>
          <w:rFonts w:asciiTheme="minorHAnsi" w:hAnsiTheme="minorHAnsi" w:cstheme="minorHAnsi"/>
          <w:b/>
          <w:bCs/>
          <w:lang w:val="pt-BR"/>
        </w:rPr>
        <w:t xml:space="preserve"> N</w:t>
      </w:r>
      <w:r w:rsidR="00C605A0" w:rsidRPr="00F3469E">
        <w:rPr>
          <w:rFonts w:asciiTheme="minorHAnsi" w:hAnsiTheme="minorHAnsi" w:cstheme="minorHAnsi"/>
          <w:lang w:val="pt-BR"/>
        </w:rPr>
        <w:t xml:space="preserve">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0289473-02.2022.8.06.0001</w:t>
      </w:r>
      <w:r w:rsidR="00261774" w:rsidRPr="00DB0411">
        <w:rPr>
          <w:rFonts w:asciiTheme="minorHAnsi" w:hAnsiTheme="minorHAnsi" w:cstheme="minorHAnsi"/>
          <w:lang w:val="pt-BR"/>
        </w:rPr>
        <w:t xml:space="preserve">. </w:t>
      </w:r>
      <w:r w:rsidR="00F3469E" w:rsidRPr="00F3469E">
        <w:rPr>
          <w:rFonts w:asciiTheme="minorHAnsi" w:hAnsiTheme="minorHAnsi" w:cstheme="minorHAnsi"/>
          <w:lang w:val="pt-BR"/>
        </w:rPr>
        <w:t>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F3469E" w:rsidRPr="00F3469E">
        <w:rPr>
          <w:rFonts w:asciiTheme="minorHAnsi" w:hAnsiTheme="minorHAnsi" w:cstheme="minorHAnsi"/>
          <w:lang w:val="pt-BR"/>
        </w:rPr>
        <w:t>FUNDO DE INVESTIMENTO EM DIREITOS CREDITORIOS NAO PADRONIZADOS NPL II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F3469E" w:rsidRPr="00F3469E">
        <w:rPr>
          <w:rFonts w:asciiTheme="minorHAnsi" w:hAnsiTheme="minorHAnsi" w:cstheme="minorHAnsi"/>
          <w:lang w:val="pt-BR"/>
        </w:rPr>
        <w:t>BANCO BRADESCO S/A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FRANCISCO JOSE GOUVEIA DA SILVA JUNIOR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F3469E" w:rsidRPr="00F3469E">
        <w:rPr>
          <w:rFonts w:asciiTheme="minorHAnsi" w:hAnsiTheme="minorHAnsi" w:cstheme="minorHAnsi"/>
          <w:lang w:val="pt-BR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3469E" w:rsidRPr="00F3469E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hyperlink r:id="rId32" w:history="1"/>
      <w:r w:rsidR="00F3469E" w:rsidRPr="00F3469E">
        <w:rPr>
          <w:rFonts w:asciiTheme="minorHAnsi" w:hAnsiTheme="minorHAnsi" w:cstheme="minorHAnsi"/>
          <w:b/>
          <w:bCs/>
          <w:lang w:val="pt-BR"/>
        </w:rPr>
        <w:t>109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C605A0" w:rsidRPr="00F3469E">
        <w:rPr>
          <w:rFonts w:asciiTheme="minorHAnsi" w:hAnsiTheme="minorHAnsi" w:cstheme="minorHAnsi"/>
          <w:b/>
          <w:bCs/>
          <w:lang w:val="pt-BR"/>
        </w:rPr>
        <w:t>EMBARGOS DE DECLARAÇÃO</w:t>
      </w:r>
      <w:r w:rsidR="00C605A0" w:rsidRPr="00DB0411">
        <w:rPr>
          <w:rFonts w:asciiTheme="minorHAnsi" w:hAnsiTheme="minorHAnsi" w:cstheme="minorHAnsi"/>
          <w:b/>
          <w:bCs/>
          <w:lang w:val="pt-BR"/>
        </w:rPr>
        <w:t xml:space="preserve">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N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0009724-72.2018.8.06.0028</w:t>
      </w:r>
      <w:r w:rsidR="00F3469E" w:rsidRPr="00F3469E">
        <w:rPr>
          <w:rFonts w:asciiTheme="minorHAnsi" w:hAnsiTheme="minorHAnsi" w:cstheme="minorHAnsi"/>
          <w:lang w:val="pt-BR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F3469E" w:rsidRPr="00F3469E">
        <w:rPr>
          <w:rFonts w:asciiTheme="minorHAnsi" w:hAnsiTheme="minorHAnsi" w:cstheme="minorHAnsi"/>
          <w:lang w:val="pt-BR"/>
        </w:rPr>
        <w:t>ERNST &amp; YOUNG ASSESSORIA EMPRESARIAL LTDA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NUTRIMAR INDUSTRIA DE PESCADOS LTDA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F3469E" w:rsidRPr="00F3469E">
        <w:rPr>
          <w:rFonts w:asciiTheme="minorHAnsi" w:hAnsiTheme="minorHAnsi" w:cstheme="minorHAnsi"/>
          <w:lang w:val="pt-BR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3469E" w:rsidRPr="00F3469E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hyperlink r:id="rId33" w:history="1"/>
      <w:r w:rsidR="00F3469E" w:rsidRPr="00F3469E">
        <w:rPr>
          <w:rFonts w:asciiTheme="minorHAnsi" w:hAnsiTheme="minorHAnsi" w:cstheme="minorHAnsi"/>
          <w:b/>
          <w:bCs/>
          <w:lang w:val="pt-BR"/>
        </w:rPr>
        <w:t>110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C605A0" w:rsidRPr="00DB0411">
        <w:rPr>
          <w:rFonts w:asciiTheme="minorHAnsi" w:hAnsiTheme="minorHAnsi" w:cstheme="minorHAnsi"/>
          <w:b/>
          <w:bCs/>
          <w:lang w:val="pt-BR"/>
        </w:rPr>
        <w:t xml:space="preserve">EMBARGOS DE DECLARAÇÃO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N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0147136-34.2015.8.06.0001</w:t>
      </w:r>
      <w:r w:rsidR="00F3469E" w:rsidRPr="00F3469E">
        <w:rPr>
          <w:rFonts w:asciiTheme="minorHAnsi" w:hAnsiTheme="minorHAnsi" w:cstheme="minorHAnsi"/>
          <w:lang w:val="pt-BR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F3469E" w:rsidRPr="00F3469E">
        <w:rPr>
          <w:rFonts w:asciiTheme="minorHAnsi" w:hAnsiTheme="minorHAnsi" w:cstheme="minorHAnsi"/>
          <w:lang w:val="pt-BR"/>
        </w:rPr>
        <w:t>MANOEL OSVALDO FLORENCIO BATISTA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Maria do Carmo Araujo da Silva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F3469E" w:rsidRPr="00F3469E">
        <w:rPr>
          <w:rFonts w:asciiTheme="minorHAnsi" w:hAnsiTheme="minorHAnsi" w:cstheme="minorHAnsi"/>
          <w:lang w:val="pt-BR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3469E" w:rsidRPr="00F3469E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hyperlink r:id="rId34" w:history="1"/>
      <w:r w:rsidR="00F3469E" w:rsidRPr="00F3469E">
        <w:rPr>
          <w:rFonts w:asciiTheme="minorHAnsi" w:hAnsiTheme="minorHAnsi" w:cstheme="minorHAnsi"/>
          <w:b/>
          <w:bCs/>
          <w:lang w:val="pt-BR"/>
        </w:rPr>
        <w:t>111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C605A0" w:rsidRPr="00DB0411">
        <w:rPr>
          <w:rFonts w:asciiTheme="minorHAnsi" w:hAnsiTheme="minorHAnsi" w:cstheme="minorHAnsi"/>
          <w:b/>
          <w:bCs/>
          <w:lang w:val="pt-BR"/>
        </w:rPr>
        <w:t>EMBARGOS DE DECLARAÇÃO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 xml:space="preserve"> N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0347259-73.2000.8.06.0001</w:t>
      </w:r>
      <w:r w:rsidR="00261774" w:rsidRPr="00DB0411">
        <w:rPr>
          <w:rFonts w:asciiTheme="minorHAnsi" w:hAnsiTheme="minorHAnsi" w:cstheme="minorHAnsi"/>
          <w:lang w:val="pt-BR"/>
        </w:rPr>
        <w:t xml:space="preserve">. </w:t>
      </w:r>
      <w:r w:rsidR="00F3469E" w:rsidRPr="00F3469E">
        <w:rPr>
          <w:rFonts w:asciiTheme="minorHAnsi" w:hAnsiTheme="minorHAnsi" w:cstheme="minorHAnsi"/>
          <w:lang w:val="pt-BR"/>
        </w:rPr>
        <w:t>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F3469E" w:rsidRPr="00F3469E">
        <w:rPr>
          <w:rFonts w:asciiTheme="minorHAnsi" w:hAnsiTheme="minorHAnsi" w:cstheme="minorHAnsi"/>
          <w:lang w:val="pt-BR"/>
        </w:rPr>
        <w:t>ASSOCIACAO DOS ADVOGADOS DO BANCO DO BRASIL - ASABB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JEOVAM LEMOS CAVALCANTE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F3469E" w:rsidRPr="00F3469E">
        <w:rPr>
          <w:rFonts w:asciiTheme="minorHAnsi" w:hAnsiTheme="minorHAnsi" w:cstheme="minorHAnsi"/>
          <w:lang w:val="pt-BR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3469E" w:rsidRPr="00F3469E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hyperlink r:id="rId35" w:history="1"/>
      <w:r w:rsidR="00F3469E" w:rsidRPr="00F3469E">
        <w:rPr>
          <w:rFonts w:asciiTheme="minorHAnsi" w:hAnsiTheme="minorHAnsi" w:cstheme="minorHAnsi"/>
          <w:b/>
          <w:bCs/>
          <w:lang w:val="pt-BR"/>
        </w:rPr>
        <w:t>112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0261677-36.2022.8.06.0001</w:t>
      </w:r>
      <w:r w:rsidR="00F3469E" w:rsidRPr="00F3469E">
        <w:rPr>
          <w:rFonts w:asciiTheme="minorHAnsi" w:hAnsiTheme="minorHAnsi" w:cstheme="minorHAnsi"/>
          <w:lang w:val="pt-BR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F3469E" w:rsidRPr="00F3469E">
        <w:rPr>
          <w:rFonts w:asciiTheme="minorHAnsi" w:hAnsiTheme="minorHAnsi" w:cstheme="minorHAnsi"/>
          <w:lang w:val="pt-BR"/>
        </w:rPr>
        <w:t>SERVES CONSTRUCOES S/A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>JOSE ROBERTO DA ROCHA GALDINO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F3469E" w:rsidRPr="00F3469E">
        <w:rPr>
          <w:rFonts w:asciiTheme="minorHAnsi" w:hAnsiTheme="minorHAnsi" w:cstheme="minorHAnsi"/>
          <w:lang w:val="pt-BR"/>
        </w:rPr>
        <w:t xml:space="preserve"> Exmos. Srs. Des. Francisco Lucídio de Queiroz Júnior (Relator), Juiz Convocado Dr. Mantovanni Colares Cavalcante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3469E" w:rsidRPr="00F3469E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hyperlink r:id="rId36" w:history="1"/>
      <w:r w:rsidR="00F3469E" w:rsidRPr="00F3469E">
        <w:rPr>
          <w:rFonts w:asciiTheme="minorHAnsi" w:hAnsiTheme="minorHAnsi" w:cstheme="minorHAnsi"/>
          <w:b/>
          <w:bCs/>
          <w:lang w:val="pt-BR"/>
        </w:rPr>
        <w:t>113</w:t>
      </w:r>
      <w:r w:rsidR="00F3469E" w:rsidRPr="00F3469E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F3469E" w:rsidRPr="00F3469E">
        <w:rPr>
          <w:rFonts w:asciiTheme="minorHAnsi" w:hAnsiTheme="minorHAnsi" w:cstheme="minorHAnsi"/>
          <w:b/>
          <w:bCs/>
          <w:lang w:val="pt-BR"/>
        </w:rPr>
        <w:t>3000814-34.2025.8.06.0133</w:t>
      </w:r>
      <w:r w:rsidR="00F3469E" w:rsidRPr="00F3469E">
        <w:rPr>
          <w:rFonts w:asciiTheme="minorHAnsi" w:hAnsiTheme="minorHAnsi" w:cstheme="minorHAnsi"/>
          <w:lang w:val="pt-BR"/>
        </w:rPr>
        <w:t>. RELATOR(A): 2º Gabinete da 5ª Câmara de Direito Privado - Des. Francisco Lucídio de Queiroz Júnior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F3469E" w:rsidRPr="00F3469E">
        <w:rPr>
          <w:rFonts w:asciiTheme="minorHAnsi" w:hAnsiTheme="minorHAnsi" w:cstheme="minorHAnsi"/>
          <w:lang w:val="pt-BR"/>
        </w:rPr>
        <w:t>ANTONIO ALVES DE SOUSA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F3469E" w:rsidRPr="00F3469E">
        <w:rPr>
          <w:rFonts w:asciiTheme="minorHAnsi" w:hAnsiTheme="minorHAnsi" w:cstheme="minorHAnsi"/>
          <w:lang w:val="pt-BR"/>
        </w:rPr>
        <w:t xml:space="preserve">BANCO ITAU BMG CONSIGNADO S.A. </w:t>
      </w:r>
      <w:r w:rsidR="00662DFC" w:rsidRPr="00662DFC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F3469E" w:rsidRPr="00F3469E">
        <w:rPr>
          <w:rFonts w:asciiTheme="minorHAnsi" w:hAnsiTheme="minorHAnsi" w:cstheme="minorHAnsi"/>
          <w:lang w:val="pt-BR"/>
        </w:rPr>
        <w:t xml:space="preserve">: Adiado. </w:t>
      </w:r>
      <w:hyperlink r:id="rId37" w:history="1"/>
      <w:r w:rsidR="00C605A0" w:rsidRPr="00DB0411">
        <w:rPr>
          <w:rFonts w:asciiTheme="minorHAnsi" w:hAnsiTheme="minorHAnsi" w:cstheme="minorHAnsi"/>
          <w:lang w:val="pt-BR"/>
        </w:rPr>
        <w:t xml:space="preserve"> </w:t>
      </w:r>
      <w:r w:rsidR="0048398B" w:rsidRPr="00DB0411">
        <w:rPr>
          <w:rFonts w:asciiTheme="minorHAnsi" w:hAnsiTheme="minorHAnsi" w:cstheme="minorHAnsi"/>
          <w:b/>
        </w:rPr>
        <w:t xml:space="preserve">114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48398B" w:rsidRPr="00DB0411">
        <w:rPr>
          <w:rFonts w:asciiTheme="minorHAnsi" w:hAnsiTheme="minorHAnsi" w:cstheme="minorHAnsi"/>
          <w:b/>
        </w:rPr>
        <w:t>3003895-12.2025.8.06.0029</w:t>
      </w:r>
      <w:r w:rsidR="0048398B" w:rsidRPr="00DB0411">
        <w:rPr>
          <w:rFonts w:asciiTheme="minorHAnsi" w:hAnsiTheme="minorHAnsi" w:cstheme="minorHAnsi"/>
        </w:rPr>
        <w:t>. RELATOR(A): 3º Gabinete da 5ª Câmara de Direito Privado - Juiz Convocado Dr. Mantovanni Colares Cavalcante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48398B" w:rsidRPr="00DB0411">
        <w:rPr>
          <w:rFonts w:asciiTheme="minorHAnsi" w:hAnsiTheme="minorHAnsi" w:cstheme="minorHAnsi"/>
        </w:rPr>
        <w:t>MARIA JOSE MARTINS DA SILVA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48398B" w:rsidRPr="00DB0411">
        <w:rPr>
          <w:rFonts w:asciiTheme="minorHAnsi" w:hAnsiTheme="minorHAnsi" w:cstheme="minorHAnsi"/>
        </w:rPr>
        <w:t>BANCO DO BRASIL SA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48398B" w:rsidRPr="00DB0411">
        <w:rPr>
          <w:rFonts w:asciiTheme="minorHAnsi" w:hAnsiTheme="minorHAnsi" w:cstheme="minorHAnsi"/>
        </w:rPr>
        <w:t xml:space="preserve"> Exmos. Srs. Desa. Maria Regina Oliveira Camara, Juiz Convocado Dr. Mantovanni Colares Cavalcante (Relator)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48398B" w:rsidRPr="00DB041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="00C605A0" w:rsidRPr="00DB0411">
        <w:rPr>
          <w:rFonts w:asciiTheme="minorHAnsi" w:hAnsiTheme="minorHAnsi" w:cstheme="minorHAnsi"/>
        </w:rPr>
        <w:t xml:space="preserve"> </w:t>
      </w:r>
      <w:r w:rsidR="0048398B" w:rsidRPr="00DB0411">
        <w:rPr>
          <w:rFonts w:asciiTheme="minorHAnsi" w:hAnsiTheme="minorHAnsi" w:cstheme="minorHAnsi"/>
          <w:b/>
        </w:rPr>
        <w:t xml:space="preserve">115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48398B" w:rsidRPr="00DB0411">
        <w:rPr>
          <w:rFonts w:asciiTheme="minorHAnsi" w:hAnsiTheme="minorHAnsi" w:cstheme="minorHAnsi"/>
          <w:b/>
        </w:rPr>
        <w:t>3000362-91.2025.8.06.0143</w:t>
      </w:r>
      <w:r w:rsidR="0048398B" w:rsidRPr="00DB0411">
        <w:rPr>
          <w:rFonts w:asciiTheme="minorHAnsi" w:hAnsiTheme="minorHAnsi" w:cstheme="minorHAnsi"/>
        </w:rPr>
        <w:t>. RELATOR(A): 3º Gabinete da 5ª Câmara de Direito Privado - Juiz Convocado Dr. Mantovanni Colares Cavalcante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48398B" w:rsidRPr="00DB0411">
        <w:rPr>
          <w:rFonts w:asciiTheme="minorHAnsi" w:hAnsiTheme="minorHAnsi" w:cstheme="minorHAnsi"/>
        </w:rPr>
        <w:t>FRANCISCO CHAGAS AMADOR DA SILVA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48398B" w:rsidRPr="00DB0411">
        <w:rPr>
          <w:rFonts w:asciiTheme="minorHAnsi" w:hAnsiTheme="minorHAnsi" w:cstheme="minorHAnsi"/>
        </w:rPr>
        <w:t>BANCO ITAU BMG CONSIGNADO S.A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48398B" w:rsidRPr="00DB0411">
        <w:rPr>
          <w:rFonts w:asciiTheme="minorHAnsi" w:hAnsiTheme="minorHAnsi" w:cstheme="minorHAnsi"/>
        </w:rPr>
        <w:t xml:space="preserve"> Exmos. Srs. Desa. Maria Regina Oliveira Camara, Juiz Convocado Dr. Mantovanni Colares Cavalcante (Relator)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48398B" w:rsidRPr="00DB041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="00C605A0" w:rsidRPr="00DB0411">
        <w:rPr>
          <w:rFonts w:asciiTheme="minorHAnsi" w:hAnsiTheme="minorHAnsi" w:cstheme="minorHAnsi"/>
        </w:rPr>
        <w:t xml:space="preserve"> </w:t>
      </w:r>
      <w:r w:rsidR="0048398B" w:rsidRPr="00DB0411">
        <w:rPr>
          <w:rFonts w:asciiTheme="minorHAnsi" w:hAnsiTheme="minorHAnsi" w:cstheme="minorHAnsi"/>
          <w:b/>
        </w:rPr>
        <w:t xml:space="preserve">116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48398B" w:rsidRPr="00DB0411">
        <w:rPr>
          <w:rFonts w:asciiTheme="minorHAnsi" w:hAnsiTheme="minorHAnsi" w:cstheme="minorHAnsi"/>
          <w:b/>
        </w:rPr>
        <w:t>3002487-70.2025.8.06.0001</w:t>
      </w:r>
      <w:r w:rsidR="0048398B" w:rsidRPr="00DB0411">
        <w:rPr>
          <w:rFonts w:asciiTheme="minorHAnsi" w:hAnsiTheme="minorHAnsi" w:cstheme="minorHAnsi"/>
        </w:rPr>
        <w:t>. RELATOR(A): 3º Gabinete da 5ª Câmara de Direito Privado - Juiz Convocado Dr. Mantovanni Colares Cavalcante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48398B" w:rsidRPr="00DB0411">
        <w:rPr>
          <w:rFonts w:asciiTheme="minorHAnsi" w:hAnsiTheme="minorHAnsi" w:cstheme="minorHAnsi"/>
        </w:rPr>
        <w:t xml:space="preserve">IRAIDES </w:t>
      </w:r>
      <w:r w:rsidR="0048398B" w:rsidRPr="00DB0411">
        <w:rPr>
          <w:rFonts w:asciiTheme="minorHAnsi" w:hAnsiTheme="minorHAnsi" w:cstheme="minorHAnsi"/>
        </w:rPr>
        <w:lastRenderedPageBreak/>
        <w:t>MARIA DE MACEDO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48398B" w:rsidRPr="00DB0411">
        <w:rPr>
          <w:rFonts w:asciiTheme="minorHAnsi" w:hAnsiTheme="minorHAnsi" w:cstheme="minorHAnsi"/>
        </w:rPr>
        <w:t>BANCO DO BRASIL SA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48398B" w:rsidRPr="00DB0411">
        <w:rPr>
          <w:rFonts w:asciiTheme="minorHAnsi" w:hAnsiTheme="minorHAnsi" w:cstheme="minorHAnsi"/>
        </w:rPr>
        <w:t xml:space="preserve"> Exmos. Srs. Desa. Maria Regina Oliveira Camara, Juiz Convocado Dr. Mantovanni Colares Cavalcante (Relator)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48398B" w:rsidRPr="00DB041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="00C605A0" w:rsidRPr="00DB0411">
        <w:rPr>
          <w:rFonts w:asciiTheme="minorHAnsi" w:hAnsiTheme="minorHAnsi" w:cstheme="minorHAnsi"/>
        </w:rPr>
        <w:t xml:space="preserve"> </w:t>
      </w:r>
      <w:r w:rsidR="0048398B" w:rsidRPr="00DB0411">
        <w:rPr>
          <w:rFonts w:asciiTheme="minorHAnsi" w:hAnsiTheme="minorHAnsi" w:cstheme="minorHAnsi"/>
          <w:b/>
        </w:rPr>
        <w:t xml:space="preserve">117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48398B" w:rsidRPr="00DB0411">
        <w:rPr>
          <w:rFonts w:asciiTheme="minorHAnsi" w:hAnsiTheme="minorHAnsi" w:cstheme="minorHAnsi"/>
          <w:b/>
        </w:rPr>
        <w:t>0205109-69.2024.8.06.0117</w:t>
      </w:r>
      <w:r w:rsidR="0048398B" w:rsidRPr="00DB0411">
        <w:rPr>
          <w:rFonts w:asciiTheme="minorHAnsi" w:hAnsiTheme="minorHAnsi" w:cstheme="minorHAnsi"/>
        </w:rPr>
        <w:t>. RELATOR(A): 3º Gabinete da 5ª Câmara de Direito Privado - Juiz Convocado Dr. Mantovanni Colares Cavalcante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48398B" w:rsidRPr="00DB0411">
        <w:rPr>
          <w:rFonts w:asciiTheme="minorHAnsi" w:hAnsiTheme="minorHAnsi" w:cstheme="minorHAnsi"/>
        </w:rPr>
        <w:t>BANCO PAN S.A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48398B" w:rsidRPr="00DB0411">
        <w:rPr>
          <w:rFonts w:asciiTheme="minorHAnsi" w:hAnsiTheme="minorHAnsi" w:cstheme="minorHAnsi"/>
        </w:rPr>
        <w:t>DEUSDETE DA SILVA LUCIANO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48398B" w:rsidRPr="00DB0411">
        <w:rPr>
          <w:rFonts w:asciiTheme="minorHAnsi" w:hAnsiTheme="minorHAnsi" w:cstheme="minorHAnsi"/>
        </w:rPr>
        <w:t xml:space="preserve"> Exmos. Srs. Desa. Maria Regina Oliveira Camara, Juiz Convocado Dr. Mantovanni Colares Cavalcante (Relator)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48398B" w:rsidRPr="00DB041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="00C605A0" w:rsidRPr="00DB0411">
        <w:rPr>
          <w:rFonts w:asciiTheme="minorHAnsi" w:hAnsiTheme="minorHAnsi" w:cstheme="minorHAnsi"/>
        </w:rPr>
        <w:t xml:space="preserve"> </w:t>
      </w:r>
      <w:r w:rsidR="0048398B" w:rsidRPr="00DB0411">
        <w:rPr>
          <w:rFonts w:asciiTheme="minorHAnsi" w:hAnsiTheme="minorHAnsi" w:cstheme="minorHAnsi"/>
          <w:b/>
        </w:rPr>
        <w:t xml:space="preserve">118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48398B" w:rsidRPr="00DB0411">
        <w:rPr>
          <w:rFonts w:asciiTheme="minorHAnsi" w:hAnsiTheme="minorHAnsi" w:cstheme="minorHAnsi"/>
          <w:b/>
        </w:rPr>
        <w:t>0277191-29.2022.8.06.0001</w:t>
      </w:r>
      <w:r w:rsidR="0048398B" w:rsidRPr="00DB0411">
        <w:rPr>
          <w:rFonts w:asciiTheme="minorHAnsi" w:hAnsiTheme="minorHAnsi" w:cstheme="minorHAnsi"/>
        </w:rPr>
        <w:t>. RELATOR(A): 3º Gabinete da 5ª Câmara de Direito Privado - Juiz Convocado Dr. Mantovanni Colares Cavalcante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48398B" w:rsidRPr="00DB0411">
        <w:rPr>
          <w:rFonts w:asciiTheme="minorHAnsi" w:hAnsiTheme="minorHAnsi" w:cstheme="minorHAnsi"/>
        </w:rPr>
        <w:t>MARCOS LAZARO MELO GOMES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48398B" w:rsidRPr="00DB0411">
        <w:rPr>
          <w:rFonts w:asciiTheme="minorHAnsi" w:hAnsiTheme="minorHAnsi" w:cstheme="minorHAnsi"/>
        </w:rPr>
        <w:t>HALLEY INDUSTRIA DE EMBALAGENS E EDITORA S.A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48398B" w:rsidRPr="00DB0411">
        <w:rPr>
          <w:rFonts w:asciiTheme="minorHAnsi" w:hAnsiTheme="minorHAnsi" w:cstheme="minorHAnsi"/>
        </w:rPr>
        <w:t xml:space="preserve"> Exmos. Srs. Desa. Maria Regina Oliveira Camara, Juiz Convocado Dr. Mantovanni Colares Cavalcante (Relator)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48398B" w:rsidRPr="00DB041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C605A0" w:rsidRPr="00DB0411">
        <w:rPr>
          <w:rFonts w:asciiTheme="minorHAnsi" w:hAnsiTheme="minorHAnsi" w:cstheme="minorHAnsi"/>
        </w:rPr>
        <w:t xml:space="preserve"> </w:t>
      </w:r>
      <w:r w:rsidR="0048398B" w:rsidRPr="00DB0411">
        <w:rPr>
          <w:rFonts w:asciiTheme="minorHAnsi" w:hAnsiTheme="minorHAnsi" w:cstheme="minorHAnsi"/>
          <w:b/>
        </w:rPr>
        <w:t xml:space="preserve">119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48398B" w:rsidRPr="00DB0411">
        <w:rPr>
          <w:rFonts w:asciiTheme="minorHAnsi" w:hAnsiTheme="minorHAnsi" w:cstheme="minorHAnsi"/>
          <w:b/>
        </w:rPr>
        <w:t>0041487-56.2013.8.06.0064</w:t>
      </w:r>
      <w:r w:rsidR="0048398B" w:rsidRPr="00DB0411">
        <w:rPr>
          <w:rFonts w:asciiTheme="minorHAnsi" w:hAnsiTheme="minorHAnsi" w:cstheme="minorHAnsi"/>
        </w:rPr>
        <w:t>. RELATOR(A): 3º Gabinete da 5ª Câmara de Direito Privado - Juiz Convocado Dr. Mantovanni Colares Cavalcante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48398B" w:rsidRPr="00DB0411">
        <w:rPr>
          <w:rFonts w:asciiTheme="minorHAnsi" w:hAnsiTheme="minorHAnsi" w:cstheme="minorHAnsi"/>
        </w:rPr>
        <w:t>MLOC LOCACOES LTDA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48398B" w:rsidRPr="00DB0411">
        <w:rPr>
          <w:rFonts w:asciiTheme="minorHAnsi" w:hAnsiTheme="minorHAnsi" w:cstheme="minorHAnsi"/>
        </w:rPr>
        <w:t>FRANCISCO RAUL VIEIRA SILVA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48398B" w:rsidRPr="00DB0411">
        <w:rPr>
          <w:rFonts w:asciiTheme="minorHAnsi" w:hAnsiTheme="minorHAnsi" w:cstheme="minorHAnsi"/>
        </w:rPr>
        <w:t xml:space="preserve"> Exmos. Srs. Desa. Maria Regina Oliveira Camara, Juiz Convocado Dr. Mantovanni Colares Cavalcante (Relator)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48398B" w:rsidRPr="00DB041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C605A0" w:rsidRPr="00DB0411">
        <w:rPr>
          <w:rFonts w:asciiTheme="minorHAnsi" w:hAnsiTheme="minorHAnsi" w:cstheme="minorHAnsi"/>
        </w:rPr>
        <w:t xml:space="preserve"> </w:t>
      </w:r>
      <w:r w:rsidR="0048398B" w:rsidRPr="00DB0411">
        <w:rPr>
          <w:rFonts w:asciiTheme="minorHAnsi" w:hAnsiTheme="minorHAnsi" w:cstheme="minorHAnsi"/>
          <w:b/>
        </w:rPr>
        <w:t xml:space="preserve">120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48398B" w:rsidRPr="00DB0411">
        <w:rPr>
          <w:rFonts w:asciiTheme="minorHAnsi" w:hAnsiTheme="minorHAnsi" w:cstheme="minorHAnsi"/>
          <w:b/>
        </w:rPr>
        <w:t>3000597-25.2024.8.06.0133</w:t>
      </w:r>
      <w:r w:rsidR="0048398B" w:rsidRPr="00DB0411">
        <w:rPr>
          <w:rFonts w:asciiTheme="minorHAnsi" w:hAnsiTheme="minorHAnsi" w:cstheme="minorHAnsi"/>
        </w:rPr>
        <w:t>. RELATOR(A): 3º Gabinete da 5ª Câmara de Direito Privado - Juiz Convocado Dr. Mantovanni Colares Cavalcante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48398B" w:rsidRPr="00DB0411">
        <w:rPr>
          <w:rFonts w:asciiTheme="minorHAnsi" w:hAnsiTheme="minorHAnsi" w:cstheme="minorHAnsi"/>
        </w:rPr>
        <w:t>MARIA CELMA DE SOUSA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48398B" w:rsidRPr="00DB0411">
        <w:rPr>
          <w:rFonts w:asciiTheme="minorHAnsi" w:hAnsiTheme="minorHAnsi" w:cstheme="minorHAnsi"/>
        </w:rPr>
        <w:t>BANCO SANTANDER (BRASIL) S.A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48398B" w:rsidRPr="00DB0411">
        <w:rPr>
          <w:rFonts w:asciiTheme="minorHAnsi" w:hAnsiTheme="minorHAnsi" w:cstheme="minorHAnsi"/>
        </w:rPr>
        <w:t xml:space="preserve"> Exmos. Srs. Desa. Maria Regina Oliveira Camara, Juiz Convocado Dr. Mantovanni Colares Cavalcante (Relator)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48398B" w:rsidRPr="00DB041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C605A0" w:rsidRPr="00DB0411">
        <w:rPr>
          <w:rFonts w:asciiTheme="minorHAnsi" w:hAnsiTheme="minorHAnsi" w:cstheme="minorHAnsi"/>
        </w:rPr>
        <w:t xml:space="preserve"> </w:t>
      </w:r>
      <w:r w:rsidR="0048398B" w:rsidRPr="00DB0411">
        <w:rPr>
          <w:rFonts w:asciiTheme="minorHAnsi" w:hAnsiTheme="minorHAnsi" w:cstheme="minorHAnsi"/>
          <w:b/>
        </w:rPr>
        <w:t xml:space="preserve">121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48398B" w:rsidRPr="00DB0411">
        <w:rPr>
          <w:rFonts w:asciiTheme="minorHAnsi" w:hAnsiTheme="minorHAnsi" w:cstheme="minorHAnsi"/>
          <w:b/>
        </w:rPr>
        <w:t>0200740-59.2024.8.06.0108</w:t>
      </w:r>
      <w:r w:rsidR="0048398B" w:rsidRPr="00DB0411">
        <w:rPr>
          <w:rFonts w:asciiTheme="minorHAnsi" w:hAnsiTheme="minorHAnsi" w:cstheme="minorHAnsi"/>
        </w:rPr>
        <w:t>. RELATOR(A): 3º Gabinete da 5ª Câmara de Direito Privado - Juiz Convocado Dr. Mantovanni Colares Cavalcante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48398B" w:rsidRPr="00DB0411">
        <w:rPr>
          <w:rFonts w:asciiTheme="minorHAnsi" w:hAnsiTheme="minorHAnsi" w:cstheme="minorHAnsi"/>
        </w:rPr>
        <w:t>MARIA LUZIMAR ALVES PEREIRA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48398B" w:rsidRPr="00DB0411">
        <w:rPr>
          <w:rFonts w:asciiTheme="minorHAnsi" w:hAnsiTheme="minorHAnsi" w:cstheme="minorHAnsi"/>
        </w:rPr>
        <w:t>ABRASPREV ASSOCIACAO BRASILEIRA DOS CONTRIBUINTES DO REGIME GERAL DA PREVIDENCIA SOCIAL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48398B" w:rsidRPr="00DB0411">
        <w:rPr>
          <w:rFonts w:asciiTheme="minorHAnsi" w:hAnsiTheme="minorHAnsi" w:cstheme="minorHAnsi"/>
        </w:rPr>
        <w:t xml:space="preserve"> Exmos. Srs. Desa. Maria Regina Oliveira Camara, Juiz Convocado Dr. Mantovanni Colares Cavalcante (Relator)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48398B" w:rsidRPr="00DB041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C605A0" w:rsidRPr="00DB0411">
        <w:rPr>
          <w:rFonts w:asciiTheme="minorHAnsi" w:hAnsiTheme="minorHAnsi" w:cstheme="minorHAnsi"/>
        </w:rPr>
        <w:t xml:space="preserve"> </w:t>
      </w:r>
      <w:r w:rsidR="0048398B" w:rsidRPr="00DB0411">
        <w:rPr>
          <w:rFonts w:asciiTheme="minorHAnsi" w:hAnsiTheme="minorHAnsi" w:cstheme="minorHAnsi"/>
          <w:b/>
        </w:rPr>
        <w:t xml:space="preserve">122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48398B" w:rsidRPr="00DB0411">
        <w:rPr>
          <w:rFonts w:asciiTheme="minorHAnsi" w:hAnsiTheme="minorHAnsi" w:cstheme="minorHAnsi"/>
          <w:b/>
        </w:rPr>
        <w:t>0205615-60.2024.8.06.0112</w:t>
      </w:r>
      <w:r w:rsidR="0048398B" w:rsidRPr="00DB0411">
        <w:rPr>
          <w:rFonts w:asciiTheme="minorHAnsi" w:hAnsiTheme="minorHAnsi" w:cstheme="minorHAnsi"/>
        </w:rPr>
        <w:t>. RELATOR(A): 3º Gabinete da 5ª Câmara de Direito Privado - Juiz Convocado Dr. Mantovanni Colares Cavalcante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48398B" w:rsidRPr="00DB0411">
        <w:rPr>
          <w:rFonts w:asciiTheme="minorHAnsi" w:hAnsiTheme="minorHAnsi" w:cstheme="minorHAnsi"/>
        </w:rPr>
        <w:t>LUZINETE BENEDITA SILVA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48398B" w:rsidRPr="00DB0411">
        <w:rPr>
          <w:rFonts w:asciiTheme="minorHAnsi" w:hAnsiTheme="minorHAnsi" w:cstheme="minorHAnsi"/>
        </w:rPr>
        <w:t>BANCO ITAU BMG CONSIGNADO S.A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48398B" w:rsidRPr="00DB0411">
        <w:rPr>
          <w:rFonts w:asciiTheme="minorHAnsi" w:hAnsiTheme="minorHAnsi" w:cstheme="minorHAnsi"/>
        </w:rPr>
        <w:t xml:space="preserve"> Exmos. Srs. Desa. Maria Regina Oliveira Camara, Juiz Convocado Dr. Mantovanni Colares Cavalcante (Relator)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48398B" w:rsidRPr="00DB041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C605A0" w:rsidRPr="00DB0411">
        <w:rPr>
          <w:rFonts w:asciiTheme="minorHAnsi" w:hAnsiTheme="minorHAnsi" w:cstheme="minorHAnsi"/>
        </w:rPr>
        <w:t xml:space="preserve"> </w:t>
      </w:r>
      <w:r w:rsidR="0048398B" w:rsidRPr="00DB0411">
        <w:rPr>
          <w:rFonts w:asciiTheme="minorHAnsi" w:hAnsiTheme="minorHAnsi" w:cstheme="minorHAnsi"/>
          <w:b/>
        </w:rPr>
        <w:t xml:space="preserve">123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48398B" w:rsidRPr="00DB0411">
        <w:rPr>
          <w:rFonts w:asciiTheme="minorHAnsi" w:hAnsiTheme="minorHAnsi" w:cstheme="minorHAnsi"/>
          <w:b/>
        </w:rPr>
        <w:t>0204792-86.2024.8.06.0112</w:t>
      </w:r>
      <w:r w:rsidR="0048398B" w:rsidRPr="00DB0411">
        <w:rPr>
          <w:rFonts w:asciiTheme="minorHAnsi" w:hAnsiTheme="minorHAnsi" w:cstheme="minorHAnsi"/>
        </w:rPr>
        <w:t>. RELATOR(A): 3º Gabinete da 5ª Câmara de Direito Privado - Juiz Convocado Dr. Mantovanni Colares Cavalcante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48398B" w:rsidRPr="00DB0411">
        <w:rPr>
          <w:rFonts w:asciiTheme="minorHAnsi" w:hAnsiTheme="minorHAnsi" w:cstheme="minorHAnsi"/>
        </w:rPr>
        <w:t>BANCO AGIPLAN S.A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48398B" w:rsidRPr="00DB0411">
        <w:rPr>
          <w:rFonts w:asciiTheme="minorHAnsi" w:hAnsiTheme="minorHAnsi" w:cstheme="minorHAnsi"/>
        </w:rPr>
        <w:t>MARIA DE FATIMA OLIVEIRA ALVES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48398B" w:rsidRPr="00DB0411">
        <w:rPr>
          <w:rFonts w:asciiTheme="minorHAnsi" w:hAnsiTheme="minorHAnsi" w:cstheme="minorHAnsi"/>
        </w:rPr>
        <w:t xml:space="preserve"> Exmos. Srs. Desa. Maria Regina Oliveira Camara, Juiz Convocado Dr. Mantovanni Colares Cavalcante (Relator)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48398B" w:rsidRPr="00DB041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C605A0" w:rsidRPr="00DB0411">
        <w:rPr>
          <w:rFonts w:asciiTheme="minorHAnsi" w:hAnsiTheme="minorHAnsi" w:cstheme="minorHAnsi"/>
        </w:rPr>
        <w:t xml:space="preserve"> </w:t>
      </w:r>
      <w:r w:rsidR="0048398B" w:rsidRPr="00DB0411">
        <w:rPr>
          <w:rFonts w:asciiTheme="minorHAnsi" w:hAnsiTheme="minorHAnsi" w:cstheme="minorHAnsi"/>
          <w:b/>
        </w:rPr>
        <w:t xml:space="preserve">124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48398B" w:rsidRPr="00DB0411">
        <w:rPr>
          <w:rFonts w:asciiTheme="minorHAnsi" w:hAnsiTheme="minorHAnsi" w:cstheme="minorHAnsi"/>
          <w:b/>
        </w:rPr>
        <w:t>0249155-06.2024.8.06.0001</w:t>
      </w:r>
      <w:r w:rsidR="0048398B" w:rsidRPr="00DB0411">
        <w:rPr>
          <w:rFonts w:asciiTheme="minorHAnsi" w:hAnsiTheme="minorHAnsi" w:cstheme="minorHAnsi"/>
        </w:rPr>
        <w:t>. RELATOR(A): 3º Gabinete da 5ª Câmara de Direito Privado - Juiz Convocado Dr. Mantovanni Colares Cavalcante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48398B" w:rsidRPr="00DB0411">
        <w:rPr>
          <w:rFonts w:asciiTheme="minorHAnsi" w:hAnsiTheme="minorHAnsi" w:cstheme="minorHAnsi"/>
        </w:rPr>
        <w:t>BANCO BRADESCO S/A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48398B" w:rsidRPr="00DB0411">
        <w:rPr>
          <w:rFonts w:asciiTheme="minorHAnsi" w:hAnsiTheme="minorHAnsi" w:cstheme="minorHAnsi"/>
        </w:rPr>
        <w:t>MARIA CELMA BATISTA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48398B" w:rsidRPr="00DB0411">
        <w:rPr>
          <w:rFonts w:asciiTheme="minorHAnsi" w:hAnsiTheme="minorHAnsi" w:cstheme="minorHAnsi"/>
        </w:rPr>
        <w:t xml:space="preserve"> Exmos. Srs. Desa. Maria Regina Oliveira Camara, Juiz Convocado Dr. Mantovanni Colares Cavalcante (Relator)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48398B" w:rsidRPr="00DB0411">
        <w:rPr>
          <w:rFonts w:asciiTheme="minorHAnsi" w:hAnsiTheme="minorHAnsi" w:cstheme="minorHAnsi"/>
        </w:rPr>
        <w:t>: O Colegiado, por unanimidade, acordou em conhecer do recurso para dar-lhe parcial provimento, nos termos do voto do(a) eminente Relator(a).</w:t>
      </w:r>
      <w:r w:rsidR="00C605A0" w:rsidRPr="00DB0411">
        <w:rPr>
          <w:rFonts w:asciiTheme="minorHAnsi" w:hAnsiTheme="minorHAnsi" w:cstheme="minorHAnsi"/>
        </w:rPr>
        <w:t xml:space="preserve"> </w:t>
      </w:r>
      <w:r w:rsidR="0048398B" w:rsidRPr="00DB0411">
        <w:rPr>
          <w:rFonts w:asciiTheme="minorHAnsi" w:hAnsiTheme="minorHAnsi" w:cstheme="minorHAnsi"/>
          <w:b/>
        </w:rPr>
        <w:t xml:space="preserve">125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48398B" w:rsidRPr="00DB0411">
        <w:rPr>
          <w:rFonts w:asciiTheme="minorHAnsi" w:hAnsiTheme="minorHAnsi" w:cstheme="minorHAnsi"/>
          <w:b/>
        </w:rPr>
        <w:t>3000660-10.2024.8.06.0114</w:t>
      </w:r>
      <w:r w:rsidR="0048398B" w:rsidRPr="00DB0411">
        <w:rPr>
          <w:rFonts w:asciiTheme="minorHAnsi" w:hAnsiTheme="minorHAnsi" w:cstheme="minorHAnsi"/>
        </w:rPr>
        <w:t>. RELATOR(A): 3º Gabinete da 5ª Câmara de Direito Privado - Juiz Convocado Dr. Mantovanni Colares Cavalcante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48398B" w:rsidRPr="00DB0411">
        <w:rPr>
          <w:rFonts w:asciiTheme="minorHAnsi" w:hAnsiTheme="minorHAnsi" w:cstheme="minorHAnsi"/>
        </w:rPr>
        <w:t>FRANCISCA SECUNDO SILVA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48398B" w:rsidRPr="00DB0411">
        <w:rPr>
          <w:rFonts w:asciiTheme="minorHAnsi" w:hAnsiTheme="minorHAnsi" w:cstheme="minorHAnsi"/>
        </w:rPr>
        <w:t>CONAFER CONFEDERACAO NACIONAL DOS AGRICULTORES FAMILIARES E EMPREEND.</w:t>
      </w:r>
      <w:r w:rsidR="008E3B55">
        <w:rPr>
          <w:rFonts w:asciiTheme="minorHAnsi" w:hAnsiTheme="minorHAnsi" w:cstheme="minorHAnsi"/>
        </w:rPr>
        <w:t xml:space="preserve"> </w:t>
      </w:r>
      <w:r w:rsidR="0048398B" w:rsidRPr="00DB0411">
        <w:rPr>
          <w:rFonts w:asciiTheme="minorHAnsi" w:hAnsiTheme="minorHAnsi" w:cstheme="minorHAnsi"/>
        </w:rPr>
        <w:t>FAMI.</w:t>
      </w:r>
      <w:r w:rsidR="008E3B55">
        <w:rPr>
          <w:rFonts w:asciiTheme="minorHAnsi" w:hAnsiTheme="minorHAnsi" w:cstheme="minorHAnsi"/>
        </w:rPr>
        <w:t xml:space="preserve"> </w:t>
      </w:r>
      <w:r w:rsidR="0048398B" w:rsidRPr="00DB0411">
        <w:rPr>
          <w:rFonts w:asciiTheme="minorHAnsi" w:hAnsiTheme="minorHAnsi" w:cstheme="minorHAnsi"/>
        </w:rPr>
        <w:t>RURAIS DO BRASIL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48398B" w:rsidRPr="00DB0411">
        <w:rPr>
          <w:rFonts w:asciiTheme="minorHAnsi" w:hAnsiTheme="minorHAnsi" w:cstheme="minorHAnsi"/>
        </w:rPr>
        <w:t xml:space="preserve"> Exmos. Srs. Desa. Maria Regina Oliveira Camara, Juiz Convocado Dr. Mantovanni Colares Cavalcante (Relator)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48398B" w:rsidRPr="00DB0411">
        <w:rPr>
          <w:rFonts w:asciiTheme="minorHAnsi" w:hAnsiTheme="minorHAnsi" w:cstheme="minorHAnsi"/>
        </w:rPr>
        <w:t xml:space="preserve">: O Colegiado, por unanimidade, acordou em conhecer do recurso para dar-lhe provimento, nos termos do voto </w:t>
      </w:r>
      <w:r w:rsidR="0048398B" w:rsidRPr="00DB0411">
        <w:rPr>
          <w:rFonts w:asciiTheme="minorHAnsi" w:hAnsiTheme="minorHAnsi" w:cstheme="minorHAnsi"/>
        </w:rPr>
        <w:lastRenderedPageBreak/>
        <w:t>do(a) eminente Relator(a).</w:t>
      </w:r>
      <w:r w:rsidR="00C605A0" w:rsidRPr="00DB0411">
        <w:rPr>
          <w:rFonts w:asciiTheme="minorHAnsi" w:hAnsiTheme="minorHAnsi" w:cstheme="minorHAnsi"/>
        </w:rPr>
        <w:t xml:space="preserve"> </w:t>
      </w:r>
      <w:r w:rsidR="0048398B" w:rsidRPr="00DB0411">
        <w:rPr>
          <w:rFonts w:asciiTheme="minorHAnsi" w:hAnsiTheme="minorHAnsi" w:cstheme="minorHAnsi"/>
          <w:b/>
        </w:rPr>
        <w:t xml:space="preserve">126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48398B" w:rsidRPr="00DB0411">
        <w:rPr>
          <w:rFonts w:asciiTheme="minorHAnsi" w:hAnsiTheme="minorHAnsi" w:cstheme="minorHAnsi"/>
          <w:b/>
        </w:rPr>
        <w:t>0253562-55.2024.8.06.0001</w:t>
      </w:r>
      <w:r w:rsidR="0048398B" w:rsidRPr="00DB0411">
        <w:rPr>
          <w:rFonts w:asciiTheme="minorHAnsi" w:hAnsiTheme="minorHAnsi" w:cstheme="minorHAnsi"/>
        </w:rPr>
        <w:t>. RELATOR(A): 3º Gabinete da 5ª Câmara de Direito Privado - Juiz Convocado Dr. Mantovanni Colares Cavalcante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48398B" w:rsidRPr="00DB0411">
        <w:rPr>
          <w:rFonts w:asciiTheme="minorHAnsi" w:hAnsiTheme="minorHAnsi" w:cstheme="minorHAnsi"/>
        </w:rPr>
        <w:t>GILMAR FERREIRA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48398B" w:rsidRPr="00DB0411">
        <w:rPr>
          <w:rFonts w:asciiTheme="minorHAnsi" w:hAnsiTheme="minorHAnsi" w:cstheme="minorHAnsi"/>
        </w:rPr>
        <w:t>BANCO CETELEM S.A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48398B" w:rsidRPr="00DB0411">
        <w:rPr>
          <w:rFonts w:asciiTheme="minorHAnsi" w:hAnsiTheme="minorHAnsi" w:cstheme="minorHAnsi"/>
        </w:rPr>
        <w:t>BANCO CETELEM S.A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48398B" w:rsidRPr="00DB0411">
        <w:rPr>
          <w:rFonts w:asciiTheme="minorHAnsi" w:hAnsiTheme="minorHAnsi" w:cstheme="minorHAnsi"/>
        </w:rPr>
        <w:t xml:space="preserve"> Exmos. Srs. Desa. Maria Regina Oliveira Camara, Juiz Convocado Dr. Mantovanni Colares Cavalcante (Relator)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48398B" w:rsidRPr="00DB0411">
        <w:rPr>
          <w:rFonts w:asciiTheme="minorHAnsi" w:hAnsiTheme="minorHAnsi" w:cstheme="minorHAnsi"/>
        </w:rPr>
        <w:t>: O Colegiado, por unanimidade, acordou em conhecer do recurso para dar-lhe parcial provimento, nos termos do voto do(a) eminente Relator(a).</w:t>
      </w:r>
      <w:r w:rsidR="00C605A0" w:rsidRPr="00DB0411">
        <w:rPr>
          <w:rFonts w:asciiTheme="minorHAnsi" w:hAnsiTheme="minorHAnsi" w:cstheme="minorHAnsi"/>
        </w:rPr>
        <w:t xml:space="preserve"> </w:t>
      </w:r>
      <w:r w:rsidR="0048398B" w:rsidRPr="00DB0411">
        <w:rPr>
          <w:rFonts w:asciiTheme="minorHAnsi" w:hAnsiTheme="minorHAnsi" w:cstheme="minorHAnsi"/>
          <w:b/>
        </w:rPr>
        <w:t xml:space="preserve">127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48398B" w:rsidRPr="00DB0411">
        <w:rPr>
          <w:rFonts w:asciiTheme="minorHAnsi" w:hAnsiTheme="minorHAnsi" w:cstheme="minorHAnsi"/>
          <w:b/>
        </w:rPr>
        <w:t>3044472-53.2024.8.06.0001</w:t>
      </w:r>
      <w:r w:rsidR="0048398B" w:rsidRPr="00DB0411">
        <w:rPr>
          <w:rFonts w:asciiTheme="minorHAnsi" w:hAnsiTheme="minorHAnsi" w:cstheme="minorHAnsi"/>
        </w:rPr>
        <w:t>. RELATOR(A): 3º Gabinete da 5ª Câmara de Direito Privado - Juiz Convocado Dr. Mantovanni Colares Cavalcante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48398B" w:rsidRPr="00DB0411">
        <w:rPr>
          <w:rFonts w:asciiTheme="minorHAnsi" w:hAnsiTheme="minorHAnsi" w:cstheme="minorHAnsi"/>
        </w:rPr>
        <w:t>MANOEL RODRIGUES DE SOUSA NETO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48398B" w:rsidRPr="00DB0411">
        <w:rPr>
          <w:rFonts w:asciiTheme="minorHAnsi" w:hAnsiTheme="minorHAnsi" w:cstheme="minorHAnsi"/>
        </w:rPr>
        <w:t>BANCO PAN S.A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48398B" w:rsidRPr="00DB0411">
        <w:rPr>
          <w:rFonts w:asciiTheme="minorHAnsi" w:hAnsiTheme="minorHAnsi" w:cstheme="minorHAnsi"/>
        </w:rPr>
        <w:t xml:space="preserve"> Exmos. Srs. Desa. Maria Regina Oliveira Camara, Juiz Convocado Dr. Mantovanni Colares Cavalcante (Relator)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48398B" w:rsidRPr="00DB041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C605A0" w:rsidRPr="00DB0411">
        <w:rPr>
          <w:rFonts w:asciiTheme="minorHAnsi" w:hAnsiTheme="minorHAnsi" w:cstheme="minorHAnsi"/>
        </w:rPr>
        <w:t xml:space="preserve"> </w:t>
      </w:r>
      <w:r w:rsidR="0048398B" w:rsidRPr="00DB0411">
        <w:rPr>
          <w:rFonts w:asciiTheme="minorHAnsi" w:hAnsiTheme="minorHAnsi" w:cstheme="minorHAnsi"/>
          <w:b/>
        </w:rPr>
        <w:t xml:space="preserve">128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48398B" w:rsidRPr="00DB0411">
        <w:rPr>
          <w:rFonts w:asciiTheme="minorHAnsi" w:hAnsiTheme="minorHAnsi" w:cstheme="minorHAnsi"/>
          <w:b/>
        </w:rPr>
        <w:t>0200943-33.2022.8.06.0062</w:t>
      </w:r>
      <w:r w:rsidR="0048398B" w:rsidRPr="00DB0411">
        <w:rPr>
          <w:rFonts w:asciiTheme="minorHAnsi" w:hAnsiTheme="minorHAnsi" w:cstheme="minorHAnsi"/>
        </w:rPr>
        <w:t>. RELATOR(A): 3º Gabinete da 5ª Câmara de Direito Privado - Juiz Convocado Dr. Mantovanni Colares Cavalcante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48398B" w:rsidRPr="00DB0411">
        <w:rPr>
          <w:rFonts w:asciiTheme="minorHAnsi" w:hAnsiTheme="minorHAnsi" w:cstheme="minorHAnsi"/>
        </w:rPr>
        <w:t>JOELSON SILVA MOREIRA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48398B" w:rsidRPr="00DB0411">
        <w:rPr>
          <w:rFonts w:asciiTheme="minorHAnsi" w:hAnsiTheme="minorHAnsi" w:cstheme="minorHAnsi"/>
        </w:rPr>
        <w:t>Jalison Moreira da Silva (rep. Por Sua Mae Joelma Silva Moreira)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48398B" w:rsidRPr="00DB0411">
        <w:rPr>
          <w:rFonts w:asciiTheme="minorHAnsi" w:hAnsiTheme="minorHAnsi" w:cstheme="minorHAnsi"/>
        </w:rPr>
        <w:t>Maria Silva Moreira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48398B" w:rsidRPr="00DB0411">
        <w:rPr>
          <w:rFonts w:asciiTheme="minorHAnsi" w:hAnsiTheme="minorHAnsi" w:cstheme="minorHAnsi"/>
        </w:rPr>
        <w:t xml:space="preserve"> Exmos. Srs. Desa. Maria Regina Oliveira Camara, Juiz Convocado Dr. Mantovanni Colares Cavalcante (Relator)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48398B" w:rsidRPr="00DB041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C605A0" w:rsidRPr="00DB0411">
        <w:rPr>
          <w:rFonts w:asciiTheme="minorHAnsi" w:hAnsiTheme="minorHAnsi" w:cstheme="minorHAnsi"/>
        </w:rPr>
        <w:t xml:space="preserve"> </w:t>
      </w:r>
      <w:r w:rsidR="0048398B" w:rsidRPr="00DB0411">
        <w:rPr>
          <w:rFonts w:asciiTheme="minorHAnsi" w:hAnsiTheme="minorHAnsi" w:cstheme="minorHAnsi"/>
          <w:b/>
        </w:rPr>
        <w:t xml:space="preserve">129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48398B" w:rsidRPr="00DB0411">
        <w:rPr>
          <w:rFonts w:asciiTheme="minorHAnsi" w:hAnsiTheme="minorHAnsi" w:cstheme="minorHAnsi"/>
          <w:b/>
        </w:rPr>
        <w:t>0200491-53.2023.8.06.0170</w:t>
      </w:r>
      <w:r w:rsidR="0048398B" w:rsidRPr="00DB0411">
        <w:rPr>
          <w:rFonts w:asciiTheme="minorHAnsi" w:hAnsiTheme="minorHAnsi" w:cstheme="minorHAnsi"/>
        </w:rPr>
        <w:t>. RELATOR(A): 3º Gabinete da 5ª Câmara de Direito Privado - Juiz Convocado Dr. Mantovanni Colares Cavalcante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48398B" w:rsidRPr="00DB0411">
        <w:rPr>
          <w:rFonts w:asciiTheme="minorHAnsi" w:hAnsiTheme="minorHAnsi" w:cstheme="minorHAnsi"/>
        </w:rPr>
        <w:t>MARIA NEUSA EVANGELISTA DA SILVA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48398B" w:rsidRPr="00DB0411">
        <w:rPr>
          <w:rFonts w:asciiTheme="minorHAnsi" w:hAnsiTheme="minorHAnsi" w:cstheme="minorHAnsi"/>
        </w:rPr>
        <w:t>BANCO BMG SA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48398B" w:rsidRPr="00DB0411">
        <w:rPr>
          <w:rFonts w:asciiTheme="minorHAnsi" w:hAnsiTheme="minorHAnsi" w:cstheme="minorHAnsi"/>
        </w:rPr>
        <w:t xml:space="preserve"> Exmos. Srs. Desa. Maria Regina Oliveira Camara, Juiz Convocado Dr. Mantovanni Colares Cavalcante (Relator)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48398B" w:rsidRPr="00DB0411">
        <w:rPr>
          <w:rFonts w:asciiTheme="minorHAnsi" w:hAnsiTheme="minorHAnsi" w:cstheme="minorHAnsi"/>
        </w:rPr>
        <w:t>: O Colegiado, por unanimidade, acordou em conhecer do recurso para dar-lhe parcial provimento, nos termos do voto do(a) eminente Relator(a).</w:t>
      </w:r>
      <w:r w:rsidR="00C605A0" w:rsidRPr="00DB0411">
        <w:rPr>
          <w:rFonts w:asciiTheme="minorHAnsi" w:hAnsiTheme="minorHAnsi" w:cstheme="minorHAnsi"/>
        </w:rPr>
        <w:t xml:space="preserve"> </w:t>
      </w:r>
      <w:r w:rsidR="0048398B" w:rsidRPr="00DB0411">
        <w:rPr>
          <w:rFonts w:asciiTheme="minorHAnsi" w:hAnsiTheme="minorHAnsi" w:cstheme="minorHAnsi"/>
          <w:b/>
        </w:rPr>
        <w:t xml:space="preserve">130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48398B" w:rsidRPr="00DB0411">
        <w:rPr>
          <w:rFonts w:asciiTheme="minorHAnsi" w:hAnsiTheme="minorHAnsi" w:cstheme="minorHAnsi"/>
          <w:b/>
        </w:rPr>
        <w:t>0210782-03.2024.8.06.0001</w:t>
      </w:r>
      <w:r w:rsidR="0048398B" w:rsidRPr="00DB0411">
        <w:rPr>
          <w:rFonts w:asciiTheme="minorHAnsi" w:hAnsiTheme="minorHAnsi" w:cstheme="minorHAnsi"/>
        </w:rPr>
        <w:t>. RELATOR(A): 3º Gabinete da 5ª Câmara de Direito Privado - Juiz Convocado Dr. Mantovanni Colares Cavalcante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48398B" w:rsidRPr="00DB0411">
        <w:rPr>
          <w:rFonts w:asciiTheme="minorHAnsi" w:hAnsiTheme="minorHAnsi" w:cstheme="minorHAnsi"/>
        </w:rPr>
        <w:t>REGINA CELIA SILVA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48398B" w:rsidRPr="00DB0411">
        <w:rPr>
          <w:rFonts w:asciiTheme="minorHAnsi" w:hAnsiTheme="minorHAnsi" w:cstheme="minorHAnsi"/>
        </w:rPr>
        <w:t>BANCO PAN S.A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48398B" w:rsidRPr="00DB0411">
        <w:rPr>
          <w:rFonts w:asciiTheme="minorHAnsi" w:hAnsiTheme="minorHAnsi" w:cstheme="minorHAnsi"/>
        </w:rPr>
        <w:t xml:space="preserve"> Exmos. Srs. Desa. Maria Regina Oliveira Camara, Juiz Convocado Dr. Mantovanni Colares Cavalcante (Relator)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48398B" w:rsidRPr="00DB041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C605A0" w:rsidRPr="00DB0411">
        <w:rPr>
          <w:rFonts w:asciiTheme="minorHAnsi" w:hAnsiTheme="minorHAnsi" w:cstheme="minorHAnsi"/>
        </w:rPr>
        <w:t xml:space="preserve"> </w:t>
      </w:r>
      <w:r w:rsidR="0048398B" w:rsidRPr="00DB0411">
        <w:rPr>
          <w:rFonts w:asciiTheme="minorHAnsi" w:hAnsiTheme="minorHAnsi" w:cstheme="minorHAnsi"/>
          <w:b/>
        </w:rPr>
        <w:t xml:space="preserve">131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48398B" w:rsidRPr="00DB0411">
        <w:rPr>
          <w:rFonts w:asciiTheme="minorHAnsi" w:hAnsiTheme="minorHAnsi" w:cstheme="minorHAnsi"/>
          <w:b/>
        </w:rPr>
        <w:t>0200066-89.2024.8.06.0170</w:t>
      </w:r>
      <w:r w:rsidR="0048398B" w:rsidRPr="00DB0411">
        <w:rPr>
          <w:rFonts w:asciiTheme="minorHAnsi" w:hAnsiTheme="minorHAnsi" w:cstheme="minorHAnsi"/>
        </w:rPr>
        <w:t>. RELATOR(A): 3º Gabinete da 5ª Câmara de Direito Privado - Juiz Convocado Dr. Mantovanni Colares Cavalcante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48398B" w:rsidRPr="00DB0411">
        <w:rPr>
          <w:rFonts w:asciiTheme="minorHAnsi" w:hAnsiTheme="minorHAnsi" w:cstheme="minorHAnsi"/>
        </w:rPr>
        <w:t>FRANCISCA JULYANA PAIVA MELO DE SOUSA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48398B" w:rsidRPr="00DB0411">
        <w:rPr>
          <w:rFonts w:asciiTheme="minorHAnsi" w:hAnsiTheme="minorHAnsi" w:cstheme="minorHAnsi"/>
        </w:rPr>
        <w:t>NU PAGAMENTOS S.A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48398B" w:rsidRPr="00DB0411">
        <w:rPr>
          <w:rFonts w:asciiTheme="minorHAnsi" w:hAnsiTheme="minorHAnsi" w:cstheme="minorHAnsi"/>
        </w:rPr>
        <w:t>53.883.176 NAOMI CARIDAD ORTA BORCELA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48398B" w:rsidRPr="00DB0411">
        <w:rPr>
          <w:rFonts w:asciiTheme="minorHAnsi" w:hAnsiTheme="minorHAnsi" w:cstheme="minorHAnsi"/>
        </w:rPr>
        <w:t xml:space="preserve"> Exmos. Srs. Desa. Maria Regina Oliveira Camara, Juiz Convocado Dr. Mantovanni Colares Cavalcante (Relator)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48398B" w:rsidRPr="00DB041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C605A0" w:rsidRPr="00DB0411">
        <w:rPr>
          <w:rFonts w:asciiTheme="minorHAnsi" w:hAnsiTheme="minorHAnsi" w:cstheme="minorHAnsi"/>
        </w:rPr>
        <w:t xml:space="preserve"> </w:t>
      </w:r>
      <w:r w:rsidR="0048398B" w:rsidRPr="00DB0411">
        <w:rPr>
          <w:rFonts w:asciiTheme="minorHAnsi" w:hAnsiTheme="minorHAnsi" w:cstheme="minorHAnsi"/>
          <w:b/>
        </w:rPr>
        <w:t xml:space="preserve">132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48398B" w:rsidRPr="00DB0411">
        <w:rPr>
          <w:rFonts w:asciiTheme="minorHAnsi" w:hAnsiTheme="minorHAnsi" w:cstheme="minorHAnsi"/>
          <w:b/>
        </w:rPr>
        <w:t>0214729-65.2024.8.06.0001</w:t>
      </w:r>
      <w:r w:rsidR="0048398B" w:rsidRPr="00DB0411">
        <w:rPr>
          <w:rFonts w:asciiTheme="minorHAnsi" w:hAnsiTheme="minorHAnsi" w:cstheme="minorHAnsi"/>
        </w:rPr>
        <w:t>. RELATOR(A): 3º Gabinete da 5ª Câmara de Direito Privado - Juiz Convocado Dr. Mantovanni Colares Cavalcante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48398B" w:rsidRPr="00DB0411">
        <w:rPr>
          <w:rFonts w:asciiTheme="minorHAnsi" w:hAnsiTheme="minorHAnsi" w:cstheme="minorHAnsi"/>
        </w:rPr>
        <w:t>ROSEMIR DA SILVA BARBOSA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48398B" w:rsidRPr="00DB0411">
        <w:rPr>
          <w:rFonts w:asciiTheme="minorHAnsi" w:hAnsiTheme="minorHAnsi" w:cstheme="minorHAnsi"/>
        </w:rPr>
        <w:t>AYMORE CREDITO, FINANCIAMENTO E INVESTIMENTO S.A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48398B" w:rsidRPr="00DB0411">
        <w:rPr>
          <w:rFonts w:asciiTheme="minorHAnsi" w:hAnsiTheme="minorHAnsi" w:cstheme="minorHAnsi"/>
        </w:rPr>
        <w:t xml:space="preserve"> Exmos. Srs. Desa. Maria Regina Oliveira Camara, Juiz Convocado Dr. Mantovanni Colares Cavalcante (Relator)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48398B" w:rsidRPr="00DB0411">
        <w:rPr>
          <w:rFonts w:asciiTheme="minorHAnsi" w:hAnsiTheme="minorHAnsi" w:cstheme="minorHAnsi"/>
        </w:rPr>
        <w:t>: O Colegiado, por unanimidade, acordou em conhecer do recurso para dar-lhe parcial provimento, nos termos do voto do(a) eminente Relator(a).</w:t>
      </w:r>
      <w:r w:rsidR="00C605A0" w:rsidRPr="00DB0411">
        <w:rPr>
          <w:rFonts w:asciiTheme="minorHAnsi" w:hAnsiTheme="minorHAnsi" w:cstheme="minorHAnsi"/>
        </w:rPr>
        <w:t xml:space="preserve"> </w:t>
      </w:r>
      <w:r w:rsidR="0048398B" w:rsidRPr="00DB0411">
        <w:rPr>
          <w:rFonts w:asciiTheme="minorHAnsi" w:hAnsiTheme="minorHAnsi" w:cstheme="minorHAnsi"/>
          <w:b/>
        </w:rPr>
        <w:t xml:space="preserve">133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48398B" w:rsidRPr="00DB0411">
        <w:rPr>
          <w:rFonts w:asciiTheme="minorHAnsi" w:hAnsiTheme="minorHAnsi" w:cstheme="minorHAnsi"/>
          <w:b/>
        </w:rPr>
        <w:t>0200399-98.2023.8.06.0130</w:t>
      </w:r>
      <w:r w:rsidR="0048398B" w:rsidRPr="00DB0411">
        <w:rPr>
          <w:rFonts w:asciiTheme="minorHAnsi" w:hAnsiTheme="minorHAnsi" w:cstheme="minorHAnsi"/>
        </w:rPr>
        <w:t>. RELATOR(A): 3º Gabinete da 5ª Câmara de Direito Privado - Juiz Convocado Dr. Mantovanni Colares Cavalcante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48398B" w:rsidRPr="00DB0411">
        <w:rPr>
          <w:rFonts w:asciiTheme="minorHAnsi" w:hAnsiTheme="minorHAnsi" w:cstheme="minorHAnsi"/>
        </w:rPr>
        <w:t>ANTONIO VILMAR VAZ JUNIOR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48398B" w:rsidRPr="00DB0411">
        <w:rPr>
          <w:rFonts w:asciiTheme="minorHAnsi" w:hAnsiTheme="minorHAnsi" w:cstheme="minorHAnsi"/>
        </w:rPr>
        <w:t>BANCO DO BRASIL SA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48398B" w:rsidRPr="00DB0411">
        <w:rPr>
          <w:rFonts w:asciiTheme="minorHAnsi" w:hAnsiTheme="minorHAnsi" w:cstheme="minorHAnsi"/>
        </w:rPr>
        <w:t xml:space="preserve"> Exmos. Srs. Desa. Maria Regina Oliveira Camara, Juiz Convocado Dr. Mantovanni Colares Cavalcante (Relator)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48398B" w:rsidRPr="00DB041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C605A0" w:rsidRPr="00DB0411">
        <w:rPr>
          <w:rFonts w:asciiTheme="minorHAnsi" w:hAnsiTheme="minorHAnsi" w:cstheme="minorHAnsi"/>
        </w:rPr>
        <w:t xml:space="preserve"> </w:t>
      </w:r>
      <w:r w:rsidR="0048398B" w:rsidRPr="004E38C5">
        <w:rPr>
          <w:rFonts w:asciiTheme="minorHAnsi" w:hAnsiTheme="minorHAnsi" w:cstheme="minorHAnsi"/>
          <w:b/>
        </w:rPr>
        <w:t>134</w:t>
      </w:r>
      <w:r w:rsidR="0048398B" w:rsidRPr="00DB0411">
        <w:rPr>
          <w:rFonts w:asciiTheme="minorHAnsi" w:hAnsiTheme="minorHAnsi" w:cstheme="minorHAnsi"/>
          <w:b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="0048398B" w:rsidRPr="00DB0411">
        <w:rPr>
          <w:rFonts w:asciiTheme="minorHAnsi" w:hAnsiTheme="minorHAnsi" w:cstheme="minorHAnsi"/>
          <w:b/>
        </w:rPr>
        <w:t>0244684-44.2024.8.06.0001</w:t>
      </w:r>
      <w:r w:rsidR="0048398B" w:rsidRPr="00DB0411">
        <w:rPr>
          <w:rFonts w:asciiTheme="minorHAnsi" w:hAnsiTheme="minorHAnsi" w:cstheme="minorHAnsi"/>
        </w:rPr>
        <w:t>. RELATOR(A): 3º Gabinete da 5ª Câmara de Direito Privado - Juiz Convocado Dr. Mantovanni Colares Cavalcante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="0048398B" w:rsidRPr="00DB0411">
        <w:rPr>
          <w:rFonts w:asciiTheme="minorHAnsi" w:hAnsiTheme="minorHAnsi" w:cstheme="minorHAnsi"/>
        </w:rPr>
        <w:t>UBIRATAN MONTEIRO CAMPELO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="0048398B" w:rsidRPr="00DB0411">
        <w:rPr>
          <w:rFonts w:asciiTheme="minorHAnsi" w:hAnsiTheme="minorHAnsi" w:cstheme="minorHAnsi"/>
        </w:rPr>
        <w:t xml:space="preserve">BANCO PAN S.A. </w:t>
      </w:r>
      <w:r w:rsidR="004E38C5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4E38C5" w:rsidRPr="00223743">
        <w:rPr>
          <w:rFonts w:asciiTheme="minorHAnsi" w:hAnsiTheme="minorHAnsi" w:cstheme="minorHAnsi"/>
        </w:rPr>
        <w:t>:</w:t>
      </w:r>
      <w:r w:rsidR="004E38C5" w:rsidRPr="00DB0411">
        <w:rPr>
          <w:rFonts w:asciiTheme="minorHAnsi" w:hAnsiTheme="minorHAnsi" w:cstheme="minorHAnsi"/>
        </w:rPr>
        <w:t xml:space="preserve"> Exmos. Srs. Desa. Maria Regina Oliveira Camara, Juiz Convocado Dr. Mantovanni Colares Cavalcante (Relator) e Juiz Convocado Dr. José Krentel Ferreira Filho. </w:t>
      </w:r>
      <w:r w:rsidR="004E38C5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4E38C5" w:rsidRPr="00DB041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</w:p>
    <w:p w14:paraId="2D669822" w14:textId="557623C1" w:rsidR="00695E0B" w:rsidRPr="00695E0B" w:rsidRDefault="0048398B" w:rsidP="00DB0411">
      <w:pPr>
        <w:jc w:val="both"/>
        <w:rPr>
          <w:rFonts w:asciiTheme="minorHAnsi" w:hAnsiTheme="minorHAnsi" w:cstheme="minorHAnsi"/>
          <w:lang w:val="pt-BR"/>
        </w:rPr>
      </w:pPr>
      <w:r w:rsidRPr="00DB0411">
        <w:rPr>
          <w:rFonts w:asciiTheme="minorHAnsi" w:hAnsiTheme="minorHAnsi" w:cstheme="minorHAnsi"/>
          <w:b/>
        </w:rPr>
        <w:t xml:space="preserve">135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Pr="00DB0411">
        <w:rPr>
          <w:rFonts w:asciiTheme="minorHAnsi" w:hAnsiTheme="minorHAnsi" w:cstheme="minorHAnsi"/>
          <w:b/>
        </w:rPr>
        <w:t>3005783-42.2024.8.06.0064</w:t>
      </w:r>
      <w:r w:rsidRPr="00DB0411">
        <w:rPr>
          <w:rFonts w:asciiTheme="minorHAnsi" w:hAnsiTheme="minorHAnsi" w:cstheme="minorHAnsi"/>
        </w:rPr>
        <w:t>. RELATOR(A): 3º Gabinete da 5ª Câmara de Direito Privado - Juiz Convocado Dr. Mantovanni Colares Cavalcante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Pr="00DB0411">
        <w:rPr>
          <w:rFonts w:asciiTheme="minorHAnsi" w:hAnsiTheme="minorHAnsi" w:cstheme="minorHAnsi"/>
        </w:rPr>
        <w:t>ELIZABETE DE PAULA BARROS BARBOSA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Pr="00DB0411">
        <w:rPr>
          <w:rFonts w:asciiTheme="minorHAnsi" w:hAnsiTheme="minorHAnsi" w:cstheme="minorHAnsi"/>
        </w:rPr>
        <w:t>BANCO HONDA S/A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Pr="00DB0411">
        <w:rPr>
          <w:rFonts w:asciiTheme="minorHAnsi" w:hAnsiTheme="minorHAnsi" w:cstheme="minorHAnsi"/>
        </w:rPr>
        <w:t xml:space="preserve"> Exmos. Srs. Desa. Maria Regina Oliveira Camara, Juiz Convocado Dr. Mantovanni Colares Cavalcante (Relator)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lastRenderedPageBreak/>
        <w:t>Decisão</w:t>
      </w:r>
      <w:r w:rsidRPr="00DB041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C605A0" w:rsidRPr="00DB0411">
        <w:rPr>
          <w:rFonts w:asciiTheme="minorHAnsi" w:hAnsiTheme="minorHAnsi" w:cstheme="minorHAnsi"/>
        </w:rPr>
        <w:t xml:space="preserve"> </w:t>
      </w:r>
      <w:r w:rsidRPr="00DA3D6F">
        <w:rPr>
          <w:rFonts w:asciiTheme="minorHAnsi" w:hAnsiTheme="minorHAnsi" w:cstheme="minorHAnsi"/>
          <w:b/>
        </w:rPr>
        <w:t>136</w:t>
      </w:r>
      <w:r w:rsidRPr="00DB0411">
        <w:rPr>
          <w:rFonts w:asciiTheme="minorHAnsi" w:hAnsiTheme="minorHAnsi" w:cstheme="minorHAnsi"/>
          <w:b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Pr="00DB0411">
        <w:rPr>
          <w:rFonts w:asciiTheme="minorHAnsi" w:hAnsiTheme="minorHAnsi" w:cstheme="minorHAnsi"/>
          <w:b/>
        </w:rPr>
        <w:t>0229296-38.2023.8.06.0001</w:t>
      </w:r>
      <w:r w:rsidRPr="00DB0411">
        <w:rPr>
          <w:rFonts w:asciiTheme="minorHAnsi" w:hAnsiTheme="minorHAnsi" w:cstheme="minorHAnsi"/>
        </w:rPr>
        <w:t>. RELATOR(A): 3º Gabinete da 5ª Câmara de Direito Privado - Juiz Convocado Dr. Mantovanni Colares Cavalcante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Pr="00DB0411">
        <w:rPr>
          <w:rFonts w:asciiTheme="minorHAnsi" w:hAnsiTheme="minorHAnsi" w:cstheme="minorHAnsi"/>
        </w:rPr>
        <w:t>BANCO PAN S.A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Pr="00DB0411">
        <w:rPr>
          <w:rFonts w:asciiTheme="minorHAnsi" w:hAnsiTheme="minorHAnsi" w:cstheme="minorHAnsi"/>
        </w:rPr>
        <w:t xml:space="preserve">GERLANE DA SILVA MENDES ALVES. </w:t>
      </w:r>
      <w:r w:rsidR="00DA3D6F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DA3D6F" w:rsidRPr="00223743">
        <w:rPr>
          <w:rFonts w:asciiTheme="minorHAnsi" w:hAnsiTheme="minorHAnsi" w:cstheme="minorHAnsi"/>
        </w:rPr>
        <w:t>:</w:t>
      </w:r>
      <w:r w:rsidR="00DA3D6F" w:rsidRPr="00DB0411">
        <w:rPr>
          <w:rFonts w:asciiTheme="minorHAnsi" w:hAnsiTheme="minorHAnsi" w:cstheme="minorHAnsi"/>
        </w:rPr>
        <w:t xml:space="preserve"> Exmos. Srs. Desa. Maria Regina Oliveira Camara, Juiz Convocado Dr. Mantovanni Colares Cavalcante (Relator) e Juiz Convocado Dr. José Krentel Ferreira Filho. </w:t>
      </w:r>
      <w:r w:rsidR="00DA3D6F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DA3D6F" w:rsidRPr="00DB0411">
        <w:rPr>
          <w:rFonts w:asciiTheme="minorHAnsi" w:hAnsiTheme="minorHAnsi" w:cstheme="minorHAnsi"/>
        </w:rPr>
        <w:t xml:space="preserve">: O Colegiado, por unanimidade, acordou em conhecer do recurso para negar-lhe provimento, nos termos do voto do(a) eminente Relator(a). </w:t>
      </w:r>
      <w:r w:rsidRPr="00DA3D6F">
        <w:rPr>
          <w:rFonts w:asciiTheme="minorHAnsi" w:hAnsiTheme="minorHAnsi" w:cstheme="minorHAnsi"/>
          <w:b/>
        </w:rPr>
        <w:t>137</w:t>
      </w:r>
      <w:r w:rsidRPr="00DB0411">
        <w:rPr>
          <w:rFonts w:asciiTheme="minorHAnsi" w:hAnsiTheme="minorHAnsi" w:cstheme="minorHAnsi"/>
          <w:b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Pr="00DB0411">
        <w:rPr>
          <w:rFonts w:asciiTheme="minorHAnsi" w:hAnsiTheme="minorHAnsi" w:cstheme="minorHAnsi"/>
          <w:b/>
        </w:rPr>
        <w:t>0200064-80.2024.8.06.0086</w:t>
      </w:r>
      <w:r w:rsidRPr="00DB0411">
        <w:rPr>
          <w:rFonts w:asciiTheme="minorHAnsi" w:hAnsiTheme="minorHAnsi" w:cstheme="minorHAnsi"/>
        </w:rPr>
        <w:t>. RELATOR(A): 3º Gabinete da 5ª Câmara de Direito Privado - Juiz Convocado Dr. Mantovanni Colares Cavalcante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Pr="00DB0411">
        <w:rPr>
          <w:rFonts w:asciiTheme="minorHAnsi" w:hAnsiTheme="minorHAnsi" w:cstheme="minorHAnsi"/>
        </w:rPr>
        <w:t>DEIVIDY MORAIS DE SOUSA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Pr="00DB0411">
        <w:rPr>
          <w:rFonts w:asciiTheme="minorHAnsi" w:hAnsiTheme="minorHAnsi" w:cstheme="minorHAnsi"/>
        </w:rPr>
        <w:t>BANCO PAN S.A</w:t>
      </w:r>
      <w:r w:rsidR="000054AC">
        <w:rPr>
          <w:rFonts w:asciiTheme="minorHAnsi" w:hAnsiTheme="minorHAnsi" w:cstheme="minorHAnsi"/>
        </w:rPr>
        <w:t>.</w:t>
      </w:r>
      <w:r w:rsidR="00DA3D6F" w:rsidRPr="00DA3D6F">
        <w:rPr>
          <w:rFonts w:asciiTheme="minorHAnsi" w:hAnsiTheme="minorHAnsi" w:cstheme="minorHAnsi"/>
          <w:i/>
          <w:iCs/>
          <w:u w:val="single"/>
        </w:rPr>
        <w:t xml:space="preserve"> </w:t>
      </w:r>
      <w:r w:rsidR="00DA3D6F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DA3D6F" w:rsidRPr="00223743">
        <w:rPr>
          <w:rFonts w:asciiTheme="minorHAnsi" w:hAnsiTheme="minorHAnsi" w:cstheme="minorHAnsi"/>
        </w:rPr>
        <w:t>:</w:t>
      </w:r>
      <w:r w:rsidR="00DA3D6F" w:rsidRPr="00DB0411">
        <w:rPr>
          <w:rFonts w:asciiTheme="minorHAnsi" w:hAnsiTheme="minorHAnsi" w:cstheme="minorHAnsi"/>
        </w:rPr>
        <w:t xml:space="preserve"> Exmos. Srs. Desa. Maria Regina Oliveira Camara, Juiz Convocado Dr. Mantovanni Colares Cavalcante (Relator) e Juiz Convocado Dr. José Krentel Ferreira Filho. </w:t>
      </w:r>
      <w:r w:rsidR="00DA3D6F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DA3D6F" w:rsidRPr="00DB0411">
        <w:rPr>
          <w:rFonts w:asciiTheme="minorHAnsi" w:hAnsiTheme="minorHAnsi" w:cstheme="minorHAnsi"/>
        </w:rPr>
        <w:t xml:space="preserve">: O Colegiado, por unanimidade, acordou em conhecer do recurso para negar-lhe provimento, nos termos do voto do(a) eminente Relator(a). </w:t>
      </w:r>
      <w:r w:rsidR="000054AC">
        <w:rPr>
          <w:rFonts w:asciiTheme="minorHAnsi" w:hAnsiTheme="minorHAnsi" w:cstheme="minorHAnsi"/>
        </w:rPr>
        <w:t xml:space="preserve"> </w:t>
      </w:r>
      <w:r w:rsidRPr="00DB0411">
        <w:rPr>
          <w:rFonts w:asciiTheme="minorHAnsi" w:hAnsiTheme="minorHAnsi" w:cstheme="minorHAnsi"/>
          <w:b/>
        </w:rPr>
        <w:t xml:space="preserve">138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Pr="00DB0411">
        <w:rPr>
          <w:rFonts w:asciiTheme="minorHAnsi" w:hAnsiTheme="minorHAnsi" w:cstheme="minorHAnsi"/>
          <w:b/>
        </w:rPr>
        <w:t>0201127-75.2024.8.06.0043</w:t>
      </w:r>
      <w:r w:rsidRPr="00DB0411">
        <w:rPr>
          <w:rFonts w:asciiTheme="minorHAnsi" w:hAnsiTheme="minorHAnsi" w:cstheme="minorHAnsi"/>
        </w:rPr>
        <w:t>. RELATOR(A): 3º Gabinete da 5ª Câmara de Direito Privado - Juiz Convocado Dr. Mantovanni Colares Cavalcante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Pr="00DB0411">
        <w:rPr>
          <w:rFonts w:asciiTheme="minorHAnsi" w:hAnsiTheme="minorHAnsi" w:cstheme="minorHAnsi"/>
        </w:rPr>
        <w:t>MARIA LUIZA DA COSTA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Pr="00DB0411">
        <w:rPr>
          <w:rFonts w:asciiTheme="minorHAnsi" w:hAnsiTheme="minorHAnsi" w:cstheme="minorHAnsi"/>
        </w:rPr>
        <w:t>ABAMSP - ASSOCIACAO BENEFICENTE DE AUXILIO MUTUO AO SERVIDOR PUBLICO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Pr="00DB0411">
        <w:rPr>
          <w:rFonts w:asciiTheme="minorHAnsi" w:hAnsiTheme="minorHAnsi" w:cstheme="minorHAnsi"/>
        </w:rPr>
        <w:t xml:space="preserve"> Exmos. Srs. Desa. Maria Regina Oliveira Camara, Juiz Convocado Dr. Mantovanni Colares Cavalcante (Relator)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Pr="00DB041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C605A0" w:rsidRPr="00DB0411">
        <w:rPr>
          <w:rFonts w:asciiTheme="minorHAnsi" w:hAnsiTheme="minorHAnsi" w:cstheme="minorHAnsi"/>
        </w:rPr>
        <w:t xml:space="preserve"> </w:t>
      </w:r>
      <w:r w:rsidRPr="00DB0411">
        <w:rPr>
          <w:rFonts w:asciiTheme="minorHAnsi" w:hAnsiTheme="minorHAnsi" w:cstheme="minorHAnsi"/>
          <w:b/>
        </w:rPr>
        <w:t xml:space="preserve">139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Pr="00DB0411">
        <w:rPr>
          <w:rFonts w:asciiTheme="minorHAnsi" w:hAnsiTheme="minorHAnsi" w:cstheme="minorHAnsi"/>
          <w:b/>
        </w:rPr>
        <w:t>0200355-90.2024.8.06.0115</w:t>
      </w:r>
      <w:r w:rsidRPr="00DB0411">
        <w:rPr>
          <w:rFonts w:asciiTheme="minorHAnsi" w:hAnsiTheme="minorHAnsi" w:cstheme="minorHAnsi"/>
        </w:rPr>
        <w:t>. RELATOR(A): 3º Gabinete da 5ª Câmara de Direito Privado - Juiz Convocado Dr. Mantovanni Colares Cavalcante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Pr="00DB0411">
        <w:rPr>
          <w:rFonts w:asciiTheme="minorHAnsi" w:hAnsiTheme="minorHAnsi" w:cstheme="minorHAnsi"/>
        </w:rPr>
        <w:t>SEBASTIANA FERNANDES RIBEIRO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Pr="00DB0411">
        <w:rPr>
          <w:rFonts w:asciiTheme="minorHAnsi" w:hAnsiTheme="minorHAnsi" w:cstheme="minorHAnsi"/>
        </w:rPr>
        <w:t>CARTORIO DE REGISTRO CIVIL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Pr="00DB0411">
        <w:rPr>
          <w:rFonts w:asciiTheme="minorHAnsi" w:hAnsiTheme="minorHAnsi" w:cstheme="minorHAnsi"/>
        </w:rPr>
        <w:t>CARTORIO DE REGISTRO CIVIL E TABELIONATO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Pr="00DB0411">
        <w:rPr>
          <w:rFonts w:asciiTheme="minorHAnsi" w:hAnsiTheme="minorHAnsi" w:cstheme="minorHAnsi"/>
        </w:rPr>
        <w:t>OFICIO DE REGISTRO CIVIL DAS PESSOAS NATURAIS E TABELIONATO DE NOTAS DO MUNICIPIO DE LUIZIANIA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Pr="00DB0411">
        <w:rPr>
          <w:rFonts w:asciiTheme="minorHAnsi" w:hAnsiTheme="minorHAnsi" w:cstheme="minorHAnsi"/>
        </w:rPr>
        <w:t xml:space="preserve"> Exmos. Srs. Desa. Maria Regina Oliveira Camara, Juiz Convocado Dr. Mantovanni Colares Cavalcante (Relator)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Pr="00DB0411">
        <w:rPr>
          <w:rFonts w:asciiTheme="minorHAnsi" w:hAnsiTheme="minorHAnsi" w:cstheme="minorHAnsi"/>
        </w:rPr>
        <w:t>: O Colegiado, por unanimidade, acordou em conhecer do recurso para dar-lhe provimento, nos termos do voto do(a) eminente Relator(a).</w:t>
      </w:r>
      <w:r w:rsidR="00C605A0" w:rsidRPr="00DB0411">
        <w:rPr>
          <w:rFonts w:asciiTheme="minorHAnsi" w:hAnsiTheme="minorHAnsi" w:cstheme="minorHAnsi"/>
        </w:rPr>
        <w:t xml:space="preserve"> </w:t>
      </w:r>
      <w:r w:rsidRPr="00DB0411">
        <w:rPr>
          <w:rFonts w:asciiTheme="minorHAnsi" w:hAnsiTheme="minorHAnsi" w:cstheme="minorHAnsi"/>
          <w:b/>
        </w:rPr>
        <w:t xml:space="preserve">140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Pr="00DB0411">
        <w:rPr>
          <w:rFonts w:asciiTheme="minorHAnsi" w:hAnsiTheme="minorHAnsi" w:cstheme="minorHAnsi"/>
          <w:b/>
        </w:rPr>
        <w:t>0248689-12.2024.8.06.0001</w:t>
      </w:r>
      <w:r w:rsidRPr="00DB0411">
        <w:rPr>
          <w:rFonts w:asciiTheme="minorHAnsi" w:hAnsiTheme="minorHAnsi" w:cstheme="minorHAnsi"/>
        </w:rPr>
        <w:t>. RELATOR(A): 3º Gabinete da 5ª Câmara de Direito Privado - Juiz Convocado Dr. Mantovanni Colares Cavalcante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Pr="00DB0411">
        <w:rPr>
          <w:rFonts w:asciiTheme="minorHAnsi" w:hAnsiTheme="minorHAnsi" w:cstheme="minorHAnsi"/>
        </w:rPr>
        <w:t>MARIA DE FATIMA MOREIRA CEZAR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Pr="00DB0411">
        <w:rPr>
          <w:rFonts w:asciiTheme="minorHAnsi" w:hAnsiTheme="minorHAnsi" w:cstheme="minorHAnsi"/>
        </w:rPr>
        <w:t>BANCO BMG SA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Pr="00DB0411">
        <w:rPr>
          <w:rFonts w:asciiTheme="minorHAnsi" w:hAnsiTheme="minorHAnsi" w:cstheme="minorHAnsi"/>
        </w:rPr>
        <w:t xml:space="preserve"> Exmos. Srs. Desa. Maria Regina Oliveira Camara, Juiz Convocado Dr. Mantovanni Colares Cavalcante (Relator)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Pr="00DB041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C605A0" w:rsidRPr="00DB0411">
        <w:rPr>
          <w:rFonts w:asciiTheme="minorHAnsi" w:hAnsiTheme="minorHAnsi" w:cstheme="minorHAnsi"/>
        </w:rPr>
        <w:t xml:space="preserve"> </w:t>
      </w:r>
      <w:r w:rsidRPr="00DB0411">
        <w:rPr>
          <w:rFonts w:asciiTheme="minorHAnsi" w:hAnsiTheme="minorHAnsi" w:cstheme="minorHAnsi"/>
          <w:b/>
        </w:rPr>
        <w:t xml:space="preserve">141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Pr="00DB0411">
        <w:rPr>
          <w:rFonts w:asciiTheme="minorHAnsi" w:hAnsiTheme="minorHAnsi" w:cstheme="minorHAnsi"/>
          <w:b/>
        </w:rPr>
        <w:t>0201657-92.2024.8.06.0071</w:t>
      </w:r>
      <w:r w:rsidRPr="00DB0411">
        <w:rPr>
          <w:rFonts w:asciiTheme="minorHAnsi" w:hAnsiTheme="minorHAnsi" w:cstheme="minorHAnsi"/>
        </w:rPr>
        <w:t>. RELATOR(A): 3º Gabinete da 5ª Câmara de Direito Privado - Juiz Convocado Dr. Mantovanni Colares Cavalcante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Pr="00DB0411">
        <w:rPr>
          <w:rFonts w:asciiTheme="minorHAnsi" w:hAnsiTheme="minorHAnsi" w:cstheme="minorHAnsi"/>
        </w:rPr>
        <w:t>FACTA FINANCEIRA S.A. CREDITO, FINANCIAMENTO E INVESTIMENTO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Pr="00DB0411">
        <w:rPr>
          <w:rFonts w:asciiTheme="minorHAnsi" w:hAnsiTheme="minorHAnsi" w:cstheme="minorHAnsi"/>
        </w:rPr>
        <w:t>J. F. C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Pr="00DB0411">
        <w:rPr>
          <w:rFonts w:asciiTheme="minorHAnsi" w:hAnsiTheme="minorHAnsi" w:cstheme="minorHAnsi"/>
        </w:rPr>
        <w:t xml:space="preserve"> Exmos. Srs. Desa. Maria Regina Oliveira Camara, Juiz Convocado Dr. Mantovanni Colares Cavalcante (Relator)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Pr="00DB0411">
        <w:rPr>
          <w:rFonts w:asciiTheme="minorHAnsi" w:hAnsiTheme="minorHAnsi" w:cstheme="minorHAnsi"/>
        </w:rPr>
        <w:t>: O Colegiado, por unanimidade, acordou em conhecer do recurso para negar-lhe provimento, nos termos do voto do(a) eminente Relator(a).</w:t>
      </w:r>
      <w:r w:rsidR="00C605A0" w:rsidRPr="00DB0411">
        <w:rPr>
          <w:rFonts w:asciiTheme="minorHAnsi" w:hAnsiTheme="minorHAnsi" w:cstheme="minorHAnsi"/>
        </w:rPr>
        <w:t xml:space="preserve"> </w:t>
      </w:r>
      <w:r w:rsidRPr="00DB0411">
        <w:rPr>
          <w:rFonts w:asciiTheme="minorHAnsi" w:hAnsiTheme="minorHAnsi" w:cstheme="minorHAnsi"/>
          <w:b/>
        </w:rPr>
        <w:t xml:space="preserve">142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Pr="00DB0411">
        <w:rPr>
          <w:rFonts w:asciiTheme="minorHAnsi" w:hAnsiTheme="minorHAnsi" w:cstheme="minorHAnsi"/>
          <w:b/>
        </w:rPr>
        <w:t>0284257-26.2023.8.06.0001</w:t>
      </w:r>
      <w:r w:rsidRPr="00DB0411">
        <w:rPr>
          <w:rFonts w:asciiTheme="minorHAnsi" w:hAnsiTheme="minorHAnsi" w:cstheme="minorHAnsi"/>
        </w:rPr>
        <w:t>. RELATOR(A): 3º Gabinete da 5ª Câmara de Direito Privado - Juiz Convocado Dr. Mantovanni Colares Cavalcante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Pr="00DB0411">
        <w:rPr>
          <w:rFonts w:asciiTheme="minorHAnsi" w:hAnsiTheme="minorHAnsi" w:cstheme="minorHAnsi"/>
        </w:rPr>
        <w:t>BANCO C6 S.A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Pr="00DB0411">
        <w:rPr>
          <w:rFonts w:asciiTheme="minorHAnsi" w:hAnsiTheme="minorHAnsi" w:cstheme="minorHAnsi"/>
        </w:rPr>
        <w:t xml:space="preserve">ANTONIO FELIPE VIANA MATOS. </w:t>
      </w:r>
      <w:r w:rsidR="00662DFC" w:rsidRPr="00662DFC">
        <w:rPr>
          <w:rFonts w:asciiTheme="minorHAnsi" w:hAnsiTheme="minorHAnsi" w:cstheme="minorHAnsi"/>
          <w:i/>
          <w:iCs/>
          <w:u w:val="single"/>
        </w:rPr>
        <w:t>Síntese</w:t>
      </w:r>
      <w:r w:rsidRPr="00DB0411">
        <w:rPr>
          <w:rFonts w:asciiTheme="minorHAnsi" w:hAnsiTheme="minorHAnsi" w:cstheme="minorHAnsi"/>
        </w:rPr>
        <w:t>: Adiado</w:t>
      </w:r>
      <w:r w:rsidR="000054AC">
        <w:rPr>
          <w:rFonts w:asciiTheme="minorHAnsi" w:hAnsiTheme="minorHAnsi" w:cstheme="minorHAnsi"/>
        </w:rPr>
        <w:t xml:space="preserve">. </w:t>
      </w:r>
      <w:r w:rsidRPr="00DB0411">
        <w:rPr>
          <w:rFonts w:asciiTheme="minorHAnsi" w:hAnsiTheme="minorHAnsi" w:cstheme="minorHAnsi"/>
          <w:b/>
        </w:rPr>
        <w:t xml:space="preserve">143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Pr="00DB0411">
        <w:rPr>
          <w:rFonts w:asciiTheme="minorHAnsi" w:hAnsiTheme="minorHAnsi" w:cstheme="minorHAnsi"/>
          <w:b/>
        </w:rPr>
        <w:t>3000705-19.2025.8.06.0101</w:t>
      </w:r>
      <w:r w:rsidRPr="00DB0411">
        <w:rPr>
          <w:rFonts w:asciiTheme="minorHAnsi" w:hAnsiTheme="minorHAnsi" w:cstheme="minorHAnsi"/>
        </w:rPr>
        <w:t>. RELATOR(A): 3º Gabinete da 5ª Câmara de Direito Privado - Juiz Convocado Dr. Mantovanni Colares Cavalcante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Pr="00DB0411">
        <w:rPr>
          <w:rFonts w:asciiTheme="minorHAnsi" w:hAnsiTheme="minorHAnsi" w:cstheme="minorHAnsi"/>
        </w:rPr>
        <w:t>MARIA NEITA DO NASCIMENTO BRAGA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Pr="00DB0411">
        <w:rPr>
          <w:rFonts w:asciiTheme="minorHAnsi" w:hAnsiTheme="minorHAnsi" w:cstheme="minorHAnsi"/>
        </w:rPr>
        <w:t>CONAFER CONFEDERACAO NACIONAL DOS AGRICULTORES FAMILIARES E EMPREEND.FAMI.RURAIS DO BRASIL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Pr="00DB0411">
        <w:rPr>
          <w:rFonts w:asciiTheme="minorHAnsi" w:hAnsiTheme="minorHAnsi" w:cstheme="minorHAnsi"/>
        </w:rPr>
        <w:t xml:space="preserve"> Exmos. Srs. Desa. Maria Regina Oliveira Camara, Juiz Convocado Dr. Mantovanni Colares Cavalcante (Relator)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Pr="00DB0411">
        <w:rPr>
          <w:rFonts w:asciiTheme="minorHAnsi" w:hAnsiTheme="minorHAnsi" w:cstheme="minorHAnsi"/>
        </w:rPr>
        <w:t>: O Colegiado, por unanimidade, acordou em conhecer do recurso para dar-lhe parcial provimento, nos termos do voto do(a) eminente Relator(a).</w:t>
      </w:r>
      <w:r w:rsidR="00C605A0" w:rsidRPr="00DB0411">
        <w:rPr>
          <w:rFonts w:asciiTheme="minorHAnsi" w:hAnsiTheme="minorHAnsi" w:cstheme="minorHAnsi"/>
        </w:rPr>
        <w:t xml:space="preserve"> </w:t>
      </w:r>
      <w:r w:rsidRPr="00DB0411">
        <w:rPr>
          <w:rFonts w:asciiTheme="minorHAnsi" w:hAnsiTheme="minorHAnsi" w:cstheme="minorHAnsi"/>
          <w:b/>
        </w:rPr>
        <w:t xml:space="preserve">144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Pr="00DB0411">
        <w:rPr>
          <w:rFonts w:asciiTheme="minorHAnsi" w:hAnsiTheme="minorHAnsi" w:cstheme="minorHAnsi"/>
          <w:b/>
        </w:rPr>
        <w:t>3001684-37.2024.8.06.0029</w:t>
      </w:r>
      <w:r w:rsidRPr="00DB0411">
        <w:rPr>
          <w:rFonts w:asciiTheme="minorHAnsi" w:hAnsiTheme="minorHAnsi" w:cstheme="minorHAnsi"/>
        </w:rPr>
        <w:t>. RELATOR(A): 3º Gabinete da 5ª Câmara de Direito Privado - Juiz Convocado Dr. Mantovanni Colares Cavalcante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Pr="00DB0411">
        <w:rPr>
          <w:rFonts w:asciiTheme="minorHAnsi" w:hAnsiTheme="minorHAnsi" w:cstheme="minorHAnsi"/>
        </w:rPr>
        <w:t>LUIZ SILVINO PEREIRA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Pr="00DB0411">
        <w:rPr>
          <w:rFonts w:asciiTheme="minorHAnsi" w:hAnsiTheme="minorHAnsi" w:cstheme="minorHAnsi"/>
        </w:rPr>
        <w:t>CONAFER CONFEDERACAO NACIONAL DOS AGRICULTORES FAMILIARES E EMPREEND.FAMI.RURAIS DO BRASIL</w:t>
      </w:r>
      <w:r w:rsidR="000054AC">
        <w:rPr>
          <w:rFonts w:asciiTheme="minorHAnsi" w:hAnsiTheme="minorHAnsi" w:cstheme="minorHAnsi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Pr="00DB0411">
        <w:rPr>
          <w:rFonts w:asciiTheme="minorHAnsi" w:hAnsiTheme="minorHAnsi" w:cstheme="minorHAnsi"/>
        </w:rPr>
        <w:t xml:space="preserve"> Exmos. Srs. Desa. Maria Regina Oliveira Camara, Juiz Convocado Dr. Mantovanni Colares Cavalcante (Relator) e Juiz Convocado Dr. José Krentel Ferreira Filho. </w:t>
      </w:r>
      <w:r w:rsidR="00EB7D26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Pr="00DB0411">
        <w:rPr>
          <w:rFonts w:asciiTheme="minorHAnsi" w:hAnsiTheme="minorHAnsi" w:cstheme="minorHAnsi"/>
        </w:rPr>
        <w:t>: O Colegiado, por unanimidade, acordou em conhecer do recurso para dar-lhe parcial provimento, nos termos do voto do(a) eminente Relator(a).</w:t>
      </w:r>
      <w:r w:rsidR="00C605A0" w:rsidRPr="00DB0411">
        <w:rPr>
          <w:rFonts w:asciiTheme="minorHAnsi" w:hAnsiTheme="minorHAnsi" w:cstheme="minorHAnsi"/>
        </w:rPr>
        <w:t xml:space="preserve"> </w:t>
      </w:r>
      <w:r w:rsidRPr="00DB0411">
        <w:rPr>
          <w:rFonts w:asciiTheme="minorHAnsi" w:hAnsiTheme="minorHAnsi" w:cstheme="minorHAnsi"/>
          <w:b/>
        </w:rPr>
        <w:t xml:space="preserve">145 </w:t>
      </w:r>
      <w:r w:rsidR="00134321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</w:rPr>
        <w:t xml:space="preserve">N </w:t>
      </w:r>
      <w:r w:rsidRPr="00DB0411">
        <w:rPr>
          <w:rFonts w:asciiTheme="minorHAnsi" w:hAnsiTheme="minorHAnsi" w:cstheme="minorHAnsi"/>
          <w:b/>
        </w:rPr>
        <w:t>0200628-22.2024.8.06.0066</w:t>
      </w:r>
      <w:r w:rsidRPr="00DB0411">
        <w:rPr>
          <w:rFonts w:asciiTheme="minorHAnsi" w:hAnsiTheme="minorHAnsi" w:cstheme="minorHAnsi"/>
        </w:rPr>
        <w:t>. RELATOR(A): 3º Gabinete da 5ª Câmara de Direito Privado - Juiz Convocado Dr. Mantovanni Colares Cavalcante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APELANTE: </w:t>
      </w:r>
      <w:r w:rsidRPr="00DB0411">
        <w:rPr>
          <w:rFonts w:asciiTheme="minorHAnsi" w:hAnsiTheme="minorHAnsi" w:cstheme="minorHAnsi"/>
        </w:rPr>
        <w:t>ETELVINA MOREIRA DE ALCANTARA</w:t>
      </w:r>
      <w:r w:rsidR="008B116B" w:rsidRPr="008B116B">
        <w:rPr>
          <w:rFonts w:asciiTheme="minorHAnsi" w:hAnsiTheme="minorHAnsi" w:cstheme="minorHAnsi"/>
        </w:rPr>
        <w:t xml:space="preserve">. </w:t>
      </w:r>
      <w:r w:rsidR="000D5354">
        <w:rPr>
          <w:rFonts w:asciiTheme="minorHAnsi" w:hAnsiTheme="minorHAnsi" w:cstheme="minorHAnsi"/>
        </w:rPr>
        <w:t xml:space="preserve">APELADO: </w:t>
      </w:r>
      <w:r w:rsidRPr="00DB0411">
        <w:rPr>
          <w:rFonts w:asciiTheme="minorHAnsi" w:hAnsiTheme="minorHAnsi" w:cstheme="minorHAnsi"/>
        </w:rPr>
        <w:t xml:space="preserve">BANCO PAN S.A. </w:t>
      </w:r>
      <w:r w:rsidR="00662DFC" w:rsidRPr="00662DFC">
        <w:rPr>
          <w:rFonts w:asciiTheme="minorHAnsi" w:hAnsiTheme="minorHAnsi" w:cstheme="minorHAnsi"/>
          <w:i/>
          <w:iCs/>
          <w:u w:val="single"/>
        </w:rPr>
        <w:t>Síntese</w:t>
      </w:r>
      <w:r w:rsidRPr="00DB0411">
        <w:rPr>
          <w:rFonts w:asciiTheme="minorHAnsi" w:hAnsiTheme="minorHAnsi" w:cstheme="minorHAnsi"/>
        </w:rPr>
        <w:t xml:space="preserve">: Retirado de Pauta. </w:t>
      </w:r>
      <w:r w:rsidR="00695E0B" w:rsidRPr="00695E0B">
        <w:rPr>
          <w:rFonts w:asciiTheme="minorHAnsi" w:hAnsiTheme="minorHAnsi" w:cstheme="minorHAnsi"/>
          <w:b/>
          <w:lang w:val="pt-BR"/>
        </w:rPr>
        <w:t>146</w:t>
      </w:r>
      <w:r w:rsidR="00695E0B"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N </w:t>
      </w:r>
      <w:r w:rsidR="00695E0B" w:rsidRPr="00695E0B">
        <w:rPr>
          <w:rFonts w:asciiTheme="minorHAnsi" w:hAnsiTheme="minorHAnsi" w:cstheme="minorHAnsi"/>
          <w:b/>
          <w:lang w:val="pt-BR"/>
        </w:rPr>
        <w:t>0200246-63.2022.8.06.0045</w:t>
      </w:r>
      <w:r w:rsidR="00695E0B" w:rsidRPr="00695E0B">
        <w:rPr>
          <w:rFonts w:asciiTheme="minorHAnsi" w:hAnsiTheme="minorHAnsi" w:cstheme="minorHAnsi"/>
          <w:lang w:val="pt-BR"/>
        </w:rPr>
        <w:t xml:space="preserve">. RELATOR(A): 4º Gabinete </w:t>
      </w:r>
      <w:r w:rsidR="00695E0B" w:rsidRPr="00695E0B">
        <w:rPr>
          <w:rFonts w:asciiTheme="minorHAnsi" w:hAnsiTheme="minorHAnsi" w:cstheme="minorHAnsi"/>
          <w:lang w:val="pt-BR"/>
        </w:rPr>
        <w:lastRenderedPageBreak/>
        <w:t>da 5ª Câmara de Direito Privado - Juiz Convocado Dr. José Krentel Ferreira Filho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695E0B" w:rsidRPr="00695E0B">
        <w:rPr>
          <w:rFonts w:asciiTheme="minorHAnsi" w:hAnsiTheme="minorHAnsi" w:cstheme="minorHAnsi"/>
          <w:lang w:val="pt-BR"/>
        </w:rPr>
        <w:t>JONIS BERNARDO DOS SANTOS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695E0B" w:rsidRPr="00695E0B">
        <w:rPr>
          <w:rFonts w:asciiTheme="minorHAnsi" w:hAnsiTheme="minorHAnsi" w:cstheme="minorHAnsi"/>
          <w:lang w:val="pt-BR"/>
        </w:rPr>
        <w:t>TEREZA FRANCISCA BERNARDO DOS SANTOS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695E0B" w:rsidRPr="00695E0B">
        <w:rPr>
          <w:rFonts w:asciiTheme="minorHAnsi" w:hAnsiTheme="minorHAnsi" w:cstheme="minorHAnsi"/>
          <w:lang w:val="pt-BR"/>
        </w:rPr>
        <w:t>JOAO ROCHA DOS SANTOS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695E0B" w:rsidRPr="00695E0B">
        <w:rPr>
          <w:rFonts w:asciiTheme="minorHAnsi" w:hAnsiTheme="minorHAnsi" w:cstheme="minorHAnsi"/>
          <w:lang w:val="pt-BR"/>
        </w:rPr>
        <w:t>Liliane Sales Martins Garcia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695E0B" w:rsidRPr="00695E0B">
        <w:rPr>
          <w:rFonts w:asciiTheme="minorHAnsi" w:hAnsiTheme="minorHAnsi" w:cstheme="minorHAnsi"/>
          <w:lang w:val="pt-BR"/>
        </w:rPr>
        <w:t>ESTADO DO CEARA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223743" w:rsidRPr="00223743">
        <w:rPr>
          <w:rFonts w:asciiTheme="minorHAnsi" w:hAnsiTheme="minorHAnsi" w:cstheme="minorHAnsi"/>
        </w:rPr>
        <w:t>:</w:t>
      </w:r>
      <w:r w:rsidR="005813DD" w:rsidRPr="00DB0411">
        <w:rPr>
          <w:rFonts w:asciiTheme="minorHAnsi" w:hAnsiTheme="minorHAnsi" w:cstheme="minorHAnsi"/>
        </w:rPr>
        <w:t xml:space="preserve"> Exmos. Srs. Desa. Maria Regina Oliveira Camara, Des. Francisco Lucídio de Queiroz Júnior e Juiz Convocado Dr. José Krentel Ferreira Filho (Relator).</w:t>
      </w:r>
      <w:r w:rsidR="00E9371D" w:rsidRPr="00DB0411">
        <w:rPr>
          <w:rFonts w:asciiTheme="minorHAnsi" w:hAnsiTheme="minorHAnsi" w:cstheme="minorHAnsi"/>
          <w:lang w:val="pt-BR"/>
        </w:rPr>
        <w:t xml:space="preserve"> </w:t>
      </w:r>
      <w:r w:rsidR="00695E0B" w:rsidRPr="00695E0B">
        <w:rPr>
          <w:rFonts w:asciiTheme="minorHAnsi" w:hAnsiTheme="minorHAnsi" w:cstheme="minorHAnsi"/>
          <w:lang w:val="pt-BR"/>
        </w:rPr>
        <w:t>Julgamento: O Colegiado, por unanimidade, acordou em conhecer do recurso para negar-lhe provimento, nos termos do voto do(a) eminente Relator(a).</w:t>
      </w:r>
      <w:r w:rsidR="005813DD" w:rsidRPr="00DB0411">
        <w:rPr>
          <w:rFonts w:asciiTheme="minorHAnsi" w:hAnsiTheme="minorHAnsi" w:cstheme="minorHAnsi"/>
          <w:lang w:val="pt-BR"/>
        </w:rPr>
        <w:t xml:space="preserve"> </w:t>
      </w:r>
      <w:r w:rsidR="00695E0B" w:rsidRPr="00695E0B">
        <w:rPr>
          <w:rFonts w:asciiTheme="minorHAnsi" w:hAnsiTheme="minorHAnsi" w:cstheme="minorHAnsi"/>
          <w:b/>
          <w:bCs/>
          <w:lang w:val="pt-BR"/>
        </w:rPr>
        <w:t>147</w:t>
      </w:r>
      <w:r w:rsidR="00695E0B"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>APELAÇÃO CÍVEL N</w:t>
      </w:r>
      <w:r w:rsidR="00695E0B" w:rsidRPr="00695E0B">
        <w:rPr>
          <w:rFonts w:asciiTheme="minorHAnsi" w:hAnsiTheme="minorHAnsi" w:cstheme="minorHAnsi"/>
          <w:lang w:val="pt-BR"/>
        </w:rPr>
        <w:t xml:space="preserve"> </w:t>
      </w:r>
      <w:r w:rsidR="00695E0B" w:rsidRPr="00695E0B">
        <w:rPr>
          <w:rFonts w:asciiTheme="minorHAnsi" w:hAnsiTheme="minorHAnsi" w:cstheme="minorHAnsi"/>
          <w:b/>
          <w:lang w:val="pt-BR"/>
        </w:rPr>
        <w:t>0100874-81.2015.8.06.0112</w:t>
      </w:r>
      <w:r w:rsidR="005813DD" w:rsidRPr="00DB0411">
        <w:rPr>
          <w:rFonts w:asciiTheme="minorHAnsi" w:hAnsiTheme="minorHAnsi" w:cstheme="minorHAnsi"/>
          <w:b/>
          <w:lang w:val="pt-BR"/>
        </w:rPr>
        <w:t xml:space="preserve">. </w:t>
      </w:r>
      <w:r w:rsidR="00695E0B" w:rsidRPr="00695E0B">
        <w:rPr>
          <w:rFonts w:asciiTheme="minorHAnsi" w:hAnsiTheme="minorHAnsi" w:cstheme="minorHAnsi"/>
          <w:lang w:val="pt-BR"/>
        </w:rPr>
        <w:t>RELATOR(A): 4º Gabinete da 5ª Câmara de Direito Privado - Juiz Convocado Dr. José Krentel Ferreira Filho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695E0B" w:rsidRPr="00695E0B">
        <w:rPr>
          <w:rFonts w:asciiTheme="minorHAnsi" w:hAnsiTheme="minorHAnsi" w:cstheme="minorHAnsi"/>
          <w:lang w:val="pt-BR"/>
        </w:rPr>
        <w:t>BANCO DO NORDESTE DO BRASIL SA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695E0B" w:rsidRPr="00695E0B">
        <w:rPr>
          <w:rFonts w:asciiTheme="minorHAnsi" w:hAnsiTheme="minorHAnsi" w:cstheme="minorHAnsi"/>
          <w:lang w:val="pt-BR"/>
        </w:rPr>
        <w:t>RAIMUNDO FRANCISCO DO NASCIMENTO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695E0B"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695E0B" w:rsidRPr="00695E0B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695E0B" w:rsidRPr="00695E0B">
        <w:rPr>
          <w:rFonts w:asciiTheme="minorHAnsi" w:hAnsiTheme="minorHAnsi" w:cstheme="minorHAnsi"/>
          <w:b/>
          <w:bCs/>
          <w:lang w:val="pt-BR"/>
        </w:rPr>
        <w:t xml:space="preserve">148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695E0B" w:rsidRPr="00695E0B">
        <w:rPr>
          <w:rFonts w:asciiTheme="minorHAnsi" w:hAnsiTheme="minorHAnsi" w:cstheme="minorHAnsi"/>
          <w:b/>
          <w:lang w:val="pt-BR"/>
        </w:rPr>
        <w:t>0201014-25.2023.8.06.0151</w:t>
      </w:r>
      <w:r w:rsidR="00DB0411" w:rsidRPr="00DB0411">
        <w:rPr>
          <w:rFonts w:asciiTheme="minorHAnsi" w:hAnsiTheme="minorHAnsi" w:cstheme="minorHAnsi"/>
          <w:b/>
          <w:lang w:val="pt-BR"/>
        </w:rPr>
        <w:t xml:space="preserve">. </w:t>
      </w:r>
      <w:r w:rsidR="00695E0B" w:rsidRPr="00695E0B">
        <w:rPr>
          <w:rFonts w:asciiTheme="minorHAnsi" w:hAnsiTheme="minorHAnsi" w:cstheme="minorHAnsi"/>
          <w:lang w:val="pt-BR"/>
        </w:rPr>
        <w:t>RELATOR(A): 4º Gabinete da 5ª Câmara de Direito Privado - Juiz Convocado Dr. José Krentel Ferreira Filho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695E0B" w:rsidRPr="00695E0B">
        <w:rPr>
          <w:rFonts w:asciiTheme="minorHAnsi" w:hAnsiTheme="minorHAnsi" w:cstheme="minorHAnsi"/>
          <w:lang w:val="pt-BR"/>
        </w:rPr>
        <w:t>MARIA DE FATIMA DA SILVA SAMPAIO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695E0B" w:rsidRPr="00695E0B">
        <w:rPr>
          <w:rFonts w:asciiTheme="minorHAnsi" w:hAnsiTheme="minorHAnsi" w:cstheme="minorHAnsi"/>
          <w:lang w:val="pt-BR"/>
        </w:rPr>
        <w:t>BANCO DAYCOVAL S/A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695E0B"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695E0B" w:rsidRPr="00695E0B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214831">
        <w:rPr>
          <w:rFonts w:asciiTheme="minorHAnsi" w:hAnsiTheme="minorHAnsi" w:cstheme="minorHAnsi"/>
          <w:lang w:val="pt-BR"/>
        </w:rPr>
        <w:t xml:space="preserve"> </w:t>
      </w:r>
      <w:r w:rsidR="00695E0B" w:rsidRPr="00695E0B">
        <w:rPr>
          <w:rFonts w:asciiTheme="minorHAnsi" w:hAnsiTheme="minorHAnsi" w:cstheme="minorHAnsi"/>
          <w:b/>
          <w:bCs/>
          <w:lang w:val="pt-BR"/>
        </w:rPr>
        <w:t>149</w:t>
      </w:r>
      <w:r w:rsidR="00695E0B"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N </w:t>
      </w:r>
      <w:r w:rsidR="00695E0B" w:rsidRPr="00695E0B">
        <w:rPr>
          <w:rFonts w:asciiTheme="minorHAnsi" w:hAnsiTheme="minorHAnsi" w:cstheme="minorHAnsi"/>
          <w:b/>
          <w:lang w:val="pt-BR"/>
        </w:rPr>
        <w:t>0292465-33.2022.8.06.0001</w:t>
      </w:r>
      <w:r w:rsidR="00DB0411" w:rsidRPr="00DB0411">
        <w:rPr>
          <w:rFonts w:asciiTheme="minorHAnsi" w:hAnsiTheme="minorHAnsi" w:cstheme="minorHAnsi"/>
          <w:b/>
          <w:lang w:val="pt-BR"/>
        </w:rPr>
        <w:t xml:space="preserve">. </w:t>
      </w:r>
      <w:r w:rsidR="00695E0B" w:rsidRPr="00695E0B">
        <w:rPr>
          <w:rFonts w:asciiTheme="minorHAnsi" w:hAnsiTheme="minorHAnsi" w:cstheme="minorHAnsi"/>
          <w:lang w:val="pt-BR"/>
        </w:rPr>
        <w:t>RELATOR(A): 4º Gabinete da 5ª Câmara de Direito Privado - Juiz Convocado Dr. José Krentel Ferreira Filho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695E0B" w:rsidRPr="00695E0B">
        <w:rPr>
          <w:rFonts w:asciiTheme="minorHAnsi" w:hAnsiTheme="minorHAnsi" w:cstheme="minorHAnsi"/>
          <w:lang w:val="pt-BR"/>
        </w:rPr>
        <w:t>A COMERCIAL TRANSPORTE E LOCACOES LTDA EM RECUPERACAO JUDICIAL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695E0B" w:rsidRPr="00695E0B">
        <w:rPr>
          <w:rFonts w:asciiTheme="minorHAnsi" w:hAnsiTheme="minorHAnsi" w:cstheme="minorHAnsi"/>
          <w:lang w:val="pt-BR"/>
        </w:rPr>
        <w:t>COMERCIAL DIESEL TRANSPORTE E TERRAPLANAGEM LTDA EM RECUPERACAO JUDICIAL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695E0B" w:rsidRPr="00695E0B">
        <w:rPr>
          <w:rFonts w:asciiTheme="minorHAnsi" w:hAnsiTheme="minorHAnsi" w:cstheme="minorHAnsi"/>
          <w:lang w:val="pt-BR"/>
        </w:rPr>
        <w:t>PAULO VITOR CASTRO BASTOS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695E0B"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695E0B" w:rsidRPr="00695E0B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DB0411">
        <w:rPr>
          <w:rFonts w:asciiTheme="minorHAnsi" w:hAnsiTheme="minorHAnsi" w:cstheme="minorHAnsi"/>
          <w:lang w:val="pt-BR"/>
        </w:rPr>
        <w:t xml:space="preserve"> </w:t>
      </w:r>
      <w:r w:rsidR="00695E0B" w:rsidRPr="00695E0B">
        <w:rPr>
          <w:rFonts w:asciiTheme="minorHAnsi" w:hAnsiTheme="minorHAnsi" w:cstheme="minorHAnsi"/>
          <w:b/>
          <w:bCs/>
          <w:lang w:val="pt-BR"/>
        </w:rPr>
        <w:t>150</w:t>
      </w:r>
      <w:r w:rsidR="00695E0B"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695E0B" w:rsidRPr="00695E0B">
        <w:rPr>
          <w:rFonts w:asciiTheme="minorHAnsi" w:hAnsiTheme="minorHAnsi" w:cstheme="minorHAnsi"/>
          <w:b/>
          <w:lang w:val="pt-BR"/>
        </w:rPr>
        <w:t>0200577-11.2024.8.06.0066</w:t>
      </w:r>
      <w:r w:rsidR="008B116B" w:rsidRPr="008B116B">
        <w:rPr>
          <w:rFonts w:asciiTheme="minorHAnsi" w:hAnsiTheme="minorHAnsi" w:cstheme="minorHAnsi"/>
          <w:b/>
          <w:lang w:val="pt-BR"/>
        </w:rPr>
        <w:t xml:space="preserve">. </w:t>
      </w:r>
      <w:r w:rsidR="00662DFC" w:rsidRPr="00662DFC">
        <w:rPr>
          <w:rFonts w:asciiTheme="minorHAnsi" w:hAnsiTheme="minorHAnsi" w:cstheme="minorHAnsi"/>
          <w:b/>
          <w:lang w:val="pt-BR"/>
        </w:rPr>
        <w:t>RELATOR(A):</w:t>
      </w:r>
      <w:r w:rsidR="00695E0B" w:rsidRPr="00695E0B">
        <w:rPr>
          <w:rFonts w:asciiTheme="minorHAnsi" w:hAnsiTheme="minorHAnsi" w:cstheme="minorHAnsi"/>
          <w:lang w:val="pt-BR"/>
        </w:rPr>
        <w:t xml:space="preserve"> 4º Gabinete da 5ª Câmara de Direito Privado</w:t>
      </w:r>
      <w:r w:rsidR="00DB0411">
        <w:rPr>
          <w:rFonts w:asciiTheme="minorHAnsi" w:hAnsiTheme="minorHAnsi" w:cstheme="minorHAnsi"/>
          <w:lang w:val="pt-BR"/>
        </w:rPr>
        <w:t xml:space="preserve"> </w:t>
      </w:r>
      <w:r w:rsidR="00695E0B" w:rsidRPr="00695E0B">
        <w:rPr>
          <w:rFonts w:asciiTheme="minorHAnsi" w:hAnsiTheme="minorHAnsi" w:cstheme="minorHAnsi"/>
          <w:lang w:val="pt-BR"/>
        </w:rPr>
        <w:t>- Juiz Convocado Dr. José Krentel Ferreira Filho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695E0B" w:rsidRPr="00695E0B">
        <w:rPr>
          <w:rFonts w:asciiTheme="minorHAnsi" w:hAnsiTheme="minorHAnsi" w:cstheme="minorHAnsi"/>
          <w:lang w:val="pt-BR"/>
        </w:rPr>
        <w:t>NELSION RIBEIRO DA SILVA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695E0B" w:rsidRPr="00695E0B">
        <w:rPr>
          <w:rFonts w:asciiTheme="minorHAnsi" w:hAnsiTheme="minorHAnsi" w:cstheme="minorHAnsi"/>
          <w:lang w:val="pt-BR"/>
        </w:rPr>
        <w:t>BANCO DO BRASIL SA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695E0B"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695E0B" w:rsidRPr="00695E0B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711C2E">
        <w:rPr>
          <w:rFonts w:asciiTheme="minorHAnsi" w:hAnsiTheme="minorHAnsi" w:cstheme="minorHAnsi"/>
          <w:lang w:val="pt-BR"/>
        </w:rPr>
        <w:t xml:space="preserve"> </w:t>
      </w:r>
      <w:r w:rsidR="00711C2E" w:rsidRPr="00711C2E">
        <w:rPr>
          <w:rFonts w:asciiTheme="minorHAnsi" w:hAnsiTheme="minorHAnsi" w:cstheme="minorHAnsi"/>
          <w:b/>
          <w:bCs/>
          <w:lang w:val="pt-BR"/>
        </w:rPr>
        <w:t>1</w:t>
      </w:r>
      <w:r w:rsidR="00695E0B" w:rsidRPr="00695E0B">
        <w:rPr>
          <w:rFonts w:asciiTheme="minorHAnsi" w:hAnsiTheme="minorHAnsi" w:cstheme="minorHAnsi"/>
          <w:b/>
          <w:bCs/>
          <w:lang w:val="pt-BR"/>
        </w:rPr>
        <w:t>51 AGRAVO DE INSTRUMENTO N</w:t>
      </w:r>
      <w:r w:rsidR="00695E0B" w:rsidRPr="00695E0B">
        <w:rPr>
          <w:rFonts w:asciiTheme="minorHAnsi" w:hAnsiTheme="minorHAnsi" w:cstheme="minorHAnsi"/>
          <w:lang w:val="pt-BR"/>
        </w:rPr>
        <w:t xml:space="preserve"> </w:t>
      </w:r>
      <w:r w:rsidR="00695E0B" w:rsidRPr="00695E0B">
        <w:rPr>
          <w:rFonts w:asciiTheme="minorHAnsi" w:hAnsiTheme="minorHAnsi" w:cstheme="minorHAnsi"/>
          <w:b/>
          <w:lang w:val="pt-BR"/>
        </w:rPr>
        <w:t>0636915-54.2023.8.06.0000</w:t>
      </w:r>
      <w:r w:rsidR="008B116B" w:rsidRPr="008B116B">
        <w:rPr>
          <w:rFonts w:asciiTheme="minorHAnsi" w:hAnsiTheme="minorHAnsi" w:cstheme="minorHAnsi"/>
          <w:b/>
          <w:lang w:val="pt-BR"/>
        </w:rPr>
        <w:t xml:space="preserve">. </w:t>
      </w:r>
      <w:r w:rsidR="00662DFC" w:rsidRPr="00662DFC">
        <w:rPr>
          <w:rFonts w:asciiTheme="minorHAnsi" w:hAnsiTheme="minorHAnsi" w:cstheme="minorHAnsi"/>
          <w:b/>
          <w:lang w:val="pt-BR"/>
        </w:rPr>
        <w:t>RELATOR(A):</w:t>
      </w:r>
      <w:r w:rsidR="00695E0B" w:rsidRPr="00695E0B">
        <w:rPr>
          <w:rFonts w:asciiTheme="minorHAnsi" w:hAnsiTheme="minorHAnsi" w:cstheme="minorHAnsi"/>
          <w:lang w:val="pt-BR"/>
        </w:rPr>
        <w:t xml:space="preserve"> 4º Gabinete da 5ª Câmara de Direito Privado - Juiz Convocado Dr. José Krentel Ferreira Filho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AGRAVANTE</w:t>
      </w:r>
      <w:r w:rsidR="00695E0B" w:rsidRPr="00695E0B">
        <w:rPr>
          <w:rFonts w:asciiTheme="minorHAnsi" w:hAnsiTheme="minorHAnsi" w:cstheme="minorHAnsi"/>
          <w:lang w:val="pt-BR"/>
        </w:rPr>
        <w:t>: DISTRIBUIDORA ARACATIENSE DE BEBIDAS LTDA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AGRAVADO</w:t>
      </w:r>
      <w:r w:rsidR="00695E0B" w:rsidRPr="00695E0B">
        <w:rPr>
          <w:rFonts w:asciiTheme="minorHAnsi" w:hAnsiTheme="minorHAnsi" w:cstheme="minorHAnsi"/>
          <w:lang w:val="pt-BR"/>
        </w:rPr>
        <w:t>: FRANCISCO JOSE FONSECA MOTA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214831">
        <w:rPr>
          <w:rFonts w:asciiTheme="minorHAnsi" w:hAnsiTheme="minorHAnsi" w:cstheme="minorHAnsi"/>
          <w:lang w:val="pt-BR"/>
        </w:rPr>
        <w:t xml:space="preserve"> </w:t>
      </w:r>
      <w:r w:rsidR="00695E0B" w:rsidRPr="00695E0B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695E0B" w:rsidRPr="00695E0B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214831">
        <w:rPr>
          <w:rFonts w:asciiTheme="minorHAnsi" w:hAnsiTheme="minorHAnsi" w:cstheme="minorHAnsi"/>
          <w:lang w:val="pt-BR"/>
        </w:rPr>
        <w:t xml:space="preserve"> </w:t>
      </w:r>
      <w:r w:rsidR="00695E0B" w:rsidRPr="00695E0B">
        <w:rPr>
          <w:rFonts w:asciiTheme="minorHAnsi" w:hAnsiTheme="minorHAnsi" w:cstheme="minorHAnsi"/>
          <w:b/>
          <w:bCs/>
          <w:lang w:val="pt-BR"/>
        </w:rPr>
        <w:t>152</w:t>
      </w:r>
      <w:r w:rsidR="00695E0B"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N </w:t>
      </w:r>
      <w:r w:rsidR="00695E0B" w:rsidRPr="00695E0B">
        <w:rPr>
          <w:rFonts w:asciiTheme="minorHAnsi" w:hAnsiTheme="minorHAnsi" w:cstheme="minorHAnsi"/>
          <w:b/>
          <w:lang w:val="pt-BR"/>
        </w:rPr>
        <w:t>3003738-26.2025.8.06.0001</w:t>
      </w:r>
      <w:r w:rsidR="00214831">
        <w:rPr>
          <w:rFonts w:asciiTheme="minorHAnsi" w:hAnsiTheme="minorHAnsi" w:cstheme="minorHAnsi"/>
          <w:b/>
          <w:lang w:val="pt-BR"/>
        </w:rPr>
        <w:t xml:space="preserve">. </w:t>
      </w:r>
      <w:r w:rsidR="00695E0B" w:rsidRPr="00695E0B">
        <w:rPr>
          <w:rFonts w:asciiTheme="minorHAnsi" w:hAnsiTheme="minorHAnsi" w:cstheme="minorHAnsi"/>
          <w:lang w:val="pt-BR"/>
        </w:rPr>
        <w:t>RELATOR(A): 4º Gabinete da 5ª Câmara de Direito Privado - Juiz Convocado Dr. José Krentel Ferreira Filho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695E0B" w:rsidRPr="00695E0B">
        <w:rPr>
          <w:rFonts w:asciiTheme="minorHAnsi" w:hAnsiTheme="minorHAnsi" w:cstheme="minorHAnsi"/>
          <w:lang w:val="pt-BR"/>
        </w:rPr>
        <w:t>VARGA PEREIRA DA SILVA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695E0B" w:rsidRPr="00695E0B">
        <w:rPr>
          <w:rFonts w:asciiTheme="minorHAnsi" w:hAnsiTheme="minorHAnsi" w:cstheme="minorHAnsi"/>
          <w:lang w:val="pt-BR"/>
        </w:rPr>
        <w:t>BANCO PAULISTA S.A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695E0B"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695E0B" w:rsidRPr="00695E0B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214831">
        <w:rPr>
          <w:rFonts w:asciiTheme="minorHAnsi" w:hAnsiTheme="minorHAnsi" w:cstheme="minorHAnsi"/>
          <w:lang w:val="pt-BR"/>
        </w:rPr>
        <w:t xml:space="preserve"> </w:t>
      </w:r>
      <w:r w:rsidR="00695E0B" w:rsidRPr="00695E0B">
        <w:rPr>
          <w:rFonts w:asciiTheme="minorHAnsi" w:hAnsiTheme="minorHAnsi" w:cstheme="minorHAnsi"/>
          <w:b/>
          <w:bCs/>
          <w:lang w:val="pt-BR"/>
        </w:rPr>
        <w:t>153</w:t>
      </w:r>
      <w:r w:rsidR="00695E0B"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DB041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>0200670</w:t>
      </w:r>
      <w:r w:rsidR="00695E0B" w:rsidRPr="00695E0B">
        <w:rPr>
          <w:rFonts w:asciiTheme="minorHAnsi" w:hAnsiTheme="minorHAnsi" w:cstheme="minorHAnsi"/>
          <w:b/>
          <w:bCs/>
          <w:lang w:val="pt-BR"/>
        </w:rPr>
        <w:t>-29</w:t>
      </w:r>
      <w:r w:rsidR="00695E0B" w:rsidRPr="00695E0B">
        <w:rPr>
          <w:rFonts w:asciiTheme="minorHAnsi" w:hAnsiTheme="minorHAnsi" w:cstheme="minorHAnsi"/>
          <w:b/>
          <w:lang w:val="pt-BR"/>
        </w:rPr>
        <w:t>.2023.8.06.0059</w:t>
      </w:r>
      <w:r w:rsidR="00214831">
        <w:rPr>
          <w:rFonts w:asciiTheme="minorHAnsi" w:hAnsiTheme="minorHAnsi" w:cstheme="minorHAnsi"/>
          <w:b/>
          <w:lang w:val="pt-BR"/>
        </w:rPr>
        <w:t xml:space="preserve">. </w:t>
      </w:r>
      <w:r w:rsidR="00695E0B" w:rsidRPr="00695E0B">
        <w:rPr>
          <w:rFonts w:asciiTheme="minorHAnsi" w:hAnsiTheme="minorHAnsi" w:cstheme="minorHAnsi"/>
          <w:lang w:val="pt-BR"/>
        </w:rPr>
        <w:t>RELATOR(A): 4º Gabinete da 5ª Câmara de Direito Privado - Juiz Convocado Dr. José Krentel Ferreira Filho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695E0B" w:rsidRPr="00695E0B">
        <w:rPr>
          <w:rFonts w:asciiTheme="minorHAnsi" w:hAnsiTheme="minorHAnsi" w:cstheme="minorHAnsi"/>
          <w:lang w:val="pt-BR"/>
        </w:rPr>
        <w:t>JOSE CANARIO DA SILVA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695E0B" w:rsidRPr="00695E0B">
        <w:rPr>
          <w:rFonts w:asciiTheme="minorHAnsi" w:hAnsiTheme="minorHAnsi" w:cstheme="minorHAnsi"/>
          <w:lang w:val="pt-BR"/>
        </w:rPr>
        <w:t>BANCO MERCANTIL DO BRASIL SA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214831">
        <w:rPr>
          <w:rFonts w:asciiTheme="minorHAnsi" w:hAnsiTheme="minorHAnsi" w:cstheme="minorHAnsi"/>
          <w:lang w:val="pt-BR"/>
        </w:rPr>
        <w:t xml:space="preserve"> </w:t>
      </w:r>
      <w:r w:rsidR="00695E0B" w:rsidRPr="00695E0B">
        <w:rPr>
          <w:rFonts w:asciiTheme="minorHAnsi" w:hAnsiTheme="minorHAnsi" w:cstheme="minorHAnsi"/>
          <w:lang w:val="pt-BR"/>
        </w:rPr>
        <w:t xml:space="preserve">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695E0B" w:rsidRPr="00695E0B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214831">
        <w:rPr>
          <w:rFonts w:asciiTheme="minorHAnsi" w:hAnsiTheme="minorHAnsi" w:cstheme="minorHAnsi"/>
          <w:lang w:val="pt-BR"/>
        </w:rPr>
        <w:t xml:space="preserve"> </w:t>
      </w:r>
      <w:r w:rsidR="00695E0B" w:rsidRPr="00695E0B">
        <w:rPr>
          <w:rFonts w:asciiTheme="minorHAnsi" w:hAnsiTheme="minorHAnsi" w:cstheme="minorHAnsi"/>
          <w:b/>
          <w:lang w:val="pt-BR"/>
        </w:rPr>
        <w:t>154</w:t>
      </w:r>
      <w:r w:rsidR="00695E0B"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695E0B" w:rsidRPr="00695E0B">
        <w:rPr>
          <w:rFonts w:asciiTheme="minorHAnsi" w:hAnsiTheme="minorHAnsi" w:cstheme="minorHAnsi"/>
          <w:b/>
          <w:lang w:val="pt-BR"/>
        </w:rPr>
        <w:t>3001370-86.2024.8.06.0160</w:t>
      </w:r>
      <w:r w:rsidR="00695E0B" w:rsidRPr="00695E0B">
        <w:rPr>
          <w:rFonts w:asciiTheme="minorHAnsi" w:hAnsiTheme="minorHAnsi" w:cstheme="minorHAnsi"/>
          <w:lang w:val="pt-BR"/>
        </w:rPr>
        <w:t>. RELATOR(A): 4º Gabinete da 5ª Câmara de Direito Privado - Juiz Convocado Dr. José Krentel Ferreira Filho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695E0B" w:rsidRPr="00695E0B">
        <w:rPr>
          <w:rFonts w:asciiTheme="minorHAnsi" w:hAnsiTheme="minorHAnsi" w:cstheme="minorHAnsi"/>
          <w:lang w:val="pt-BR"/>
        </w:rPr>
        <w:t>BANCO BRADESCO S/A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695E0B" w:rsidRPr="00695E0B">
        <w:rPr>
          <w:rFonts w:asciiTheme="minorHAnsi" w:hAnsiTheme="minorHAnsi" w:cstheme="minorHAnsi"/>
          <w:lang w:val="pt-BR"/>
        </w:rPr>
        <w:t xml:space="preserve">SEBASTIAO MORORO PINTO. </w:t>
      </w:r>
      <w:r w:rsidR="00662DFC" w:rsidRPr="00662DFC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695E0B" w:rsidRPr="00695E0B">
        <w:rPr>
          <w:rFonts w:asciiTheme="minorHAnsi" w:hAnsiTheme="minorHAnsi" w:cstheme="minorHAnsi"/>
          <w:lang w:val="pt-BR"/>
        </w:rPr>
        <w:t>: Retirado de Pauta.</w:t>
      </w:r>
      <w:r w:rsidR="00DB0411">
        <w:rPr>
          <w:rFonts w:asciiTheme="minorHAnsi" w:hAnsiTheme="minorHAnsi" w:cstheme="minorHAnsi"/>
          <w:lang w:val="pt-BR"/>
        </w:rPr>
        <w:t xml:space="preserve"> </w:t>
      </w:r>
      <w:r w:rsidR="00695E0B" w:rsidRPr="00695E0B">
        <w:rPr>
          <w:rFonts w:asciiTheme="minorHAnsi" w:hAnsiTheme="minorHAnsi" w:cstheme="minorHAnsi"/>
          <w:b/>
          <w:lang w:val="pt-BR"/>
        </w:rPr>
        <w:t>155</w:t>
      </w:r>
      <w:r w:rsidR="00695E0B"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695E0B" w:rsidRPr="00695E0B">
        <w:rPr>
          <w:rFonts w:asciiTheme="minorHAnsi" w:hAnsiTheme="minorHAnsi" w:cstheme="minorHAnsi"/>
          <w:b/>
          <w:lang w:val="pt-BR"/>
        </w:rPr>
        <w:t>0682676-14.2000.8.06.0001</w:t>
      </w:r>
      <w:r w:rsidR="00DB0411">
        <w:rPr>
          <w:rFonts w:asciiTheme="minorHAnsi" w:hAnsiTheme="minorHAnsi" w:cstheme="minorHAnsi"/>
          <w:b/>
          <w:lang w:val="pt-BR"/>
        </w:rPr>
        <w:t>.</w:t>
      </w:r>
      <w:r w:rsidR="00695E0B" w:rsidRPr="00695E0B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695E0B" w:rsidRPr="00695E0B">
        <w:rPr>
          <w:rFonts w:asciiTheme="minorHAnsi" w:hAnsiTheme="minorHAnsi" w:cstheme="minorHAnsi"/>
          <w:lang w:val="pt-BR"/>
        </w:rPr>
        <w:t>ANA MARIA MELO OLIVEIRA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695E0B" w:rsidRPr="00695E0B">
        <w:rPr>
          <w:rFonts w:asciiTheme="minorHAnsi" w:hAnsiTheme="minorHAnsi" w:cstheme="minorHAnsi"/>
          <w:lang w:val="pt-BR"/>
        </w:rPr>
        <w:t>ALBERTO OLIVEIRA FREIRE NETO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695E0B" w:rsidRPr="00695E0B">
        <w:rPr>
          <w:rFonts w:asciiTheme="minorHAnsi" w:hAnsiTheme="minorHAnsi" w:cstheme="minorHAnsi"/>
          <w:lang w:val="pt-BR"/>
        </w:rPr>
        <w:t>Carlos Henrique da Silva Lessa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695E0B" w:rsidRPr="00695E0B">
        <w:rPr>
          <w:rFonts w:asciiTheme="minorHAnsi" w:hAnsiTheme="minorHAnsi" w:cstheme="minorHAnsi"/>
          <w:lang w:val="pt-BR"/>
        </w:rPr>
        <w:t>CARLOS RIBEIRO LESSA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695E0B"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695E0B" w:rsidRPr="00695E0B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214831">
        <w:rPr>
          <w:rFonts w:asciiTheme="minorHAnsi" w:hAnsiTheme="minorHAnsi" w:cstheme="minorHAnsi"/>
          <w:lang w:val="pt-BR"/>
        </w:rPr>
        <w:t xml:space="preserve"> </w:t>
      </w:r>
      <w:r w:rsidR="00695E0B" w:rsidRPr="00695E0B">
        <w:rPr>
          <w:rFonts w:asciiTheme="minorHAnsi" w:hAnsiTheme="minorHAnsi" w:cstheme="minorHAnsi"/>
          <w:b/>
          <w:bCs/>
          <w:lang w:val="pt-BR"/>
        </w:rPr>
        <w:t>156</w:t>
      </w:r>
      <w:r w:rsidR="00695E0B"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695E0B" w:rsidRPr="00695E0B">
        <w:rPr>
          <w:rFonts w:asciiTheme="minorHAnsi" w:hAnsiTheme="minorHAnsi" w:cstheme="minorHAnsi"/>
          <w:b/>
          <w:lang w:val="pt-BR"/>
        </w:rPr>
        <w:t>3002678-76.2024.8.06.0090</w:t>
      </w:r>
      <w:r w:rsidR="00214831">
        <w:rPr>
          <w:rFonts w:asciiTheme="minorHAnsi" w:hAnsiTheme="minorHAnsi" w:cstheme="minorHAnsi"/>
          <w:b/>
          <w:lang w:val="pt-BR"/>
        </w:rPr>
        <w:t>.</w:t>
      </w:r>
      <w:r w:rsidR="00695E0B" w:rsidRPr="00695E0B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</w:t>
      </w:r>
      <w:r w:rsidR="00695E0B" w:rsidRPr="00695E0B">
        <w:rPr>
          <w:rFonts w:asciiTheme="minorHAnsi" w:hAnsiTheme="minorHAnsi" w:cstheme="minorHAnsi"/>
          <w:lang w:val="pt-BR"/>
        </w:rPr>
        <w:lastRenderedPageBreak/>
        <w:t>Krentel Ferreira Filho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695E0B" w:rsidRPr="00695E0B">
        <w:rPr>
          <w:rFonts w:asciiTheme="minorHAnsi" w:hAnsiTheme="minorHAnsi" w:cstheme="minorHAnsi"/>
          <w:lang w:val="pt-BR"/>
        </w:rPr>
        <w:t>EDITE LIMA BANDEIRA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695E0B" w:rsidRPr="00695E0B">
        <w:rPr>
          <w:rFonts w:asciiTheme="minorHAnsi" w:hAnsiTheme="minorHAnsi" w:cstheme="minorHAnsi"/>
          <w:lang w:val="pt-BR"/>
        </w:rPr>
        <w:t>BANCO BRADESCO S/A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695E0B"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695E0B" w:rsidRPr="00695E0B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E73AAF">
        <w:rPr>
          <w:rFonts w:asciiTheme="minorHAnsi" w:hAnsiTheme="minorHAnsi" w:cstheme="minorHAnsi"/>
          <w:lang w:val="pt-BR"/>
        </w:rPr>
        <w:t xml:space="preserve"> </w:t>
      </w:r>
      <w:r w:rsidR="00695E0B" w:rsidRPr="00695E0B">
        <w:rPr>
          <w:rFonts w:asciiTheme="minorHAnsi" w:hAnsiTheme="minorHAnsi" w:cstheme="minorHAnsi"/>
          <w:b/>
          <w:bCs/>
          <w:lang w:val="pt-BR"/>
        </w:rPr>
        <w:t>157</w:t>
      </w:r>
      <w:r w:rsidR="00695E0B" w:rsidRPr="00695E0B">
        <w:rPr>
          <w:rFonts w:asciiTheme="minorHAnsi" w:hAnsiTheme="minorHAnsi" w:cstheme="minorHAnsi"/>
          <w:lang w:val="pt-BR"/>
        </w:rPr>
        <w:t xml:space="preserve"> </w:t>
      </w:r>
      <w:r w:rsidR="002539AE">
        <w:rPr>
          <w:rFonts w:asciiTheme="minorHAnsi" w:hAnsiTheme="minorHAnsi" w:cstheme="minorHAnsi"/>
          <w:b/>
          <w:bCs/>
          <w:lang w:val="pt-BR"/>
        </w:rPr>
        <w:t>AGRAVO INTERNO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695E0B" w:rsidRPr="00695E0B">
        <w:rPr>
          <w:rFonts w:asciiTheme="minorHAnsi" w:hAnsiTheme="minorHAnsi" w:cstheme="minorHAnsi"/>
          <w:b/>
          <w:lang w:val="pt-BR"/>
        </w:rPr>
        <w:t>3001298-56.2025.8.06.0163</w:t>
      </w:r>
      <w:r w:rsidR="00E73AAF">
        <w:rPr>
          <w:rFonts w:asciiTheme="minorHAnsi" w:hAnsiTheme="minorHAnsi" w:cstheme="minorHAnsi"/>
          <w:b/>
          <w:lang w:val="pt-BR"/>
        </w:rPr>
        <w:t xml:space="preserve">. </w:t>
      </w:r>
      <w:r w:rsidR="00695E0B" w:rsidRPr="00695E0B">
        <w:rPr>
          <w:rFonts w:asciiTheme="minorHAnsi" w:hAnsiTheme="minorHAnsi" w:cstheme="minorHAnsi"/>
          <w:lang w:val="pt-BR"/>
        </w:rPr>
        <w:t>RELATOR(A): 4º Gabinete da 5ª Câmara de Direito Privado - Juiz Convocado Dr. José Krentel Ferreira Filho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695E0B" w:rsidRPr="00695E0B">
        <w:rPr>
          <w:rFonts w:asciiTheme="minorHAnsi" w:hAnsiTheme="minorHAnsi" w:cstheme="minorHAnsi"/>
          <w:lang w:val="pt-BR"/>
        </w:rPr>
        <w:t>BANCO DO BRASIL SA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695E0B" w:rsidRPr="00695E0B">
        <w:rPr>
          <w:rFonts w:asciiTheme="minorHAnsi" w:hAnsiTheme="minorHAnsi" w:cstheme="minorHAnsi"/>
          <w:lang w:val="pt-BR"/>
        </w:rPr>
        <w:t>MARIA JOSE ALMEIDA VIEIRA</w:t>
      </w:r>
      <w:r w:rsidR="00223743" w:rsidRPr="00223743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695E0B"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</w:t>
      </w:r>
      <w:r w:rsidR="00E73AAF">
        <w:rPr>
          <w:rFonts w:asciiTheme="minorHAnsi" w:hAnsiTheme="minorHAnsi" w:cstheme="minorHAnsi"/>
          <w:lang w:val="pt-BR"/>
        </w:rPr>
        <w:t xml:space="preserve">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695E0B" w:rsidRPr="00695E0B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E73AAF">
        <w:rPr>
          <w:rFonts w:asciiTheme="minorHAnsi" w:hAnsiTheme="minorHAnsi" w:cstheme="minorHAnsi"/>
          <w:lang w:val="pt-BR"/>
        </w:rPr>
        <w:t xml:space="preserve"> </w:t>
      </w:r>
      <w:r w:rsidR="00695E0B" w:rsidRPr="00695E0B">
        <w:rPr>
          <w:rFonts w:asciiTheme="minorHAnsi" w:hAnsiTheme="minorHAnsi" w:cstheme="minorHAnsi"/>
          <w:b/>
          <w:bCs/>
          <w:lang w:val="pt-BR"/>
        </w:rPr>
        <w:t>158</w:t>
      </w:r>
      <w:r w:rsidR="00695E0B"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695E0B" w:rsidRPr="00695E0B">
        <w:rPr>
          <w:rFonts w:asciiTheme="minorHAnsi" w:hAnsiTheme="minorHAnsi" w:cstheme="minorHAnsi"/>
          <w:b/>
          <w:lang w:val="pt-BR"/>
        </w:rPr>
        <w:t>0244444-55.2024.8.06.0001</w:t>
      </w:r>
      <w:r w:rsidR="00E73AAF">
        <w:rPr>
          <w:rFonts w:asciiTheme="minorHAnsi" w:hAnsiTheme="minorHAnsi" w:cstheme="minorHAnsi"/>
          <w:lang w:val="pt-BR"/>
        </w:rPr>
        <w:t xml:space="preserve">. </w:t>
      </w:r>
      <w:r w:rsidR="00695E0B" w:rsidRPr="00695E0B">
        <w:rPr>
          <w:rFonts w:asciiTheme="minorHAnsi" w:hAnsiTheme="minorHAnsi" w:cstheme="minorHAnsi"/>
          <w:lang w:val="pt-BR"/>
        </w:rPr>
        <w:t>RELATOR(A): 4º Gabinete da 5ª Câmara de Direito Privado - Juiz Convocado Dr. José Krentel Ferreira Filho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695E0B" w:rsidRPr="00695E0B">
        <w:rPr>
          <w:rFonts w:asciiTheme="minorHAnsi" w:hAnsiTheme="minorHAnsi" w:cstheme="minorHAnsi"/>
          <w:lang w:val="pt-BR"/>
        </w:rPr>
        <w:t>GLEIDE MARIA MONTEIRO DA SILVA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695E0B" w:rsidRPr="00695E0B">
        <w:rPr>
          <w:rFonts w:asciiTheme="minorHAnsi" w:hAnsiTheme="minorHAnsi" w:cstheme="minorHAnsi"/>
          <w:lang w:val="pt-BR"/>
        </w:rPr>
        <w:t>BANCO DO BRASIL SA</w:t>
      </w:r>
      <w:r w:rsidR="00E73AAF">
        <w:rPr>
          <w:rFonts w:asciiTheme="minorHAnsi" w:hAnsiTheme="minorHAnsi" w:cstheme="minorHAnsi"/>
          <w:lang w:val="pt-BR"/>
        </w:rPr>
        <w:t xml:space="preserve">. </w:t>
      </w:r>
      <w:r w:rsidR="00662DFC" w:rsidRPr="00662DFC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695E0B" w:rsidRPr="00695E0B">
        <w:rPr>
          <w:rFonts w:asciiTheme="minorHAnsi" w:hAnsiTheme="minorHAnsi" w:cstheme="minorHAnsi"/>
          <w:lang w:val="pt-BR"/>
        </w:rPr>
        <w:t>: Retirado de Pauta</w:t>
      </w:r>
      <w:r w:rsidR="00E73AAF">
        <w:rPr>
          <w:rFonts w:asciiTheme="minorHAnsi" w:hAnsiTheme="minorHAnsi" w:cstheme="minorHAnsi"/>
          <w:lang w:val="pt-BR"/>
        </w:rPr>
        <w:t xml:space="preserve">. </w:t>
      </w:r>
      <w:r w:rsidR="00695E0B" w:rsidRPr="00695E0B">
        <w:rPr>
          <w:rFonts w:asciiTheme="minorHAnsi" w:hAnsiTheme="minorHAnsi" w:cstheme="minorHAnsi"/>
          <w:b/>
          <w:bCs/>
          <w:lang w:val="pt-BR"/>
        </w:rPr>
        <w:t xml:space="preserve">159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695E0B" w:rsidRPr="00695E0B">
        <w:rPr>
          <w:rFonts w:asciiTheme="minorHAnsi" w:hAnsiTheme="minorHAnsi" w:cstheme="minorHAnsi"/>
          <w:b/>
          <w:lang w:val="pt-BR"/>
        </w:rPr>
        <w:t>3000478-97.2025.8.06.0143</w:t>
      </w:r>
      <w:r w:rsidR="00E73AAF">
        <w:rPr>
          <w:rFonts w:asciiTheme="minorHAnsi" w:hAnsiTheme="minorHAnsi" w:cstheme="minorHAnsi"/>
          <w:b/>
          <w:lang w:val="pt-BR"/>
        </w:rPr>
        <w:t>.</w:t>
      </w:r>
      <w:r w:rsidR="00695E0B" w:rsidRPr="00695E0B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695E0B" w:rsidRPr="00695E0B">
        <w:rPr>
          <w:rFonts w:asciiTheme="minorHAnsi" w:hAnsiTheme="minorHAnsi" w:cstheme="minorHAnsi"/>
          <w:lang w:val="pt-BR"/>
        </w:rPr>
        <w:t>GERALDA ALVES PEREIRA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695E0B" w:rsidRPr="00695E0B">
        <w:rPr>
          <w:rFonts w:asciiTheme="minorHAnsi" w:hAnsiTheme="minorHAnsi" w:cstheme="minorHAnsi"/>
          <w:lang w:val="pt-BR"/>
        </w:rPr>
        <w:t>BANCO ITAU BMG CONSIGNADO S.A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695E0B"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695E0B" w:rsidRPr="00695E0B">
        <w:rPr>
          <w:rFonts w:asciiTheme="minorHAnsi" w:hAnsiTheme="minorHAnsi" w:cstheme="minorHAnsi"/>
          <w:lang w:val="pt-BR"/>
        </w:rPr>
        <w:t>: O Colegiado, por unanimidade, acordou em conhecer do recurso para dar-lhe provimento, nos termos do voto do(a) eminente Relator(a).</w:t>
      </w:r>
      <w:r w:rsidR="00E73AAF">
        <w:rPr>
          <w:rFonts w:asciiTheme="minorHAnsi" w:hAnsiTheme="minorHAnsi" w:cstheme="minorHAnsi"/>
          <w:lang w:val="pt-BR"/>
        </w:rPr>
        <w:t xml:space="preserve"> </w:t>
      </w:r>
      <w:r w:rsidR="00695E0B" w:rsidRPr="00695E0B">
        <w:rPr>
          <w:rFonts w:asciiTheme="minorHAnsi" w:hAnsiTheme="minorHAnsi" w:cstheme="minorHAnsi"/>
          <w:b/>
          <w:bCs/>
          <w:lang w:val="pt-BR"/>
        </w:rPr>
        <w:t>160</w:t>
      </w:r>
      <w:r w:rsidR="00695E0B" w:rsidRPr="00695E0B">
        <w:rPr>
          <w:rFonts w:asciiTheme="minorHAnsi" w:hAnsiTheme="minorHAnsi" w:cstheme="minorHAnsi"/>
          <w:lang w:val="pt-BR"/>
        </w:rPr>
        <w:t xml:space="preserve"> </w:t>
      </w:r>
      <w:r w:rsidR="002539AE" w:rsidRPr="00695E0B">
        <w:rPr>
          <w:rFonts w:asciiTheme="minorHAnsi" w:hAnsiTheme="minorHAnsi" w:cstheme="minorHAnsi"/>
          <w:b/>
          <w:bCs/>
          <w:lang w:val="pt-BR"/>
        </w:rPr>
        <w:t>AGRAVO INTERNO</w:t>
      </w:r>
      <w:r w:rsidR="002539AE" w:rsidRPr="00695E0B">
        <w:rPr>
          <w:rFonts w:asciiTheme="minorHAnsi" w:hAnsiTheme="minorHAnsi" w:cstheme="minorHAnsi"/>
          <w:lang w:val="pt-BR"/>
        </w:rPr>
        <w:t> </w:t>
      </w:r>
      <w:r w:rsidR="002539AE" w:rsidRPr="00214831">
        <w:rPr>
          <w:rFonts w:asciiTheme="minorHAnsi" w:hAnsiTheme="minorHAnsi" w:cstheme="minorHAnsi"/>
          <w:b/>
          <w:bCs/>
          <w:lang w:val="pt-BR"/>
        </w:rPr>
        <w:t xml:space="preserve">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695E0B" w:rsidRPr="00695E0B">
        <w:rPr>
          <w:rFonts w:asciiTheme="minorHAnsi" w:hAnsiTheme="minorHAnsi" w:cstheme="minorHAnsi"/>
          <w:b/>
          <w:lang w:val="pt-BR"/>
        </w:rPr>
        <w:t>0261145-33.2020.8.06.0001</w:t>
      </w:r>
      <w:r w:rsidR="00E73AAF">
        <w:rPr>
          <w:rFonts w:asciiTheme="minorHAnsi" w:hAnsiTheme="minorHAnsi" w:cstheme="minorHAnsi"/>
          <w:b/>
          <w:lang w:val="pt-BR"/>
        </w:rPr>
        <w:t xml:space="preserve">. </w:t>
      </w:r>
      <w:r w:rsidR="00695E0B" w:rsidRPr="00695E0B">
        <w:rPr>
          <w:rFonts w:asciiTheme="minorHAnsi" w:hAnsiTheme="minorHAnsi" w:cstheme="minorHAnsi"/>
          <w:lang w:val="pt-BR"/>
        </w:rPr>
        <w:t>RELATOR(A): 4º Gabinete da 5ª Câmara de Direito Privado - Juiz Convocado Dr. José Krentel Ferreira Filho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695E0B" w:rsidRPr="00695E0B">
        <w:rPr>
          <w:rFonts w:asciiTheme="minorHAnsi" w:hAnsiTheme="minorHAnsi" w:cstheme="minorHAnsi"/>
          <w:lang w:val="pt-BR"/>
        </w:rPr>
        <w:t>RAIMUNDA MARIA BRITO DE LIMA</w:t>
      </w:r>
      <w:r w:rsidR="00E73AAF">
        <w:rPr>
          <w:rFonts w:asciiTheme="minorHAnsi" w:hAnsiTheme="minorHAnsi" w:cstheme="minorHAnsi"/>
          <w:lang w:val="pt-BR"/>
        </w:rPr>
        <w:t>.</w:t>
      </w:r>
      <w:r w:rsidR="002539AE">
        <w:rPr>
          <w:rFonts w:asciiTheme="minorHAnsi" w:hAnsiTheme="minorHAnsi" w:cstheme="minorHAnsi"/>
          <w:lang w:val="pt-BR"/>
        </w:rPr>
        <w:t xml:space="preserve">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695E0B" w:rsidRPr="00695E0B">
        <w:rPr>
          <w:rFonts w:asciiTheme="minorHAnsi" w:hAnsiTheme="minorHAnsi" w:cstheme="minorHAnsi"/>
          <w:lang w:val="pt-BR"/>
        </w:rPr>
        <w:t>ARMANDO DO CARMO CARVALHO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695E0B"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695E0B" w:rsidRPr="00695E0B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404EB4">
        <w:rPr>
          <w:rFonts w:asciiTheme="minorHAnsi" w:hAnsiTheme="minorHAnsi" w:cstheme="minorHAnsi"/>
          <w:lang w:val="pt-BR"/>
        </w:rPr>
        <w:t xml:space="preserve"> </w:t>
      </w:r>
      <w:r w:rsidR="00695E0B" w:rsidRPr="00695E0B">
        <w:rPr>
          <w:rFonts w:asciiTheme="minorHAnsi" w:hAnsiTheme="minorHAnsi" w:cstheme="minorHAnsi"/>
          <w:b/>
          <w:bCs/>
          <w:lang w:val="pt-BR"/>
        </w:rPr>
        <w:t xml:space="preserve">161 AGRAVO DE INSTRUMENTO N </w:t>
      </w:r>
      <w:r w:rsidR="00695E0B" w:rsidRPr="00695E0B">
        <w:rPr>
          <w:rFonts w:asciiTheme="minorHAnsi" w:hAnsiTheme="minorHAnsi" w:cstheme="minorHAnsi"/>
          <w:b/>
          <w:lang w:val="pt-BR"/>
        </w:rPr>
        <w:t>3013047-74.2025.8.06.0000</w:t>
      </w:r>
      <w:r w:rsidR="00404EB4">
        <w:rPr>
          <w:rFonts w:asciiTheme="minorHAnsi" w:hAnsiTheme="minorHAnsi" w:cstheme="minorHAnsi"/>
          <w:b/>
          <w:lang w:val="pt-BR"/>
        </w:rPr>
        <w:t xml:space="preserve">. </w:t>
      </w:r>
      <w:r w:rsidR="00695E0B" w:rsidRPr="00695E0B">
        <w:rPr>
          <w:rFonts w:asciiTheme="minorHAnsi" w:hAnsiTheme="minorHAnsi" w:cstheme="minorHAnsi"/>
          <w:lang w:val="pt-BR"/>
        </w:rPr>
        <w:t>RELATOR(A): 4º Gabinete da 5ª Câmara de Direito Privado - Juiz Convocado Dr. José Krentel Ferreira Filho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AGRAVANTE</w:t>
      </w:r>
      <w:r w:rsidR="00695E0B" w:rsidRPr="00695E0B">
        <w:rPr>
          <w:rFonts w:asciiTheme="minorHAnsi" w:hAnsiTheme="minorHAnsi" w:cstheme="minorHAnsi"/>
          <w:lang w:val="pt-BR"/>
        </w:rPr>
        <w:t>: JOSE LINS NUNES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AGRAVADO</w:t>
      </w:r>
      <w:r w:rsidR="00695E0B" w:rsidRPr="00695E0B">
        <w:rPr>
          <w:rFonts w:asciiTheme="minorHAnsi" w:hAnsiTheme="minorHAnsi" w:cstheme="minorHAnsi"/>
          <w:lang w:val="pt-BR"/>
        </w:rPr>
        <w:t>: MARIA DAS GRACAS CARNEIRO DA SILVA</w:t>
      </w:r>
      <w:r w:rsidR="00223743" w:rsidRPr="00223743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695E0B"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695E0B" w:rsidRPr="00695E0B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404EB4">
        <w:rPr>
          <w:rFonts w:asciiTheme="minorHAnsi" w:hAnsiTheme="minorHAnsi" w:cstheme="minorHAnsi"/>
          <w:lang w:val="pt-BR"/>
        </w:rPr>
        <w:t xml:space="preserve"> </w:t>
      </w:r>
      <w:r w:rsidR="00695E0B" w:rsidRPr="00695E0B">
        <w:rPr>
          <w:rFonts w:asciiTheme="minorHAnsi" w:hAnsiTheme="minorHAnsi" w:cstheme="minorHAnsi"/>
          <w:b/>
          <w:bCs/>
          <w:lang w:val="pt-BR"/>
        </w:rPr>
        <w:t>162</w:t>
      </w:r>
      <w:r w:rsidR="00695E0B"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695E0B" w:rsidRPr="00695E0B">
        <w:rPr>
          <w:rFonts w:asciiTheme="minorHAnsi" w:hAnsiTheme="minorHAnsi" w:cstheme="minorHAnsi"/>
          <w:b/>
          <w:lang w:val="pt-BR"/>
        </w:rPr>
        <w:t>0205271-39.2015.8.06.0001</w:t>
      </w:r>
      <w:r w:rsidR="00404EB4">
        <w:rPr>
          <w:rFonts w:asciiTheme="minorHAnsi" w:hAnsiTheme="minorHAnsi" w:cstheme="minorHAnsi"/>
          <w:b/>
          <w:lang w:val="pt-BR"/>
        </w:rPr>
        <w:t>.</w:t>
      </w:r>
      <w:r w:rsidR="000D5354">
        <w:rPr>
          <w:rFonts w:asciiTheme="minorHAnsi" w:hAnsiTheme="minorHAnsi" w:cstheme="minorHAnsi"/>
          <w:b/>
          <w:lang w:val="pt-BR"/>
        </w:rPr>
        <w:t xml:space="preserve"> </w:t>
      </w:r>
      <w:r w:rsidR="00695E0B" w:rsidRPr="00695E0B">
        <w:rPr>
          <w:rFonts w:asciiTheme="minorHAnsi" w:hAnsiTheme="minorHAnsi" w:cstheme="minorHAnsi"/>
          <w:lang w:val="pt-BR"/>
        </w:rPr>
        <w:t>RELATOR(A): 4º Gabinete da 5ª Câmara de Direito Privado</w:t>
      </w:r>
      <w:r w:rsidR="000D5354">
        <w:rPr>
          <w:rFonts w:asciiTheme="minorHAnsi" w:hAnsiTheme="minorHAnsi" w:cstheme="minorHAnsi"/>
          <w:lang w:val="pt-BR"/>
        </w:rPr>
        <w:t xml:space="preserve"> </w:t>
      </w:r>
      <w:r w:rsidR="00695E0B" w:rsidRPr="00695E0B">
        <w:rPr>
          <w:rFonts w:asciiTheme="minorHAnsi" w:hAnsiTheme="minorHAnsi" w:cstheme="minorHAnsi"/>
          <w:lang w:val="pt-BR"/>
        </w:rPr>
        <w:t>- Juiz Convocado Dr. José Krentel Ferreira Filho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="00695E0B" w:rsidRPr="00695E0B">
        <w:rPr>
          <w:rFonts w:asciiTheme="minorHAnsi" w:hAnsiTheme="minorHAnsi" w:cstheme="minorHAnsi"/>
          <w:lang w:val="pt-BR"/>
        </w:rPr>
        <w:t>CIRO FERREIRA GOMES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695E0B" w:rsidRPr="00695E0B">
        <w:rPr>
          <w:rFonts w:asciiTheme="minorHAnsi" w:hAnsiTheme="minorHAnsi" w:cstheme="minorHAnsi"/>
          <w:lang w:val="pt-BR"/>
        </w:rPr>
        <w:t>EUNICIO LOPES DE OLIVEIRA</w:t>
      </w:r>
      <w:r w:rsidR="000D5354">
        <w:rPr>
          <w:rFonts w:asciiTheme="minorHAnsi" w:hAnsiTheme="minorHAnsi" w:cstheme="minorHAnsi"/>
          <w:lang w:val="pt-BR"/>
        </w:rPr>
        <w:t xml:space="preserve">. </w:t>
      </w:r>
      <w:r w:rsidR="00662DFC" w:rsidRPr="00662DFC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695E0B" w:rsidRPr="00695E0B">
        <w:rPr>
          <w:rFonts w:asciiTheme="minorHAnsi" w:hAnsiTheme="minorHAnsi" w:cstheme="minorHAnsi"/>
          <w:lang w:val="pt-BR"/>
        </w:rPr>
        <w:t>: Retirado de Pauta</w:t>
      </w:r>
      <w:r w:rsidR="000D5354">
        <w:rPr>
          <w:rFonts w:asciiTheme="minorHAnsi" w:hAnsiTheme="minorHAnsi" w:cstheme="minorHAnsi"/>
          <w:lang w:val="pt-BR"/>
        </w:rPr>
        <w:t xml:space="preserve">. </w:t>
      </w:r>
      <w:r w:rsidR="00695E0B" w:rsidRPr="00695E0B">
        <w:rPr>
          <w:rFonts w:asciiTheme="minorHAnsi" w:hAnsiTheme="minorHAnsi" w:cstheme="minorHAnsi"/>
          <w:b/>
          <w:bCs/>
          <w:lang w:val="pt-BR"/>
        </w:rPr>
        <w:t xml:space="preserve">163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695E0B" w:rsidRPr="00695E0B">
        <w:rPr>
          <w:rFonts w:asciiTheme="minorHAnsi" w:hAnsiTheme="minorHAnsi" w:cstheme="minorHAnsi"/>
          <w:b/>
          <w:lang w:val="pt-BR"/>
        </w:rPr>
        <w:t>0052336-25.2020.8.06.0167</w:t>
      </w:r>
      <w:r w:rsidR="002539AE">
        <w:rPr>
          <w:rFonts w:asciiTheme="minorHAnsi" w:hAnsiTheme="minorHAnsi" w:cstheme="minorHAnsi"/>
          <w:b/>
          <w:lang w:val="pt-BR"/>
        </w:rPr>
        <w:t xml:space="preserve">. </w:t>
      </w:r>
      <w:r w:rsidR="00695E0B" w:rsidRPr="00695E0B">
        <w:rPr>
          <w:rFonts w:asciiTheme="minorHAnsi" w:hAnsiTheme="minorHAnsi" w:cstheme="minorHAnsi"/>
          <w:lang w:val="pt-BR"/>
        </w:rPr>
        <w:t>RELATOR(A): 4º Gabinete da 5ª Câmara de Direito Privado - Juiz Convocado Dr. José Krentel Ferreira Filho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695E0B" w:rsidRPr="00695E0B">
        <w:rPr>
          <w:rFonts w:asciiTheme="minorHAnsi" w:hAnsiTheme="minorHAnsi" w:cstheme="minorHAnsi"/>
          <w:lang w:val="pt-BR"/>
        </w:rPr>
        <w:t>BANCO CETELEM S.A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APELADO: </w:t>
      </w:r>
      <w:r w:rsidR="00695E0B" w:rsidRPr="00695E0B">
        <w:rPr>
          <w:rFonts w:asciiTheme="minorHAnsi" w:hAnsiTheme="minorHAnsi" w:cstheme="minorHAnsi"/>
          <w:lang w:val="pt-BR"/>
        </w:rPr>
        <w:t>MARIA MARGARIDA MELO DE SOUSA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695E0B"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695E0B" w:rsidRPr="00695E0B">
        <w:rPr>
          <w:rFonts w:asciiTheme="minorHAnsi" w:hAnsiTheme="minorHAnsi" w:cstheme="minorHAnsi"/>
          <w:lang w:val="pt-BR"/>
        </w:rPr>
        <w:t>: O Colegiado, por unanimidade, acordou em conhecer do recurso para dar-lhe parcial provimento, nos termos do voto do(a) eminente Relator(a).</w:t>
      </w:r>
      <w:r w:rsidR="000D5354">
        <w:rPr>
          <w:rFonts w:asciiTheme="minorHAnsi" w:hAnsiTheme="minorHAnsi" w:cstheme="minorHAnsi"/>
          <w:lang w:val="pt-BR"/>
        </w:rPr>
        <w:t xml:space="preserve"> </w:t>
      </w:r>
      <w:r w:rsidR="00695E0B" w:rsidRPr="00695E0B">
        <w:rPr>
          <w:rFonts w:asciiTheme="minorHAnsi" w:hAnsiTheme="minorHAnsi" w:cstheme="minorHAnsi"/>
          <w:b/>
          <w:bCs/>
          <w:lang w:val="pt-BR"/>
        </w:rPr>
        <w:t xml:space="preserve">164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695E0B" w:rsidRPr="00695E0B">
        <w:rPr>
          <w:rFonts w:asciiTheme="minorHAnsi" w:hAnsiTheme="minorHAnsi" w:cstheme="minorHAnsi"/>
          <w:b/>
          <w:lang w:val="pt-BR"/>
        </w:rPr>
        <w:t>3000593-58.2025.8.06.0163</w:t>
      </w:r>
      <w:r w:rsidR="000D5354">
        <w:rPr>
          <w:rFonts w:asciiTheme="minorHAnsi" w:hAnsiTheme="minorHAnsi" w:cstheme="minorHAnsi"/>
          <w:b/>
          <w:lang w:val="pt-BR"/>
        </w:rPr>
        <w:t xml:space="preserve">. </w:t>
      </w:r>
      <w:r w:rsidR="00695E0B" w:rsidRPr="00695E0B">
        <w:rPr>
          <w:rFonts w:asciiTheme="minorHAnsi" w:hAnsiTheme="minorHAnsi" w:cstheme="minorHAnsi"/>
          <w:lang w:val="pt-BR"/>
        </w:rPr>
        <w:t>RELATOR(A): 4º Gabinete da 5ª Câmara de Direito Privado - Juiz Convocado Dr. José Krentel Ferreira Filho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695E0B" w:rsidRPr="00695E0B">
        <w:rPr>
          <w:rFonts w:asciiTheme="minorHAnsi" w:hAnsiTheme="minorHAnsi" w:cstheme="minorHAnsi"/>
          <w:lang w:val="pt-BR"/>
        </w:rPr>
        <w:t>ANTONIA RIBEIRO DE ARAUJO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="00695E0B" w:rsidRPr="00695E0B">
        <w:rPr>
          <w:rFonts w:asciiTheme="minorHAnsi" w:hAnsiTheme="minorHAnsi" w:cstheme="minorHAnsi"/>
          <w:lang w:val="pt-BR"/>
        </w:rPr>
        <w:t>BANCO DO BRASIL SA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="00695E0B"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695E0B" w:rsidRPr="00695E0B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</w:p>
    <w:p w14:paraId="6C10CFDF" w14:textId="091D8CA2" w:rsidR="00B96935" w:rsidRPr="00DB0411" w:rsidRDefault="00695E0B" w:rsidP="00DB0411">
      <w:pPr>
        <w:jc w:val="both"/>
        <w:rPr>
          <w:rFonts w:asciiTheme="minorHAnsi" w:eastAsia="Times New Roman" w:hAnsiTheme="minorHAnsi" w:cstheme="minorHAnsi"/>
          <w:shd w:val="clear" w:color="auto" w:fill="FFFFFF"/>
          <w:lang w:eastAsia="ar-SA"/>
        </w:rPr>
      </w:pPr>
      <w:r w:rsidRPr="00695E0B">
        <w:rPr>
          <w:rFonts w:asciiTheme="minorHAnsi" w:hAnsiTheme="minorHAnsi" w:cstheme="minorHAnsi"/>
          <w:b/>
          <w:lang w:val="pt-BR"/>
        </w:rPr>
        <w:t>165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695E0B">
        <w:rPr>
          <w:rFonts w:asciiTheme="minorHAnsi" w:hAnsiTheme="minorHAnsi" w:cstheme="minorHAnsi"/>
          <w:b/>
          <w:lang w:val="pt-BR"/>
        </w:rPr>
        <w:t>0203577-33.2024.8.06.0029</w:t>
      </w:r>
      <w:r w:rsidR="0072476F">
        <w:rPr>
          <w:rFonts w:asciiTheme="minorHAnsi" w:hAnsiTheme="minorHAnsi" w:cstheme="minorHAnsi"/>
          <w:b/>
          <w:lang w:val="pt-BR"/>
        </w:rPr>
        <w:t xml:space="preserve">. </w:t>
      </w:r>
      <w:r w:rsidRPr="00695E0B">
        <w:rPr>
          <w:rFonts w:asciiTheme="minorHAnsi" w:hAnsiTheme="minorHAnsi" w:cstheme="minorHAnsi"/>
          <w:lang w:val="pt-BR"/>
        </w:rPr>
        <w:t>RELATOR(A): 4º Gabinete da 5ª Câmara de Direito Privado - Juiz Convocado Dr. José Krentel Ferreira Filho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FRANCISCA GOMES DA SILVA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BANCO BRADESCO S/A</w:t>
      </w:r>
      <w:r w:rsidR="0072476F">
        <w:rPr>
          <w:rFonts w:asciiTheme="minorHAnsi" w:hAnsiTheme="minorHAnsi" w:cstheme="minorHAnsi"/>
          <w:lang w:val="pt-BR"/>
        </w:rPr>
        <w:t xml:space="preserve">. </w:t>
      </w:r>
      <w:r w:rsidR="00662DFC" w:rsidRPr="00662DFC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Pr="00695E0B">
        <w:rPr>
          <w:rFonts w:asciiTheme="minorHAnsi" w:hAnsiTheme="minorHAnsi" w:cstheme="minorHAnsi"/>
          <w:lang w:val="pt-BR"/>
        </w:rPr>
        <w:t>: Retirado de Pauta</w:t>
      </w:r>
      <w:r w:rsidR="0072476F">
        <w:rPr>
          <w:rFonts w:asciiTheme="minorHAnsi" w:hAnsiTheme="minorHAnsi" w:cstheme="minorHAnsi"/>
          <w:lang w:val="pt-BR"/>
        </w:rPr>
        <w:t>.</w:t>
      </w:r>
      <w:r w:rsidR="002539AE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bCs/>
          <w:lang w:val="pt-BR"/>
        </w:rPr>
        <w:t>166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695E0B">
        <w:rPr>
          <w:rFonts w:asciiTheme="minorHAnsi" w:hAnsiTheme="minorHAnsi" w:cstheme="minorHAnsi"/>
          <w:b/>
          <w:lang w:val="pt-BR"/>
        </w:rPr>
        <w:t>0200090-54.2023.8.06.0170</w:t>
      </w:r>
      <w:r w:rsidR="00D43B95">
        <w:rPr>
          <w:rFonts w:asciiTheme="minorHAnsi" w:hAnsiTheme="minorHAnsi" w:cstheme="minorHAnsi"/>
          <w:b/>
          <w:lang w:val="pt-BR"/>
        </w:rPr>
        <w:t xml:space="preserve">. </w:t>
      </w:r>
      <w:r w:rsidRPr="00695E0B">
        <w:rPr>
          <w:rFonts w:asciiTheme="minorHAnsi" w:hAnsiTheme="minorHAnsi" w:cstheme="minorHAnsi"/>
          <w:lang w:val="pt-BR"/>
        </w:rPr>
        <w:t>RELATOR(A): 4º Gabinete da 5ª Câmara de Direito Privado - Juiz Convocado Dr. José Krentel Ferreira Filho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ANTONIA DE ARAUJO NASCIMENTO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BANCO MERCANTIL DO BRASIL SA</w:t>
      </w:r>
      <w:r w:rsidR="00223743" w:rsidRPr="00223743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695E0B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D43B95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167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DE INSTRUMENTO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bCs/>
          <w:lang w:val="pt-BR"/>
        </w:rPr>
        <w:t>N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3011604-88.2025.8.06.0000</w:t>
      </w:r>
      <w:r w:rsidR="00D43B95">
        <w:rPr>
          <w:rFonts w:asciiTheme="minorHAnsi" w:hAnsiTheme="minorHAnsi" w:cstheme="minorHAnsi"/>
          <w:b/>
          <w:lang w:val="pt-BR"/>
        </w:rPr>
        <w:t xml:space="preserve">. </w:t>
      </w:r>
      <w:r w:rsidRPr="00695E0B">
        <w:rPr>
          <w:rFonts w:asciiTheme="minorHAnsi" w:hAnsiTheme="minorHAnsi" w:cstheme="minorHAnsi"/>
          <w:lang w:val="pt-BR"/>
        </w:rPr>
        <w:t>RELATOR(A): 4º Gabinete da 5ª Câmara de Direito Privado - Juiz Convocado Dr. José Krentel Ferreira Filho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AGRAVANTE</w:t>
      </w:r>
      <w:r w:rsidRPr="00695E0B">
        <w:rPr>
          <w:rFonts w:asciiTheme="minorHAnsi" w:hAnsiTheme="minorHAnsi" w:cstheme="minorHAnsi"/>
          <w:lang w:val="pt-BR"/>
        </w:rPr>
        <w:t>: CARLOS HENRIQUE FARIAS</w:t>
      </w:r>
      <w:r w:rsidR="008B116B">
        <w:rPr>
          <w:rFonts w:asciiTheme="minorHAnsi" w:hAnsiTheme="minorHAnsi" w:cstheme="minorHAnsi"/>
          <w:lang w:val="pt-BR"/>
        </w:rPr>
        <w:t>.</w:t>
      </w:r>
      <w:r w:rsidR="003D5B4B">
        <w:rPr>
          <w:rFonts w:asciiTheme="minorHAnsi" w:hAnsiTheme="minorHAnsi" w:cstheme="minorHAnsi"/>
          <w:lang w:val="pt-BR"/>
        </w:rPr>
        <w:t xml:space="preserve"> AGRAVADO</w:t>
      </w:r>
      <w:r w:rsidRPr="00695E0B">
        <w:rPr>
          <w:rFonts w:asciiTheme="minorHAnsi" w:hAnsiTheme="minorHAnsi" w:cstheme="minorHAnsi"/>
          <w:lang w:val="pt-BR"/>
        </w:rPr>
        <w:t>: JOSE EDVANDO BEZERRA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AGRAVADO</w:t>
      </w:r>
      <w:r w:rsidRPr="00695E0B">
        <w:rPr>
          <w:rFonts w:asciiTheme="minorHAnsi" w:hAnsiTheme="minorHAnsi" w:cstheme="minorHAnsi"/>
          <w:lang w:val="pt-BR"/>
        </w:rPr>
        <w:t>: LUCIA MARIA BEZERRA GURGEL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AGRAVADO</w:t>
      </w:r>
      <w:r w:rsidRPr="00695E0B">
        <w:rPr>
          <w:rFonts w:asciiTheme="minorHAnsi" w:hAnsiTheme="minorHAnsi" w:cstheme="minorHAnsi"/>
          <w:lang w:val="pt-BR"/>
        </w:rPr>
        <w:t>: FRANCISCA INES BEZERRA COELHO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AGRAVADO</w:t>
      </w:r>
      <w:r w:rsidRPr="00695E0B">
        <w:rPr>
          <w:rFonts w:asciiTheme="minorHAnsi" w:hAnsiTheme="minorHAnsi" w:cstheme="minorHAnsi"/>
          <w:lang w:val="pt-BR"/>
        </w:rPr>
        <w:t>: MARIA DO CARMO BEZERRA</w:t>
      </w:r>
      <w:r w:rsidR="003D5B4B">
        <w:rPr>
          <w:rFonts w:asciiTheme="minorHAnsi" w:hAnsiTheme="minorHAnsi" w:cstheme="minorHAnsi"/>
          <w:lang w:val="pt-BR"/>
        </w:rPr>
        <w:t>. AGRAVADO</w:t>
      </w:r>
      <w:r w:rsidRPr="00695E0B">
        <w:rPr>
          <w:rFonts w:asciiTheme="minorHAnsi" w:hAnsiTheme="minorHAnsi" w:cstheme="minorHAnsi"/>
          <w:lang w:val="pt-BR"/>
        </w:rPr>
        <w:t>: MARIA SELMA BEZERRA DE MELO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AGRAVADO</w:t>
      </w:r>
      <w:r w:rsidRPr="00695E0B">
        <w:rPr>
          <w:rFonts w:asciiTheme="minorHAnsi" w:hAnsiTheme="minorHAnsi" w:cstheme="minorHAnsi"/>
          <w:lang w:val="pt-BR"/>
        </w:rPr>
        <w:t>: CARLOTA CECILIA DANTAS BEZERRA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AGRAVADO</w:t>
      </w:r>
      <w:r w:rsidRPr="00695E0B">
        <w:rPr>
          <w:rFonts w:asciiTheme="minorHAnsi" w:hAnsiTheme="minorHAnsi" w:cstheme="minorHAnsi"/>
          <w:lang w:val="pt-BR"/>
        </w:rPr>
        <w:t>: GERMANNA MARIA DANTAS BEZERRA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</w:t>
      </w:r>
      <w:r w:rsidRPr="00695E0B">
        <w:rPr>
          <w:rFonts w:asciiTheme="minorHAnsi" w:hAnsiTheme="minorHAnsi" w:cstheme="minorHAnsi"/>
          <w:lang w:val="pt-BR"/>
        </w:rPr>
        <w:lastRenderedPageBreak/>
        <w:t xml:space="preserve">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695E0B">
        <w:rPr>
          <w:rFonts w:asciiTheme="minorHAnsi" w:hAnsiTheme="minorHAnsi" w:cstheme="minorHAnsi"/>
          <w:lang w:val="pt-BR"/>
        </w:rPr>
        <w:t>: AGRAVO INTERNO O Colegiado, por unanimidade, acordou em conhecer do recurso para negar-lhe provimento, nos termos do voto do(a) eminente Relator(a).</w:t>
      </w:r>
      <w:r w:rsidR="00382F11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168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695E0B">
        <w:rPr>
          <w:rFonts w:asciiTheme="minorHAnsi" w:hAnsiTheme="minorHAnsi" w:cstheme="minorHAnsi"/>
          <w:b/>
          <w:lang w:val="pt-BR"/>
        </w:rPr>
        <w:t>0216782-19.2024.8.06.0001</w:t>
      </w:r>
      <w:r w:rsidR="00382F11">
        <w:rPr>
          <w:rFonts w:asciiTheme="minorHAnsi" w:hAnsiTheme="minorHAnsi" w:cstheme="minorHAnsi"/>
          <w:b/>
          <w:lang w:val="pt-BR"/>
        </w:rPr>
        <w:t xml:space="preserve">. </w:t>
      </w:r>
      <w:r w:rsidRPr="00695E0B">
        <w:rPr>
          <w:rFonts w:asciiTheme="minorHAnsi" w:hAnsiTheme="minorHAnsi" w:cstheme="minorHAnsi"/>
          <w:lang w:val="pt-BR"/>
        </w:rPr>
        <w:t>RELATOR(A): 4º Gabinete da 5ª Câmara de Direito Privado - Juiz Convocado Dr. José Krentel Ferreira Filho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AUTO VIACAO FORTALEZA LTDA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EDVANIRA OLIVEIRA BRITO</w:t>
      </w:r>
      <w:r w:rsidR="00382F11">
        <w:rPr>
          <w:rFonts w:asciiTheme="minorHAnsi" w:hAnsiTheme="minorHAnsi" w:cstheme="minorHAnsi"/>
          <w:lang w:val="pt-BR"/>
        </w:rPr>
        <w:t>.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695E0B">
        <w:rPr>
          <w:rFonts w:asciiTheme="minorHAnsi" w:hAnsiTheme="minorHAnsi" w:cstheme="minorHAnsi"/>
          <w:lang w:val="pt-BR"/>
        </w:rPr>
        <w:t xml:space="preserve">: </w:t>
      </w:r>
      <w:r w:rsidR="004C4793" w:rsidRPr="00223743">
        <w:rPr>
          <w:rFonts w:asciiTheme="minorHAnsi" w:hAnsiTheme="minorHAnsi" w:cstheme="minorHAnsi"/>
          <w:lang w:val="pt-BR"/>
        </w:rPr>
        <w:t>O Colegiado, por unanimidade, acordou em conhecer parcialmente do recurso, e na parte conhecida, negar-lhe provimento, nos termos do(a) eminente Relator(a).</w:t>
      </w:r>
      <w:r w:rsidR="004C4793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169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695E0B">
        <w:rPr>
          <w:rFonts w:asciiTheme="minorHAnsi" w:hAnsiTheme="minorHAnsi" w:cstheme="minorHAnsi"/>
          <w:b/>
          <w:lang w:val="pt-BR"/>
        </w:rPr>
        <w:t>0200751-91.2024.8.06.0107</w:t>
      </w:r>
      <w:r w:rsidR="001B692B">
        <w:rPr>
          <w:rFonts w:asciiTheme="minorHAnsi" w:hAnsiTheme="minorHAnsi" w:cstheme="minorHAnsi"/>
          <w:b/>
          <w:lang w:val="pt-BR"/>
        </w:rPr>
        <w:t>.</w:t>
      </w:r>
      <w:r w:rsidRPr="00695E0B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MARIA LUCIA BESSA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ASPECIR PREVIDENCIA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695E0B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8B116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170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695E0B">
        <w:rPr>
          <w:rFonts w:asciiTheme="minorHAnsi" w:hAnsiTheme="minorHAnsi" w:cstheme="minorHAnsi"/>
          <w:b/>
          <w:lang w:val="pt-BR"/>
        </w:rPr>
        <w:t>0200562-92.2024.8.06.0114</w:t>
      </w:r>
      <w:r w:rsidR="008B116B">
        <w:rPr>
          <w:rFonts w:asciiTheme="minorHAnsi" w:hAnsiTheme="minorHAnsi" w:cstheme="minorHAnsi"/>
          <w:lang w:val="pt-BR"/>
        </w:rPr>
        <w:t>.</w:t>
      </w:r>
      <w:r w:rsidRPr="00695E0B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FRANCISCA GONCALVES DE ALENCAR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BINCLUB SERVICOS DE ADMINISTRACAO E DE PROGRAMAS DE FIDELIDADE LTDA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695E0B">
        <w:rPr>
          <w:rFonts w:asciiTheme="minorHAnsi" w:hAnsiTheme="minorHAnsi" w:cstheme="minorHAnsi"/>
          <w:lang w:val="pt-BR"/>
        </w:rPr>
        <w:t>: O Colegiado, por unanimidade, acordou em conhecer do recurso para dar-lhe parcial provimento, nos termos do voto do(a) eminente Relator(a).</w:t>
      </w:r>
      <w:r w:rsidR="001B692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171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695E0B">
        <w:rPr>
          <w:rFonts w:asciiTheme="minorHAnsi" w:hAnsiTheme="minorHAnsi" w:cstheme="minorHAnsi"/>
          <w:b/>
          <w:lang w:val="pt-BR"/>
        </w:rPr>
        <w:t>3000860-30.2025.8.06.0066</w:t>
      </w:r>
      <w:r w:rsidR="008B116B">
        <w:rPr>
          <w:rFonts w:asciiTheme="minorHAnsi" w:hAnsiTheme="minorHAnsi" w:cstheme="minorHAnsi"/>
          <w:lang w:val="pt-BR"/>
        </w:rPr>
        <w:t>.</w:t>
      </w:r>
      <w:r w:rsidRPr="00695E0B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Pr="00695E0B">
        <w:rPr>
          <w:rFonts w:asciiTheme="minorHAnsi" w:hAnsiTheme="minorHAnsi" w:cstheme="minorHAnsi"/>
          <w:lang w:val="pt-BR"/>
        </w:rPr>
        <w:t>JONAS DE MOURA MENDONCA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BANCO BMG SA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695E0B">
        <w:rPr>
          <w:rFonts w:asciiTheme="minorHAnsi" w:hAnsiTheme="minorHAnsi" w:cstheme="minorHAnsi"/>
          <w:lang w:val="pt-BR"/>
        </w:rPr>
        <w:t>: O Colegiado, por unanimidade, acordou em conhecer do recurso para dar-lhe provimento, nos termos do voto do(a) eminente Relator(a).</w:t>
      </w:r>
      <w:r w:rsidR="001B692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172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695E0B">
        <w:rPr>
          <w:rFonts w:asciiTheme="minorHAnsi" w:hAnsiTheme="minorHAnsi" w:cstheme="minorHAnsi"/>
          <w:b/>
          <w:lang w:val="pt-BR"/>
        </w:rPr>
        <w:t>0200827-92.2023.8.06.0029</w:t>
      </w:r>
      <w:r w:rsidR="001B692B">
        <w:rPr>
          <w:rFonts w:asciiTheme="minorHAnsi" w:hAnsiTheme="minorHAnsi" w:cstheme="minorHAnsi"/>
          <w:b/>
          <w:lang w:val="pt-BR"/>
        </w:rPr>
        <w:t>.</w:t>
      </w:r>
      <w:r w:rsidRPr="00695E0B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JULIO BALBINO DOS SANTOS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SEBRASEG CLUBE DE BENEFICIOS LTDA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695E0B">
        <w:rPr>
          <w:rFonts w:asciiTheme="minorHAnsi" w:hAnsiTheme="minorHAnsi" w:cstheme="minorHAnsi"/>
          <w:lang w:val="pt-BR"/>
        </w:rPr>
        <w:t>: O Colegiado, por unanimidade, acordou em conhecer do recurso para dar-lhe parcial provimento, nos termos do voto do(a) eminente Relator(a).</w:t>
      </w:r>
      <w:r w:rsidR="003D5B4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173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695E0B">
        <w:rPr>
          <w:rFonts w:asciiTheme="minorHAnsi" w:hAnsiTheme="minorHAnsi" w:cstheme="minorHAnsi"/>
          <w:b/>
          <w:lang w:val="pt-BR"/>
        </w:rPr>
        <w:t>0140772-46.2015.8.06.0001</w:t>
      </w:r>
      <w:r w:rsidR="003D5B4B">
        <w:rPr>
          <w:rFonts w:asciiTheme="minorHAnsi" w:hAnsiTheme="minorHAnsi" w:cstheme="minorHAnsi"/>
          <w:lang w:val="pt-BR"/>
        </w:rPr>
        <w:t xml:space="preserve">. </w:t>
      </w:r>
      <w:r w:rsidRPr="00695E0B">
        <w:rPr>
          <w:rFonts w:asciiTheme="minorHAnsi" w:hAnsiTheme="minorHAnsi" w:cstheme="minorHAnsi"/>
          <w:lang w:val="pt-BR"/>
        </w:rPr>
        <w:t>RELATOR(A): 4º Gabinete da 5ª Câmara de Direito Privado - Juiz Convocado Dr. José Krentel Ferreira Filho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MARIA VILANI DE MATOS PORTELA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Felipe de Matos Portela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695E0B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3D5B4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174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AGRAVO DE INSTRUMENTO</w:t>
      </w:r>
      <w:r w:rsidRPr="00695E0B">
        <w:rPr>
          <w:rFonts w:asciiTheme="minorHAnsi" w:hAnsiTheme="minorHAnsi" w:cstheme="minorHAnsi"/>
          <w:lang w:val="pt-BR"/>
        </w:rPr>
        <w:t xml:space="preserve"> N </w:t>
      </w:r>
      <w:r w:rsidRPr="00695E0B">
        <w:rPr>
          <w:rFonts w:asciiTheme="minorHAnsi" w:hAnsiTheme="minorHAnsi" w:cstheme="minorHAnsi"/>
          <w:b/>
          <w:lang w:val="pt-BR"/>
        </w:rPr>
        <w:t>0624132-30.2023.8.06.0000</w:t>
      </w:r>
      <w:r w:rsidR="003D5B4B">
        <w:rPr>
          <w:rFonts w:asciiTheme="minorHAnsi" w:hAnsiTheme="minorHAnsi" w:cstheme="minorHAnsi"/>
          <w:b/>
          <w:lang w:val="pt-BR"/>
        </w:rPr>
        <w:t>.</w:t>
      </w:r>
      <w:r w:rsidRPr="00695E0B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</w:t>
      </w:r>
      <w:r w:rsidR="003D5B4B">
        <w:rPr>
          <w:rFonts w:asciiTheme="minorHAnsi" w:hAnsiTheme="minorHAnsi" w:cstheme="minorHAnsi"/>
          <w:lang w:val="pt-BR"/>
        </w:rPr>
        <w:t>. AGRAVANTE</w:t>
      </w:r>
      <w:r w:rsidRPr="00695E0B">
        <w:rPr>
          <w:rFonts w:asciiTheme="minorHAnsi" w:hAnsiTheme="minorHAnsi" w:cstheme="minorHAnsi"/>
          <w:lang w:val="pt-BR"/>
        </w:rPr>
        <w:t>: ANASTACIO GABRIEL CAVALCANTE GONDIM</w:t>
      </w:r>
      <w:r w:rsidR="003D5B4B">
        <w:rPr>
          <w:rFonts w:asciiTheme="minorHAnsi" w:hAnsiTheme="minorHAnsi" w:cstheme="minorHAnsi"/>
          <w:lang w:val="pt-BR"/>
        </w:rPr>
        <w:t>. AGRAVADO</w:t>
      </w:r>
      <w:r w:rsidRPr="00695E0B">
        <w:rPr>
          <w:rFonts w:asciiTheme="minorHAnsi" w:hAnsiTheme="minorHAnsi" w:cstheme="minorHAnsi"/>
          <w:lang w:val="pt-BR"/>
        </w:rPr>
        <w:t>: IRESOLVE COMPANHIA SECURITIZADORA DE CREDITOS FINANCEIROS S.A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695E0B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3D5B4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bCs/>
          <w:lang w:val="pt-BR"/>
        </w:rPr>
        <w:t>175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695E0B">
        <w:rPr>
          <w:rFonts w:asciiTheme="minorHAnsi" w:hAnsiTheme="minorHAnsi" w:cstheme="minorHAnsi"/>
          <w:b/>
          <w:lang w:val="pt-BR"/>
        </w:rPr>
        <w:t>3000941-24.2025.8.06.0051</w:t>
      </w:r>
      <w:r w:rsidR="00662DFC">
        <w:rPr>
          <w:rFonts w:asciiTheme="minorHAnsi" w:hAnsiTheme="minorHAnsi" w:cstheme="minorHAnsi"/>
          <w:b/>
          <w:lang w:val="pt-BR"/>
        </w:rPr>
        <w:t>.</w:t>
      </w:r>
      <w:r w:rsidRPr="00695E0B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</w:t>
      </w:r>
      <w:r w:rsidR="003D5B4B">
        <w:rPr>
          <w:rFonts w:asciiTheme="minorHAnsi" w:hAnsiTheme="minorHAnsi" w:cstheme="minorHAnsi"/>
          <w:lang w:val="pt-BR"/>
        </w:rPr>
        <w:t xml:space="preserve">. </w:t>
      </w:r>
      <w:r w:rsidR="000D5354">
        <w:rPr>
          <w:rFonts w:asciiTheme="minorHAnsi" w:hAnsiTheme="minorHAnsi" w:cstheme="minorHAnsi"/>
          <w:lang w:val="pt-BR"/>
        </w:rPr>
        <w:t xml:space="preserve">APELANTE: </w:t>
      </w:r>
      <w:r w:rsidRPr="00695E0B">
        <w:rPr>
          <w:rFonts w:asciiTheme="minorHAnsi" w:hAnsiTheme="minorHAnsi" w:cstheme="minorHAnsi"/>
          <w:lang w:val="pt-BR"/>
        </w:rPr>
        <w:t>ANTONIO JORGE MACIEL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BANCO PAN S.A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695E0B">
        <w:rPr>
          <w:rFonts w:asciiTheme="minorHAnsi" w:hAnsiTheme="minorHAnsi" w:cstheme="minorHAnsi"/>
          <w:lang w:val="pt-BR"/>
        </w:rPr>
        <w:t>: O Colegiado, por unanimidade, acordou em conhecer do recurso para dar-lhe provimento, nos termos do voto do(a) eminente Relator(a).</w:t>
      </w:r>
      <w:r w:rsidR="00662DFC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bCs/>
          <w:lang w:val="pt-BR"/>
        </w:rPr>
        <w:t>176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695E0B">
        <w:rPr>
          <w:rFonts w:asciiTheme="minorHAnsi" w:hAnsiTheme="minorHAnsi" w:cstheme="minorHAnsi"/>
          <w:b/>
          <w:lang w:val="pt-BR"/>
        </w:rPr>
        <w:t>0204071-22.2024.8.06.0117</w:t>
      </w:r>
      <w:r w:rsidR="00A770AB">
        <w:rPr>
          <w:rFonts w:asciiTheme="minorHAnsi" w:hAnsiTheme="minorHAnsi" w:cstheme="minorHAnsi"/>
          <w:b/>
          <w:lang w:val="pt-BR"/>
        </w:rPr>
        <w:t xml:space="preserve">. </w:t>
      </w:r>
      <w:r w:rsidRPr="00695E0B">
        <w:rPr>
          <w:rFonts w:asciiTheme="minorHAnsi" w:hAnsiTheme="minorHAnsi" w:cstheme="minorHAnsi"/>
          <w:lang w:val="pt-BR"/>
        </w:rPr>
        <w:t>RELATOR(A): 4º Gabinete da 5ª Câmara de Direito Privado - Juiz Convocado Dr. José Krentel Ferreira Filho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JOATAN MENESES DE LAVOR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BANCO BRADESCO S/A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695E0B">
        <w:rPr>
          <w:rFonts w:asciiTheme="minorHAnsi" w:hAnsiTheme="minorHAnsi" w:cstheme="minorHAnsi"/>
          <w:lang w:val="pt-BR"/>
        </w:rPr>
        <w:t>: O Colegiado, por unanimidade, acordou em não conhecer do recurso, nos termos do voto do(a) eminente Relator(a).</w:t>
      </w:r>
      <w:r w:rsidR="00662DFC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bCs/>
          <w:lang w:val="pt-BR"/>
        </w:rPr>
        <w:t>177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695E0B">
        <w:rPr>
          <w:rFonts w:asciiTheme="minorHAnsi" w:hAnsiTheme="minorHAnsi" w:cstheme="minorHAnsi"/>
          <w:b/>
          <w:lang w:val="pt-BR"/>
        </w:rPr>
        <w:t>0226512-93.2020.8.06.0001</w:t>
      </w:r>
      <w:r w:rsidR="00662DFC">
        <w:rPr>
          <w:rFonts w:asciiTheme="minorHAnsi" w:hAnsiTheme="minorHAnsi" w:cstheme="minorHAnsi"/>
          <w:b/>
          <w:lang w:val="pt-BR"/>
        </w:rPr>
        <w:t xml:space="preserve">. </w:t>
      </w:r>
      <w:r w:rsidRPr="00695E0B">
        <w:rPr>
          <w:rFonts w:asciiTheme="minorHAnsi" w:hAnsiTheme="minorHAnsi" w:cstheme="minorHAnsi"/>
          <w:lang w:val="pt-BR"/>
        </w:rPr>
        <w:t>RELATOR(A): 4º Gabinete da 5ª Câmara de Direito Privado - Juiz Convocado Dr. José Krentel Ferreira Filho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RONALDO PINTO ARRUDA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REGINA CLAUDIA PASSOS BORGES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MICHELLE BORGES FOR KIDS STUDIO DE DANCA LTDA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IRAPUAN AUGUSTO BORGES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REGINA CLAUDIA PASSOS BORGES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 xml:space="preserve">MICHELLE BORGES FOR KIDS STUDIO DE DANCA </w:t>
      </w:r>
      <w:r w:rsidRPr="00695E0B">
        <w:rPr>
          <w:rFonts w:asciiTheme="minorHAnsi" w:hAnsiTheme="minorHAnsi" w:cstheme="minorHAnsi"/>
          <w:lang w:val="pt-BR"/>
        </w:rPr>
        <w:lastRenderedPageBreak/>
        <w:t>LTDA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IRAPUAN AUGUSTO BORGES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RONALDO PINTO ARRUDA</w:t>
      </w:r>
      <w:r w:rsidR="00662DFC">
        <w:rPr>
          <w:rFonts w:asciiTheme="minorHAnsi" w:hAnsiTheme="minorHAnsi" w:cstheme="minorHAnsi"/>
          <w:lang w:val="pt-BR"/>
        </w:rPr>
        <w:t xml:space="preserve">. </w:t>
      </w:r>
      <w:r w:rsidR="00662DFC" w:rsidRPr="00662DFC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Pr="00695E0B">
        <w:rPr>
          <w:rFonts w:asciiTheme="minorHAnsi" w:hAnsiTheme="minorHAnsi" w:cstheme="minorHAnsi"/>
          <w:lang w:val="pt-BR"/>
        </w:rPr>
        <w:t>: Adiado.</w:t>
      </w:r>
      <w:r w:rsidR="00662DFC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178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695E0B">
        <w:rPr>
          <w:rFonts w:asciiTheme="minorHAnsi" w:hAnsiTheme="minorHAnsi" w:cstheme="minorHAnsi"/>
          <w:b/>
          <w:lang w:val="pt-BR"/>
        </w:rPr>
        <w:t>3002878-09.2025.8.06.0071</w:t>
      </w:r>
      <w:r w:rsidR="008B116B" w:rsidRPr="008B116B">
        <w:rPr>
          <w:rFonts w:asciiTheme="minorHAnsi" w:hAnsiTheme="minorHAnsi" w:cstheme="minorHAnsi"/>
          <w:b/>
          <w:lang w:val="pt-BR"/>
        </w:rPr>
        <w:t xml:space="preserve">. </w:t>
      </w:r>
      <w:r w:rsidR="00662DFC" w:rsidRPr="00662DFC">
        <w:rPr>
          <w:rFonts w:asciiTheme="minorHAnsi" w:hAnsiTheme="minorHAnsi" w:cstheme="minorHAnsi"/>
          <w:b/>
          <w:lang w:val="pt-BR"/>
        </w:rPr>
        <w:t>RELATOR(A):</w:t>
      </w:r>
      <w:r w:rsidRPr="00695E0B">
        <w:rPr>
          <w:rFonts w:asciiTheme="minorHAnsi" w:hAnsiTheme="minorHAnsi" w:cstheme="minorHAnsi"/>
          <w:lang w:val="pt-BR"/>
        </w:rPr>
        <w:t xml:space="preserve"> 4º Gabinete da 5ª Câmara de Direito Privado - Juiz Convocado Dr. José Krentel Ferreira Filho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MARIA SOCORRO OLIVEIRA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CAIXA DE PREVIDENCIA E ASSISTENCIA DOS SERVIDORES DA FUNDACAO NACIONAL DE SAUDE</w:t>
      </w:r>
      <w:r w:rsidR="00662DFC">
        <w:rPr>
          <w:rFonts w:asciiTheme="minorHAnsi" w:hAnsiTheme="minorHAnsi" w:cstheme="minorHAnsi"/>
          <w:lang w:val="pt-BR"/>
        </w:rPr>
        <w:t>.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695E0B">
        <w:rPr>
          <w:rFonts w:asciiTheme="minorHAnsi" w:hAnsiTheme="minorHAnsi" w:cstheme="minorHAnsi"/>
          <w:lang w:val="pt-BR"/>
        </w:rPr>
        <w:t>: O Colegiado, por unanimidade, acordou em não conhecer do recurso, nos termos do voto do(a) eminente Relator(a).</w:t>
      </w:r>
      <w:r w:rsidRPr="00695E0B">
        <w:rPr>
          <w:rFonts w:asciiTheme="minorHAnsi" w:hAnsiTheme="minorHAnsi" w:cstheme="minorHAnsi"/>
          <w:b/>
          <w:lang w:val="pt-BR"/>
        </w:rPr>
        <w:t>179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695E0B">
        <w:rPr>
          <w:rFonts w:asciiTheme="minorHAnsi" w:hAnsiTheme="minorHAnsi" w:cstheme="minorHAnsi"/>
          <w:b/>
          <w:lang w:val="pt-BR"/>
        </w:rPr>
        <w:t>0277703-75.2023.8.06.0001</w:t>
      </w:r>
      <w:r w:rsidR="00662DFC">
        <w:rPr>
          <w:rFonts w:asciiTheme="minorHAnsi" w:hAnsiTheme="minorHAnsi" w:cstheme="minorHAnsi"/>
          <w:lang w:val="pt-BR"/>
        </w:rPr>
        <w:t>.</w:t>
      </w:r>
      <w:r w:rsidRPr="00695E0B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BANCO DO BRASIL SA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FRANCISCO FURTADO DE ARAUJO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695E0B">
        <w:rPr>
          <w:rFonts w:asciiTheme="minorHAnsi" w:hAnsiTheme="minorHAnsi" w:cstheme="minorHAnsi"/>
          <w:lang w:val="pt-BR"/>
        </w:rPr>
        <w:t>: O Colegiado, por unanimidade, acordou em não conhecer do recurso, nos termos do voto do(a) eminente Relator(a).</w:t>
      </w:r>
      <w:r w:rsidR="00662DFC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180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695E0B">
        <w:rPr>
          <w:rFonts w:asciiTheme="minorHAnsi" w:hAnsiTheme="minorHAnsi" w:cstheme="minorHAnsi"/>
          <w:b/>
          <w:lang w:val="pt-BR"/>
        </w:rPr>
        <w:t>0200008-92.2024.8.06.0071</w:t>
      </w:r>
      <w:r w:rsidR="000054AC">
        <w:rPr>
          <w:rFonts w:asciiTheme="minorHAnsi" w:hAnsiTheme="minorHAnsi" w:cstheme="minorHAnsi"/>
          <w:b/>
          <w:lang w:val="pt-BR"/>
        </w:rPr>
        <w:t xml:space="preserve">. </w:t>
      </w:r>
      <w:r w:rsidRPr="00695E0B">
        <w:rPr>
          <w:rFonts w:asciiTheme="minorHAnsi" w:hAnsiTheme="minorHAnsi" w:cstheme="minorHAnsi"/>
          <w:lang w:val="pt-BR"/>
        </w:rPr>
        <w:t>RELATOR(A): 4º Gabinete da 5ª Câmara de Direito Privado - Juiz Convocado Dr. José Krentel Ferreira Filho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CREFISA SA CREDITO FINANCIAMENTO E INVESTIMENTOS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MARIA NEUMA BARBOSA SECUNDO</w:t>
      </w:r>
      <w:r w:rsidR="00662DFC">
        <w:rPr>
          <w:rFonts w:asciiTheme="minorHAnsi" w:hAnsiTheme="minorHAnsi" w:cstheme="minorHAnsi"/>
          <w:lang w:val="pt-BR"/>
        </w:rPr>
        <w:t>.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662DFC" w:rsidRPr="00662DFC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Pr="00695E0B">
        <w:rPr>
          <w:rFonts w:asciiTheme="minorHAnsi" w:hAnsiTheme="minorHAnsi" w:cstheme="minorHAnsi"/>
          <w:lang w:val="pt-BR"/>
        </w:rPr>
        <w:t>: Retirado de Pauta.</w:t>
      </w:r>
      <w:r w:rsidR="00662DFC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181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695E0B">
        <w:rPr>
          <w:rFonts w:asciiTheme="minorHAnsi" w:hAnsiTheme="minorHAnsi" w:cstheme="minorHAnsi"/>
          <w:b/>
          <w:lang w:val="pt-BR"/>
        </w:rPr>
        <w:t>0200796-24.2024.8.06.0066</w:t>
      </w:r>
      <w:r w:rsidR="00662DFC">
        <w:rPr>
          <w:rFonts w:asciiTheme="minorHAnsi" w:hAnsiTheme="minorHAnsi" w:cstheme="minorHAnsi"/>
          <w:lang w:val="pt-BR"/>
        </w:rPr>
        <w:t>.</w:t>
      </w:r>
      <w:r w:rsidRPr="00695E0B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ANTONIA LUCIA ALVES DA SILVA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BANCO PAN S.A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695E0B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662DFC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182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695E0B">
        <w:rPr>
          <w:rFonts w:asciiTheme="minorHAnsi" w:hAnsiTheme="minorHAnsi" w:cstheme="minorHAnsi"/>
          <w:b/>
          <w:lang w:val="pt-BR"/>
        </w:rPr>
        <w:t>3001904-76.2025.8.06.0101</w:t>
      </w:r>
      <w:r w:rsidR="00662DFC">
        <w:rPr>
          <w:rFonts w:asciiTheme="minorHAnsi" w:hAnsiTheme="minorHAnsi" w:cstheme="minorHAnsi"/>
          <w:lang w:val="pt-BR"/>
        </w:rPr>
        <w:t xml:space="preserve">. </w:t>
      </w:r>
      <w:r w:rsidRPr="00695E0B">
        <w:rPr>
          <w:rFonts w:asciiTheme="minorHAnsi" w:hAnsiTheme="minorHAnsi" w:cstheme="minorHAnsi"/>
          <w:lang w:val="pt-BR"/>
        </w:rPr>
        <w:t>RELATOR(A): 4º Gabinete da 5ª Câmara de Direito Privado - Juiz Convocado Dr. José Krentel Ferreira Filho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FRANCISCO ALVES DOS SANTOS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 xml:space="preserve">BANCO ITAU BMG CONSIGNADO S.A. </w:t>
      </w:r>
      <w:r w:rsidR="00662DFC" w:rsidRPr="00662DFC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Pr="00695E0B">
        <w:rPr>
          <w:rFonts w:asciiTheme="minorHAnsi" w:hAnsiTheme="minorHAnsi" w:cstheme="minorHAnsi"/>
          <w:lang w:val="pt-BR"/>
        </w:rPr>
        <w:t>: Retirado de Pauta.</w:t>
      </w:r>
      <w:r w:rsidR="008B116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183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695E0B">
        <w:rPr>
          <w:rFonts w:asciiTheme="minorHAnsi" w:hAnsiTheme="minorHAnsi" w:cstheme="minorHAnsi"/>
          <w:b/>
          <w:lang w:val="pt-BR"/>
        </w:rPr>
        <w:t>0163449-31.2019.8.06.0001</w:t>
      </w:r>
      <w:r w:rsidR="008B116B">
        <w:rPr>
          <w:rFonts w:asciiTheme="minorHAnsi" w:hAnsiTheme="minorHAnsi" w:cstheme="minorHAnsi"/>
          <w:lang w:val="pt-BR"/>
        </w:rPr>
        <w:t>.</w:t>
      </w:r>
      <w:r w:rsidRPr="00695E0B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CRISLAYBERG VIANA ANDRADE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GVA CONSTRUCOES E IMOBILIARIA LTDA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CONDOMINIO RESIDENCIAL MANNA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695E0B">
        <w:rPr>
          <w:rFonts w:asciiTheme="minorHAnsi" w:hAnsiTheme="minorHAnsi" w:cstheme="minorHAnsi"/>
          <w:lang w:val="pt-BR"/>
        </w:rPr>
        <w:t xml:space="preserve">: </w:t>
      </w:r>
      <w:r w:rsidR="008B116B" w:rsidRPr="00695E0B">
        <w:rPr>
          <w:rFonts w:asciiTheme="minorHAnsi" w:hAnsiTheme="minorHAnsi" w:cstheme="minorHAnsi"/>
          <w:lang w:val="pt-BR"/>
        </w:rPr>
        <w:t>O Colegiado, por unanimidade, acordou em conhecer do</w:t>
      </w:r>
      <w:r w:rsidR="008B116B">
        <w:rPr>
          <w:rFonts w:asciiTheme="minorHAnsi" w:hAnsiTheme="minorHAnsi" w:cstheme="minorHAnsi"/>
          <w:lang w:val="pt-BR"/>
        </w:rPr>
        <w:t>s</w:t>
      </w:r>
      <w:r w:rsidR="008B116B" w:rsidRPr="00695E0B">
        <w:rPr>
          <w:rFonts w:asciiTheme="minorHAnsi" w:hAnsiTheme="minorHAnsi" w:cstheme="minorHAnsi"/>
          <w:lang w:val="pt-BR"/>
        </w:rPr>
        <w:t xml:space="preserve"> recurso</w:t>
      </w:r>
      <w:r w:rsidR="008B116B">
        <w:rPr>
          <w:rFonts w:asciiTheme="minorHAnsi" w:hAnsiTheme="minorHAnsi" w:cstheme="minorHAnsi"/>
          <w:lang w:val="pt-BR"/>
        </w:rPr>
        <w:t>s</w:t>
      </w:r>
      <w:r w:rsidR="008B116B" w:rsidRPr="00695E0B">
        <w:rPr>
          <w:rFonts w:asciiTheme="minorHAnsi" w:hAnsiTheme="minorHAnsi" w:cstheme="minorHAnsi"/>
          <w:lang w:val="pt-BR"/>
        </w:rPr>
        <w:t xml:space="preserve"> para negar-lhe</w:t>
      </w:r>
      <w:r w:rsidR="008B116B">
        <w:rPr>
          <w:rFonts w:asciiTheme="minorHAnsi" w:hAnsiTheme="minorHAnsi" w:cstheme="minorHAnsi"/>
          <w:lang w:val="pt-BR"/>
        </w:rPr>
        <w:t>s</w:t>
      </w:r>
      <w:r w:rsidR="008B116B" w:rsidRPr="00695E0B">
        <w:rPr>
          <w:rFonts w:asciiTheme="minorHAnsi" w:hAnsiTheme="minorHAnsi" w:cstheme="minorHAnsi"/>
          <w:lang w:val="pt-BR"/>
        </w:rPr>
        <w:t xml:space="preserve"> provimento, nos termos do voto do(a) eminente Relator(a).</w:t>
      </w:r>
      <w:r w:rsidR="00A770A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184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695E0B">
        <w:rPr>
          <w:rFonts w:asciiTheme="minorHAnsi" w:hAnsiTheme="minorHAnsi" w:cstheme="minorHAnsi"/>
          <w:b/>
          <w:lang w:val="pt-BR"/>
        </w:rPr>
        <w:t>0003349-43.2019.8.06.0053</w:t>
      </w:r>
      <w:r w:rsidR="00A770AB">
        <w:rPr>
          <w:rFonts w:asciiTheme="minorHAnsi" w:hAnsiTheme="minorHAnsi" w:cstheme="minorHAnsi"/>
          <w:b/>
          <w:lang w:val="pt-BR"/>
        </w:rPr>
        <w:t xml:space="preserve">. </w:t>
      </w:r>
      <w:r w:rsidRPr="00695E0B">
        <w:rPr>
          <w:rFonts w:asciiTheme="minorHAnsi" w:hAnsiTheme="minorHAnsi" w:cstheme="minorHAnsi"/>
          <w:lang w:val="pt-BR"/>
        </w:rPr>
        <w:t>RELATOR(A): 4º Gabinete da 5ª Câmara de Direito Privado - Juiz Convocado Dr. José Krentel Ferreira Filho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ELIANA DE LIMA FERNANDES FROTA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JOSE NILO FROTA</w:t>
      </w:r>
      <w:r w:rsidR="00A770AB">
        <w:rPr>
          <w:rFonts w:asciiTheme="minorHAnsi" w:hAnsiTheme="minorHAnsi" w:cstheme="minorHAnsi"/>
          <w:lang w:val="pt-BR"/>
        </w:rPr>
        <w:t xml:space="preserve">. </w:t>
      </w:r>
      <w:r w:rsidR="00A3338C" w:rsidRPr="006A63A1">
        <w:rPr>
          <w:rFonts w:asciiTheme="minorHAnsi" w:hAnsiTheme="minorHAnsi" w:cstheme="minorHAnsi"/>
          <w:i/>
          <w:u w:val="single"/>
        </w:rPr>
        <w:t>Síntese</w:t>
      </w:r>
      <w:r w:rsidR="00A3338C" w:rsidRPr="006A63A1">
        <w:rPr>
          <w:rFonts w:asciiTheme="minorHAnsi" w:hAnsiTheme="minorHAnsi" w:cstheme="minorHAnsi"/>
        </w:rPr>
        <w:t xml:space="preserve">: </w:t>
      </w:r>
      <w:r w:rsidR="00372061">
        <w:rPr>
          <w:rFonts w:asciiTheme="minorHAnsi" w:eastAsia="Calibri" w:hAnsiTheme="minorHAnsi" w:cstheme="minorHAnsi"/>
          <w:color w:val="000000"/>
        </w:rPr>
        <w:t>Pedido de vista formulado pelo Des. Francisco Lucídio de Queiroz Júnior</w:t>
      </w:r>
      <w:r w:rsidR="00A3338C" w:rsidRPr="006A63A1">
        <w:rPr>
          <w:rFonts w:asciiTheme="minorHAnsi" w:eastAsia="Calibri" w:hAnsiTheme="minorHAnsi" w:cstheme="minorHAnsi"/>
          <w:color w:val="000000"/>
        </w:rPr>
        <w:t xml:space="preserve">. </w:t>
      </w:r>
      <w:r w:rsidRPr="00695E0B">
        <w:rPr>
          <w:rFonts w:asciiTheme="minorHAnsi" w:hAnsiTheme="minorHAnsi" w:cstheme="minorHAnsi"/>
          <w:b/>
          <w:lang w:val="pt-BR"/>
        </w:rPr>
        <w:t>185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AGRAVO DE INSTRUMENTO</w:t>
      </w:r>
      <w:r w:rsidRPr="00695E0B">
        <w:rPr>
          <w:rFonts w:asciiTheme="minorHAnsi" w:hAnsiTheme="minorHAnsi" w:cstheme="minorHAnsi"/>
          <w:lang w:val="pt-BR"/>
        </w:rPr>
        <w:t xml:space="preserve"> N </w:t>
      </w:r>
      <w:r w:rsidRPr="00695E0B">
        <w:rPr>
          <w:rFonts w:asciiTheme="minorHAnsi" w:hAnsiTheme="minorHAnsi" w:cstheme="minorHAnsi"/>
          <w:b/>
          <w:lang w:val="pt-BR"/>
        </w:rPr>
        <w:t>0636329-17.2023.8.06.0000</w:t>
      </w:r>
      <w:r w:rsidR="00A770AB">
        <w:rPr>
          <w:rFonts w:asciiTheme="minorHAnsi" w:hAnsiTheme="minorHAnsi" w:cstheme="minorHAnsi"/>
          <w:b/>
          <w:lang w:val="pt-BR"/>
        </w:rPr>
        <w:t xml:space="preserve">. </w:t>
      </w:r>
      <w:r w:rsidRPr="00695E0B">
        <w:rPr>
          <w:rFonts w:asciiTheme="minorHAnsi" w:hAnsiTheme="minorHAnsi" w:cstheme="minorHAnsi"/>
          <w:lang w:val="pt-BR"/>
        </w:rPr>
        <w:t>RELATOR(A): 4º Gabinete da 5ª Câmara de Direito Privado - Juiz Convocado Dr. José Krentel Ferreira Filho</w:t>
      </w:r>
      <w:r w:rsidR="003D5B4B">
        <w:rPr>
          <w:rFonts w:asciiTheme="minorHAnsi" w:hAnsiTheme="minorHAnsi" w:cstheme="minorHAnsi"/>
          <w:lang w:val="pt-BR"/>
        </w:rPr>
        <w:t>. AGRAVANTE</w:t>
      </w:r>
      <w:r w:rsidRPr="00695E0B">
        <w:rPr>
          <w:rFonts w:asciiTheme="minorHAnsi" w:hAnsiTheme="minorHAnsi" w:cstheme="minorHAnsi"/>
          <w:lang w:val="pt-BR"/>
        </w:rPr>
        <w:t>: GLOBALBEV BEBIDAS E ALIMENTOS S.A</w:t>
      </w:r>
      <w:r w:rsidR="003D5B4B">
        <w:rPr>
          <w:rFonts w:asciiTheme="minorHAnsi" w:hAnsiTheme="minorHAnsi" w:cstheme="minorHAnsi"/>
          <w:lang w:val="pt-BR"/>
        </w:rPr>
        <w:t>. AGRAVADO</w:t>
      </w:r>
      <w:r w:rsidRPr="00695E0B">
        <w:rPr>
          <w:rFonts w:asciiTheme="minorHAnsi" w:hAnsiTheme="minorHAnsi" w:cstheme="minorHAnsi"/>
          <w:lang w:val="pt-BR"/>
        </w:rPr>
        <w:t>: POTENGI INDUSTRIA E COMERCIO DE CASTANHA DE CAJU LTDA FALIDO</w:t>
      </w:r>
      <w:r w:rsidR="003D5B4B">
        <w:rPr>
          <w:rFonts w:asciiTheme="minorHAnsi" w:hAnsiTheme="minorHAnsi" w:cstheme="minorHAnsi"/>
          <w:lang w:val="pt-BR"/>
        </w:rPr>
        <w:t>. AGRAVADO</w:t>
      </w:r>
      <w:r w:rsidRPr="00695E0B">
        <w:rPr>
          <w:rFonts w:asciiTheme="minorHAnsi" w:hAnsiTheme="minorHAnsi" w:cstheme="minorHAnsi"/>
          <w:lang w:val="pt-BR"/>
        </w:rPr>
        <w:t>: IRACEMA INDUSTRIA E COMERCIO DE CASTANHAS DE CAJU LTDA FALIDO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695E0B">
        <w:rPr>
          <w:rFonts w:asciiTheme="minorHAnsi" w:hAnsiTheme="minorHAnsi" w:cstheme="minorHAnsi"/>
          <w:lang w:val="pt-BR"/>
        </w:rPr>
        <w:t>: O Colegiado, por unanimidade, acordou em conhecer do recurso para dar-lhe provimento, nos termos do voto do(a) eminente Relator(a).</w:t>
      </w:r>
      <w:r w:rsidR="00B31DCA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186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695E0B">
        <w:rPr>
          <w:rFonts w:asciiTheme="minorHAnsi" w:hAnsiTheme="minorHAnsi" w:cstheme="minorHAnsi"/>
          <w:b/>
          <w:lang w:val="pt-BR"/>
        </w:rPr>
        <w:t>0234443-45.2023.8.06.0001</w:t>
      </w:r>
      <w:r w:rsidR="008B116B">
        <w:rPr>
          <w:rFonts w:asciiTheme="minorHAnsi" w:hAnsiTheme="minorHAnsi" w:cstheme="minorHAnsi"/>
          <w:lang w:val="pt-BR"/>
        </w:rPr>
        <w:t>.</w:t>
      </w:r>
      <w:r w:rsidRPr="00695E0B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JOSE ANTONIO PIO E SILVA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BERNARDINO PEREIRA SILVA NETO</w:t>
      </w:r>
      <w:r w:rsidR="008B116B">
        <w:rPr>
          <w:rFonts w:asciiTheme="minorHAnsi" w:hAnsiTheme="minorHAnsi" w:cstheme="minorHAnsi"/>
          <w:lang w:val="pt-BR"/>
        </w:rPr>
        <w:t>.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695E0B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8B116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187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695E0B">
        <w:rPr>
          <w:rFonts w:asciiTheme="minorHAnsi" w:hAnsiTheme="minorHAnsi" w:cstheme="minorHAnsi"/>
          <w:b/>
          <w:lang w:val="pt-BR"/>
        </w:rPr>
        <w:t>0472411-48.2011.8.06.0001</w:t>
      </w:r>
      <w:r w:rsidR="008B116B">
        <w:rPr>
          <w:rFonts w:asciiTheme="minorHAnsi" w:hAnsiTheme="minorHAnsi" w:cstheme="minorHAnsi"/>
          <w:lang w:val="pt-BR"/>
        </w:rPr>
        <w:t>.</w:t>
      </w:r>
      <w:r w:rsidRPr="00695E0B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MARIA DE LOURDES DA SILVA GREGORIO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MAURO GOMES CASTELO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695E0B">
        <w:rPr>
          <w:rFonts w:asciiTheme="minorHAnsi" w:hAnsiTheme="minorHAnsi" w:cstheme="minorHAnsi"/>
          <w:lang w:val="pt-BR"/>
        </w:rPr>
        <w:t>: O Colegiado, por unanimidade, acordou em conhecer do recurso para dar-lhe provimento, nos termos do voto do(a) eminente Relator(a).</w:t>
      </w:r>
      <w:r w:rsidR="008B116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188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695E0B">
        <w:rPr>
          <w:rFonts w:asciiTheme="minorHAnsi" w:hAnsiTheme="minorHAnsi" w:cstheme="minorHAnsi"/>
          <w:b/>
          <w:lang w:val="pt-BR"/>
        </w:rPr>
        <w:t>0515915-07.2011.8.06.0001</w:t>
      </w:r>
      <w:r w:rsidR="008B116B">
        <w:rPr>
          <w:rFonts w:asciiTheme="minorHAnsi" w:hAnsiTheme="minorHAnsi" w:cstheme="minorHAnsi"/>
          <w:b/>
          <w:lang w:val="pt-BR"/>
        </w:rPr>
        <w:t>.</w:t>
      </w:r>
      <w:r w:rsidRPr="00695E0B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FAN EMPREENDIMENTOS E CONSTRUCOES LTDA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ANA MARIA DO NASCIMENTO NANCHEN MAGNABOSCO</w:t>
      </w:r>
      <w:r w:rsidR="008B116B">
        <w:rPr>
          <w:rFonts w:asciiTheme="minorHAnsi" w:hAnsiTheme="minorHAnsi" w:cstheme="minorHAnsi"/>
          <w:lang w:val="pt-BR"/>
        </w:rPr>
        <w:t>.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662DFC" w:rsidRPr="00662DFC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Pr="00695E0B">
        <w:rPr>
          <w:rFonts w:asciiTheme="minorHAnsi" w:hAnsiTheme="minorHAnsi" w:cstheme="minorHAnsi"/>
          <w:lang w:val="pt-BR"/>
        </w:rPr>
        <w:t>: Retirado de Pauta.</w:t>
      </w:r>
      <w:r w:rsidR="008B116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189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695E0B">
        <w:rPr>
          <w:rFonts w:asciiTheme="minorHAnsi" w:hAnsiTheme="minorHAnsi" w:cstheme="minorHAnsi"/>
          <w:b/>
          <w:lang w:val="pt-BR"/>
        </w:rPr>
        <w:t>0002108-90.2006.8.06.0117</w:t>
      </w:r>
      <w:r w:rsidR="008B116B">
        <w:rPr>
          <w:rFonts w:asciiTheme="minorHAnsi" w:hAnsiTheme="minorHAnsi" w:cstheme="minorHAnsi"/>
          <w:b/>
          <w:lang w:val="pt-BR"/>
        </w:rPr>
        <w:t>.</w:t>
      </w:r>
      <w:r w:rsidRPr="00695E0B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BANCO DO NORDESTE DO BRASIL SA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 xml:space="preserve">INAPI INDUSTRIA </w:t>
      </w:r>
      <w:r w:rsidRPr="00695E0B">
        <w:rPr>
          <w:rFonts w:asciiTheme="minorHAnsi" w:hAnsiTheme="minorHAnsi" w:cstheme="minorHAnsi"/>
          <w:lang w:val="pt-BR"/>
        </w:rPr>
        <w:lastRenderedPageBreak/>
        <w:t>NACIONAL DE ACESS PARA IRRIGACAO S A</w:t>
      </w:r>
      <w:r w:rsidR="008B116B">
        <w:rPr>
          <w:rFonts w:asciiTheme="minorHAnsi" w:hAnsiTheme="minorHAnsi" w:cstheme="minorHAnsi"/>
          <w:lang w:val="pt-BR"/>
        </w:rPr>
        <w:t>.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695E0B">
        <w:rPr>
          <w:rFonts w:asciiTheme="minorHAnsi" w:hAnsiTheme="minorHAnsi" w:cstheme="minorHAnsi"/>
          <w:lang w:val="pt-BR"/>
        </w:rPr>
        <w:t xml:space="preserve">: </w:t>
      </w:r>
      <w:r w:rsidR="008B116B" w:rsidRPr="00695E0B">
        <w:rPr>
          <w:rFonts w:asciiTheme="minorHAnsi" w:hAnsiTheme="minorHAnsi" w:cstheme="minorHAnsi"/>
          <w:lang w:val="pt-BR"/>
        </w:rPr>
        <w:t>O Colegiado, por unanimidade, acordou em conhecer do</w:t>
      </w:r>
      <w:r w:rsidR="008B116B">
        <w:rPr>
          <w:rFonts w:asciiTheme="minorHAnsi" w:hAnsiTheme="minorHAnsi" w:cstheme="minorHAnsi"/>
          <w:lang w:val="pt-BR"/>
        </w:rPr>
        <w:t>s</w:t>
      </w:r>
      <w:r w:rsidR="008B116B" w:rsidRPr="00695E0B">
        <w:rPr>
          <w:rFonts w:asciiTheme="minorHAnsi" w:hAnsiTheme="minorHAnsi" w:cstheme="minorHAnsi"/>
          <w:lang w:val="pt-BR"/>
        </w:rPr>
        <w:t xml:space="preserve"> recurso</w:t>
      </w:r>
      <w:r w:rsidR="008B116B">
        <w:rPr>
          <w:rFonts w:asciiTheme="minorHAnsi" w:hAnsiTheme="minorHAnsi" w:cstheme="minorHAnsi"/>
          <w:lang w:val="pt-BR"/>
        </w:rPr>
        <w:t>s</w:t>
      </w:r>
      <w:r w:rsidR="008B116B" w:rsidRPr="00695E0B">
        <w:rPr>
          <w:rFonts w:asciiTheme="minorHAnsi" w:hAnsiTheme="minorHAnsi" w:cstheme="minorHAnsi"/>
          <w:lang w:val="pt-BR"/>
        </w:rPr>
        <w:t xml:space="preserve"> para negar-lhe</w:t>
      </w:r>
      <w:r w:rsidR="008B116B">
        <w:rPr>
          <w:rFonts w:asciiTheme="minorHAnsi" w:hAnsiTheme="minorHAnsi" w:cstheme="minorHAnsi"/>
          <w:lang w:val="pt-BR"/>
        </w:rPr>
        <w:t>s</w:t>
      </w:r>
      <w:r w:rsidR="008B116B" w:rsidRPr="00695E0B">
        <w:rPr>
          <w:rFonts w:asciiTheme="minorHAnsi" w:hAnsiTheme="minorHAnsi" w:cstheme="minorHAnsi"/>
          <w:lang w:val="pt-BR"/>
        </w:rPr>
        <w:t xml:space="preserve"> provimento, nos termos do voto do(a) eminente Relator(a).</w:t>
      </w:r>
      <w:r w:rsidR="008B116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190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AGRAVO DE INSTRUMENTO</w:t>
      </w:r>
      <w:r w:rsidRPr="00695E0B">
        <w:rPr>
          <w:rFonts w:asciiTheme="minorHAnsi" w:hAnsiTheme="minorHAnsi" w:cstheme="minorHAnsi"/>
          <w:lang w:val="pt-BR"/>
        </w:rPr>
        <w:t xml:space="preserve"> N </w:t>
      </w:r>
      <w:r w:rsidRPr="00695E0B">
        <w:rPr>
          <w:rFonts w:asciiTheme="minorHAnsi" w:hAnsiTheme="minorHAnsi" w:cstheme="minorHAnsi"/>
          <w:b/>
          <w:lang w:val="pt-BR"/>
        </w:rPr>
        <w:t>0632988-80.2023.8.06.0000</w:t>
      </w:r>
      <w:r w:rsidR="008B116B">
        <w:rPr>
          <w:rFonts w:asciiTheme="minorHAnsi" w:hAnsiTheme="minorHAnsi" w:cstheme="minorHAnsi"/>
          <w:lang w:val="pt-BR"/>
        </w:rPr>
        <w:t>.</w:t>
      </w:r>
      <w:r w:rsidRPr="00695E0B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</w:t>
      </w:r>
      <w:r w:rsidR="003D5B4B">
        <w:rPr>
          <w:rFonts w:asciiTheme="minorHAnsi" w:hAnsiTheme="minorHAnsi" w:cstheme="minorHAnsi"/>
          <w:lang w:val="pt-BR"/>
        </w:rPr>
        <w:t>. AGRAVANTE</w:t>
      </w:r>
      <w:r w:rsidRPr="00695E0B">
        <w:rPr>
          <w:rFonts w:asciiTheme="minorHAnsi" w:hAnsiTheme="minorHAnsi" w:cstheme="minorHAnsi"/>
          <w:lang w:val="pt-BR"/>
        </w:rPr>
        <w:t>: M. F. C. B. D. M</w:t>
      </w:r>
      <w:r w:rsidR="008B116B" w:rsidRPr="008B116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t>AGRAVADO</w:t>
      </w:r>
      <w:r w:rsidRPr="00695E0B">
        <w:rPr>
          <w:rFonts w:asciiTheme="minorHAnsi" w:hAnsiTheme="minorHAnsi" w:cstheme="minorHAnsi"/>
          <w:lang w:val="pt-BR"/>
        </w:rPr>
        <w:t>: FERNANDO ANTONIO FIGUEREDO DE MESQUITA</w:t>
      </w:r>
      <w:r w:rsidR="00223743" w:rsidRPr="00223743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695E0B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8B116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191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695E0B">
        <w:rPr>
          <w:rFonts w:asciiTheme="minorHAnsi" w:hAnsiTheme="minorHAnsi" w:cstheme="minorHAnsi"/>
          <w:b/>
          <w:lang w:val="pt-BR"/>
        </w:rPr>
        <w:t>0039166-53.2007.8.06.0001</w:t>
      </w:r>
      <w:r w:rsidR="008B116B">
        <w:rPr>
          <w:rFonts w:asciiTheme="minorHAnsi" w:hAnsiTheme="minorHAnsi" w:cstheme="minorHAnsi"/>
          <w:lang w:val="pt-BR"/>
        </w:rPr>
        <w:t>.</w:t>
      </w:r>
      <w:r w:rsidRPr="00695E0B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BANCO BRADESCO S/A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JOSE FRANCISCO ALVES FERNANDES TAVORA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695E0B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8B116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192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695E0B">
        <w:rPr>
          <w:rFonts w:asciiTheme="minorHAnsi" w:hAnsiTheme="minorHAnsi" w:cstheme="minorHAnsi"/>
          <w:b/>
          <w:lang w:val="pt-BR"/>
        </w:rPr>
        <w:t>0005799-58.2019.8.06.0117</w:t>
      </w:r>
      <w:r w:rsidR="008B116B">
        <w:rPr>
          <w:rFonts w:asciiTheme="minorHAnsi" w:hAnsiTheme="minorHAnsi" w:cstheme="minorHAnsi"/>
          <w:lang w:val="pt-BR"/>
        </w:rPr>
        <w:t>.</w:t>
      </w:r>
      <w:r w:rsidRPr="00695E0B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VALERIA GONCALVES TRECE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CENTRAIS DE ABASTECIMENTO DO CEARA SA CEASA CE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695E0B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8B116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193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695E0B">
        <w:rPr>
          <w:rFonts w:asciiTheme="minorHAnsi" w:hAnsiTheme="minorHAnsi" w:cstheme="minorHAnsi"/>
          <w:b/>
          <w:lang w:val="pt-BR"/>
        </w:rPr>
        <w:t>0379559-39.2010.8.06.0001</w:t>
      </w:r>
      <w:r w:rsidR="000054AC">
        <w:rPr>
          <w:rFonts w:asciiTheme="minorHAnsi" w:hAnsiTheme="minorHAnsi" w:cstheme="minorHAnsi"/>
          <w:b/>
          <w:lang w:val="pt-BR"/>
        </w:rPr>
        <w:t xml:space="preserve">. </w:t>
      </w:r>
      <w:r w:rsidRPr="00695E0B">
        <w:rPr>
          <w:rFonts w:asciiTheme="minorHAnsi" w:hAnsiTheme="minorHAnsi" w:cstheme="minorHAnsi"/>
          <w:lang w:val="pt-BR"/>
        </w:rPr>
        <w:t>RELATOR(A): 4º Gabinete da 5ª Câmara de Direito Privado - Juiz Convocado Dr. José Krentel Ferreira Filho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ANTONIO GOIS MONTEIRO MENDES FILHO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="00B43A6F" w:rsidRPr="00695E0B">
        <w:rPr>
          <w:rFonts w:asciiTheme="minorHAnsi" w:hAnsiTheme="minorHAnsi" w:cstheme="minorHAnsi"/>
          <w:lang w:val="pt-BR"/>
        </w:rPr>
        <w:t>Antônio</w:t>
      </w:r>
      <w:r w:rsidRPr="00695E0B">
        <w:rPr>
          <w:rFonts w:asciiTheme="minorHAnsi" w:hAnsiTheme="minorHAnsi" w:cstheme="minorHAnsi"/>
          <w:lang w:val="pt-BR"/>
        </w:rPr>
        <w:t xml:space="preserve"> Gois Monteiro Mendes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 xml:space="preserve">Amm </w:t>
      </w:r>
      <w:r w:rsidR="00B43A6F" w:rsidRPr="00695E0B">
        <w:rPr>
          <w:rFonts w:asciiTheme="minorHAnsi" w:hAnsiTheme="minorHAnsi" w:cstheme="minorHAnsi"/>
          <w:lang w:val="pt-BR"/>
        </w:rPr>
        <w:t>Incorporações</w:t>
      </w:r>
      <w:r w:rsidRPr="00695E0B">
        <w:rPr>
          <w:rFonts w:asciiTheme="minorHAnsi" w:hAnsiTheme="minorHAnsi" w:cstheme="minorHAnsi"/>
          <w:lang w:val="pt-BR"/>
        </w:rPr>
        <w:t xml:space="preserve"> Ltda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Construtora Nossa Senhora de Fatima Ltda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FERNANDA MARIA AZEVEDO VASCONCELOS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ALEXANDRE PONTES VASCONCELOS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HENRIQUE JORGE E SILVA SARAIVA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KEILA PEREIRA NERI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GLAUCIANE MARIA FERNANDES PEREIRA SARAIVA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JOAO PAULO PROCOPIO DE AGUIAR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LURDERY MARIA DE FREITAS PINHEIRO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FRANCISCO DEMOTIER FELIPE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695E0B">
        <w:rPr>
          <w:rFonts w:asciiTheme="minorHAnsi" w:hAnsiTheme="minorHAnsi" w:cstheme="minorHAnsi"/>
          <w:lang w:val="pt-BR"/>
        </w:rPr>
        <w:t>: O Colegiado, por unanimidade, acordou em conhecer do recurso para dar-lhe parcial provimento, nos termos do voto do(a) eminente Relator(a).</w:t>
      </w:r>
      <w:r w:rsidR="008B116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194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695E0B">
        <w:rPr>
          <w:rFonts w:asciiTheme="minorHAnsi" w:hAnsiTheme="minorHAnsi" w:cstheme="minorHAnsi"/>
          <w:b/>
          <w:lang w:val="pt-BR"/>
        </w:rPr>
        <w:t>0201111-66.2024.8.06.0029</w:t>
      </w:r>
      <w:r w:rsidR="008B116B">
        <w:rPr>
          <w:rFonts w:asciiTheme="minorHAnsi" w:hAnsiTheme="minorHAnsi" w:cstheme="minorHAnsi"/>
          <w:lang w:val="pt-BR"/>
        </w:rPr>
        <w:t xml:space="preserve">. </w:t>
      </w:r>
      <w:r w:rsidRPr="00695E0B">
        <w:rPr>
          <w:rFonts w:asciiTheme="minorHAnsi" w:hAnsiTheme="minorHAnsi" w:cstheme="minorHAnsi"/>
          <w:lang w:val="pt-BR"/>
        </w:rPr>
        <w:t>RELATOR(A): 4º Gabinete da 5ª Câmara de Direito Privado - Juiz Convocado Dr. José Krentel Ferreira Filho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JOSE CARLOS DA SILVA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ADMINISTRADORA DE CONSORCIO NACIONAL HONDA LTDA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L. A. COMERCIO E SERVICOS DE MOTOCICLETAS LTDA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695E0B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8B116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195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695E0B">
        <w:rPr>
          <w:rFonts w:asciiTheme="minorHAnsi" w:hAnsiTheme="minorHAnsi" w:cstheme="minorHAnsi"/>
          <w:b/>
          <w:lang w:val="pt-BR"/>
        </w:rPr>
        <w:t>3000907-36.2024.8.06.0099</w:t>
      </w:r>
      <w:r w:rsidR="008B116B">
        <w:rPr>
          <w:rFonts w:asciiTheme="minorHAnsi" w:hAnsiTheme="minorHAnsi" w:cstheme="minorHAnsi"/>
          <w:lang w:val="pt-BR"/>
        </w:rPr>
        <w:t>.</w:t>
      </w:r>
      <w:r w:rsidRPr="00695E0B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BANCO HONDA S/A.</w:t>
      </w:r>
      <w:r w:rsidR="000D5354">
        <w:rPr>
          <w:rFonts w:asciiTheme="minorHAnsi" w:hAnsiTheme="minorHAnsi" w:cstheme="minorHAnsi"/>
          <w:lang w:val="pt-BR"/>
        </w:rPr>
        <w:t xml:space="preserve"> APELADO: </w:t>
      </w:r>
      <w:r w:rsidRPr="00695E0B">
        <w:rPr>
          <w:rFonts w:asciiTheme="minorHAnsi" w:hAnsiTheme="minorHAnsi" w:cstheme="minorHAnsi"/>
          <w:lang w:val="pt-BR"/>
        </w:rPr>
        <w:t>JESSICA BANDEIRA ALVES VIEIRA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695E0B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8B116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196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695E0B">
        <w:rPr>
          <w:rFonts w:asciiTheme="minorHAnsi" w:hAnsiTheme="minorHAnsi" w:cstheme="minorHAnsi"/>
          <w:b/>
          <w:lang w:val="pt-BR"/>
        </w:rPr>
        <w:t>0218744-77.2024.8.06.0001</w:t>
      </w:r>
      <w:r w:rsidR="008B116B">
        <w:rPr>
          <w:rFonts w:asciiTheme="minorHAnsi" w:hAnsiTheme="minorHAnsi" w:cstheme="minorHAnsi"/>
          <w:lang w:val="pt-BR"/>
        </w:rPr>
        <w:t>.</w:t>
      </w:r>
      <w:r w:rsidRPr="00695E0B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COMPANHIA ENERGETICA DO CEARA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AMPLVS TECNOLOGIA DA INFORMACAO LTDA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695E0B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8B116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197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695E0B">
        <w:rPr>
          <w:rFonts w:asciiTheme="minorHAnsi" w:hAnsiTheme="minorHAnsi" w:cstheme="minorHAnsi"/>
          <w:b/>
          <w:lang w:val="pt-BR"/>
        </w:rPr>
        <w:t>0050192-27.2021.8.06.0108</w:t>
      </w:r>
      <w:r w:rsidR="008B116B">
        <w:rPr>
          <w:rFonts w:asciiTheme="minorHAnsi" w:hAnsiTheme="minorHAnsi" w:cstheme="minorHAnsi"/>
          <w:lang w:val="pt-BR"/>
        </w:rPr>
        <w:t>.</w:t>
      </w:r>
      <w:r w:rsidRPr="00695E0B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BANCO DO BRASIL SA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BANCO BRADESCO S/A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MARTA NATACHA BARBOSA MOREIRA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695E0B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8B116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198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AGRAVO DE INSTRUMENTO</w:t>
      </w:r>
      <w:r w:rsidRPr="00695E0B">
        <w:rPr>
          <w:rFonts w:asciiTheme="minorHAnsi" w:hAnsiTheme="minorHAnsi" w:cstheme="minorHAnsi"/>
          <w:lang w:val="pt-BR"/>
        </w:rPr>
        <w:t xml:space="preserve"> N </w:t>
      </w:r>
      <w:r w:rsidRPr="00695E0B">
        <w:rPr>
          <w:rFonts w:asciiTheme="minorHAnsi" w:hAnsiTheme="minorHAnsi" w:cstheme="minorHAnsi"/>
          <w:b/>
          <w:lang w:val="pt-BR"/>
        </w:rPr>
        <w:t>0633041-27.2024.8.06.0000</w:t>
      </w:r>
      <w:r w:rsidR="008B116B">
        <w:rPr>
          <w:rFonts w:asciiTheme="minorHAnsi" w:hAnsiTheme="minorHAnsi" w:cstheme="minorHAnsi"/>
          <w:lang w:val="pt-BR"/>
        </w:rPr>
        <w:t>.</w:t>
      </w:r>
      <w:r w:rsidRPr="00695E0B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</w:t>
      </w:r>
      <w:r w:rsidR="003D5B4B">
        <w:rPr>
          <w:rFonts w:asciiTheme="minorHAnsi" w:hAnsiTheme="minorHAnsi" w:cstheme="minorHAnsi"/>
          <w:lang w:val="pt-BR"/>
        </w:rPr>
        <w:t>. AGRAVANTE</w:t>
      </w:r>
      <w:r w:rsidRPr="00695E0B">
        <w:rPr>
          <w:rFonts w:asciiTheme="minorHAnsi" w:hAnsiTheme="minorHAnsi" w:cstheme="minorHAnsi"/>
          <w:lang w:val="pt-BR"/>
        </w:rPr>
        <w:t>: FRANCISCO ANTONIO DE ARAUJO E SOUZA</w:t>
      </w:r>
      <w:r w:rsidR="003D5B4B">
        <w:rPr>
          <w:rFonts w:asciiTheme="minorHAnsi" w:hAnsiTheme="minorHAnsi" w:cstheme="minorHAnsi"/>
          <w:lang w:val="pt-BR"/>
        </w:rPr>
        <w:t xml:space="preserve">. </w:t>
      </w:r>
      <w:r w:rsidR="003D5B4B">
        <w:rPr>
          <w:rFonts w:asciiTheme="minorHAnsi" w:hAnsiTheme="minorHAnsi" w:cstheme="minorHAnsi"/>
          <w:lang w:val="pt-BR"/>
        </w:rPr>
        <w:lastRenderedPageBreak/>
        <w:t>AGRAVADO</w:t>
      </w:r>
      <w:r w:rsidRPr="00695E0B">
        <w:rPr>
          <w:rFonts w:asciiTheme="minorHAnsi" w:hAnsiTheme="minorHAnsi" w:cstheme="minorHAnsi"/>
          <w:lang w:val="pt-BR"/>
        </w:rPr>
        <w:t>: ENEIDA CRISTINA GUERREIRO DE ARAUJO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695E0B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</w:t>
      </w:r>
      <w:r w:rsidR="00871DA1" w:rsidRPr="00871DA1">
        <w:rPr>
          <w:rFonts w:asciiTheme="minorHAnsi" w:hAnsiTheme="minorHAnsi" w:cstheme="minorHAnsi"/>
          <w:lang w:val="pt-BR"/>
        </w:rPr>
        <w:t xml:space="preserve">. </w:t>
      </w:r>
      <w:r w:rsidRPr="00695E0B">
        <w:rPr>
          <w:rFonts w:asciiTheme="minorHAnsi" w:hAnsiTheme="minorHAnsi" w:cstheme="minorHAnsi"/>
          <w:b/>
          <w:lang w:val="pt-BR"/>
        </w:rPr>
        <w:t>199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695E0B">
        <w:rPr>
          <w:rFonts w:asciiTheme="minorHAnsi" w:hAnsiTheme="minorHAnsi" w:cstheme="minorHAnsi"/>
          <w:b/>
          <w:lang w:val="pt-BR"/>
        </w:rPr>
        <w:t>0201469-25.2022.8.06.0086</w:t>
      </w:r>
      <w:r w:rsidR="008B116B">
        <w:rPr>
          <w:rFonts w:asciiTheme="minorHAnsi" w:hAnsiTheme="minorHAnsi" w:cstheme="minorHAnsi"/>
          <w:lang w:val="pt-BR"/>
        </w:rPr>
        <w:t>.</w:t>
      </w:r>
      <w:r w:rsidRPr="00695E0B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ANTONIO JOSE OLIVEIRA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MONGERAL AEGON SEGUROS E PREVIDENCIA S/A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695E0B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8B116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200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AGRAVO DE INSTRUMENTO</w:t>
      </w:r>
      <w:r w:rsidRPr="00695E0B">
        <w:rPr>
          <w:rFonts w:asciiTheme="minorHAnsi" w:hAnsiTheme="minorHAnsi" w:cstheme="minorHAnsi"/>
          <w:lang w:val="pt-BR"/>
        </w:rPr>
        <w:t xml:space="preserve"> N </w:t>
      </w:r>
      <w:r w:rsidRPr="00695E0B">
        <w:rPr>
          <w:rFonts w:asciiTheme="minorHAnsi" w:hAnsiTheme="minorHAnsi" w:cstheme="minorHAnsi"/>
          <w:b/>
          <w:lang w:val="pt-BR"/>
        </w:rPr>
        <w:t>3006825-27.2024.8.06.0000</w:t>
      </w:r>
      <w:r w:rsidR="008B116B">
        <w:rPr>
          <w:rFonts w:asciiTheme="minorHAnsi" w:hAnsiTheme="minorHAnsi" w:cstheme="minorHAnsi"/>
          <w:lang w:val="pt-BR"/>
        </w:rPr>
        <w:t>.</w:t>
      </w:r>
      <w:r w:rsidRPr="00695E0B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</w:t>
      </w:r>
      <w:r w:rsidR="003D5B4B">
        <w:rPr>
          <w:rFonts w:asciiTheme="minorHAnsi" w:hAnsiTheme="minorHAnsi" w:cstheme="minorHAnsi"/>
          <w:lang w:val="pt-BR"/>
        </w:rPr>
        <w:t>. AGRAVANTE</w:t>
      </w:r>
      <w:r w:rsidRPr="00695E0B">
        <w:rPr>
          <w:rFonts w:asciiTheme="minorHAnsi" w:hAnsiTheme="minorHAnsi" w:cstheme="minorHAnsi"/>
          <w:lang w:val="pt-BR"/>
        </w:rPr>
        <w:t xml:space="preserve">: HAPVIDA ASSISTENCIA </w:t>
      </w:r>
      <w:r w:rsidR="00B43A6F" w:rsidRPr="00695E0B">
        <w:rPr>
          <w:rFonts w:asciiTheme="minorHAnsi" w:hAnsiTheme="minorHAnsi" w:cstheme="minorHAnsi"/>
          <w:lang w:val="pt-BR"/>
        </w:rPr>
        <w:t>MÉDICA</w:t>
      </w:r>
      <w:r w:rsidRPr="00695E0B">
        <w:rPr>
          <w:rFonts w:asciiTheme="minorHAnsi" w:hAnsiTheme="minorHAnsi" w:cstheme="minorHAnsi"/>
          <w:lang w:val="pt-BR"/>
        </w:rPr>
        <w:t xml:space="preserve"> LTDA</w:t>
      </w:r>
      <w:r w:rsidR="003D5B4B">
        <w:rPr>
          <w:rFonts w:asciiTheme="minorHAnsi" w:hAnsiTheme="minorHAnsi" w:cstheme="minorHAnsi"/>
          <w:lang w:val="pt-BR"/>
        </w:rPr>
        <w:t>. AGRAVADO</w:t>
      </w:r>
      <w:r w:rsidRPr="00695E0B">
        <w:rPr>
          <w:rFonts w:asciiTheme="minorHAnsi" w:hAnsiTheme="minorHAnsi" w:cstheme="minorHAnsi"/>
          <w:lang w:val="pt-BR"/>
        </w:rPr>
        <w:t>: JOSIANE MARIA COSTA FERREIRA</w:t>
      </w:r>
      <w:r w:rsidR="008B116B">
        <w:rPr>
          <w:rFonts w:asciiTheme="minorHAnsi" w:hAnsiTheme="minorHAnsi" w:cstheme="minorHAnsi"/>
          <w:lang w:val="pt-BR"/>
        </w:rPr>
        <w:t xml:space="preserve">. </w:t>
      </w:r>
      <w:r w:rsidR="00662DFC" w:rsidRPr="00662DFC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Pr="00695E0B">
        <w:rPr>
          <w:rFonts w:asciiTheme="minorHAnsi" w:hAnsiTheme="minorHAnsi" w:cstheme="minorHAnsi"/>
          <w:lang w:val="pt-BR"/>
        </w:rPr>
        <w:t>: Adiado.</w:t>
      </w:r>
      <w:r w:rsidR="008B116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201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AGRAVO DE INSTRUMENTO</w:t>
      </w:r>
      <w:r w:rsidRPr="00695E0B">
        <w:rPr>
          <w:rFonts w:asciiTheme="minorHAnsi" w:hAnsiTheme="minorHAnsi" w:cstheme="minorHAnsi"/>
          <w:lang w:val="pt-BR"/>
        </w:rPr>
        <w:t xml:space="preserve"> N </w:t>
      </w:r>
      <w:r w:rsidRPr="00695E0B">
        <w:rPr>
          <w:rFonts w:asciiTheme="minorHAnsi" w:hAnsiTheme="minorHAnsi" w:cstheme="minorHAnsi"/>
          <w:b/>
          <w:lang w:val="pt-BR"/>
        </w:rPr>
        <w:t>3012313-26.2025.8.06.0000</w:t>
      </w:r>
      <w:r w:rsidR="008B116B">
        <w:rPr>
          <w:rFonts w:asciiTheme="minorHAnsi" w:hAnsiTheme="minorHAnsi" w:cstheme="minorHAnsi"/>
          <w:lang w:val="pt-BR"/>
        </w:rPr>
        <w:t>.</w:t>
      </w:r>
      <w:r w:rsidRPr="00695E0B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</w:t>
      </w:r>
      <w:r w:rsidR="003D5B4B">
        <w:rPr>
          <w:rFonts w:asciiTheme="minorHAnsi" w:hAnsiTheme="minorHAnsi" w:cstheme="minorHAnsi"/>
          <w:lang w:val="pt-BR"/>
        </w:rPr>
        <w:t>. AGRAVANTE</w:t>
      </w:r>
      <w:r w:rsidRPr="00695E0B">
        <w:rPr>
          <w:rFonts w:asciiTheme="minorHAnsi" w:hAnsiTheme="minorHAnsi" w:cstheme="minorHAnsi"/>
          <w:lang w:val="pt-BR"/>
        </w:rPr>
        <w:t xml:space="preserve">: HAPVIDA ASSISTENCIA </w:t>
      </w:r>
      <w:r w:rsidR="00B43A6F" w:rsidRPr="00695E0B">
        <w:rPr>
          <w:rFonts w:asciiTheme="minorHAnsi" w:hAnsiTheme="minorHAnsi" w:cstheme="minorHAnsi"/>
          <w:lang w:val="pt-BR"/>
        </w:rPr>
        <w:t>MÉDICA</w:t>
      </w:r>
      <w:r w:rsidRPr="00695E0B">
        <w:rPr>
          <w:rFonts w:asciiTheme="minorHAnsi" w:hAnsiTheme="minorHAnsi" w:cstheme="minorHAnsi"/>
          <w:lang w:val="pt-BR"/>
        </w:rPr>
        <w:t xml:space="preserve"> LTDA</w:t>
      </w:r>
      <w:r w:rsidR="003D5B4B">
        <w:rPr>
          <w:rFonts w:asciiTheme="minorHAnsi" w:hAnsiTheme="minorHAnsi" w:cstheme="minorHAnsi"/>
          <w:lang w:val="pt-BR"/>
        </w:rPr>
        <w:t>. AGRAVADO</w:t>
      </w:r>
      <w:r w:rsidRPr="00695E0B">
        <w:rPr>
          <w:rFonts w:asciiTheme="minorHAnsi" w:hAnsiTheme="minorHAnsi" w:cstheme="minorHAnsi"/>
          <w:lang w:val="pt-BR"/>
        </w:rPr>
        <w:t>: WASHINGTON REGIS BATISTA EVANGELISTA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695E0B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</w:t>
      </w:r>
      <w:r w:rsidR="00871DA1" w:rsidRPr="00871DA1">
        <w:rPr>
          <w:rFonts w:asciiTheme="minorHAnsi" w:hAnsiTheme="minorHAnsi" w:cstheme="minorHAnsi"/>
          <w:lang w:val="pt-BR"/>
        </w:rPr>
        <w:t xml:space="preserve">. </w:t>
      </w:r>
      <w:r w:rsidRPr="00695E0B">
        <w:rPr>
          <w:rFonts w:asciiTheme="minorHAnsi" w:hAnsiTheme="minorHAnsi" w:cstheme="minorHAnsi"/>
          <w:b/>
          <w:lang w:val="pt-BR"/>
        </w:rPr>
        <w:t>202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AGRAVO DE INSTRUMENTO</w:t>
      </w:r>
      <w:r w:rsidRPr="00695E0B">
        <w:rPr>
          <w:rFonts w:asciiTheme="minorHAnsi" w:hAnsiTheme="minorHAnsi" w:cstheme="minorHAnsi"/>
          <w:lang w:val="pt-BR"/>
        </w:rPr>
        <w:t xml:space="preserve"> N </w:t>
      </w:r>
      <w:r w:rsidRPr="00695E0B">
        <w:rPr>
          <w:rFonts w:asciiTheme="minorHAnsi" w:hAnsiTheme="minorHAnsi" w:cstheme="minorHAnsi"/>
          <w:b/>
          <w:lang w:val="pt-BR"/>
        </w:rPr>
        <w:t>3007402-68.2025.8.06.0000</w:t>
      </w:r>
      <w:r w:rsidR="008B116B">
        <w:rPr>
          <w:rFonts w:asciiTheme="minorHAnsi" w:hAnsiTheme="minorHAnsi" w:cstheme="minorHAnsi"/>
          <w:lang w:val="pt-BR"/>
        </w:rPr>
        <w:t>.</w:t>
      </w:r>
      <w:r w:rsidRPr="00695E0B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</w:t>
      </w:r>
      <w:r w:rsidR="003D5B4B">
        <w:rPr>
          <w:rFonts w:asciiTheme="minorHAnsi" w:hAnsiTheme="minorHAnsi" w:cstheme="minorHAnsi"/>
          <w:lang w:val="pt-BR"/>
        </w:rPr>
        <w:t>. AGRAVANTE</w:t>
      </w:r>
      <w:r w:rsidRPr="00695E0B">
        <w:rPr>
          <w:rFonts w:asciiTheme="minorHAnsi" w:hAnsiTheme="minorHAnsi" w:cstheme="minorHAnsi"/>
          <w:lang w:val="pt-BR"/>
        </w:rPr>
        <w:t>: BANCO BRADESCO S/A</w:t>
      </w:r>
      <w:r w:rsidR="003D5B4B">
        <w:rPr>
          <w:rFonts w:asciiTheme="minorHAnsi" w:hAnsiTheme="minorHAnsi" w:cstheme="minorHAnsi"/>
          <w:lang w:val="pt-BR"/>
        </w:rPr>
        <w:t>. AGRAVADO</w:t>
      </w:r>
      <w:r w:rsidRPr="00695E0B">
        <w:rPr>
          <w:rFonts w:asciiTheme="minorHAnsi" w:hAnsiTheme="minorHAnsi" w:cstheme="minorHAnsi"/>
          <w:lang w:val="pt-BR"/>
        </w:rPr>
        <w:t>: RHALI REPRESENTACOES LTDA</w:t>
      </w:r>
      <w:r w:rsidR="003D5B4B">
        <w:rPr>
          <w:rFonts w:asciiTheme="minorHAnsi" w:hAnsiTheme="minorHAnsi" w:cstheme="minorHAnsi"/>
          <w:lang w:val="pt-BR"/>
        </w:rPr>
        <w:t>. AGRAVADO</w:t>
      </w:r>
      <w:r w:rsidRPr="00695E0B">
        <w:rPr>
          <w:rFonts w:asciiTheme="minorHAnsi" w:hAnsiTheme="minorHAnsi" w:cstheme="minorHAnsi"/>
          <w:lang w:val="pt-BR"/>
        </w:rPr>
        <w:t>: FRANCISCO IVAN LIMA</w:t>
      </w:r>
      <w:r w:rsidR="003D5B4B">
        <w:rPr>
          <w:rFonts w:asciiTheme="minorHAnsi" w:hAnsiTheme="minorHAnsi" w:cstheme="minorHAnsi"/>
          <w:lang w:val="pt-BR"/>
        </w:rPr>
        <w:t>. AGRAVADO</w:t>
      </w:r>
      <w:r w:rsidRPr="00695E0B">
        <w:rPr>
          <w:rFonts w:asciiTheme="minorHAnsi" w:hAnsiTheme="minorHAnsi" w:cstheme="minorHAnsi"/>
          <w:lang w:val="pt-BR"/>
        </w:rPr>
        <w:t>: LIDUINA MARIA DE SOUSA OLIVEIRA</w:t>
      </w:r>
      <w:r w:rsidR="00223743" w:rsidRPr="00223743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695E0B">
        <w:rPr>
          <w:rFonts w:asciiTheme="minorHAnsi" w:hAnsiTheme="minorHAnsi" w:cstheme="minorHAnsi"/>
          <w:lang w:val="pt-BR"/>
        </w:rPr>
        <w:t>: O Colegiado, por unanimidade, acordou em conhecer do recurso para dar-lhe provimento, nos termos do voto do(a) eminente Relator(a).</w:t>
      </w:r>
      <w:r w:rsidR="008B116B">
        <w:rPr>
          <w:rFonts w:asciiTheme="minorHAnsi" w:hAnsiTheme="minorHAnsi" w:cstheme="minorHAnsi"/>
          <w:lang w:val="pt-BR"/>
        </w:rPr>
        <w:t xml:space="preserve"> </w:t>
      </w:r>
      <w:r w:rsidRPr="00695E0B">
        <w:rPr>
          <w:rFonts w:asciiTheme="minorHAnsi" w:hAnsiTheme="minorHAnsi" w:cstheme="minorHAnsi"/>
          <w:b/>
          <w:lang w:val="pt-BR"/>
        </w:rPr>
        <w:t>203</w:t>
      </w:r>
      <w:r w:rsidRPr="00695E0B">
        <w:rPr>
          <w:rFonts w:asciiTheme="minorHAnsi" w:hAnsiTheme="minorHAnsi" w:cstheme="minorHAnsi"/>
          <w:lang w:val="pt-BR"/>
        </w:rPr>
        <w:t xml:space="preserve"> </w:t>
      </w:r>
      <w:r w:rsidR="00134321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214831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Pr="00695E0B">
        <w:rPr>
          <w:rFonts w:asciiTheme="minorHAnsi" w:hAnsiTheme="minorHAnsi" w:cstheme="minorHAnsi"/>
          <w:b/>
          <w:lang w:val="pt-BR"/>
        </w:rPr>
        <w:t>0200506-85.2024.8.06.0170</w:t>
      </w:r>
      <w:r w:rsidR="008B116B">
        <w:rPr>
          <w:rFonts w:asciiTheme="minorHAnsi" w:hAnsiTheme="minorHAnsi" w:cstheme="minorHAnsi"/>
          <w:b/>
          <w:lang w:val="pt-BR"/>
        </w:rPr>
        <w:t xml:space="preserve">. </w:t>
      </w:r>
      <w:r w:rsidRPr="00695E0B">
        <w:rPr>
          <w:rFonts w:asciiTheme="minorHAnsi" w:hAnsiTheme="minorHAnsi" w:cstheme="minorHAnsi"/>
          <w:lang w:val="pt-BR"/>
        </w:rPr>
        <w:t>RELATOR(A): 4º Gabinete da 5ª Câmara de Direito Privado - Juiz Convocado Dr. José Krentel Ferreira Filho</w:t>
      </w:r>
      <w:r w:rsidR="000D5354">
        <w:rPr>
          <w:rFonts w:asciiTheme="minorHAnsi" w:hAnsiTheme="minorHAnsi" w:cstheme="minorHAnsi"/>
          <w:lang w:val="pt-BR"/>
        </w:rPr>
        <w:t xml:space="preserve">. APELANTE: </w:t>
      </w:r>
      <w:r w:rsidRPr="00695E0B">
        <w:rPr>
          <w:rFonts w:asciiTheme="minorHAnsi" w:hAnsiTheme="minorHAnsi" w:cstheme="minorHAnsi"/>
          <w:lang w:val="pt-BR"/>
        </w:rPr>
        <w:t>BANCO DO BRASIL SA</w:t>
      </w:r>
      <w:r w:rsidR="000D5354">
        <w:rPr>
          <w:rFonts w:asciiTheme="minorHAnsi" w:hAnsiTheme="minorHAnsi" w:cstheme="minorHAnsi"/>
          <w:lang w:val="pt-BR"/>
        </w:rPr>
        <w:t xml:space="preserve">. APELADO: </w:t>
      </w:r>
      <w:r w:rsidRPr="00695E0B">
        <w:rPr>
          <w:rFonts w:asciiTheme="minorHAnsi" w:hAnsiTheme="minorHAnsi" w:cstheme="minorHAnsi"/>
          <w:lang w:val="pt-BR"/>
        </w:rPr>
        <w:t>RITA BARBOSA DE MENESES</w:t>
      </w:r>
      <w:r w:rsidR="00223743" w:rsidRPr="00223743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>:</w:t>
      </w:r>
      <w:r w:rsidRPr="00695E0B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Pr="00695E0B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204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APELAÇÃO CÍVEL</w:t>
      </w:r>
      <w:r w:rsidR="00223743" w:rsidRPr="00223743">
        <w:rPr>
          <w:rFonts w:asciiTheme="minorHAnsi" w:hAnsiTheme="minorHAnsi" w:cstheme="minorHAnsi"/>
          <w:lang w:val="pt-BR"/>
        </w:rPr>
        <w:t xml:space="preserve"> N </w:t>
      </w:r>
      <w:r w:rsidR="00223743" w:rsidRPr="00223743">
        <w:rPr>
          <w:rFonts w:asciiTheme="minorHAnsi" w:hAnsiTheme="minorHAnsi" w:cstheme="minorHAnsi"/>
          <w:b/>
          <w:lang w:val="pt-BR"/>
        </w:rPr>
        <w:t>0279066-34.2022.8.06.0001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APELANTE: FORTCASA INCORPORADORA E IMOBILIARIA LTDA APELANTE: NEJU PARTICIPACOES LTDA APELADO: AFONSO CELSO DA COSTA AZEVEDO APELADO: SILVIA CRISTINA MARTIN AZEVEDO</w:t>
      </w:r>
      <w:r w:rsidR="00223743">
        <w:rPr>
          <w:rFonts w:asciiTheme="minorHAnsi" w:hAnsiTheme="minorHAnsi" w:cstheme="minorHAnsi"/>
          <w:lang w:val="pt-BR"/>
        </w:rPr>
        <w:t>.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23743" w:rsidRPr="00223743">
        <w:rPr>
          <w:rFonts w:asciiTheme="minorHAnsi" w:hAnsiTheme="minorHAnsi" w:cstheme="minorHAnsi"/>
          <w:lang w:val="pt-BR"/>
        </w:rPr>
        <w:t>: Retirado de Pauta.</w:t>
      </w:r>
      <w:r w:rsid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205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APELAÇÃO CÍVEL</w:t>
      </w:r>
      <w:r w:rsidR="00223743" w:rsidRPr="00223743">
        <w:rPr>
          <w:rFonts w:asciiTheme="minorHAnsi" w:hAnsiTheme="minorHAnsi" w:cstheme="minorHAnsi"/>
          <w:lang w:val="pt-BR"/>
        </w:rPr>
        <w:t xml:space="preserve"> N </w:t>
      </w:r>
      <w:r w:rsidR="00223743" w:rsidRPr="00223743">
        <w:rPr>
          <w:rFonts w:asciiTheme="minorHAnsi" w:hAnsiTheme="minorHAnsi" w:cstheme="minorHAnsi"/>
          <w:b/>
          <w:lang w:val="pt-BR"/>
        </w:rPr>
        <w:t>0201265-29.2024.8.06.0112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APELANTE: THIAGO DOS REIS SILVA APELADO: H. S. C. D. R. APELADO: ALANA VICTORIA BEZERRA FURTADO SOARES.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>: O Colegiado, por unanimidade, acordou em não conhecer do recurso, nos termos do voto do(a) eminente Relator(a).</w:t>
      </w:r>
      <w:r w:rsid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206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APELAÇÃO CÍVEL</w:t>
      </w:r>
      <w:r w:rsidR="00223743" w:rsidRPr="00223743">
        <w:rPr>
          <w:rFonts w:asciiTheme="minorHAnsi" w:hAnsiTheme="minorHAnsi" w:cstheme="minorHAnsi"/>
          <w:lang w:val="pt-BR"/>
        </w:rPr>
        <w:t xml:space="preserve"> N </w:t>
      </w:r>
      <w:r w:rsidR="00223743" w:rsidRPr="00223743">
        <w:rPr>
          <w:rFonts w:asciiTheme="minorHAnsi" w:hAnsiTheme="minorHAnsi" w:cstheme="minorHAnsi"/>
          <w:b/>
          <w:lang w:val="pt-BR"/>
        </w:rPr>
        <w:t>0267704-64.2024.8.06.0001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APELANTE: BANCO DO BRASIL SA APELADO: JOAO VIANNEY CAMPOS DE MESQUITA.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207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AGRAVO DE INSTRUMENTO</w:t>
      </w:r>
      <w:r w:rsidR="00223743" w:rsidRPr="00223743">
        <w:rPr>
          <w:rFonts w:asciiTheme="minorHAnsi" w:hAnsiTheme="minorHAnsi" w:cstheme="minorHAnsi"/>
          <w:lang w:val="pt-BR"/>
        </w:rPr>
        <w:t xml:space="preserve"> N </w:t>
      </w:r>
      <w:r w:rsidR="00223743" w:rsidRPr="00223743">
        <w:rPr>
          <w:rFonts w:asciiTheme="minorHAnsi" w:hAnsiTheme="minorHAnsi" w:cstheme="minorHAnsi"/>
          <w:b/>
          <w:lang w:val="pt-BR"/>
        </w:rPr>
        <w:t>3001861-54.2025.8.06.0000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AGRAVANTE: FRANCISCO GUSTAVO RESENDE LIMA</w:t>
      </w:r>
      <w:r w:rsidR="00223743">
        <w:rPr>
          <w:rFonts w:asciiTheme="minorHAnsi" w:hAnsiTheme="minorHAnsi" w:cstheme="minorHAnsi"/>
          <w:lang w:val="pt-BR"/>
        </w:rPr>
        <w:t>.</w:t>
      </w:r>
      <w:r w:rsidR="00223743" w:rsidRPr="00223743">
        <w:rPr>
          <w:rFonts w:asciiTheme="minorHAnsi" w:hAnsiTheme="minorHAnsi" w:cstheme="minorHAnsi"/>
          <w:lang w:val="pt-BR"/>
        </w:rPr>
        <w:t xml:space="preserve"> AGRAVADO: MARIA EUZELIA RODRIGUES DE OLIVEIRA </w:t>
      </w:r>
      <w:r w:rsidR="00223743" w:rsidRPr="00223743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23743" w:rsidRPr="00223743">
        <w:rPr>
          <w:rFonts w:asciiTheme="minorHAnsi" w:hAnsiTheme="minorHAnsi" w:cstheme="minorHAnsi"/>
          <w:lang w:val="pt-BR"/>
        </w:rPr>
        <w:t>: Retirado de Pauta.</w:t>
      </w:r>
      <w:r w:rsid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208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APELAÇÃO CÍVEL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bCs/>
          <w:lang w:val="pt-BR"/>
        </w:rPr>
        <w:t>N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0201933-94.2022.8.06.0071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APELANTE: SAMUEL JANUARIO BARBOSA APELADO: CENTRO DE FORMACAO DE CONDUTOR AUTO-ESCOLA SAO MIGUEL ARCANJO ROTA 1 LTDA APELADO: DEPARTAMENTO ESTADUAL DE </w:t>
      </w:r>
      <w:r w:rsidR="00B43A6F" w:rsidRPr="00223743">
        <w:rPr>
          <w:rFonts w:asciiTheme="minorHAnsi" w:hAnsiTheme="minorHAnsi" w:cstheme="minorHAnsi"/>
          <w:lang w:val="pt-BR"/>
        </w:rPr>
        <w:t>TRÂNSITO</w:t>
      </w:r>
      <w:r w:rsidR="00B43A6F">
        <w:rPr>
          <w:rFonts w:asciiTheme="minorHAnsi" w:hAnsiTheme="minorHAnsi" w:cstheme="minorHAnsi"/>
          <w:lang w:val="pt-BR"/>
        </w:rPr>
        <w:t>.</w:t>
      </w:r>
      <w:r w:rsidR="00223743" w:rsidRPr="00223743">
        <w:rPr>
          <w:rFonts w:asciiTheme="minorHAnsi" w:hAnsiTheme="minorHAnsi" w:cstheme="minorHAnsi"/>
          <w:lang w:val="pt-BR"/>
        </w:rPr>
        <w:t xml:space="preserve"> APELADO: VALERIA BARBOZA DE OLIVEIRA.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 xml:space="preserve">: </w:t>
      </w:r>
      <w:r w:rsidR="007B55A6" w:rsidRPr="007B55A6">
        <w:rPr>
          <w:rFonts w:asciiTheme="minorHAnsi" w:hAnsiTheme="minorHAnsi" w:cstheme="minorHAnsi"/>
          <w:lang w:val="pt-BR"/>
        </w:rPr>
        <w:t>O Colegiado, por unanimidade, acordou em conhecer da apelação para dar-lhe provimento, restando prejudicado o recurso adesivo, nos termos do voto do(a) eminente Relator(a)</w:t>
      </w:r>
      <w:r w:rsidR="00223743" w:rsidRPr="00223743">
        <w:rPr>
          <w:rFonts w:asciiTheme="minorHAnsi" w:hAnsiTheme="minorHAnsi" w:cstheme="minorHAnsi"/>
          <w:lang w:val="pt-BR"/>
        </w:rPr>
        <w:t>.</w:t>
      </w:r>
      <w:r w:rsid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209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APELAÇÃO CÍVEL</w:t>
      </w:r>
      <w:r w:rsidR="00223743" w:rsidRPr="00223743">
        <w:rPr>
          <w:rFonts w:asciiTheme="minorHAnsi" w:hAnsiTheme="minorHAnsi" w:cstheme="minorHAnsi"/>
          <w:lang w:val="pt-BR"/>
        </w:rPr>
        <w:t xml:space="preserve"> N </w:t>
      </w:r>
      <w:r w:rsidR="00223743" w:rsidRPr="00223743">
        <w:rPr>
          <w:rFonts w:asciiTheme="minorHAnsi" w:hAnsiTheme="minorHAnsi" w:cstheme="minorHAnsi"/>
          <w:b/>
          <w:lang w:val="pt-BR"/>
        </w:rPr>
        <w:t>0200171-69.2023.8.06.0051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</w:t>
      </w:r>
      <w:r w:rsidR="00223743" w:rsidRPr="00223743">
        <w:rPr>
          <w:rFonts w:asciiTheme="minorHAnsi" w:hAnsiTheme="minorHAnsi" w:cstheme="minorHAnsi"/>
          <w:lang w:val="pt-BR"/>
        </w:rPr>
        <w:lastRenderedPageBreak/>
        <w:t xml:space="preserve">Dr. José Krentel Ferreira Filho APELANTE: JEIDSON ALVES DA SILVA APELADO: HERDENIA FERNANDES AMARO APELADO: ANA CRISTINA DO NASCIMENTO APELADO: ANTONIEL GOMES FACUNDO.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210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APELAÇÃO CÍVEL</w:t>
      </w:r>
      <w:r w:rsidR="00223743" w:rsidRPr="00223743">
        <w:rPr>
          <w:rFonts w:asciiTheme="minorHAnsi" w:hAnsiTheme="minorHAnsi" w:cstheme="minorHAnsi"/>
          <w:lang w:val="pt-BR"/>
        </w:rPr>
        <w:t xml:space="preserve"> N </w:t>
      </w:r>
      <w:r w:rsidR="00223743" w:rsidRPr="00223743">
        <w:rPr>
          <w:rFonts w:asciiTheme="minorHAnsi" w:hAnsiTheme="minorHAnsi" w:cstheme="minorHAnsi"/>
          <w:b/>
          <w:lang w:val="pt-BR"/>
        </w:rPr>
        <w:t>0290429-18.2022.8.06.0001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APELANTE: CONTAX S.A. - EM RECUPERACAO JUDICIAL EM RECUPERACAO JUDICIAL APELADO: TECNOGERA - LOCACAO E TRANSFORMACAO DE ENERGIA SA.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211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APELAÇÃO CÍVEL</w:t>
      </w:r>
      <w:r w:rsidR="00223743" w:rsidRPr="00223743">
        <w:rPr>
          <w:rFonts w:asciiTheme="minorHAnsi" w:hAnsiTheme="minorHAnsi" w:cstheme="minorHAnsi"/>
          <w:lang w:val="pt-BR"/>
        </w:rPr>
        <w:t xml:space="preserve"> N </w:t>
      </w:r>
      <w:r w:rsidR="00223743" w:rsidRPr="00223743">
        <w:rPr>
          <w:rFonts w:asciiTheme="minorHAnsi" w:hAnsiTheme="minorHAnsi" w:cstheme="minorHAnsi"/>
          <w:b/>
          <w:lang w:val="pt-BR"/>
        </w:rPr>
        <w:t>3011430-76.2025.8.06.0001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APELANTE: BANCO BRASILEIRO DE </w:t>
      </w:r>
      <w:r w:rsidR="007B55A6" w:rsidRPr="00223743">
        <w:rPr>
          <w:rFonts w:asciiTheme="minorHAnsi" w:hAnsiTheme="minorHAnsi" w:cstheme="minorHAnsi"/>
          <w:lang w:val="pt-BR"/>
        </w:rPr>
        <w:t>CRÉDITO</w:t>
      </w:r>
      <w:r w:rsidR="00223743" w:rsidRPr="00223743">
        <w:rPr>
          <w:rFonts w:asciiTheme="minorHAnsi" w:hAnsiTheme="minorHAnsi" w:cstheme="minorHAnsi"/>
          <w:lang w:val="pt-BR"/>
        </w:rPr>
        <w:t xml:space="preserve"> S.A APELADO: G. M. L. ALVES LTDA</w:t>
      </w:r>
      <w:r w:rsidR="00223743">
        <w:rPr>
          <w:rFonts w:asciiTheme="minorHAnsi" w:hAnsiTheme="minorHAnsi" w:cstheme="minorHAnsi"/>
          <w:lang w:val="pt-BR"/>
        </w:rPr>
        <w:t>.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212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APELAÇÃO CÍVEL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bCs/>
          <w:lang w:val="pt-BR"/>
        </w:rPr>
        <w:t>N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0142996-83.2017.8.06.0001</w:t>
      </w:r>
      <w:r w:rsidR="00223743">
        <w:rPr>
          <w:rFonts w:asciiTheme="minorHAnsi" w:hAnsiTheme="minorHAnsi" w:cstheme="minorHAnsi"/>
          <w:b/>
          <w:lang w:val="pt-BR"/>
        </w:rPr>
        <w:t>.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APELANTE: INSTITUTO DE SAUDE E GESTAO HOSPITALAR APELADO: BARRFAB INDUSTRIA COMERCIO IMPORTACAO E EXPORTACAO DE EQUIPAMENTOS HOSPITALARES LTDA.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 xml:space="preserve">: </w:t>
      </w:r>
      <w:r w:rsidR="00515820" w:rsidRPr="00515820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do(a) eminente Relator(a).</w:t>
      </w:r>
      <w:r w:rsid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213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APELAÇÃO CÍVEL</w:t>
      </w:r>
      <w:r w:rsidR="00223743" w:rsidRPr="00223743">
        <w:rPr>
          <w:rFonts w:asciiTheme="minorHAnsi" w:hAnsiTheme="minorHAnsi" w:cstheme="minorHAnsi"/>
          <w:lang w:val="pt-BR"/>
        </w:rPr>
        <w:t xml:space="preserve"> N </w:t>
      </w:r>
      <w:r w:rsidR="00223743" w:rsidRPr="00223743">
        <w:rPr>
          <w:rFonts w:asciiTheme="minorHAnsi" w:hAnsiTheme="minorHAnsi" w:cstheme="minorHAnsi"/>
          <w:b/>
          <w:lang w:val="pt-BR"/>
        </w:rPr>
        <w:t>0057168-23.2021.8.06.0117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APELANTE: COPA ENGENHARIA LTDA APELADO: CENTRAIS DE ABASTECIMENTO DO CEARA SA CEASA CE.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A44B97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214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APELAÇÃO CÍVEL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bCs/>
          <w:lang w:val="pt-BR"/>
        </w:rPr>
        <w:t>N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0004363-96.2017.8.06.0129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APELANTE: JERONIMO NETO BRANDAO APELADO: Radio Princesa do Norte AM 1480khz</w:t>
      </w:r>
      <w:r w:rsidR="00A44B97">
        <w:rPr>
          <w:rFonts w:asciiTheme="minorHAnsi" w:hAnsiTheme="minorHAnsi" w:cstheme="minorHAnsi"/>
          <w:lang w:val="pt-BR"/>
        </w:rPr>
        <w:t>.</w:t>
      </w:r>
      <w:r w:rsidR="00223743" w:rsidRPr="00223743">
        <w:rPr>
          <w:rFonts w:asciiTheme="minorHAnsi" w:hAnsiTheme="minorHAnsi" w:cstheme="minorHAnsi"/>
          <w:lang w:val="pt-BR"/>
        </w:rPr>
        <w:t xml:space="preserve"> APELADO: JOSE HENRIQUE DE SOUZA ALVES.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>: O Colegiado, por unanimidade, acordou em não conhecer do recurso, nos termos do voto do(a) eminente Relator(a)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b/>
          <w:bCs/>
          <w:lang w:val="pt-BR"/>
        </w:rPr>
        <w:t xml:space="preserve">215 APELAÇÃO CÍVEL N </w:t>
      </w:r>
      <w:r w:rsidR="00223743" w:rsidRPr="00223743">
        <w:rPr>
          <w:rFonts w:asciiTheme="minorHAnsi" w:hAnsiTheme="minorHAnsi" w:cstheme="minorHAnsi"/>
          <w:b/>
          <w:lang w:val="pt-BR"/>
        </w:rPr>
        <w:t>0288275-27.2022.8.06.0001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APELANTE: HAPVIDA ASSISTENCIA MEDICA LTDA APELADO: N. D. S. B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b/>
          <w:lang w:val="pt-BR"/>
        </w:rPr>
        <w:t>216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APELAÇÃO CÍVEL</w:t>
      </w:r>
      <w:r w:rsidR="00223743" w:rsidRPr="00223743">
        <w:rPr>
          <w:rFonts w:asciiTheme="minorHAnsi" w:hAnsiTheme="minorHAnsi" w:cstheme="minorHAnsi"/>
          <w:lang w:val="pt-BR"/>
        </w:rPr>
        <w:t xml:space="preserve"> N </w:t>
      </w:r>
      <w:r w:rsidR="00223743" w:rsidRPr="00223743">
        <w:rPr>
          <w:rFonts w:asciiTheme="minorHAnsi" w:hAnsiTheme="minorHAnsi" w:cstheme="minorHAnsi"/>
          <w:b/>
          <w:lang w:val="pt-BR"/>
        </w:rPr>
        <w:t>0050641-48.2021.8.06.0087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APELANTE: NEPUGA POS GRADUACAO LTDA APELADO: ISADORA SILVA CESAR.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>: O Colegiado, por unanimidade, acordou em não conhecer do recurso, nos termos do voto do(a) eminente Relator(a)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b/>
          <w:lang w:val="pt-BR"/>
        </w:rPr>
        <w:t>217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APELAÇÃO CÍVEL</w:t>
      </w:r>
      <w:r w:rsidR="00223743" w:rsidRPr="00223743">
        <w:rPr>
          <w:rFonts w:asciiTheme="minorHAnsi" w:hAnsiTheme="minorHAnsi" w:cstheme="minorHAnsi"/>
          <w:lang w:val="pt-BR"/>
        </w:rPr>
        <w:t xml:space="preserve"> N </w:t>
      </w:r>
      <w:r w:rsidR="00223743" w:rsidRPr="00223743">
        <w:rPr>
          <w:rFonts w:asciiTheme="minorHAnsi" w:hAnsiTheme="minorHAnsi" w:cstheme="minorHAnsi"/>
          <w:b/>
          <w:lang w:val="pt-BR"/>
        </w:rPr>
        <w:t>0201613-71.2022.8.06.0062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APELANTE: MARIA CARMELEILA DANTAS DE SOUZA APELADO: CREFISA SA CREDITO FINANCIAMENTO E INVESTIMENTOS.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>: O Colegiado, por unanimidade, acordou em não conhecer do recurso, nos termos do voto do(a) eminente Relator(a)</w:t>
      </w:r>
      <w:r w:rsidR="00871DA1" w:rsidRPr="00871DA1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b/>
          <w:lang w:val="pt-BR"/>
        </w:rPr>
        <w:t>218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APELAÇÃO CÍVEL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bCs/>
          <w:lang w:val="pt-BR"/>
        </w:rPr>
        <w:t>N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0181060-65.2017.8.06.0001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APELANTE: Fortal Construcoes e Servicos Imobiliarios Ltda APELANTE: Fortcasa Incorporadora e Imobiliaria Ltda APELADO: FRANCISCO MACHADO JUNIOR.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 xml:space="preserve">: </w:t>
      </w:r>
      <w:r w:rsidR="0037262E" w:rsidRPr="0037262E">
        <w:rPr>
          <w:rFonts w:asciiTheme="minorHAnsi" w:hAnsiTheme="minorHAnsi" w:cstheme="minorHAnsi"/>
          <w:lang w:val="pt-BR"/>
        </w:rPr>
        <w:t xml:space="preserve">O Colegiado, por unanimidade, acordou em conhecer do recurso para dar-lhe provimento aos embargos de </w:t>
      </w:r>
      <w:r w:rsidR="0037262E" w:rsidRPr="0037262E">
        <w:rPr>
          <w:rFonts w:asciiTheme="minorHAnsi" w:hAnsiTheme="minorHAnsi" w:cstheme="minorHAnsi"/>
          <w:lang w:val="pt-BR"/>
        </w:rPr>
        <w:lastRenderedPageBreak/>
        <w:t>declaração, para suprir a omissão apontada, sem alteração do resultado do julgamento da apelação, nos termos do voto do(a) eminente Relator(a).</w:t>
      </w:r>
      <w:r w:rsidR="00A44B97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219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APELAÇÃO CÍVEL</w:t>
      </w:r>
      <w:r w:rsidR="00223743" w:rsidRPr="00223743">
        <w:rPr>
          <w:rFonts w:asciiTheme="minorHAnsi" w:hAnsiTheme="minorHAnsi" w:cstheme="minorHAnsi"/>
          <w:lang w:val="pt-BR"/>
        </w:rPr>
        <w:t xml:space="preserve"> N </w:t>
      </w:r>
      <w:r w:rsidR="00223743" w:rsidRPr="00223743">
        <w:rPr>
          <w:rFonts w:asciiTheme="minorHAnsi" w:hAnsiTheme="minorHAnsi" w:cstheme="minorHAnsi"/>
          <w:b/>
          <w:lang w:val="pt-BR"/>
        </w:rPr>
        <w:t>0283696-02.2023.8.06.0001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APELANTE: FRANCISCO DE ASSIS DA SILVA APELADO: CREFISA SA CREDITO FINANCIAMENTO E INVESTIMENTOS.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 xml:space="preserve">: O Colegiado, por unanimidade, acordou em conhecer parcialmente do recurso, e na parte conhecida, negar-lhe provimento, nos termos do(a) eminente Relator(a). </w:t>
      </w:r>
      <w:r w:rsidR="00223743" w:rsidRPr="00223743">
        <w:rPr>
          <w:rFonts w:asciiTheme="minorHAnsi" w:hAnsiTheme="minorHAnsi" w:cstheme="minorHAnsi"/>
          <w:b/>
          <w:bCs/>
          <w:lang w:val="pt-BR"/>
        </w:rPr>
        <w:t>220 APELAÇÃO CÍVEL N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0201021-32.2024.8.06.0167</w:t>
      </w:r>
      <w:r w:rsidR="00A44B97">
        <w:rPr>
          <w:rFonts w:asciiTheme="minorHAnsi" w:hAnsiTheme="minorHAnsi" w:cstheme="minorHAnsi"/>
          <w:b/>
          <w:lang w:val="pt-BR"/>
        </w:rPr>
        <w:t>.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APELANTE: EDILANE JANUARIO LIMA APELADO: Raimunda Ferreira do Nascimento APELADO: Paulo Cesar Ferreira de Almeida.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>: O Colegiado, por unanimidade, acordou em conhecer do recurso para dar-lhe provimento, nos termos do voto do(a) eminente Relator(a)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b/>
          <w:lang w:val="pt-BR"/>
        </w:rPr>
        <w:t>221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AGRAVO DE INSTRUMENTO</w:t>
      </w:r>
      <w:r w:rsidR="00223743" w:rsidRPr="00223743">
        <w:rPr>
          <w:rFonts w:asciiTheme="minorHAnsi" w:hAnsiTheme="minorHAnsi" w:cstheme="minorHAnsi"/>
          <w:lang w:val="pt-BR"/>
        </w:rPr>
        <w:t xml:space="preserve"> N </w:t>
      </w:r>
      <w:r w:rsidR="00223743" w:rsidRPr="00223743">
        <w:rPr>
          <w:rFonts w:asciiTheme="minorHAnsi" w:hAnsiTheme="minorHAnsi" w:cstheme="minorHAnsi"/>
          <w:b/>
          <w:lang w:val="pt-BR"/>
        </w:rPr>
        <w:t>3010459-94.2025.8.06.0000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AGRAVANTE: EDIVAN MOISES AGRAVADO: BANCO HYUNDAI CAPITAL BRASIL S.A.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</w:t>
      </w:r>
      <w:r w:rsidR="00871DA1" w:rsidRPr="00871DA1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b/>
          <w:lang w:val="pt-BR"/>
        </w:rPr>
        <w:t>222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APELAÇÃO CÍVEL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bCs/>
          <w:lang w:val="pt-BR"/>
        </w:rPr>
        <w:t>N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0200842-88.2023.8.06.0117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APELANTE: Daniel Araujo Costa APELANTE: ASSOCIACAO BENEFICIENTE MEDICA DE PAJUCARA APELADO: CELIA MARIA ALVES RODRIGUES</w:t>
      </w:r>
      <w:r w:rsidR="00A44B97">
        <w:rPr>
          <w:rFonts w:asciiTheme="minorHAnsi" w:hAnsiTheme="minorHAnsi" w:cstheme="minorHAnsi"/>
          <w:lang w:val="pt-BR"/>
        </w:rPr>
        <w:t>.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23743" w:rsidRPr="00223743">
        <w:rPr>
          <w:rFonts w:asciiTheme="minorHAnsi" w:hAnsiTheme="minorHAnsi" w:cstheme="minorHAnsi"/>
          <w:lang w:val="pt-BR"/>
        </w:rPr>
        <w:t>: Retirado de Pauta.</w:t>
      </w:r>
      <w:r w:rsidR="00A44B97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223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APELAÇÃO CÍVEL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bCs/>
          <w:lang w:val="pt-BR"/>
        </w:rPr>
        <w:t>N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0004107-92.2012.8.06.0109</w:t>
      </w:r>
      <w:r w:rsidR="00A44B97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lang w:val="pt-BR"/>
        </w:rPr>
        <w:t xml:space="preserve">RELATOR(A): 4º Gabinete da 5ª Câmara de Direito Privado - Juiz Convocado Dr. José Krentel Ferreira Filho APELANTE: RADIO JARDIM FM LTDA APELANTE: ESCRITORIO CENTRAL DE ARRECADACAO E DISTRIBUICAO ECAD APELADO: ESCRITORIO CENTRAL DE ARRECADACAO E DISTRIBUICAO ECAD APELADO: RADIO JARDIM FM LTDA.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 xml:space="preserve">: </w:t>
      </w:r>
      <w:r w:rsidR="00C350A6" w:rsidRPr="00C350A6">
        <w:rPr>
          <w:rFonts w:asciiTheme="minorHAnsi" w:hAnsiTheme="minorHAnsi" w:cstheme="minorHAnsi"/>
          <w:lang w:val="pt-BR"/>
        </w:rPr>
        <w:t>O Colegiado, por unanimidade, acordou em conhecer do recurso para negar-lhe provimento, nos termos do(a) eminente Relator(a).</w:t>
      </w:r>
      <w:r w:rsidR="00A44B97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224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AGRAVO DE INSTRUMENTO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bCs/>
          <w:lang w:val="pt-BR"/>
        </w:rPr>
        <w:t>N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0636351-41.2024.8.06.0000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AGRAVANTE: DALLAS PARTICIPACOES E ADMINISTRACAO S/A AGRAVADO: GUSTAVO KLEMTZ NETO.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A44B97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225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APELAÇÃO CÍVEL</w:t>
      </w:r>
      <w:r w:rsidR="00223743" w:rsidRPr="00223743">
        <w:rPr>
          <w:rFonts w:asciiTheme="minorHAnsi" w:hAnsiTheme="minorHAnsi" w:cstheme="minorHAnsi"/>
          <w:lang w:val="pt-BR"/>
        </w:rPr>
        <w:t xml:space="preserve"> N </w:t>
      </w:r>
      <w:r w:rsidR="00223743" w:rsidRPr="00223743">
        <w:rPr>
          <w:rFonts w:asciiTheme="minorHAnsi" w:hAnsiTheme="minorHAnsi" w:cstheme="minorHAnsi"/>
          <w:b/>
          <w:lang w:val="pt-BR"/>
        </w:rPr>
        <w:t>0148919-32.2013.8.06.0001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APELANTE: KARLA DEANE MENEZES APELADO: ASSUERO CESAR REGO E PALHA.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</w:t>
      </w:r>
      <w:r w:rsidR="00871DA1" w:rsidRPr="00871DA1">
        <w:rPr>
          <w:rFonts w:asciiTheme="minorHAnsi" w:hAnsiTheme="minorHAnsi" w:cstheme="minorHAnsi"/>
          <w:lang w:val="pt-BR"/>
        </w:rPr>
        <w:t>.</w:t>
      </w:r>
      <w:r w:rsidR="00A44B97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226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AGRAVO DE INSTRUMENTO</w:t>
      </w:r>
      <w:r w:rsidR="00223743" w:rsidRPr="00223743">
        <w:rPr>
          <w:rFonts w:asciiTheme="minorHAnsi" w:hAnsiTheme="minorHAnsi" w:cstheme="minorHAnsi"/>
          <w:lang w:val="pt-BR"/>
        </w:rPr>
        <w:t xml:space="preserve"> N </w:t>
      </w:r>
      <w:r w:rsidR="00223743" w:rsidRPr="00223743">
        <w:rPr>
          <w:rFonts w:asciiTheme="minorHAnsi" w:hAnsiTheme="minorHAnsi" w:cstheme="minorHAnsi"/>
          <w:b/>
          <w:lang w:val="pt-BR"/>
        </w:rPr>
        <w:t>0623846-86.2022.8.06.0000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AGRAVANTE: EDIFICIO ANTONIO FIUZA PEQUENO AGRAVADO: ANA MARIA BRITO UCHOA.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</w:t>
      </w:r>
      <w:r w:rsidR="00871DA1" w:rsidRPr="00871DA1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b/>
          <w:lang w:val="pt-BR"/>
        </w:rPr>
        <w:t>227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APELAÇÃO CÍVEL</w:t>
      </w:r>
      <w:r w:rsidR="00223743" w:rsidRPr="00223743">
        <w:rPr>
          <w:rFonts w:asciiTheme="minorHAnsi" w:hAnsiTheme="minorHAnsi" w:cstheme="minorHAnsi"/>
          <w:lang w:val="pt-BR"/>
        </w:rPr>
        <w:t xml:space="preserve"> N </w:t>
      </w:r>
      <w:r w:rsidR="00223743" w:rsidRPr="00223743">
        <w:rPr>
          <w:rFonts w:asciiTheme="minorHAnsi" w:hAnsiTheme="minorHAnsi" w:cstheme="minorHAnsi"/>
          <w:b/>
          <w:lang w:val="pt-BR"/>
        </w:rPr>
        <w:t>0439011-29.2000.8.06.0001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APELANTE: BANCO BRADESCO S/A APELADO: JOSE SEBASTIAO MONTE BOMFIM APELADO: JOSE ADOLFO DE ALBUQUERQUE CARVALHO.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>: O Colegiado, por unanimidade, acordou em conhecer do recurso para dar-lhe provimento, nos termos do voto do(a) eminente Relator(a)</w:t>
      </w:r>
      <w:r w:rsidR="00871DA1" w:rsidRPr="00871DA1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b/>
          <w:lang w:val="pt-BR"/>
        </w:rPr>
        <w:t>228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APELAÇÃO CÍVEL</w:t>
      </w:r>
      <w:r w:rsidR="00223743" w:rsidRPr="00223743">
        <w:rPr>
          <w:rFonts w:asciiTheme="minorHAnsi" w:hAnsiTheme="minorHAnsi" w:cstheme="minorHAnsi"/>
          <w:lang w:val="pt-BR"/>
        </w:rPr>
        <w:t xml:space="preserve"> N </w:t>
      </w:r>
      <w:r w:rsidR="00223743" w:rsidRPr="00223743">
        <w:rPr>
          <w:rFonts w:asciiTheme="minorHAnsi" w:hAnsiTheme="minorHAnsi" w:cstheme="minorHAnsi"/>
          <w:b/>
          <w:lang w:val="pt-BR"/>
        </w:rPr>
        <w:t>0202213-76.2022.8.06.0035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APELANTE: DARLEN VIEIRA FERREIRA APELADO: FRANCISCO DE ASSIS DA SILVA LIMA.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 xml:space="preserve">: O Colegiado, por unanimidade, acordou em conhecer do recurso para negar-lhe </w:t>
      </w:r>
      <w:r w:rsidR="00223743" w:rsidRPr="00223743">
        <w:rPr>
          <w:rFonts w:asciiTheme="minorHAnsi" w:hAnsiTheme="minorHAnsi" w:cstheme="minorHAnsi"/>
          <w:lang w:val="pt-BR"/>
        </w:rPr>
        <w:lastRenderedPageBreak/>
        <w:t>provimento, nos termos do voto do(a) eminente Relator(a)</w:t>
      </w:r>
      <w:r w:rsidR="00871DA1" w:rsidRPr="00871DA1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b/>
          <w:lang w:val="pt-BR"/>
        </w:rPr>
        <w:t>229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APELAÇÃO CÍVEL</w:t>
      </w:r>
      <w:r w:rsidR="00223743" w:rsidRPr="00223743">
        <w:rPr>
          <w:rFonts w:asciiTheme="minorHAnsi" w:hAnsiTheme="minorHAnsi" w:cstheme="minorHAnsi"/>
          <w:lang w:val="pt-BR"/>
        </w:rPr>
        <w:t xml:space="preserve"> N </w:t>
      </w:r>
      <w:r w:rsidR="00223743" w:rsidRPr="00223743">
        <w:rPr>
          <w:rFonts w:asciiTheme="minorHAnsi" w:hAnsiTheme="minorHAnsi" w:cstheme="minorHAnsi"/>
          <w:b/>
          <w:lang w:val="pt-BR"/>
        </w:rPr>
        <w:t>3000538-16.2025.8.06.0064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APELANTE: ITAU UNIBANCO HOLDING S.A. APELADO: GABRIEL CARVALHO PINHEIRO.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</w:t>
      </w:r>
      <w:r w:rsidR="00871DA1" w:rsidRPr="00871DA1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b/>
          <w:lang w:val="pt-BR"/>
        </w:rPr>
        <w:t>230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APELAÇÃO CÍVEL</w:t>
      </w:r>
      <w:r w:rsidR="00223743" w:rsidRPr="00223743">
        <w:rPr>
          <w:rFonts w:asciiTheme="minorHAnsi" w:hAnsiTheme="minorHAnsi" w:cstheme="minorHAnsi"/>
          <w:lang w:val="pt-BR"/>
        </w:rPr>
        <w:t xml:space="preserve"> N </w:t>
      </w:r>
      <w:r w:rsidR="00223743" w:rsidRPr="00223743">
        <w:rPr>
          <w:rFonts w:asciiTheme="minorHAnsi" w:hAnsiTheme="minorHAnsi" w:cstheme="minorHAnsi"/>
          <w:b/>
          <w:lang w:val="pt-BR"/>
        </w:rPr>
        <w:t>3000520-30.2025.8.06.0117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APELANTE: AYMORE </w:t>
      </w:r>
      <w:r w:rsidR="00C350A6" w:rsidRPr="00223743">
        <w:rPr>
          <w:rFonts w:asciiTheme="minorHAnsi" w:hAnsiTheme="minorHAnsi" w:cstheme="minorHAnsi"/>
          <w:lang w:val="pt-BR"/>
        </w:rPr>
        <w:t>CRÉDITO</w:t>
      </w:r>
      <w:r w:rsidR="00223743" w:rsidRPr="00223743">
        <w:rPr>
          <w:rFonts w:asciiTheme="minorHAnsi" w:hAnsiTheme="minorHAnsi" w:cstheme="minorHAnsi"/>
          <w:lang w:val="pt-BR"/>
        </w:rPr>
        <w:t xml:space="preserve">, FINANCIAMENTO E INVESTIMENTO S.A. APELADO: LUCAS MARTINS ANDRADE.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</w:t>
      </w:r>
      <w:r w:rsidR="00871DA1" w:rsidRPr="00871DA1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b/>
          <w:lang w:val="pt-BR"/>
        </w:rPr>
        <w:t>231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APELAÇÃO CÍVEL</w:t>
      </w:r>
      <w:r w:rsidR="00223743" w:rsidRPr="00223743">
        <w:rPr>
          <w:rFonts w:asciiTheme="minorHAnsi" w:hAnsiTheme="minorHAnsi" w:cstheme="minorHAnsi"/>
          <w:lang w:val="pt-BR"/>
        </w:rPr>
        <w:t xml:space="preserve"> N </w:t>
      </w:r>
      <w:r w:rsidR="00223743" w:rsidRPr="00223743">
        <w:rPr>
          <w:rFonts w:asciiTheme="minorHAnsi" w:hAnsiTheme="minorHAnsi" w:cstheme="minorHAnsi"/>
          <w:b/>
          <w:lang w:val="pt-BR"/>
        </w:rPr>
        <w:t>0049343-08.2009.8.06.0001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APELANTE: BANCO DO BRASIL SA APELADO: ATALAIA COMERCIO DE MATERIAIS PARA CONSTRUCAO LTDA APELADO: ALEXANDRE SOUSA LIMA APELADO: PETERSON ALMEIDA BRITO APELADO: ATALAIA DISTRIBUIDORA DE MATERIAL DE CONSTRUCAO LTDA.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>: O Colegiado, por unanimidade, acordou em conhecer do recurso para dar-lhe provimento, nos termos do voto do(a) eminente Relator(a).</w:t>
      </w:r>
      <w:r w:rsidR="00A44B97">
        <w:rPr>
          <w:rFonts w:asciiTheme="minorHAnsi" w:hAnsiTheme="minorHAnsi" w:cstheme="minorHAnsi"/>
          <w:lang w:val="pt-BR"/>
        </w:rPr>
        <w:t xml:space="preserve"> </w:t>
      </w:r>
      <w:r w:rsidR="00C350A6" w:rsidRPr="00C350A6">
        <w:rPr>
          <w:rFonts w:asciiTheme="minorHAnsi" w:hAnsiTheme="minorHAnsi" w:cstheme="minorHAnsi"/>
          <w:b/>
          <w:bCs/>
          <w:lang w:val="pt-BR"/>
        </w:rPr>
        <w:t>2</w:t>
      </w:r>
      <w:r w:rsidR="00223743" w:rsidRPr="00223743">
        <w:rPr>
          <w:rFonts w:asciiTheme="minorHAnsi" w:hAnsiTheme="minorHAnsi" w:cstheme="minorHAnsi"/>
          <w:b/>
          <w:lang w:val="pt-BR"/>
        </w:rPr>
        <w:t>32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APELAÇÃO CÍVEL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bCs/>
          <w:lang w:val="pt-BR"/>
        </w:rPr>
        <w:t>N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3013339-56.2025.8.06.0001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APELANTE: FRANCISCO IVAN COELHO DO AMARAL APELADO: BANCO ITAUCARD S.A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b/>
          <w:lang w:val="pt-BR"/>
        </w:rPr>
        <w:t>233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APELAÇÃO CÍVEL</w:t>
      </w:r>
      <w:r w:rsidR="00223743" w:rsidRPr="00223743">
        <w:rPr>
          <w:rFonts w:asciiTheme="minorHAnsi" w:hAnsiTheme="minorHAnsi" w:cstheme="minorHAnsi"/>
          <w:lang w:val="pt-BR"/>
        </w:rPr>
        <w:t xml:space="preserve"> N </w:t>
      </w:r>
      <w:r w:rsidR="00223743" w:rsidRPr="00223743">
        <w:rPr>
          <w:rFonts w:asciiTheme="minorHAnsi" w:hAnsiTheme="minorHAnsi" w:cstheme="minorHAnsi"/>
          <w:b/>
          <w:lang w:val="pt-BR"/>
        </w:rPr>
        <w:t>0200881-83.2024.8.06.0171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APELANTE: BANCO DO BRASIL SA APELADO: RITA MOTA DE SOUSA.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Relator(a).</w:t>
      </w:r>
      <w:r w:rsidR="00A44B97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234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AGRAVO DE INSTRUMENTO</w:t>
      </w:r>
      <w:r w:rsidR="00223743" w:rsidRPr="00223743">
        <w:rPr>
          <w:rFonts w:asciiTheme="minorHAnsi" w:hAnsiTheme="minorHAnsi" w:cstheme="minorHAnsi"/>
          <w:lang w:val="pt-BR"/>
        </w:rPr>
        <w:t xml:space="preserve"> N </w:t>
      </w:r>
      <w:r w:rsidR="00223743" w:rsidRPr="00223743">
        <w:rPr>
          <w:rFonts w:asciiTheme="minorHAnsi" w:hAnsiTheme="minorHAnsi" w:cstheme="minorHAnsi"/>
          <w:b/>
          <w:lang w:val="pt-BR"/>
        </w:rPr>
        <w:t>3009100-12.2025.8.06.0000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AGRAVANTE: FRANCISCO JACSON MARTINS VIEIRA AGRAVADO: BANCO INTERMEDIUM SA </w:t>
      </w:r>
      <w:r w:rsidR="00223743" w:rsidRPr="00223743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23743" w:rsidRPr="00223743">
        <w:rPr>
          <w:rFonts w:asciiTheme="minorHAnsi" w:hAnsiTheme="minorHAnsi" w:cstheme="minorHAnsi"/>
          <w:lang w:val="pt-BR"/>
        </w:rPr>
        <w:t>: Retirado de Pauta.</w:t>
      </w:r>
      <w:r w:rsidR="00A44B97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235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APELAÇÃO CÍVEL</w:t>
      </w:r>
      <w:r w:rsidR="00223743" w:rsidRPr="00223743">
        <w:rPr>
          <w:rFonts w:asciiTheme="minorHAnsi" w:hAnsiTheme="minorHAnsi" w:cstheme="minorHAnsi"/>
          <w:lang w:val="pt-BR"/>
        </w:rPr>
        <w:t xml:space="preserve"> N </w:t>
      </w:r>
      <w:r w:rsidR="00223743" w:rsidRPr="00223743">
        <w:rPr>
          <w:rFonts w:asciiTheme="minorHAnsi" w:hAnsiTheme="minorHAnsi" w:cstheme="minorHAnsi"/>
          <w:b/>
          <w:lang w:val="pt-BR"/>
        </w:rPr>
        <w:t>0139468-41.2017.8.06.0001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APELANTE: FILOMENA MARIA DA CONCEICAO MALVAR CRUCES APELADO: PRAIA BRANCA EMPREENDIMENTOS LTDA.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</w:t>
      </w:r>
      <w:r w:rsidR="00871DA1" w:rsidRPr="00871DA1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b/>
          <w:lang w:val="pt-BR"/>
        </w:rPr>
        <w:t>236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APELAÇÃO CÍVEL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bCs/>
          <w:lang w:val="pt-BR"/>
        </w:rPr>
        <w:t>N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0214698-84.2020.8.06.0001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APELANTE: ULTRA SOM SERVICOS MEDICOS S.A. APELADO: ANTONIA MARLI BARBOSA MONTEIRO.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</w:t>
      </w:r>
      <w:r w:rsidR="00871DA1" w:rsidRPr="00871DA1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b/>
          <w:lang w:val="pt-BR"/>
        </w:rPr>
        <w:t>237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AGRAVO DE INSTRUMENTO</w:t>
      </w:r>
      <w:r w:rsidR="00223743" w:rsidRPr="00223743">
        <w:rPr>
          <w:rFonts w:asciiTheme="minorHAnsi" w:hAnsiTheme="minorHAnsi" w:cstheme="minorHAnsi"/>
          <w:lang w:val="pt-BR"/>
        </w:rPr>
        <w:t xml:space="preserve"> N </w:t>
      </w:r>
      <w:r w:rsidR="00223743" w:rsidRPr="00223743">
        <w:rPr>
          <w:rFonts w:asciiTheme="minorHAnsi" w:hAnsiTheme="minorHAnsi" w:cstheme="minorHAnsi"/>
          <w:b/>
          <w:lang w:val="pt-BR"/>
        </w:rPr>
        <w:t>3003349-44.2025.8.06.0000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AGRAVANTE: UNIMED DE FORTALEZA COOPERATIVA DE TRABALHO </w:t>
      </w:r>
      <w:r w:rsidR="009E5A29" w:rsidRPr="00223743">
        <w:rPr>
          <w:rFonts w:asciiTheme="minorHAnsi" w:hAnsiTheme="minorHAnsi" w:cstheme="minorHAnsi"/>
          <w:lang w:val="pt-BR"/>
        </w:rPr>
        <w:t>MÉDICO</w:t>
      </w:r>
      <w:r w:rsidR="00223743" w:rsidRPr="00223743">
        <w:rPr>
          <w:rFonts w:asciiTheme="minorHAnsi" w:hAnsiTheme="minorHAnsi" w:cstheme="minorHAnsi"/>
          <w:lang w:val="pt-BR"/>
        </w:rPr>
        <w:t xml:space="preserve"> LTDA AGRAVADO: A. R. 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</w:t>
      </w:r>
      <w:r w:rsidR="00871DA1" w:rsidRPr="00871DA1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b/>
          <w:lang w:val="pt-BR"/>
        </w:rPr>
        <w:t>238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APELAÇÃO CÍVEL</w:t>
      </w:r>
      <w:r w:rsidR="00223743" w:rsidRPr="00223743">
        <w:rPr>
          <w:rFonts w:asciiTheme="minorHAnsi" w:hAnsiTheme="minorHAnsi" w:cstheme="minorHAnsi"/>
          <w:lang w:val="pt-BR"/>
        </w:rPr>
        <w:t xml:space="preserve"> N </w:t>
      </w:r>
      <w:r w:rsidR="00223743" w:rsidRPr="00223743">
        <w:rPr>
          <w:rFonts w:asciiTheme="minorHAnsi" w:hAnsiTheme="minorHAnsi" w:cstheme="minorHAnsi"/>
          <w:b/>
          <w:lang w:val="pt-BR"/>
        </w:rPr>
        <w:t>0201323-82.2024.8.06.0160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APELANTE: FRANCISCA NETA DE OLIVEIRA APELADO: COMPANHIA ENERGETICA DO CEARA.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</w:t>
      </w:r>
      <w:r w:rsidR="00871DA1" w:rsidRPr="00871DA1">
        <w:rPr>
          <w:rFonts w:asciiTheme="minorHAnsi" w:hAnsiTheme="minorHAnsi" w:cstheme="minorHAnsi"/>
          <w:lang w:val="pt-BR"/>
        </w:rPr>
        <w:t>.</w:t>
      </w:r>
      <w:r w:rsidR="00A44B97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239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RECLAMAÇÃO N 3008640-</w:t>
      </w:r>
      <w:r w:rsidR="00223743" w:rsidRPr="00223743">
        <w:rPr>
          <w:rFonts w:asciiTheme="minorHAnsi" w:hAnsiTheme="minorHAnsi" w:cstheme="minorHAnsi"/>
          <w:b/>
          <w:lang w:val="pt-BR"/>
        </w:rPr>
        <w:lastRenderedPageBreak/>
        <w:t>25.2025.8.06.0000</w:t>
      </w:r>
      <w:r w:rsidR="009E5A29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lang w:val="pt-BR"/>
        </w:rPr>
        <w:t>RELATOR(A): 4º Gabinete da 5ª Câmara de Direito Privado - Juiz Convocado Dr. José Krentel Ferreira Filho RECLAMANTE: MARIA DE FATIMA DA SILVA COSTA RECLAMADO: BANCO PAN S.A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260BBB">
        <w:rPr>
          <w:rFonts w:asciiTheme="minorHAnsi" w:hAnsiTheme="minorHAnsi" w:cstheme="minorHAnsi"/>
          <w:i/>
          <w:iCs/>
          <w:u w:val="single"/>
          <w:lang w:val="pt-BR"/>
        </w:rPr>
        <w:t>Sín</w:t>
      </w:r>
      <w:r w:rsidR="00260BBB" w:rsidRPr="00260BBB">
        <w:rPr>
          <w:rFonts w:asciiTheme="minorHAnsi" w:hAnsiTheme="minorHAnsi" w:cstheme="minorHAnsi"/>
          <w:i/>
          <w:iCs/>
          <w:u w:val="single"/>
          <w:lang w:val="pt-BR"/>
        </w:rPr>
        <w:t>tese</w:t>
      </w:r>
      <w:r w:rsidR="00223743" w:rsidRPr="00223743">
        <w:rPr>
          <w:rFonts w:asciiTheme="minorHAnsi" w:hAnsiTheme="minorHAnsi" w:cstheme="minorHAnsi"/>
          <w:lang w:val="pt-BR"/>
        </w:rPr>
        <w:t xml:space="preserve">: </w:t>
      </w:r>
      <w:r w:rsidR="00260BBB" w:rsidRPr="00260BBB">
        <w:rPr>
          <w:rFonts w:asciiTheme="minorHAnsi" w:hAnsiTheme="minorHAnsi" w:cstheme="minorHAnsi"/>
          <w:lang w:val="pt-BR"/>
        </w:rPr>
        <w:t>Adia</w:t>
      </w:r>
      <w:r w:rsidR="00260BBB">
        <w:rPr>
          <w:rFonts w:asciiTheme="minorHAnsi" w:hAnsiTheme="minorHAnsi" w:cstheme="minorHAnsi"/>
          <w:lang w:val="pt-BR"/>
        </w:rPr>
        <w:t>do</w:t>
      </w:r>
      <w:r w:rsidR="00A44B97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b/>
          <w:bCs/>
          <w:lang w:val="pt-BR"/>
        </w:rPr>
        <w:t>240 APELAÇÃO CÍVEL N 0232504</w:t>
      </w:r>
      <w:r w:rsidR="00223743" w:rsidRPr="00223743">
        <w:rPr>
          <w:rFonts w:asciiTheme="minorHAnsi" w:hAnsiTheme="minorHAnsi" w:cstheme="minorHAnsi"/>
          <w:b/>
          <w:lang w:val="pt-BR"/>
        </w:rPr>
        <w:t>-64.2022.8.06.0001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APELANTE: UNIMED DE FORTALEZA COOPERATIVA DE TRABALHO MEDICO LTDA APELADO: FRANCISCA MAGNARA PINHEIRO DE SOUZA APELADO: D. P. R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>: O Colegiado, por unanimidade, acordou em não conhecer do recurso, nos termos do voto do(a) eminente Relator(a).</w:t>
      </w:r>
      <w:r w:rsidR="00A44B97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241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APELAÇÃO CÍVEL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bCs/>
          <w:lang w:val="pt-BR"/>
        </w:rPr>
        <w:t>N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0201365-33.2024.8.06.0031</w:t>
      </w:r>
      <w:r w:rsidR="00260BBB">
        <w:rPr>
          <w:rFonts w:asciiTheme="minorHAnsi" w:hAnsiTheme="minorHAnsi" w:cstheme="minorHAnsi"/>
          <w:b/>
          <w:lang w:val="pt-BR"/>
        </w:rPr>
        <w:t>.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APELANTE: JOAQUIM DE MOURA NETO APELADO: BAN. CO PAN S.A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223743">
        <w:rPr>
          <w:rFonts w:asciiTheme="minorHAnsi" w:hAnsiTheme="minorHAnsi" w:cstheme="minorHAnsi"/>
          <w:lang w:val="pt-BR"/>
        </w:rPr>
        <w:t xml:space="preserve">: Exmos. Srs. Desa. Maria Regina Oliveira Camara, Des. Francisco Lucídio de Queiroz Júnior e Juiz Convocado Dr. José Krentel Ferreira Filho (Relator). </w:t>
      </w:r>
      <w:r w:rsidR="00EB7D26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>: O Colegiado, por unanimidade, acordou em conhecer do recurso para negar-lhe provimento, nos termos do voto do(a) eminente Relator(a)</w:t>
      </w:r>
      <w:r w:rsidR="000054AC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b/>
          <w:bCs/>
          <w:lang w:val="pt-BR"/>
        </w:rPr>
        <w:t>242 APELAÇÃO CÍVEL N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0200337-64.2023.8.06.0031</w:t>
      </w:r>
      <w:r w:rsidR="00F11392" w:rsidRPr="00F11392">
        <w:rPr>
          <w:rFonts w:asciiTheme="minorHAnsi" w:hAnsiTheme="minorHAnsi" w:cstheme="minorHAnsi"/>
          <w:b/>
          <w:lang w:val="pt-BR"/>
        </w:rPr>
        <w:t>.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APELANTE: BANCO BRADESCO S/A APELADO: ANTONIO BATISTA DE SOUZA</w:t>
      </w:r>
      <w:r w:rsidR="00223743" w:rsidRPr="00F11392">
        <w:rPr>
          <w:rFonts w:asciiTheme="minorHAnsi" w:hAnsiTheme="minorHAnsi" w:cstheme="minorHAnsi"/>
          <w:lang w:val="pt-BR"/>
        </w:rPr>
        <w:t xml:space="preserve">. </w:t>
      </w:r>
      <w:r w:rsidR="00223743" w:rsidRPr="00F11392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223743" w:rsidRPr="00F11392">
        <w:rPr>
          <w:rFonts w:asciiTheme="minorHAnsi" w:hAnsiTheme="minorHAnsi" w:cstheme="minorHAnsi"/>
          <w:lang w:val="pt-BR"/>
        </w:rPr>
        <w:t>:</w:t>
      </w:r>
      <w:r w:rsidR="00223743" w:rsidRPr="00223743">
        <w:rPr>
          <w:rFonts w:asciiTheme="minorHAnsi" w:hAnsiTheme="minorHAnsi" w:cstheme="minorHAnsi"/>
          <w:lang w:val="pt-BR"/>
        </w:rPr>
        <w:t xml:space="preserve"> Exmos. Srs. Desa. Maria Regina Oliveira Camara, Des. Francisco Lucídio de Queiroz Júnior e Juiz Convocado Dr. José Krentel Ferreira Filho (Relator). </w:t>
      </w:r>
      <w:r w:rsidR="00EB7D26" w:rsidRPr="00F11392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223743" w:rsidRPr="00223743">
        <w:rPr>
          <w:rFonts w:asciiTheme="minorHAnsi" w:hAnsiTheme="minorHAnsi" w:cstheme="minorHAnsi"/>
          <w:lang w:val="pt-BR"/>
        </w:rPr>
        <w:t>: O Colegiado, por unanimidade, acordou em conhecer do recurso para dar-lhe parcial provimento, nos termos do voto do(a) eminente Relator(a).</w:t>
      </w:r>
      <w:r w:rsidR="00A44B97">
        <w:rPr>
          <w:rFonts w:asciiTheme="minorHAnsi" w:hAnsiTheme="minorHAnsi" w:cstheme="minorHAnsi"/>
          <w:lang w:val="pt-BR"/>
        </w:rPr>
        <w:t xml:space="preserve"> </w:t>
      </w:r>
      <w:r w:rsidR="00F11392" w:rsidRPr="009E05A9">
        <w:rPr>
          <w:rFonts w:asciiTheme="minorHAnsi" w:hAnsiTheme="minorHAnsi" w:cstheme="minorHAnsi"/>
          <w:b/>
          <w:bCs/>
          <w:lang w:val="pt-BR"/>
        </w:rPr>
        <w:t>2</w:t>
      </w:r>
      <w:r w:rsidR="00F11392" w:rsidRPr="00DB0411">
        <w:rPr>
          <w:rFonts w:asciiTheme="minorHAnsi" w:hAnsiTheme="minorHAnsi" w:cstheme="minorHAnsi"/>
          <w:b/>
          <w:lang w:val="pt-BR"/>
        </w:rPr>
        <w:t>43</w:t>
      </w:r>
      <w:r w:rsidR="00F11392" w:rsidRPr="00DB0411">
        <w:rPr>
          <w:rFonts w:asciiTheme="minorHAnsi" w:hAnsiTheme="minorHAnsi" w:cstheme="minorHAnsi"/>
          <w:lang w:val="pt-BR"/>
        </w:rPr>
        <w:t xml:space="preserve"> </w:t>
      </w:r>
      <w:r w:rsidR="00F11392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F11392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F11392" w:rsidRPr="00DB0411">
        <w:rPr>
          <w:rFonts w:asciiTheme="minorHAnsi" w:hAnsiTheme="minorHAnsi" w:cstheme="minorHAnsi"/>
          <w:b/>
          <w:lang w:val="pt-BR"/>
        </w:rPr>
        <w:t>3000324-33.2025.8.06.0029</w:t>
      </w:r>
      <w:r w:rsidR="00F11392" w:rsidRPr="00DB0411">
        <w:rPr>
          <w:rFonts w:asciiTheme="minorHAnsi" w:hAnsiTheme="minorHAnsi" w:cstheme="minorHAnsi"/>
          <w:lang w:val="pt-BR"/>
        </w:rPr>
        <w:t xml:space="preserve"> RELATOR(A): 1º Gabinete da 5ª Câmara de Direito Privado - Desa. Maria Regina Oliveira Camara</w:t>
      </w:r>
      <w:r w:rsidR="00F11392">
        <w:rPr>
          <w:rFonts w:asciiTheme="minorHAnsi" w:hAnsiTheme="minorHAnsi" w:cstheme="minorHAnsi"/>
          <w:lang w:val="pt-BR"/>
        </w:rPr>
        <w:t xml:space="preserve">. APELANTE: </w:t>
      </w:r>
      <w:r w:rsidR="00F11392" w:rsidRPr="00DB0411">
        <w:rPr>
          <w:rFonts w:asciiTheme="minorHAnsi" w:hAnsiTheme="minorHAnsi" w:cstheme="minorHAnsi"/>
          <w:lang w:val="pt-BR"/>
        </w:rPr>
        <w:t>FRANCISCA AURINETE NOBRE</w:t>
      </w:r>
      <w:r w:rsidR="00F11392">
        <w:rPr>
          <w:rFonts w:asciiTheme="minorHAnsi" w:hAnsiTheme="minorHAnsi" w:cstheme="minorHAnsi"/>
          <w:lang w:val="pt-BR"/>
        </w:rPr>
        <w:t xml:space="preserve">. APELADO: </w:t>
      </w:r>
      <w:r w:rsidR="00F11392" w:rsidRPr="00DB0411">
        <w:rPr>
          <w:rFonts w:asciiTheme="minorHAnsi" w:hAnsiTheme="minorHAnsi" w:cstheme="minorHAnsi"/>
          <w:lang w:val="pt-BR"/>
        </w:rPr>
        <w:t>BANCO BRADESCO S/A</w:t>
      </w:r>
      <w:r w:rsidR="00F11392">
        <w:rPr>
          <w:rFonts w:asciiTheme="minorHAnsi" w:hAnsiTheme="minorHAnsi" w:cstheme="minorHAnsi"/>
          <w:lang w:val="pt-BR"/>
        </w:rPr>
        <w:t xml:space="preserve">. </w:t>
      </w:r>
      <w:r w:rsidR="00F11392" w:rsidRPr="00223743">
        <w:rPr>
          <w:rFonts w:asciiTheme="minorHAnsi" w:hAnsiTheme="minorHAnsi" w:cstheme="minorHAnsi"/>
          <w:i/>
          <w:iCs/>
          <w:u w:val="single"/>
          <w:lang w:val="pt-BR"/>
        </w:rPr>
        <w:t>Julgadores</w:t>
      </w:r>
      <w:r w:rsidR="00F11392" w:rsidRPr="00223743">
        <w:rPr>
          <w:rFonts w:asciiTheme="minorHAnsi" w:hAnsiTheme="minorHAnsi" w:cstheme="minorHAnsi"/>
          <w:lang w:val="pt-BR"/>
        </w:rPr>
        <w:t>:</w:t>
      </w:r>
      <w:r w:rsidR="00F11392" w:rsidRPr="00DB0411">
        <w:rPr>
          <w:rFonts w:asciiTheme="minorHAnsi" w:hAnsiTheme="minorHAnsi" w:cstheme="minorHAnsi"/>
          <w:lang w:val="pt-BR"/>
        </w:rPr>
        <w:t xml:space="preserve"> Exmos. Srs. Desa. Maria Regina Oliveira Camara (Relatora), Des. Francisco Lucídio de Queiroz Júnior e Juiz Convocado   Dr. Mantovanni Colares Cavalcante. </w:t>
      </w:r>
      <w:r w:rsidR="00F11392" w:rsidRPr="00EB7D2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F11392" w:rsidRPr="00DB0411">
        <w:rPr>
          <w:rFonts w:asciiTheme="minorHAnsi" w:hAnsiTheme="minorHAnsi" w:cstheme="minorHAnsi"/>
          <w:lang w:val="pt-BR"/>
        </w:rPr>
        <w:t>: O Colegiado, por unanimidade, acordou em conhecer de ambos os recursos para negar provimento à apelação interposta pelo BANCO BRADESCO S/A e para dar parcial provimento à apelação interposta por FRANCISCA AURINETE NOBRE, nos termos do voto do(a) eminente Relator(a).</w:t>
      </w:r>
      <w:r w:rsidR="00F11392">
        <w:rPr>
          <w:rFonts w:asciiTheme="minorHAnsi" w:hAnsiTheme="minorHAnsi" w:cstheme="minorHAnsi"/>
          <w:lang w:val="pt-BR"/>
        </w:rPr>
        <w:t xml:space="preserve"> </w:t>
      </w:r>
      <w:r w:rsidR="00F11392" w:rsidRPr="00DB0411">
        <w:rPr>
          <w:rFonts w:asciiTheme="minorHAnsi" w:hAnsiTheme="minorHAnsi" w:cstheme="minorHAnsi"/>
          <w:b/>
          <w:lang w:val="pt-BR"/>
        </w:rPr>
        <w:t>244</w:t>
      </w:r>
      <w:r w:rsidR="00F11392" w:rsidRPr="00DB0411">
        <w:rPr>
          <w:rFonts w:asciiTheme="minorHAnsi" w:hAnsiTheme="minorHAnsi" w:cstheme="minorHAnsi"/>
          <w:lang w:val="pt-BR"/>
        </w:rPr>
        <w:t xml:space="preserve"> </w:t>
      </w:r>
      <w:r w:rsidR="00F11392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F11392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F11392" w:rsidRPr="00DB0411">
        <w:rPr>
          <w:rFonts w:asciiTheme="minorHAnsi" w:hAnsiTheme="minorHAnsi" w:cstheme="minorHAnsi"/>
          <w:b/>
          <w:lang w:val="pt-BR"/>
        </w:rPr>
        <w:t>0110140-95.2019.8.06.0001</w:t>
      </w:r>
      <w:r w:rsidR="00F11392" w:rsidRPr="00DB0411">
        <w:rPr>
          <w:rFonts w:asciiTheme="minorHAnsi" w:hAnsiTheme="minorHAnsi" w:cstheme="minorHAnsi"/>
          <w:lang w:val="pt-BR"/>
        </w:rPr>
        <w:t xml:space="preserve"> RELATOR(A): 1º Gabinete da 5ª Câmara de Direito Privado - Desa. Maria Regina Oliveira Camara</w:t>
      </w:r>
      <w:r w:rsidR="00F11392">
        <w:rPr>
          <w:rFonts w:asciiTheme="minorHAnsi" w:hAnsiTheme="minorHAnsi" w:cstheme="minorHAnsi"/>
          <w:lang w:val="pt-BR"/>
        </w:rPr>
        <w:t xml:space="preserve">. APELANTE: </w:t>
      </w:r>
      <w:r w:rsidR="00F11392" w:rsidRPr="00DB0411">
        <w:rPr>
          <w:rFonts w:asciiTheme="minorHAnsi" w:hAnsiTheme="minorHAnsi" w:cstheme="minorHAnsi"/>
          <w:lang w:val="pt-BR"/>
        </w:rPr>
        <w:t>FRANCISCA MARQUES DE SOUZA</w:t>
      </w:r>
      <w:r w:rsidR="00F11392">
        <w:rPr>
          <w:rFonts w:asciiTheme="minorHAnsi" w:hAnsiTheme="minorHAnsi" w:cstheme="minorHAnsi"/>
          <w:lang w:val="pt-BR"/>
        </w:rPr>
        <w:t xml:space="preserve">. APELADO: </w:t>
      </w:r>
      <w:r w:rsidR="00F11392" w:rsidRPr="00DB0411">
        <w:rPr>
          <w:rFonts w:asciiTheme="minorHAnsi" w:hAnsiTheme="minorHAnsi" w:cstheme="minorHAnsi"/>
          <w:lang w:val="pt-BR"/>
        </w:rPr>
        <w:t>NEWSEDAN COMERCIO DE VEICULOS LTDA</w:t>
      </w:r>
      <w:r w:rsidR="00F11392">
        <w:rPr>
          <w:rFonts w:asciiTheme="minorHAnsi" w:hAnsiTheme="minorHAnsi" w:cstheme="minorHAnsi"/>
          <w:lang w:val="pt-BR"/>
        </w:rPr>
        <w:t xml:space="preserve">. APELADO: </w:t>
      </w:r>
      <w:r w:rsidR="00F11392" w:rsidRPr="00DB0411">
        <w:rPr>
          <w:rFonts w:asciiTheme="minorHAnsi" w:hAnsiTheme="minorHAnsi" w:cstheme="minorHAnsi"/>
          <w:lang w:val="pt-BR"/>
        </w:rPr>
        <w:t xml:space="preserve">FCA FIAT CHRYSLER AUTOMOVEIS BRASIL LTDA. </w:t>
      </w:r>
      <w:r w:rsidR="00F11392" w:rsidRPr="00662DFC">
        <w:rPr>
          <w:rFonts w:asciiTheme="minorHAnsi" w:hAnsiTheme="minorHAnsi" w:cstheme="minorHAnsi"/>
          <w:i/>
          <w:iCs/>
          <w:u w:val="single"/>
        </w:rPr>
        <w:t>Síntese</w:t>
      </w:r>
      <w:r w:rsidR="00F11392" w:rsidRPr="00DB0411">
        <w:rPr>
          <w:rFonts w:asciiTheme="minorHAnsi" w:hAnsiTheme="minorHAnsi" w:cstheme="minorHAnsi"/>
        </w:rPr>
        <w:t>: Retirado de Pauta.</w:t>
      </w:r>
      <w:r w:rsidR="00F11392">
        <w:rPr>
          <w:rFonts w:asciiTheme="minorHAnsi" w:hAnsiTheme="minorHAnsi" w:cstheme="minorHAnsi"/>
        </w:rPr>
        <w:t xml:space="preserve"> </w:t>
      </w:r>
      <w:r w:rsidR="00F11392" w:rsidRPr="00F3469E">
        <w:rPr>
          <w:rFonts w:asciiTheme="minorHAnsi" w:hAnsiTheme="minorHAnsi" w:cstheme="minorHAnsi"/>
          <w:b/>
          <w:bCs/>
          <w:lang w:val="pt-BR"/>
        </w:rPr>
        <w:t>245</w:t>
      </w:r>
      <w:r w:rsidR="00F11392" w:rsidRPr="00F3469E">
        <w:rPr>
          <w:rFonts w:asciiTheme="minorHAnsi" w:hAnsiTheme="minorHAnsi" w:cstheme="minorHAnsi"/>
          <w:lang w:val="pt-BR"/>
        </w:rPr>
        <w:t xml:space="preserve"> </w:t>
      </w:r>
      <w:r w:rsidR="00F11392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F11392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F11392" w:rsidRPr="00F3469E">
        <w:rPr>
          <w:rFonts w:asciiTheme="minorHAnsi" w:hAnsiTheme="minorHAnsi" w:cstheme="minorHAnsi"/>
          <w:b/>
          <w:bCs/>
          <w:lang w:val="pt-BR"/>
        </w:rPr>
        <w:t>0163654-94.2018.8.06.0001</w:t>
      </w:r>
      <w:r w:rsidR="00F11392" w:rsidRPr="00F3469E">
        <w:rPr>
          <w:rFonts w:asciiTheme="minorHAnsi" w:hAnsiTheme="minorHAnsi" w:cstheme="minorHAnsi"/>
          <w:lang w:val="pt-BR"/>
        </w:rPr>
        <w:t xml:space="preserve">. RELATOR(A): 2º Gabinete da 5ª Câmara de Direito Privado - Des. Francisco Lucídio de Queiroz Júnior. APELANTE/APELADO: ALUBAR EMBUACA GERADORA DE ENERGIA EOLICA S/A EM LIQUIDACAO EM LIQUIDACAO. APELANTE/APELADO: JOSE VICTOR MEDEIROS FILHO. APELANTE/APELADO: JACQUELINE ROCHA LIMA MEDEIROS. </w:t>
      </w:r>
      <w:r w:rsidR="00F11392" w:rsidRPr="00662DFC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F11392" w:rsidRPr="00F3469E">
        <w:rPr>
          <w:rFonts w:asciiTheme="minorHAnsi" w:hAnsiTheme="minorHAnsi" w:cstheme="minorHAnsi"/>
          <w:lang w:val="pt-BR"/>
        </w:rPr>
        <w:t xml:space="preserve">: Retirado de Pauta. </w:t>
      </w:r>
      <w:hyperlink r:id="rId38" w:history="1"/>
      <w:r w:rsidR="00F11392">
        <w:rPr>
          <w:rFonts w:asciiTheme="minorHAnsi" w:hAnsiTheme="minorHAnsi" w:cstheme="minorHAnsi"/>
        </w:rPr>
        <w:t xml:space="preserve"> </w:t>
      </w:r>
      <w:r w:rsidR="00F11392" w:rsidRPr="00F3469E">
        <w:rPr>
          <w:rFonts w:asciiTheme="minorHAnsi" w:hAnsiTheme="minorHAnsi" w:cstheme="minorHAnsi"/>
          <w:b/>
          <w:bCs/>
          <w:lang w:val="pt-BR"/>
        </w:rPr>
        <w:t>246</w:t>
      </w:r>
      <w:r w:rsidR="00F11392" w:rsidRPr="00F3469E">
        <w:rPr>
          <w:rFonts w:asciiTheme="minorHAnsi" w:hAnsiTheme="minorHAnsi" w:cstheme="minorHAnsi"/>
          <w:lang w:val="pt-BR"/>
        </w:rPr>
        <w:t xml:space="preserve"> </w:t>
      </w:r>
      <w:r w:rsidR="00F11392" w:rsidRPr="00F3469E">
        <w:rPr>
          <w:rFonts w:asciiTheme="minorHAnsi" w:hAnsiTheme="minorHAnsi" w:cstheme="minorHAnsi"/>
          <w:b/>
          <w:bCs/>
          <w:lang w:val="pt-BR"/>
        </w:rPr>
        <w:t>AGRAVO DE INSTRUMENTO</w:t>
      </w:r>
      <w:r w:rsidR="00F11392" w:rsidRPr="00F3469E">
        <w:rPr>
          <w:rFonts w:asciiTheme="minorHAnsi" w:hAnsiTheme="minorHAnsi" w:cstheme="minorHAnsi"/>
          <w:lang w:val="pt-BR"/>
        </w:rPr>
        <w:t xml:space="preserve"> N </w:t>
      </w:r>
      <w:r w:rsidR="00F11392" w:rsidRPr="00F3469E">
        <w:rPr>
          <w:rFonts w:asciiTheme="minorHAnsi" w:hAnsiTheme="minorHAnsi" w:cstheme="minorHAnsi"/>
          <w:b/>
          <w:bCs/>
          <w:lang w:val="pt-BR"/>
        </w:rPr>
        <w:t>0631549-34.2023.8.06.0000</w:t>
      </w:r>
      <w:r w:rsidR="00F11392" w:rsidRPr="00F3469E">
        <w:rPr>
          <w:rFonts w:asciiTheme="minorHAnsi" w:hAnsiTheme="minorHAnsi" w:cstheme="minorHAnsi"/>
          <w:lang w:val="pt-BR"/>
        </w:rPr>
        <w:t>. RELATOR(A): 2º Gabinete da 5ª Câmara de Direito Privado - Des. Francisco Lucídio de Queiroz Júnior</w:t>
      </w:r>
      <w:r w:rsidR="00F11392" w:rsidRPr="008B116B">
        <w:rPr>
          <w:rFonts w:asciiTheme="minorHAnsi" w:hAnsiTheme="minorHAnsi" w:cstheme="minorHAnsi"/>
          <w:lang w:val="pt-BR"/>
        </w:rPr>
        <w:t xml:space="preserve">. </w:t>
      </w:r>
      <w:r w:rsidR="00F11392">
        <w:rPr>
          <w:rFonts w:asciiTheme="minorHAnsi" w:hAnsiTheme="minorHAnsi" w:cstheme="minorHAnsi"/>
          <w:lang w:val="pt-BR"/>
        </w:rPr>
        <w:t>AGRAVANTE</w:t>
      </w:r>
      <w:r w:rsidR="00F11392" w:rsidRPr="00F3469E">
        <w:rPr>
          <w:rFonts w:asciiTheme="minorHAnsi" w:hAnsiTheme="minorHAnsi" w:cstheme="minorHAnsi"/>
          <w:lang w:val="pt-BR"/>
        </w:rPr>
        <w:t>: FUX ADVOGADOS</w:t>
      </w:r>
      <w:r w:rsidR="00F11392" w:rsidRPr="008B116B">
        <w:rPr>
          <w:rFonts w:asciiTheme="minorHAnsi" w:hAnsiTheme="minorHAnsi" w:cstheme="minorHAnsi"/>
          <w:lang w:val="pt-BR"/>
        </w:rPr>
        <w:t xml:space="preserve">. </w:t>
      </w:r>
      <w:r w:rsidR="00F11392">
        <w:rPr>
          <w:rFonts w:asciiTheme="minorHAnsi" w:hAnsiTheme="minorHAnsi" w:cstheme="minorHAnsi"/>
          <w:lang w:val="pt-BR"/>
        </w:rPr>
        <w:t>AGRAVADO</w:t>
      </w:r>
      <w:r w:rsidR="00F11392" w:rsidRPr="00F3469E">
        <w:rPr>
          <w:rFonts w:asciiTheme="minorHAnsi" w:hAnsiTheme="minorHAnsi" w:cstheme="minorHAnsi"/>
          <w:lang w:val="pt-BR"/>
        </w:rPr>
        <w:t xml:space="preserve">: GALAXIA MARITIMA S.A. </w:t>
      </w:r>
      <w:r w:rsidR="00F11392" w:rsidRPr="00662DFC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F11392" w:rsidRPr="00F3469E">
        <w:rPr>
          <w:rFonts w:asciiTheme="minorHAnsi" w:hAnsiTheme="minorHAnsi" w:cstheme="minorHAnsi"/>
          <w:lang w:val="pt-BR"/>
        </w:rPr>
        <w:t xml:space="preserve">: Retirado de Pauta. </w:t>
      </w:r>
      <w:hyperlink r:id="rId39" w:history="1"/>
      <w:r w:rsidR="00F11392">
        <w:rPr>
          <w:rFonts w:asciiTheme="minorHAnsi" w:hAnsiTheme="minorHAnsi" w:cstheme="minorHAnsi"/>
        </w:rPr>
        <w:t xml:space="preserve"> </w:t>
      </w:r>
      <w:r w:rsidR="00F11392" w:rsidRPr="00F3469E">
        <w:rPr>
          <w:rFonts w:asciiTheme="minorHAnsi" w:hAnsiTheme="minorHAnsi" w:cstheme="minorHAnsi"/>
          <w:b/>
          <w:bCs/>
          <w:lang w:val="pt-BR"/>
        </w:rPr>
        <w:t>247</w:t>
      </w:r>
      <w:r w:rsidR="00F11392" w:rsidRPr="00F3469E">
        <w:rPr>
          <w:rFonts w:asciiTheme="minorHAnsi" w:hAnsiTheme="minorHAnsi" w:cstheme="minorHAnsi"/>
          <w:lang w:val="pt-BR"/>
        </w:rPr>
        <w:t xml:space="preserve"> </w:t>
      </w:r>
      <w:r w:rsidR="00F11392" w:rsidRPr="00DB0411">
        <w:rPr>
          <w:rFonts w:asciiTheme="minorHAnsi" w:hAnsiTheme="minorHAnsi" w:cstheme="minorHAnsi"/>
          <w:b/>
          <w:bCs/>
          <w:lang w:val="pt-BR"/>
        </w:rPr>
        <w:t xml:space="preserve">APELAÇÃO CÍVEL </w:t>
      </w:r>
      <w:r w:rsidR="00F11392" w:rsidRPr="00214831">
        <w:rPr>
          <w:rFonts w:asciiTheme="minorHAnsi" w:hAnsiTheme="minorHAnsi" w:cstheme="minorHAnsi"/>
          <w:b/>
          <w:bCs/>
          <w:lang w:val="pt-BR"/>
        </w:rPr>
        <w:t xml:space="preserve">N </w:t>
      </w:r>
      <w:r w:rsidR="00F11392" w:rsidRPr="00F3469E">
        <w:rPr>
          <w:rFonts w:asciiTheme="minorHAnsi" w:hAnsiTheme="minorHAnsi" w:cstheme="minorHAnsi"/>
          <w:b/>
          <w:bCs/>
          <w:lang w:val="pt-BR"/>
        </w:rPr>
        <w:t>3021064-96.2025.8.06.0001</w:t>
      </w:r>
      <w:r w:rsidR="00F11392" w:rsidRPr="00F3469E">
        <w:rPr>
          <w:rFonts w:asciiTheme="minorHAnsi" w:hAnsiTheme="minorHAnsi" w:cstheme="minorHAnsi"/>
          <w:lang w:val="pt-BR"/>
        </w:rPr>
        <w:t>. RELATOR(A): 2º Gabinete da 5ª Câmara de Direito Privado - Des. Francisco Lucídio de Queiroz Júnior</w:t>
      </w:r>
      <w:r w:rsidR="00F11392" w:rsidRPr="008B116B">
        <w:rPr>
          <w:rFonts w:asciiTheme="minorHAnsi" w:hAnsiTheme="minorHAnsi" w:cstheme="minorHAnsi"/>
          <w:lang w:val="pt-BR"/>
        </w:rPr>
        <w:t xml:space="preserve">. </w:t>
      </w:r>
      <w:r w:rsidR="00F11392">
        <w:rPr>
          <w:rFonts w:asciiTheme="minorHAnsi" w:hAnsiTheme="minorHAnsi" w:cstheme="minorHAnsi"/>
          <w:lang w:val="pt-BR"/>
        </w:rPr>
        <w:t xml:space="preserve">APELANTE: </w:t>
      </w:r>
      <w:r w:rsidR="00F11392" w:rsidRPr="00F3469E">
        <w:rPr>
          <w:rFonts w:asciiTheme="minorHAnsi" w:hAnsiTheme="minorHAnsi" w:cstheme="minorHAnsi"/>
          <w:lang w:val="pt-BR"/>
        </w:rPr>
        <w:t>TAINARA TEOFILO MATOS DA SILVA</w:t>
      </w:r>
      <w:r w:rsidR="00F11392" w:rsidRPr="008B116B">
        <w:rPr>
          <w:rFonts w:asciiTheme="minorHAnsi" w:hAnsiTheme="minorHAnsi" w:cstheme="minorHAnsi"/>
          <w:lang w:val="pt-BR"/>
        </w:rPr>
        <w:t xml:space="preserve">. </w:t>
      </w:r>
      <w:r w:rsidR="00F11392">
        <w:rPr>
          <w:rFonts w:asciiTheme="minorHAnsi" w:hAnsiTheme="minorHAnsi" w:cstheme="minorHAnsi"/>
          <w:lang w:val="pt-BR"/>
        </w:rPr>
        <w:t xml:space="preserve">APELADO: </w:t>
      </w:r>
      <w:r w:rsidR="00F11392" w:rsidRPr="00F3469E">
        <w:rPr>
          <w:rFonts w:asciiTheme="minorHAnsi" w:hAnsiTheme="minorHAnsi" w:cstheme="minorHAnsi"/>
          <w:lang w:val="pt-BR"/>
        </w:rPr>
        <w:t xml:space="preserve">FACTA FINANCEIRA S.A. CREDITO, FINANCIAMENTO E INVESTIMENTO. </w:t>
      </w:r>
      <w:r w:rsidR="00F11392" w:rsidRPr="00662DFC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F11392" w:rsidRPr="00F3469E">
        <w:rPr>
          <w:rFonts w:asciiTheme="minorHAnsi" w:hAnsiTheme="minorHAnsi" w:cstheme="minorHAnsi"/>
          <w:lang w:val="pt-BR"/>
        </w:rPr>
        <w:t>: Retirado de Pauta.</w:t>
      </w:r>
      <w:r w:rsidR="00F11392">
        <w:rPr>
          <w:rFonts w:asciiTheme="minorHAnsi" w:hAnsiTheme="minorHAnsi" w:cstheme="minorHAnsi"/>
          <w:lang w:val="pt-BR"/>
        </w:rPr>
        <w:t xml:space="preserve"> </w:t>
      </w:r>
      <w:r w:rsidR="00F11392" w:rsidRPr="00DB0411">
        <w:rPr>
          <w:rFonts w:asciiTheme="minorHAnsi" w:hAnsiTheme="minorHAnsi" w:cstheme="minorHAnsi"/>
          <w:b/>
        </w:rPr>
        <w:t xml:space="preserve">248 </w:t>
      </w:r>
      <w:r w:rsidR="00F11392" w:rsidRPr="00DB0411">
        <w:rPr>
          <w:rFonts w:asciiTheme="minorHAnsi" w:hAnsiTheme="minorHAnsi" w:cstheme="minorHAnsi"/>
          <w:b/>
          <w:bCs/>
        </w:rPr>
        <w:t xml:space="preserve">APELAÇÃO CÍVEL </w:t>
      </w:r>
      <w:r w:rsidR="00F11392" w:rsidRPr="00214831">
        <w:rPr>
          <w:rFonts w:asciiTheme="minorHAnsi" w:hAnsiTheme="minorHAnsi" w:cstheme="minorHAnsi"/>
          <w:b/>
          <w:bCs/>
        </w:rPr>
        <w:t xml:space="preserve">N </w:t>
      </w:r>
      <w:r w:rsidR="00F11392" w:rsidRPr="00DB0411">
        <w:rPr>
          <w:rFonts w:asciiTheme="minorHAnsi" w:hAnsiTheme="minorHAnsi" w:cstheme="minorHAnsi"/>
          <w:b/>
        </w:rPr>
        <w:t>0281855-40.2021.8.06.0001</w:t>
      </w:r>
      <w:r w:rsidR="00F11392" w:rsidRPr="00DB0411">
        <w:rPr>
          <w:rFonts w:asciiTheme="minorHAnsi" w:hAnsiTheme="minorHAnsi" w:cstheme="minorHAnsi"/>
        </w:rPr>
        <w:t>. RELATOR(A): 3º Gabinete da 5ª Câmara de Direito Privado - Juiz Convocado Dr. Mantovanni Colares Cavalcante - Des. Mantovanni Colares Cavalcante</w:t>
      </w:r>
      <w:r w:rsidR="00F11392" w:rsidRPr="008B116B">
        <w:rPr>
          <w:rFonts w:asciiTheme="minorHAnsi" w:hAnsiTheme="minorHAnsi" w:cstheme="minorHAnsi"/>
        </w:rPr>
        <w:t xml:space="preserve">. </w:t>
      </w:r>
      <w:r w:rsidR="00F11392">
        <w:rPr>
          <w:rFonts w:asciiTheme="minorHAnsi" w:hAnsiTheme="minorHAnsi" w:cstheme="minorHAnsi"/>
        </w:rPr>
        <w:t xml:space="preserve">APELANTE: </w:t>
      </w:r>
      <w:r w:rsidR="00F11392" w:rsidRPr="00DB0411">
        <w:rPr>
          <w:rFonts w:asciiTheme="minorHAnsi" w:hAnsiTheme="minorHAnsi" w:cstheme="minorHAnsi"/>
        </w:rPr>
        <w:t>NAYARA ANDRADE DE ALENCAR</w:t>
      </w:r>
      <w:r w:rsidR="00F11392" w:rsidRPr="008B116B">
        <w:rPr>
          <w:rFonts w:asciiTheme="minorHAnsi" w:hAnsiTheme="minorHAnsi" w:cstheme="minorHAnsi"/>
        </w:rPr>
        <w:t xml:space="preserve">. </w:t>
      </w:r>
      <w:r w:rsidR="00F11392">
        <w:rPr>
          <w:rFonts w:asciiTheme="minorHAnsi" w:hAnsiTheme="minorHAnsi" w:cstheme="minorHAnsi"/>
        </w:rPr>
        <w:t xml:space="preserve">APELANTE: </w:t>
      </w:r>
      <w:r w:rsidR="00F11392" w:rsidRPr="00DB0411">
        <w:rPr>
          <w:rFonts w:asciiTheme="minorHAnsi" w:hAnsiTheme="minorHAnsi" w:cstheme="minorHAnsi"/>
        </w:rPr>
        <w:t>E. M. A. M</w:t>
      </w:r>
      <w:r w:rsidR="00F11392" w:rsidRPr="008B116B">
        <w:rPr>
          <w:rFonts w:asciiTheme="minorHAnsi" w:hAnsiTheme="minorHAnsi" w:cstheme="minorHAnsi"/>
        </w:rPr>
        <w:t xml:space="preserve">. </w:t>
      </w:r>
      <w:r w:rsidR="00F11392">
        <w:rPr>
          <w:rFonts w:asciiTheme="minorHAnsi" w:hAnsiTheme="minorHAnsi" w:cstheme="minorHAnsi"/>
        </w:rPr>
        <w:t xml:space="preserve">APELADO: </w:t>
      </w:r>
      <w:r w:rsidR="00F11392" w:rsidRPr="00DB0411">
        <w:rPr>
          <w:rFonts w:asciiTheme="minorHAnsi" w:hAnsiTheme="minorHAnsi" w:cstheme="minorHAnsi"/>
        </w:rPr>
        <w:t>HAPVIDA ASSISTENCIA MEDICA LTDA</w:t>
      </w:r>
      <w:r w:rsidR="00F11392">
        <w:rPr>
          <w:rFonts w:asciiTheme="minorHAnsi" w:hAnsiTheme="minorHAnsi" w:cstheme="minorHAnsi"/>
        </w:rPr>
        <w:t xml:space="preserve">. </w:t>
      </w:r>
      <w:r w:rsidR="00F11392" w:rsidRPr="00223743">
        <w:rPr>
          <w:rFonts w:asciiTheme="minorHAnsi" w:hAnsiTheme="minorHAnsi" w:cstheme="minorHAnsi"/>
          <w:i/>
          <w:iCs/>
          <w:u w:val="single"/>
        </w:rPr>
        <w:t>Julgadores</w:t>
      </w:r>
      <w:r w:rsidR="00F11392" w:rsidRPr="00223743">
        <w:rPr>
          <w:rFonts w:asciiTheme="minorHAnsi" w:hAnsiTheme="minorHAnsi" w:cstheme="minorHAnsi"/>
        </w:rPr>
        <w:t>:</w:t>
      </w:r>
      <w:r w:rsidR="00F11392" w:rsidRPr="00DB0411">
        <w:rPr>
          <w:rFonts w:asciiTheme="minorHAnsi" w:hAnsiTheme="minorHAnsi" w:cstheme="minorHAnsi"/>
        </w:rPr>
        <w:t xml:space="preserve"> Exmos. Srs. Desa. Maria Regina Oliveira Camara, Juiz Convocado Dr. Mantovanni Colares Cavalcante (Relator) e Juiz Convocado Dr. José Krentel Ferreira Filho. </w:t>
      </w:r>
      <w:r w:rsidR="00F11392" w:rsidRPr="00EB7D26">
        <w:rPr>
          <w:rFonts w:asciiTheme="minorHAnsi" w:hAnsiTheme="minorHAnsi" w:cstheme="minorHAnsi"/>
          <w:i/>
          <w:iCs/>
          <w:u w:val="single"/>
        </w:rPr>
        <w:t>Decisão</w:t>
      </w:r>
      <w:r w:rsidR="00F11392" w:rsidRPr="00DB0411">
        <w:rPr>
          <w:rFonts w:asciiTheme="minorHAnsi" w:hAnsiTheme="minorHAnsi" w:cstheme="minorHAnsi"/>
        </w:rPr>
        <w:t>: O Colegiado, por unanimidade, acordou em conhecer do recurso para dar-lhe parcial provimento, nos termos do voto do(a) eminente Relator(a).</w:t>
      </w:r>
      <w:r w:rsidR="00F11392">
        <w:rPr>
          <w:rFonts w:asciiTheme="minorHAnsi" w:hAnsiTheme="minorHAnsi" w:cstheme="minorHAnsi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249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APELAÇÃO CÍVEL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bCs/>
          <w:lang w:val="pt-BR"/>
        </w:rPr>
        <w:t>N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0109515-58.2015.8.06.0112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- APELANTE: FACCHINI S/A APELADO: JODIESEL CAMINHOES LTDA</w:t>
      </w:r>
      <w:r w:rsidR="00260BBB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23743" w:rsidRPr="00223743">
        <w:rPr>
          <w:rFonts w:asciiTheme="minorHAnsi" w:hAnsiTheme="minorHAnsi" w:cstheme="minorHAnsi"/>
          <w:lang w:val="pt-BR"/>
        </w:rPr>
        <w:t>: Retirado de Pauta.</w:t>
      </w:r>
      <w:r w:rsidR="00A44B97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250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APELAÇÃO CÍVEL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bCs/>
          <w:lang w:val="pt-BR"/>
        </w:rPr>
        <w:t>N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0200255-18.2024.8.06.0057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APELANTE: ADALGIZA NETA FERREIRA COSTA APELADO: BANCO DO BRASIL SA</w:t>
      </w:r>
      <w:r w:rsidR="00260BBB">
        <w:rPr>
          <w:rFonts w:asciiTheme="minorHAnsi" w:hAnsiTheme="minorHAnsi" w:cstheme="minorHAnsi"/>
          <w:lang w:val="pt-BR"/>
        </w:rPr>
        <w:t>.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23743" w:rsidRPr="00223743">
        <w:rPr>
          <w:rFonts w:asciiTheme="minorHAnsi" w:hAnsiTheme="minorHAnsi" w:cstheme="minorHAnsi"/>
          <w:lang w:val="pt-BR"/>
        </w:rPr>
        <w:t>: Retirado de Pauta.</w:t>
      </w:r>
      <w:r w:rsidR="00A44B97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251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AGRAVO DE INSTRUMENTO</w:t>
      </w:r>
      <w:r w:rsidR="00223743" w:rsidRPr="00223743">
        <w:rPr>
          <w:rFonts w:asciiTheme="minorHAnsi" w:hAnsiTheme="minorHAnsi" w:cstheme="minorHAnsi"/>
          <w:lang w:val="pt-BR"/>
        </w:rPr>
        <w:t xml:space="preserve"> N </w:t>
      </w:r>
      <w:r w:rsidR="00223743" w:rsidRPr="00223743">
        <w:rPr>
          <w:rFonts w:asciiTheme="minorHAnsi" w:hAnsiTheme="minorHAnsi" w:cstheme="minorHAnsi"/>
          <w:b/>
          <w:lang w:val="pt-BR"/>
        </w:rPr>
        <w:t>0637066-20.2023.8.06.0000</w:t>
      </w:r>
      <w:r w:rsidR="00223743" w:rsidRPr="00223743">
        <w:rPr>
          <w:rFonts w:asciiTheme="minorHAnsi" w:hAnsiTheme="minorHAnsi" w:cstheme="minorHAnsi"/>
          <w:lang w:val="pt-BR"/>
        </w:rPr>
        <w:t xml:space="preserve">. RELATOR(A): 4º Gabinete da 5ª Câmara de Direito Privado - Juiz Convocado Dr. José Krentel Ferreira Filho AGRAVANTE: SL FUNDO DE INVESTIMENTO EM DIREITOS CREDITORIOS MULTISSETORIAL AGRAVADO: GILBERTO QUEIROZ CAJATY AGRAVADO: XTREME SERVICOS DE BLINDAGENS EM AUTOMOVEIS LTDA AGRAVADO: CLAUDIA QUEIROZ CAJATY PORTO. </w:t>
      </w:r>
      <w:r w:rsidR="00223743" w:rsidRPr="00223743">
        <w:rPr>
          <w:rFonts w:asciiTheme="minorHAnsi" w:hAnsiTheme="minorHAnsi" w:cstheme="minorHAnsi"/>
          <w:i/>
          <w:u w:val="single"/>
          <w:lang w:val="pt-BR"/>
        </w:rPr>
        <w:t>Síntese</w:t>
      </w:r>
      <w:r w:rsidR="00223743" w:rsidRPr="00223743">
        <w:rPr>
          <w:rFonts w:asciiTheme="minorHAnsi" w:hAnsiTheme="minorHAnsi" w:cstheme="minorHAnsi"/>
          <w:lang w:val="pt-BR"/>
        </w:rPr>
        <w:t xml:space="preserve">: Retirado de </w:t>
      </w:r>
      <w:r w:rsidR="00223743" w:rsidRPr="00223743">
        <w:rPr>
          <w:rFonts w:asciiTheme="minorHAnsi" w:hAnsiTheme="minorHAnsi" w:cstheme="minorHAnsi"/>
          <w:lang w:val="pt-BR"/>
        </w:rPr>
        <w:lastRenderedPageBreak/>
        <w:t>Pauta</w:t>
      </w:r>
      <w:r w:rsidR="00A44B97">
        <w:rPr>
          <w:rFonts w:asciiTheme="minorHAnsi" w:hAnsiTheme="minorHAnsi" w:cstheme="minorHAnsi"/>
          <w:lang w:val="pt-BR"/>
        </w:rPr>
        <w:t xml:space="preserve">. </w:t>
      </w:r>
      <w:r w:rsidR="00223743" w:rsidRPr="00223743">
        <w:rPr>
          <w:rFonts w:asciiTheme="minorHAnsi" w:hAnsiTheme="minorHAnsi" w:cstheme="minorHAnsi"/>
          <w:b/>
          <w:lang w:val="pt-BR"/>
        </w:rPr>
        <w:t>252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223743" w:rsidRPr="00223743">
        <w:rPr>
          <w:rFonts w:asciiTheme="minorHAnsi" w:hAnsiTheme="minorHAnsi" w:cstheme="minorHAnsi"/>
          <w:b/>
          <w:lang w:val="pt-BR"/>
        </w:rPr>
        <w:t>APELAÇÃO CÍVEL</w:t>
      </w:r>
      <w:r w:rsidR="00223743" w:rsidRPr="00223743">
        <w:rPr>
          <w:rFonts w:asciiTheme="minorHAnsi" w:hAnsiTheme="minorHAnsi" w:cstheme="minorHAnsi"/>
          <w:lang w:val="pt-BR"/>
        </w:rPr>
        <w:t xml:space="preserve"> N </w:t>
      </w:r>
      <w:r w:rsidR="00223743" w:rsidRPr="00223743">
        <w:rPr>
          <w:rFonts w:asciiTheme="minorHAnsi" w:hAnsiTheme="minorHAnsi" w:cstheme="minorHAnsi"/>
          <w:b/>
          <w:lang w:val="pt-BR"/>
        </w:rPr>
        <w:t>0002200-94.2012.8.06.0105</w:t>
      </w:r>
      <w:r w:rsidR="00223743" w:rsidRPr="00223743">
        <w:rPr>
          <w:rFonts w:asciiTheme="minorHAnsi" w:hAnsiTheme="minorHAnsi" w:cstheme="minorHAnsi"/>
          <w:lang w:val="pt-BR"/>
        </w:rPr>
        <w:t xml:space="preserve"> RELATOR(A): 4º Gabinete da 5ª Câmara de Direito Privado - Juiz Convocado Dr. José Krentel Ferreira Filho APELANTE: BANCO DO NORDESTE DO BRASIL SA APELADO: MARIA VALDENOURA COSTA GERMANO APELADO: ANTONIO GERMANO SOBRINHO. </w:t>
      </w:r>
      <w:r w:rsidR="00A3338C" w:rsidRPr="006A63A1">
        <w:rPr>
          <w:rFonts w:asciiTheme="minorHAnsi" w:hAnsiTheme="minorHAnsi" w:cstheme="minorHAnsi"/>
          <w:i/>
          <w:u w:val="single"/>
        </w:rPr>
        <w:t>Síntese</w:t>
      </w:r>
      <w:r w:rsidR="00A3338C" w:rsidRPr="006A63A1">
        <w:rPr>
          <w:rFonts w:asciiTheme="minorHAnsi" w:hAnsiTheme="minorHAnsi" w:cstheme="minorHAnsi"/>
        </w:rPr>
        <w:t xml:space="preserve">: </w:t>
      </w:r>
      <w:r w:rsidR="00372061">
        <w:rPr>
          <w:rFonts w:asciiTheme="minorHAnsi" w:eastAsia="Calibri" w:hAnsiTheme="minorHAnsi" w:cstheme="minorHAnsi"/>
          <w:color w:val="000000"/>
        </w:rPr>
        <w:t>Pedido de vista formulado pelo Des. Francisco Lucídio de Queiroz Júnior</w:t>
      </w:r>
      <w:r w:rsidR="00A3338C" w:rsidRPr="006A63A1">
        <w:rPr>
          <w:rFonts w:asciiTheme="minorHAnsi" w:eastAsia="Calibri" w:hAnsiTheme="minorHAnsi" w:cstheme="minorHAnsi"/>
          <w:color w:val="000000"/>
        </w:rPr>
        <w:t>.</w:t>
      </w:r>
      <w:r w:rsidR="00223743" w:rsidRPr="00223743">
        <w:rPr>
          <w:rFonts w:asciiTheme="minorHAnsi" w:hAnsiTheme="minorHAnsi" w:cstheme="minorHAnsi"/>
          <w:lang w:val="pt-BR"/>
        </w:rPr>
        <w:t xml:space="preserve"> </w:t>
      </w:r>
      <w:r w:rsidR="009E05A9" w:rsidRPr="00DB0411">
        <w:rPr>
          <w:rFonts w:asciiTheme="minorHAnsi" w:eastAsia="Times New Roman" w:hAnsiTheme="minorHAnsi" w:cstheme="minorHAnsi"/>
          <w:b/>
          <w:bCs/>
          <w:u w:val="double"/>
        </w:rPr>
        <w:t xml:space="preserve">PROCESSOS DO SISTEMA </w:t>
      </w:r>
      <w:r w:rsidR="009E05A9">
        <w:rPr>
          <w:rFonts w:asciiTheme="minorHAnsi" w:eastAsia="Times New Roman" w:hAnsiTheme="minorHAnsi" w:cstheme="minorHAnsi"/>
          <w:b/>
          <w:bCs/>
          <w:u w:val="double"/>
        </w:rPr>
        <w:t>SAJ</w:t>
      </w:r>
      <w:r w:rsidR="009E05A9" w:rsidRPr="009E05A9">
        <w:rPr>
          <w:rFonts w:asciiTheme="minorHAnsi" w:eastAsia="Times New Roman" w:hAnsiTheme="minorHAnsi" w:cstheme="minorHAnsi"/>
          <w:b/>
          <w:bCs/>
        </w:rPr>
        <w:t xml:space="preserve">: </w:t>
      </w:r>
      <w:r w:rsidR="009E05A9" w:rsidRPr="00223743">
        <w:rPr>
          <w:rFonts w:asciiTheme="minorHAnsi" w:hAnsiTheme="minorHAnsi" w:cstheme="minorHAnsi"/>
          <w:b/>
          <w:lang w:val="pt-BR"/>
        </w:rPr>
        <w:t>01</w:t>
      </w:r>
      <w:r w:rsidR="009E05A9" w:rsidRPr="00223743">
        <w:rPr>
          <w:rFonts w:asciiTheme="minorHAnsi" w:hAnsiTheme="minorHAnsi" w:cstheme="minorHAnsi"/>
          <w:lang w:val="pt-BR"/>
        </w:rPr>
        <w:t xml:space="preserve"> </w:t>
      </w:r>
      <w:r w:rsidR="009E05A9" w:rsidRPr="00223743">
        <w:rPr>
          <w:rFonts w:asciiTheme="minorHAnsi" w:hAnsiTheme="minorHAnsi" w:cstheme="minorHAnsi"/>
          <w:b/>
          <w:lang w:val="pt-BR"/>
        </w:rPr>
        <w:t>APELAÇÃO CÍVEL</w:t>
      </w:r>
      <w:r w:rsidR="009E05A9" w:rsidRPr="00223743">
        <w:rPr>
          <w:rFonts w:asciiTheme="minorHAnsi" w:hAnsiTheme="minorHAnsi" w:cstheme="minorHAnsi"/>
          <w:lang w:val="pt-BR"/>
        </w:rPr>
        <w:t xml:space="preserve"> N </w:t>
      </w:r>
      <w:r w:rsidR="009E05A9" w:rsidRPr="00223743">
        <w:rPr>
          <w:rFonts w:asciiTheme="minorHAnsi" w:hAnsiTheme="minorHAnsi" w:cstheme="minorHAnsi"/>
          <w:b/>
          <w:lang w:val="pt-BR"/>
        </w:rPr>
        <w:t>0041902-68.2012.8.06.0001</w:t>
      </w:r>
      <w:r w:rsidR="009E05A9" w:rsidRPr="00223743">
        <w:rPr>
          <w:rFonts w:asciiTheme="minorHAnsi" w:hAnsiTheme="minorHAnsi" w:cstheme="minorHAnsi"/>
          <w:lang w:val="pt-BR"/>
        </w:rPr>
        <w:t xml:space="preserve">. RELATOR(A): 4º Gabinete da 5ª Câmara de Direito Privado - Juiz Convocado Dr. José Krentel Ferreira Filho. APELANTE: Júnior Lopes da Silva. APELADO: Seguradora Líder dos Consórcios do Seguro DPVAT S/A. </w:t>
      </w:r>
      <w:r w:rsidR="009E05A9" w:rsidRPr="00223743">
        <w:rPr>
          <w:rFonts w:asciiTheme="minorHAnsi" w:hAnsiTheme="minorHAnsi" w:cstheme="minorHAnsi"/>
          <w:i/>
          <w:u w:val="single"/>
          <w:lang w:val="pt-BR"/>
        </w:rPr>
        <w:t>Síntese</w:t>
      </w:r>
      <w:r w:rsidR="009E05A9" w:rsidRPr="00223743">
        <w:rPr>
          <w:rFonts w:asciiTheme="minorHAnsi" w:hAnsiTheme="minorHAnsi" w:cstheme="minorHAnsi"/>
          <w:lang w:val="pt-BR"/>
        </w:rPr>
        <w:t>: Adiado.</w:t>
      </w:r>
      <w:r w:rsidR="009E05A9">
        <w:rPr>
          <w:rFonts w:asciiTheme="minorHAnsi" w:hAnsiTheme="minorHAnsi" w:cstheme="minorHAnsi"/>
          <w:lang w:val="pt-BR"/>
        </w:rPr>
        <w:t xml:space="preserve"> </w:t>
      </w:r>
      <w:r w:rsidR="009E05A9" w:rsidRPr="00223743">
        <w:rPr>
          <w:rFonts w:asciiTheme="minorHAnsi" w:hAnsiTheme="minorHAnsi" w:cstheme="minorHAnsi"/>
          <w:b/>
          <w:lang w:val="pt-BR"/>
        </w:rPr>
        <w:t>02</w:t>
      </w:r>
      <w:r w:rsidR="009E05A9" w:rsidRPr="00223743">
        <w:rPr>
          <w:rFonts w:asciiTheme="minorHAnsi" w:hAnsiTheme="minorHAnsi" w:cstheme="minorHAnsi"/>
          <w:lang w:val="pt-BR"/>
        </w:rPr>
        <w:t xml:space="preserve"> </w:t>
      </w:r>
      <w:r w:rsidR="009E05A9" w:rsidRPr="00223743">
        <w:rPr>
          <w:rFonts w:asciiTheme="minorHAnsi" w:hAnsiTheme="minorHAnsi" w:cstheme="minorHAnsi"/>
          <w:b/>
          <w:lang w:val="pt-BR"/>
        </w:rPr>
        <w:t>APELAÇÃO CÍVEL</w:t>
      </w:r>
      <w:r w:rsidR="009E05A9" w:rsidRPr="00223743">
        <w:rPr>
          <w:rFonts w:asciiTheme="minorHAnsi" w:hAnsiTheme="minorHAnsi" w:cstheme="minorHAnsi"/>
          <w:lang w:val="pt-BR"/>
        </w:rPr>
        <w:t xml:space="preserve"> N </w:t>
      </w:r>
      <w:r w:rsidR="009E05A9" w:rsidRPr="00223743">
        <w:rPr>
          <w:rFonts w:asciiTheme="minorHAnsi" w:hAnsiTheme="minorHAnsi" w:cstheme="minorHAnsi"/>
          <w:b/>
          <w:lang w:val="pt-BR"/>
        </w:rPr>
        <w:t>0800016-57.2023.8.06.0167</w:t>
      </w:r>
      <w:r w:rsidR="009E05A9" w:rsidRPr="00223743">
        <w:rPr>
          <w:rFonts w:asciiTheme="minorHAnsi" w:hAnsiTheme="minorHAnsi" w:cstheme="minorHAnsi"/>
          <w:lang w:val="pt-BR"/>
        </w:rPr>
        <w:t xml:space="preserve">. RELATOR(A): 4º Gabinete da 5ª Câmara de Direito Privado - Juiz Convocado Dr. José Krentel Ferreira Filho. APELANTE: Conselheiro Tutelar José Arteiro Ferreira. APELADO: Ministério Público Estadual. </w:t>
      </w:r>
      <w:r w:rsidR="009E05A9" w:rsidRPr="00223743">
        <w:rPr>
          <w:rFonts w:asciiTheme="minorHAnsi" w:hAnsiTheme="minorHAnsi" w:cstheme="minorHAnsi"/>
          <w:i/>
          <w:u w:val="single"/>
          <w:lang w:val="pt-BR"/>
        </w:rPr>
        <w:t>Síntese</w:t>
      </w:r>
      <w:r w:rsidR="009E05A9" w:rsidRPr="00223743">
        <w:rPr>
          <w:rFonts w:asciiTheme="minorHAnsi" w:hAnsiTheme="minorHAnsi" w:cstheme="minorHAnsi"/>
          <w:lang w:val="pt-BR"/>
        </w:rPr>
        <w:t>: Adiado.</w:t>
      </w:r>
      <w:r w:rsidR="00846A75">
        <w:rPr>
          <w:rFonts w:asciiTheme="minorHAnsi" w:hAnsiTheme="minorHAnsi" w:cstheme="minorHAnsi"/>
          <w:lang w:val="pt-BR"/>
        </w:rPr>
        <w:t xml:space="preserve"> </w:t>
      </w:r>
      <w:r w:rsidR="00E83C25" w:rsidRPr="00E83C25">
        <w:rPr>
          <w:rFonts w:asciiTheme="minorHAnsi" w:hAnsiTheme="minorHAnsi" w:cstheme="minorHAnsi"/>
        </w:rPr>
        <w:t>Concluídos  os  julgamentos  dos  processos  constantes  da  pauta.  Nada mais havendo a tratar, a Presidente declarou encerrada a sessão. Lavrou-se a presente ata, que será submetida à aprovação na sessão subsequente, e segue assinada pelo Presidente em exercício.</w:t>
      </w:r>
    </w:p>
    <w:p w14:paraId="0C104675" w14:textId="77777777" w:rsidR="004D3CD2" w:rsidRPr="00DB0411" w:rsidRDefault="004D3CD2" w:rsidP="00DB0411">
      <w:pPr>
        <w:pStyle w:val="Corpodetexto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6C10CFE1" w14:textId="77777777" w:rsidR="00B96935" w:rsidRDefault="00B96935" w:rsidP="00DB0411">
      <w:pPr>
        <w:pStyle w:val="Corpodetexto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6BFAC0C7" w14:textId="77777777" w:rsidR="00471FA8" w:rsidRPr="00DB0411" w:rsidRDefault="00471FA8" w:rsidP="00DB0411">
      <w:pPr>
        <w:pStyle w:val="Corpodetexto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5CCC1E8E" w14:textId="41315493" w:rsidR="00471FA8" w:rsidRDefault="0009545C" w:rsidP="00FD5A32">
      <w:pPr>
        <w:ind w:left="2"/>
        <w:jc w:val="both"/>
        <w:rPr>
          <w:rFonts w:asciiTheme="minorHAnsi" w:hAnsiTheme="minorHAnsi" w:cstheme="minorHAnsi"/>
          <w:bCs/>
        </w:rPr>
      </w:pPr>
      <w:r w:rsidRPr="00DB0411">
        <w:rPr>
          <w:rFonts w:asciiTheme="minorHAnsi" w:hAnsiTheme="minorHAnsi" w:cstheme="minorHAnsi"/>
          <w:bCs/>
        </w:rPr>
        <w:t>D</w:t>
      </w:r>
      <w:r w:rsidR="00A97C8C" w:rsidRPr="00DB0411">
        <w:rPr>
          <w:rFonts w:asciiTheme="minorHAnsi" w:hAnsiTheme="minorHAnsi" w:cstheme="minorHAnsi"/>
          <w:bCs/>
        </w:rPr>
        <w:t>ra</w:t>
      </w:r>
      <w:r w:rsidRPr="00DB0411">
        <w:rPr>
          <w:rFonts w:asciiTheme="minorHAnsi" w:hAnsiTheme="minorHAnsi" w:cstheme="minorHAnsi"/>
          <w:bCs/>
        </w:rPr>
        <w:t>. LAIS CABRAL BACHÁ QUEIROZ</w:t>
      </w:r>
    </w:p>
    <w:p w14:paraId="6C10CFE3" w14:textId="43D851EF" w:rsidR="00B96935" w:rsidRDefault="00FD5A32" w:rsidP="00FD5A32">
      <w:pPr>
        <w:ind w:left="2"/>
        <w:jc w:val="both"/>
        <w:rPr>
          <w:rFonts w:asciiTheme="minorHAnsi" w:hAnsiTheme="minorHAnsi" w:cstheme="minorHAnsi"/>
        </w:rPr>
      </w:pPr>
      <w:r w:rsidRPr="00DB0411">
        <w:rPr>
          <w:rFonts w:asciiTheme="minorHAnsi" w:hAnsiTheme="minorHAnsi" w:cstheme="minorHAnsi"/>
        </w:rPr>
        <w:t xml:space="preserve">Coordenadora da </w:t>
      </w:r>
      <w:r>
        <w:rPr>
          <w:rFonts w:asciiTheme="minorHAnsi" w:hAnsiTheme="minorHAnsi" w:cstheme="minorHAnsi"/>
        </w:rPr>
        <w:t xml:space="preserve">5ª </w:t>
      </w:r>
      <w:r w:rsidRPr="00DB0411">
        <w:rPr>
          <w:rFonts w:asciiTheme="minorHAnsi" w:hAnsiTheme="minorHAnsi" w:cstheme="minorHAnsi"/>
        </w:rPr>
        <w:t>Câmara</w:t>
      </w:r>
      <w:r>
        <w:rPr>
          <w:rFonts w:asciiTheme="minorHAnsi" w:hAnsiTheme="minorHAnsi" w:cstheme="minorHAnsi"/>
        </w:rPr>
        <w:t xml:space="preserve"> de Direito Privado</w:t>
      </w:r>
    </w:p>
    <w:p w14:paraId="1BF8B370" w14:textId="77777777" w:rsidR="00FD5A32" w:rsidRDefault="00FD5A32" w:rsidP="00FD5A32">
      <w:pPr>
        <w:ind w:left="2"/>
        <w:jc w:val="both"/>
        <w:rPr>
          <w:rFonts w:asciiTheme="minorHAnsi" w:hAnsiTheme="minorHAnsi" w:cstheme="minorHAnsi"/>
        </w:rPr>
      </w:pPr>
    </w:p>
    <w:p w14:paraId="76C49B19" w14:textId="77777777" w:rsidR="00FD5A32" w:rsidRPr="00DB0411" w:rsidRDefault="00FD5A32" w:rsidP="00FD5A32">
      <w:pPr>
        <w:ind w:left="2"/>
        <w:jc w:val="both"/>
        <w:rPr>
          <w:rFonts w:asciiTheme="minorHAnsi" w:hAnsiTheme="minorHAnsi" w:cstheme="minorHAnsi"/>
          <w:bCs/>
        </w:rPr>
      </w:pPr>
    </w:p>
    <w:p w14:paraId="6C10CFE4" w14:textId="77777777" w:rsidR="00B96935" w:rsidRPr="00DB0411" w:rsidRDefault="00B96935" w:rsidP="00DB0411">
      <w:pPr>
        <w:pStyle w:val="Corpodetexto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537FAA54" w14:textId="77777777" w:rsidR="00471FA8" w:rsidRDefault="00846A75" w:rsidP="00DB0411">
      <w:pPr>
        <w:ind w:left="2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Des</w:t>
      </w:r>
      <w:r w:rsidR="0009545C" w:rsidRPr="00DB0411">
        <w:rPr>
          <w:rFonts w:asciiTheme="minorHAnsi" w:hAnsiTheme="minorHAnsi" w:cstheme="minorHAnsi"/>
          <w:bCs/>
        </w:rPr>
        <w:t>.</w:t>
      </w:r>
      <w:r w:rsidR="0009545C" w:rsidRPr="00DB0411">
        <w:rPr>
          <w:rFonts w:asciiTheme="minorHAnsi" w:hAnsiTheme="minorHAnsi" w:cstheme="minorHAnsi"/>
          <w:bCs/>
          <w:spacing w:val="-7"/>
        </w:rPr>
        <w:t xml:space="preserve"> </w:t>
      </w:r>
      <w:r>
        <w:rPr>
          <w:rFonts w:asciiTheme="minorHAnsi" w:hAnsiTheme="minorHAnsi" w:cstheme="minorHAnsi"/>
          <w:bCs/>
        </w:rPr>
        <w:t>FRANCISCO LUCÍDIO DE QUEIROZ JÚNIOR</w:t>
      </w:r>
    </w:p>
    <w:p w14:paraId="6C10CFE5" w14:textId="63B64D7A" w:rsidR="00B96935" w:rsidRPr="00DB0411" w:rsidRDefault="00471FA8" w:rsidP="00DB0411">
      <w:pPr>
        <w:ind w:left="2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</w:t>
      </w:r>
      <w:r w:rsidR="0009545C" w:rsidRPr="00DB0411">
        <w:rPr>
          <w:rFonts w:asciiTheme="minorHAnsi" w:hAnsiTheme="minorHAnsi" w:cstheme="minorHAnsi"/>
          <w:bCs/>
          <w:spacing w:val="-2"/>
        </w:rPr>
        <w:t>residente</w:t>
      </w:r>
      <w:r w:rsidR="00846A75">
        <w:rPr>
          <w:rFonts w:asciiTheme="minorHAnsi" w:hAnsiTheme="minorHAnsi" w:cstheme="minorHAnsi"/>
          <w:bCs/>
          <w:spacing w:val="-2"/>
        </w:rPr>
        <w:t xml:space="preserve"> em exercício</w:t>
      </w:r>
    </w:p>
    <w:sectPr w:rsidR="00B96935" w:rsidRPr="00DB0411">
      <w:pgSz w:w="11906" w:h="16838"/>
      <w:pgMar w:top="993" w:right="1133" w:bottom="1276" w:left="1133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00894877"/>
    <w:multiLevelType w:val="multilevel"/>
    <w:tmpl w:val="8812AEC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E10FD3"/>
    <w:multiLevelType w:val="multilevel"/>
    <w:tmpl w:val="73F881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CA805AA"/>
    <w:multiLevelType w:val="multilevel"/>
    <w:tmpl w:val="E4E2416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CE7006D"/>
    <w:multiLevelType w:val="multilevel"/>
    <w:tmpl w:val="0C2EAFF6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4550985"/>
    <w:multiLevelType w:val="multilevel"/>
    <w:tmpl w:val="EEE460E2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4C263B1"/>
    <w:multiLevelType w:val="multilevel"/>
    <w:tmpl w:val="72A6EB9C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C016148"/>
    <w:multiLevelType w:val="multilevel"/>
    <w:tmpl w:val="ACBACB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45507629">
    <w:abstractNumId w:val="9"/>
  </w:num>
  <w:num w:numId="2" w16cid:durableId="1033727744">
    <w:abstractNumId w:val="8"/>
  </w:num>
  <w:num w:numId="3" w16cid:durableId="1087381903">
    <w:abstractNumId w:val="6"/>
  </w:num>
  <w:num w:numId="4" w16cid:durableId="1443837489">
    <w:abstractNumId w:val="5"/>
  </w:num>
  <w:num w:numId="5" w16cid:durableId="232278505">
    <w:abstractNumId w:val="3"/>
  </w:num>
  <w:num w:numId="6" w16cid:durableId="733309277">
    <w:abstractNumId w:val="7"/>
  </w:num>
  <w:num w:numId="7" w16cid:durableId="1927499115">
    <w:abstractNumId w:val="4"/>
  </w:num>
  <w:num w:numId="8" w16cid:durableId="155733188">
    <w:abstractNumId w:val="2"/>
  </w:num>
  <w:num w:numId="9" w16cid:durableId="1409811989">
    <w:abstractNumId w:val="1"/>
  </w:num>
  <w:num w:numId="10" w16cid:durableId="45063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35"/>
    <w:rsid w:val="000054AC"/>
    <w:rsid w:val="000067D6"/>
    <w:rsid w:val="00006EBA"/>
    <w:rsid w:val="0001027A"/>
    <w:rsid w:val="0001297C"/>
    <w:rsid w:val="000148DD"/>
    <w:rsid w:val="00017994"/>
    <w:rsid w:val="00026B95"/>
    <w:rsid w:val="00034A10"/>
    <w:rsid w:val="00035B11"/>
    <w:rsid w:val="00042A78"/>
    <w:rsid w:val="00047CD3"/>
    <w:rsid w:val="0005278C"/>
    <w:rsid w:val="0005549B"/>
    <w:rsid w:val="00066F7E"/>
    <w:rsid w:val="00071AEA"/>
    <w:rsid w:val="00072370"/>
    <w:rsid w:val="00074F84"/>
    <w:rsid w:val="00084520"/>
    <w:rsid w:val="0009545C"/>
    <w:rsid w:val="00095E4E"/>
    <w:rsid w:val="000B4ACE"/>
    <w:rsid w:val="000B4FA8"/>
    <w:rsid w:val="000B682F"/>
    <w:rsid w:val="000D0706"/>
    <w:rsid w:val="000D30E6"/>
    <w:rsid w:val="000D5354"/>
    <w:rsid w:val="000D7FB9"/>
    <w:rsid w:val="000E0791"/>
    <w:rsid w:val="000E2206"/>
    <w:rsid w:val="001010A4"/>
    <w:rsid w:val="00107E37"/>
    <w:rsid w:val="001164F6"/>
    <w:rsid w:val="0012192E"/>
    <w:rsid w:val="00124A63"/>
    <w:rsid w:val="00126B24"/>
    <w:rsid w:val="00132D47"/>
    <w:rsid w:val="00134321"/>
    <w:rsid w:val="0013588A"/>
    <w:rsid w:val="00142337"/>
    <w:rsid w:val="001427F7"/>
    <w:rsid w:val="001508AD"/>
    <w:rsid w:val="001615B7"/>
    <w:rsid w:val="00165B98"/>
    <w:rsid w:val="001763EE"/>
    <w:rsid w:val="00183797"/>
    <w:rsid w:val="001847B4"/>
    <w:rsid w:val="00192CAD"/>
    <w:rsid w:val="001941DD"/>
    <w:rsid w:val="00197A9D"/>
    <w:rsid w:val="001A06C9"/>
    <w:rsid w:val="001A0C79"/>
    <w:rsid w:val="001B191D"/>
    <w:rsid w:val="001B659C"/>
    <w:rsid w:val="001B692B"/>
    <w:rsid w:val="001C00B4"/>
    <w:rsid w:val="001C1087"/>
    <w:rsid w:val="001D2500"/>
    <w:rsid w:val="001D5F7C"/>
    <w:rsid w:val="001E433F"/>
    <w:rsid w:val="001F0644"/>
    <w:rsid w:val="001F40CB"/>
    <w:rsid w:val="0020175C"/>
    <w:rsid w:val="00204F09"/>
    <w:rsid w:val="0021325A"/>
    <w:rsid w:val="00214831"/>
    <w:rsid w:val="00222D45"/>
    <w:rsid w:val="002230D8"/>
    <w:rsid w:val="00223743"/>
    <w:rsid w:val="002326B9"/>
    <w:rsid w:val="00233C99"/>
    <w:rsid w:val="00242813"/>
    <w:rsid w:val="002460AC"/>
    <w:rsid w:val="002539AE"/>
    <w:rsid w:val="002551D1"/>
    <w:rsid w:val="00256103"/>
    <w:rsid w:val="002607DF"/>
    <w:rsid w:val="00260BBB"/>
    <w:rsid w:val="00261774"/>
    <w:rsid w:val="00266A66"/>
    <w:rsid w:val="0028014E"/>
    <w:rsid w:val="002801DC"/>
    <w:rsid w:val="002809FE"/>
    <w:rsid w:val="00292A07"/>
    <w:rsid w:val="00296F29"/>
    <w:rsid w:val="002A28BB"/>
    <w:rsid w:val="002C1A95"/>
    <w:rsid w:val="002E1F71"/>
    <w:rsid w:val="003040E8"/>
    <w:rsid w:val="00314A46"/>
    <w:rsid w:val="00317B31"/>
    <w:rsid w:val="003201A2"/>
    <w:rsid w:val="00324892"/>
    <w:rsid w:val="00325B7F"/>
    <w:rsid w:val="003336C8"/>
    <w:rsid w:val="00334407"/>
    <w:rsid w:val="00335413"/>
    <w:rsid w:val="00335EE4"/>
    <w:rsid w:val="003377D8"/>
    <w:rsid w:val="0035135A"/>
    <w:rsid w:val="003529B5"/>
    <w:rsid w:val="003538E2"/>
    <w:rsid w:val="00357C35"/>
    <w:rsid w:val="00361ABD"/>
    <w:rsid w:val="00361E3A"/>
    <w:rsid w:val="003638E9"/>
    <w:rsid w:val="003653CF"/>
    <w:rsid w:val="00371837"/>
    <w:rsid w:val="00372061"/>
    <w:rsid w:val="0037262E"/>
    <w:rsid w:val="003737BE"/>
    <w:rsid w:val="00375538"/>
    <w:rsid w:val="00382F11"/>
    <w:rsid w:val="003838E1"/>
    <w:rsid w:val="00385E16"/>
    <w:rsid w:val="003867AC"/>
    <w:rsid w:val="003924AE"/>
    <w:rsid w:val="003A0103"/>
    <w:rsid w:val="003A1365"/>
    <w:rsid w:val="003A66D5"/>
    <w:rsid w:val="003B4CD9"/>
    <w:rsid w:val="003B4F4E"/>
    <w:rsid w:val="003C3AFB"/>
    <w:rsid w:val="003D125A"/>
    <w:rsid w:val="003D287C"/>
    <w:rsid w:val="003D5489"/>
    <w:rsid w:val="003D5B4B"/>
    <w:rsid w:val="003E4902"/>
    <w:rsid w:val="003E649B"/>
    <w:rsid w:val="003F25A7"/>
    <w:rsid w:val="00404E45"/>
    <w:rsid w:val="00404EB4"/>
    <w:rsid w:val="00406002"/>
    <w:rsid w:val="0043298F"/>
    <w:rsid w:val="0043389A"/>
    <w:rsid w:val="00450A97"/>
    <w:rsid w:val="00452150"/>
    <w:rsid w:val="0045246F"/>
    <w:rsid w:val="00462725"/>
    <w:rsid w:val="00470F90"/>
    <w:rsid w:val="00471066"/>
    <w:rsid w:val="00471FA8"/>
    <w:rsid w:val="004826D3"/>
    <w:rsid w:val="0048355E"/>
    <w:rsid w:val="0048398B"/>
    <w:rsid w:val="004864E1"/>
    <w:rsid w:val="00486D6C"/>
    <w:rsid w:val="00496EE2"/>
    <w:rsid w:val="004A7887"/>
    <w:rsid w:val="004B4450"/>
    <w:rsid w:val="004B4D96"/>
    <w:rsid w:val="004B600A"/>
    <w:rsid w:val="004C4793"/>
    <w:rsid w:val="004C57F4"/>
    <w:rsid w:val="004C7753"/>
    <w:rsid w:val="004D0629"/>
    <w:rsid w:val="004D1AD4"/>
    <w:rsid w:val="004D3CD2"/>
    <w:rsid w:val="004E2DAE"/>
    <w:rsid w:val="004E38C5"/>
    <w:rsid w:val="004E5FCE"/>
    <w:rsid w:val="004F0334"/>
    <w:rsid w:val="004F0A8C"/>
    <w:rsid w:val="004F23BF"/>
    <w:rsid w:val="004F4E44"/>
    <w:rsid w:val="004F735A"/>
    <w:rsid w:val="005053ED"/>
    <w:rsid w:val="0050547A"/>
    <w:rsid w:val="0050786F"/>
    <w:rsid w:val="00507F2F"/>
    <w:rsid w:val="005119BF"/>
    <w:rsid w:val="00514581"/>
    <w:rsid w:val="00515820"/>
    <w:rsid w:val="00520A24"/>
    <w:rsid w:val="00523C4C"/>
    <w:rsid w:val="005361E7"/>
    <w:rsid w:val="005377C3"/>
    <w:rsid w:val="00537E05"/>
    <w:rsid w:val="0054750A"/>
    <w:rsid w:val="00550618"/>
    <w:rsid w:val="00554282"/>
    <w:rsid w:val="00555064"/>
    <w:rsid w:val="00555D4A"/>
    <w:rsid w:val="005563BB"/>
    <w:rsid w:val="00571341"/>
    <w:rsid w:val="005715B9"/>
    <w:rsid w:val="00573E73"/>
    <w:rsid w:val="005813DD"/>
    <w:rsid w:val="005833B1"/>
    <w:rsid w:val="005939EF"/>
    <w:rsid w:val="005A5677"/>
    <w:rsid w:val="005B50CC"/>
    <w:rsid w:val="005C18C6"/>
    <w:rsid w:val="005C77EF"/>
    <w:rsid w:val="005E1158"/>
    <w:rsid w:val="005E2A33"/>
    <w:rsid w:val="005E6BE2"/>
    <w:rsid w:val="005F242F"/>
    <w:rsid w:val="005F3B6E"/>
    <w:rsid w:val="00603C91"/>
    <w:rsid w:val="0060409D"/>
    <w:rsid w:val="00610ECA"/>
    <w:rsid w:val="00630BA2"/>
    <w:rsid w:val="00640034"/>
    <w:rsid w:val="0064340E"/>
    <w:rsid w:val="00651CD0"/>
    <w:rsid w:val="00662DFC"/>
    <w:rsid w:val="006652E5"/>
    <w:rsid w:val="006703CE"/>
    <w:rsid w:val="00677AD7"/>
    <w:rsid w:val="006875BB"/>
    <w:rsid w:val="00695E0B"/>
    <w:rsid w:val="00696FE6"/>
    <w:rsid w:val="006A63A1"/>
    <w:rsid w:val="006A6ECA"/>
    <w:rsid w:val="006B4C11"/>
    <w:rsid w:val="006C4DD2"/>
    <w:rsid w:val="006C6923"/>
    <w:rsid w:val="006E7620"/>
    <w:rsid w:val="006F16A6"/>
    <w:rsid w:val="006F383E"/>
    <w:rsid w:val="007069C5"/>
    <w:rsid w:val="00711C2E"/>
    <w:rsid w:val="00716DEC"/>
    <w:rsid w:val="00716F77"/>
    <w:rsid w:val="0072476F"/>
    <w:rsid w:val="007331F0"/>
    <w:rsid w:val="00735A9B"/>
    <w:rsid w:val="007367E6"/>
    <w:rsid w:val="00740ADE"/>
    <w:rsid w:val="00750516"/>
    <w:rsid w:val="007512FF"/>
    <w:rsid w:val="00752C9C"/>
    <w:rsid w:val="0075370E"/>
    <w:rsid w:val="007673AB"/>
    <w:rsid w:val="0077125B"/>
    <w:rsid w:val="00784001"/>
    <w:rsid w:val="00795F38"/>
    <w:rsid w:val="007A20A7"/>
    <w:rsid w:val="007A4E7B"/>
    <w:rsid w:val="007B4BF8"/>
    <w:rsid w:val="007B55A6"/>
    <w:rsid w:val="007C071D"/>
    <w:rsid w:val="007C361B"/>
    <w:rsid w:val="007D551D"/>
    <w:rsid w:val="007E3A6A"/>
    <w:rsid w:val="007F1FD0"/>
    <w:rsid w:val="007F6EE9"/>
    <w:rsid w:val="008031A8"/>
    <w:rsid w:val="008118AC"/>
    <w:rsid w:val="00815BE7"/>
    <w:rsid w:val="00820582"/>
    <w:rsid w:val="00823291"/>
    <w:rsid w:val="00824A11"/>
    <w:rsid w:val="008275D2"/>
    <w:rsid w:val="0083676A"/>
    <w:rsid w:val="008376E6"/>
    <w:rsid w:val="0084015A"/>
    <w:rsid w:val="00844A12"/>
    <w:rsid w:val="00846A75"/>
    <w:rsid w:val="00851792"/>
    <w:rsid w:val="00863CE4"/>
    <w:rsid w:val="00864F92"/>
    <w:rsid w:val="0087122A"/>
    <w:rsid w:val="00871DA1"/>
    <w:rsid w:val="0088090D"/>
    <w:rsid w:val="008848AE"/>
    <w:rsid w:val="00886C34"/>
    <w:rsid w:val="00891A11"/>
    <w:rsid w:val="00892B93"/>
    <w:rsid w:val="008A55D6"/>
    <w:rsid w:val="008A680A"/>
    <w:rsid w:val="008B116B"/>
    <w:rsid w:val="008B3D30"/>
    <w:rsid w:val="008B474A"/>
    <w:rsid w:val="008C0EF0"/>
    <w:rsid w:val="008D7865"/>
    <w:rsid w:val="008E3B55"/>
    <w:rsid w:val="008F261C"/>
    <w:rsid w:val="00901554"/>
    <w:rsid w:val="00905C86"/>
    <w:rsid w:val="00910B9F"/>
    <w:rsid w:val="009120CC"/>
    <w:rsid w:val="00915992"/>
    <w:rsid w:val="00917AF6"/>
    <w:rsid w:val="009228C1"/>
    <w:rsid w:val="009300F3"/>
    <w:rsid w:val="00930992"/>
    <w:rsid w:val="0093682A"/>
    <w:rsid w:val="00936889"/>
    <w:rsid w:val="009630D7"/>
    <w:rsid w:val="00967785"/>
    <w:rsid w:val="00971958"/>
    <w:rsid w:val="0097290E"/>
    <w:rsid w:val="00973F47"/>
    <w:rsid w:val="009856EB"/>
    <w:rsid w:val="00985828"/>
    <w:rsid w:val="00997BB2"/>
    <w:rsid w:val="009A4F2E"/>
    <w:rsid w:val="009B40A9"/>
    <w:rsid w:val="009B5BDB"/>
    <w:rsid w:val="009C174F"/>
    <w:rsid w:val="009C5B6D"/>
    <w:rsid w:val="009C73B8"/>
    <w:rsid w:val="009D2956"/>
    <w:rsid w:val="009E05A9"/>
    <w:rsid w:val="009E1202"/>
    <w:rsid w:val="009E5A29"/>
    <w:rsid w:val="009E7CF2"/>
    <w:rsid w:val="00A0043F"/>
    <w:rsid w:val="00A01FC8"/>
    <w:rsid w:val="00A06CF1"/>
    <w:rsid w:val="00A16056"/>
    <w:rsid w:val="00A1660D"/>
    <w:rsid w:val="00A16C0B"/>
    <w:rsid w:val="00A1717F"/>
    <w:rsid w:val="00A2652D"/>
    <w:rsid w:val="00A26672"/>
    <w:rsid w:val="00A3338C"/>
    <w:rsid w:val="00A43DA2"/>
    <w:rsid w:val="00A44816"/>
    <w:rsid w:val="00A44B97"/>
    <w:rsid w:val="00A45A87"/>
    <w:rsid w:val="00A468B4"/>
    <w:rsid w:val="00A578EA"/>
    <w:rsid w:val="00A65B89"/>
    <w:rsid w:val="00A725A8"/>
    <w:rsid w:val="00A7582A"/>
    <w:rsid w:val="00A76E63"/>
    <w:rsid w:val="00A770AB"/>
    <w:rsid w:val="00A9516D"/>
    <w:rsid w:val="00A97C8C"/>
    <w:rsid w:val="00AA4546"/>
    <w:rsid w:val="00AB3518"/>
    <w:rsid w:val="00AB5CF1"/>
    <w:rsid w:val="00AB61A9"/>
    <w:rsid w:val="00AC1B74"/>
    <w:rsid w:val="00AC74D2"/>
    <w:rsid w:val="00AD0BC4"/>
    <w:rsid w:val="00AF013B"/>
    <w:rsid w:val="00AF2559"/>
    <w:rsid w:val="00B03754"/>
    <w:rsid w:val="00B06B45"/>
    <w:rsid w:val="00B16C77"/>
    <w:rsid w:val="00B17F13"/>
    <w:rsid w:val="00B24A01"/>
    <w:rsid w:val="00B251F4"/>
    <w:rsid w:val="00B275E6"/>
    <w:rsid w:val="00B31DCA"/>
    <w:rsid w:val="00B32E87"/>
    <w:rsid w:val="00B33A21"/>
    <w:rsid w:val="00B40FD0"/>
    <w:rsid w:val="00B43A6F"/>
    <w:rsid w:val="00B5607B"/>
    <w:rsid w:val="00B60A87"/>
    <w:rsid w:val="00B63C3F"/>
    <w:rsid w:val="00B71B21"/>
    <w:rsid w:val="00B75443"/>
    <w:rsid w:val="00B76870"/>
    <w:rsid w:val="00B86907"/>
    <w:rsid w:val="00B92CE5"/>
    <w:rsid w:val="00B96935"/>
    <w:rsid w:val="00BA4076"/>
    <w:rsid w:val="00BA4662"/>
    <w:rsid w:val="00BC4E7A"/>
    <w:rsid w:val="00BC611B"/>
    <w:rsid w:val="00BD0F53"/>
    <w:rsid w:val="00BF3C0C"/>
    <w:rsid w:val="00C20156"/>
    <w:rsid w:val="00C22E96"/>
    <w:rsid w:val="00C33A96"/>
    <w:rsid w:val="00C33AC1"/>
    <w:rsid w:val="00C350A6"/>
    <w:rsid w:val="00C36328"/>
    <w:rsid w:val="00C41056"/>
    <w:rsid w:val="00C50069"/>
    <w:rsid w:val="00C506F8"/>
    <w:rsid w:val="00C54150"/>
    <w:rsid w:val="00C54C13"/>
    <w:rsid w:val="00C605A0"/>
    <w:rsid w:val="00C716AF"/>
    <w:rsid w:val="00C7205E"/>
    <w:rsid w:val="00C74F91"/>
    <w:rsid w:val="00C77C8E"/>
    <w:rsid w:val="00C811DA"/>
    <w:rsid w:val="00C86A2F"/>
    <w:rsid w:val="00C930FD"/>
    <w:rsid w:val="00C95497"/>
    <w:rsid w:val="00CB0C25"/>
    <w:rsid w:val="00CB1FEC"/>
    <w:rsid w:val="00CB419B"/>
    <w:rsid w:val="00CC22DF"/>
    <w:rsid w:val="00CC4AAA"/>
    <w:rsid w:val="00CD07CB"/>
    <w:rsid w:val="00CE00C8"/>
    <w:rsid w:val="00CE1878"/>
    <w:rsid w:val="00CE26D7"/>
    <w:rsid w:val="00CE3BF1"/>
    <w:rsid w:val="00CE4056"/>
    <w:rsid w:val="00CF2845"/>
    <w:rsid w:val="00CF3619"/>
    <w:rsid w:val="00CF5ED0"/>
    <w:rsid w:val="00CF7FF2"/>
    <w:rsid w:val="00D02A07"/>
    <w:rsid w:val="00D04167"/>
    <w:rsid w:val="00D0740E"/>
    <w:rsid w:val="00D15495"/>
    <w:rsid w:val="00D226E6"/>
    <w:rsid w:val="00D43B95"/>
    <w:rsid w:val="00D500AD"/>
    <w:rsid w:val="00D510D5"/>
    <w:rsid w:val="00D51C63"/>
    <w:rsid w:val="00D63CAA"/>
    <w:rsid w:val="00D71C8C"/>
    <w:rsid w:val="00D82479"/>
    <w:rsid w:val="00D852AE"/>
    <w:rsid w:val="00D90750"/>
    <w:rsid w:val="00D91603"/>
    <w:rsid w:val="00D91B0E"/>
    <w:rsid w:val="00D92F97"/>
    <w:rsid w:val="00D95ACE"/>
    <w:rsid w:val="00DA07B3"/>
    <w:rsid w:val="00DA3D6F"/>
    <w:rsid w:val="00DB0411"/>
    <w:rsid w:val="00DB15EB"/>
    <w:rsid w:val="00DB3D50"/>
    <w:rsid w:val="00DC34BB"/>
    <w:rsid w:val="00DC4002"/>
    <w:rsid w:val="00DC5D40"/>
    <w:rsid w:val="00DD6E8D"/>
    <w:rsid w:val="00DE0BDB"/>
    <w:rsid w:val="00DE7476"/>
    <w:rsid w:val="00DF44D3"/>
    <w:rsid w:val="00E10706"/>
    <w:rsid w:val="00E1626B"/>
    <w:rsid w:val="00E16325"/>
    <w:rsid w:val="00E1743A"/>
    <w:rsid w:val="00E17AA0"/>
    <w:rsid w:val="00E264EC"/>
    <w:rsid w:val="00E2716D"/>
    <w:rsid w:val="00E37729"/>
    <w:rsid w:val="00E45586"/>
    <w:rsid w:val="00E45687"/>
    <w:rsid w:val="00E545F3"/>
    <w:rsid w:val="00E56FEF"/>
    <w:rsid w:val="00E63FC7"/>
    <w:rsid w:val="00E64D55"/>
    <w:rsid w:val="00E66F0D"/>
    <w:rsid w:val="00E73AAF"/>
    <w:rsid w:val="00E74B0F"/>
    <w:rsid w:val="00E83C25"/>
    <w:rsid w:val="00E9371D"/>
    <w:rsid w:val="00EA1122"/>
    <w:rsid w:val="00EA1DFB"/>
    <w:rsid w:val="00EA5054"/>
    <w:rsid w:val="00EB01BB"/>
    <w:rsid w:val="00EB1A2E"/>
    <w:rsid w:val="00EB7995"/>
    <w:rsid w:val="00EB7D26"/>
    <w:rsid w:val="00EC2CEA"/>
    <w:rsid w:val="00EC3683"/>
    <w:rsid w:val="00ED72BF"/>
    <w:rsid w:val="00EE3E11"/>
    <w:rsid w:val="00EE6870"/>
    <w:rsid w:val="00EF6895"/>
    <w:rsid w:val="00F01BB7"/>
    <w:rsid w:val="00F11392"/>
    <w:rsid w:val="00F12378"/>
    <w:rsid w:val="00F15117"/>
    <w:rsid w:val="00F16941"/>
    <w:rsid w:val="00F32736"/>
    <w:rsid w:val="00F3469E"/>
    <w:rsid w:val="00F3651B"/>
    <w:rsid w:val="00F37B35"/>
    <w:rsid w:val="00F4164B"/>
    <w:rsid w:val="00F509BF"/>
    <w:rsid w:val="00F524F8"/>
    <w:rsid w:val="00F63EFC"/>
    <w:rsid w:val="00F73EED"/>
    <w:rsid w:val="00F749F0"/>
    <w:rsid w:val="00F803C9"/>
    <w:rsid w:val="00F84268"/>
    <w:rsid w:val="00F86D24"/>
    <w:rsid w:val="00F87905"/>
    <w:rsid w:val="00F93B6C"/>
    <w:rsid w:val="00F96E1F"/>
    <w:rsid w:val="00FC3C1C"/>
    <w:rsid w:val="00FD3D36"/>
    <w:rsid w:val="00FD5A32"/>
    <w:rsid w:val="00FE1A84"/>
    <w:rsid w:val="00FE5F31"/>
    <w:rsid w:val="00FF4902"/>
    <w:rsid w:val="00FF757D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0CFD7"/>
  <w15:docId w15:val="{60D7199D-0FB5-4EBB-A696-71D172A8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322E76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tulo2">
    <w:name w:val="heading 2"/>
    <w:basedOn w:val="Normal"/>
    <w:link w:val="Ttulo2Char"/>
    <w:uiPriority w:val="9"/>
    <w:unhideWhenUsed/>
    <w:qFormat/>
    <w:rsid w:val="00F85286"/>
    <w:pPr>
      <w:spacing w:before="92"/>
      <w:ind w:left="110"/>
      <w:outlineLvl w:val="1"/>
    </w:pPr>
    <w:rPr>
      <w:rFonts w:ascii="Arial" w:eastAsia="Arial" w:hAnsi="Arial" w:cs="Arial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22E76"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2E76"/>
    <w:pPr>
      <w:keepNext/>
      <w:keepLines/>
      <w:widowControl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2E76"/>
    <w:pPr>
      <w:keepNext/>
      <w:keepLines/>
      <w:widowControl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2E76"/>
    <w:pPr>
      <w:keepNext/>
      <w:keepLines/>
      <w:widowControl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2E76"/>
    <w:pPr>
      <w:keepNext/>
      <w:keepLines/>
      <w:widowControl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2E76"/>
    <w:pPr>
      <w:keepNext/>
      <w:keepLines/>
      <w:widowControl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22E76"/>
    <w:pPr>
      <w:keepNext/>
      <w:keepLines/>
      <w:widowControl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2523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2523D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qFormat/>
    <w:rsid w:val="00F85286"/>
    <w:rPr>
      <w:rFonts w:ascii="Arial" w:eastAsia="Arial" w:hAnsi="Arial" w:cs="Arial"/>
      <w:b/>
      <w:bCs/>
      <w:sz w:val="24"/>
      <w:szCs w:val="24"/>
      <w:lang w:val="pt-BR"/>
    </w:rPr>
  </w:style>
  <w:style w:type="character" w:customStyle="1" w:styleId="PargrafodaListaChar">
    <w:name w:val="Parágrafo da Lista Char"/>
    <w:basedOn w:val="Fontepargpadro"/>
    <w:link w:val="PargrafodaLista"/>
    <w:qFormat/>
    <w:rsid w:val="00F85286"/>
    <w:rPr>
      <w:rFonts w:ascii="Arial MT" w:eastAsia="Arial MT" w:hAnsi="Arial MT" w:cs="Arial MT"/>
      <w:lang w:val="pt-PT"/>
    </w:rPr>
  </w:style>
  <w:style w:type="character" w:styleId="Forte">
    <w:name w:val="Strong"/>
    <w:uiPriority w:val="22"/>
    <w:qFormat/>
    <w:rsid w:val="00F85286"/>
    <w:rPr>
      <w:b/>
      <w:bCs/>
    </w:rPr>
  </w:style>
  <w:style w:type="character" w:customStyle="1" w:styleId="StrongEmphasis">
    <w:name w:val="Strong Emphasis"/>
    <w:qFormat/>
    <w:rsid w:val="00F85286"/>
    <w:rPr>
      <w:b/>
      <w:bCs/>
    </w:rPr>
  </w:style>
  <w:style w:type="character" w:styleId="nfase">
    <w:name w:val="Emphasis"/>
    <w:uiPriority w:val="20"/>
    <w:qFormat/>
    <w:rsid w:val="00F85286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qFormat/>
    <w:rsid w:val="00322E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qFormat/>
    <w:rsid w:val="00322E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322E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322E7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322E7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22E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322E7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322E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22E76"/>
    <w:rPr>
      <w:rFonts w:eastAsiaTheme="minorEastAsia"/>
    </w:rPr>
  </w:style>
  <w:style w:type="character" w:customStyle="1" w:styleId="RodapChar">
    <w:name w:val="Rodapé Char"/>
    <w:basedOn w:val="Fontepargpadro"/>
    <w:link w:val="Rodap"/>
    <w:uiPriority w:val="99"/>
    <w:qFormat/>
    <w:rsid w:val="00322E76"/>
    <w:rPr>
      <w:rFonts w:eastAsiaTheme="minorEastAsia"/>
    </w:rPr>
  </w:style>
  <w:style w:type="character" w:customStyle="1" w:styleId="TtuloChar">
    <w:name w:val="Título Char"/>
    <w:basedOn w:val="Fontepargpadro"/>
    <w:link w:val="Ttulo"/>
    <w:uiPriority w:val="10"/>
    <w:qFormat/>
    <w:rsid w:val="00322E76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322E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qFormat/>
    <w:rsid w:val="00322E76"/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322E76"/>
    <w:rPr>
      <w:rFonts w:eastAsiaTheme="minorEastAsia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322E76"/>
    <w:rPr>
      <w:rFonts w:eastAsiaTheme="minorEastAsia"/>
      <w:sz w:val="16"/>
      <w:szCs w:val="16"/>
    </w:rPr>
  </w:style>
  <w:style w:type="character" w:customStyle="1" w:styleId="TextodemacroChar">
    <w:name w:val="Texto de macro Char"/>
    <w:basedOn w:val="Fontepargpadro"/>
    <w:link w:val="Textodemacro"/>
    <w:uiPriority w:val="99"/>
    <w:qFormat/>
    <w:rsid w:val="00322E76"/>
    <w:rPr>
      <w:rFonts w:ascii="Courier" w:eastAsiaTheme="minorEastAsia" w:hAnsi="Courier"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qFormat/>
    <w:rsid w:val="00322E76"/>
    <w:rPr>
      <w:rFonts w:eastAsiaTheme="minorEastAsia"/>
      <w:i/>
      <w:iCs/>
      <w:color w:val="000000" w:themeColor="text1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322E76"/>
    <w:rPr>
      <w:rFonts w:eastAsiaTheme="minorEastAsia"/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322E76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322E76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322E76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322E7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322E76"/>
    <w:rPr>
      <w:b/>
      <w:bCs/>
      <w:smallCaps/>
      <w:spacing w:val="5"/>
    </w:rPr>
  </w:style>
  <w:style w:type="paragraph" w:styleId="Ttulo">
    <w:name w:val="Title"/>
    <w:basedOn w:val="Normal"/>
    <w:next w:val="Corpodetexto"/>
    <w:link w:val="TtuloChar"/>
    <w:uiPriority w:val="10"/>
    <w:qFormat/>
    <w:rsid w:val="00322E76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val="en-US"/>
    </w:rPr>
  </w:style>
  <w:style w:type="paragraph" w:styleId="Corpodetexto">
    <w:name w:val="Body Text"/>
    <w:basedOn w:val="Normal"/>
    <w:link w:val="CorpodetextoChar"/>
    <w:qFormat/>
    <w:pPr>
      <w:ind w:left="2"/>
      <w:jc w:val="both"/>
    </w:pPr>
    <w:rPr>
      <w:sz w:val="24"/>
      <w:szCs w:val="24"/>
    </w:rPr>
  </w:style>
  <w:style w:type="paragraph" w:styleId="Lista">
    <w:name w:val="List"/>
    <w:basedOn w:val="Normal"/>
    <w:unhideWhenUsed/>
    <w:rsid w:val="00322E76"/>
    <w:pPr>
      <w:widowControl/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link w:val="PargrafodaListaChar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Legenda1">
    <w:name w:val="Legenda1"/>
    <w:basedOn w:val="Normal"/>
    <w:qFormat/>
    <w:rsid w:val="00B8428B"/>
    <w:pPr>
      <w:suppressLineNumbers/>
      <w:spacing w:before="120" w:after="120"/>
    </w:pPr>
    <w:rPr>
      <w:rFonts w:ascii="Arial" w:eastAsia="Arial" w:hAnsi="Arial" w:cs="Tahoma"/>
      <w:i/>
      <w:iCs/>
      <w:sz w:val="24"/>
      <w:szCs w:val="24"/>
      <w:lang w:val="pt-BR"/>
    </w:rPr>
  </w:style>
  <w:style w:type="paragraph" w:customStyle="1" w:styleId="Standard">
    <w:name w:val="Standard"/>
    <w:qFormat/>
    <w:rsid w:val="00F85286"/>
    <w:pPr>
      <w:widowControl w:val="0"/>
      <w:textAlignment w:val="baseline"/>
    </w:pPr>
    <w:rPr>
      <w:rFonts w:ascii="Arial" w:eastAsia="Arial" w:hAnsi="Arial" w:cs="Arial"/>
      <w:lang w:val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22E76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paragraph" w:styleId="Rodap">
    <w:name w:val="footer"/>
    <w:basedOn w:val="Normal"/>
    <w:link w:val="RodapChar"/>
    <w:unhideWhenUsed/>
    <w:rsid w:val="00322E76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paragraph" w:styleId="SemEspaamento">
    <w:name w:val="No Spacing"/>
    <w:uiPriority w:val="1"/>
    <w:qFormat/>
    <w:rsid w:val="00322E76"/>
    <w:rPr>
      <w:rFonts w:ascii="Calibri" w:eastAsiaTheme="minorEastAsia" w:hAnsi="Calibri"/>
    </w:rPr>
  </w:style>
  <w:style w:type="paragraph" w:styleId="Subttulo">
    <w:name w:val="Subtitle"/>
    <w:basedOn w:val="Normal"/>
    <w:next w:val="Normal"/>
    <w:link w:val="SubttuloChar"/>
    <w:uiPriority w:val="11"/>
    <w:qFormat/>
    <w:rsid w:val="00322E76"/>
    <w:pPr>
      <w:widowControl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322E76"/>
    <w:pPr>
      <w:widowControl/>
      <w:spacing w:after="120" w:line="480" w:lineRule="auto"/>
    </w:pPr>
    <w:rPr>
      <w:rFonts w:asciiTheme="minorHAnsi" w:eastAsiaTheme="minorEastAsia" w:hAnsiTheme="minorHAnsi" w:cstheme="minorBidi"/>
      <w:lang w:val="en-US"/>
    </w:rPr>
  </w:style>
  <w:style w:type="paragraph" w:styleId="Corpodetexto3">
    <w:name w:val="Body Text 3"/>
    <w:basedOn w:val="Normal"/>
    <w:link w:val="Corpodetexto3Char"/>
    <w:uiPriority w:val="99"/>
    <w:unhideWhenUsed/>
    <w:qFormat/>
    <w:rsid w:val="00322E76"/>
    <w:pPr>
      <w:widowControl/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val="en-US"/>
    </w:rPr>
  </w:style>
  <w:style w:type="paragraph" w:styleId="Lista2">
    <w:name w:val="List 2"/>
    <w:basedOn w:val="Normal"/>
    <w:uiPriority w:val="99"/>
    <w:unhideWhenUsed/>
    <w:qFormat/>
    <w:rsid w:val="00322E76"/>
    <w:pPr>
      <w:widowControl/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3">
    <w:name w:val="List 3"/>
    <w:basedOn w:val="Normal"/>
    <w:uiPriority w:val="99"/>
    <w:unhideWhenUsed/>
    <w:qFormat/>
    <w:rsid w:val="00322E76"/>
    <w:pPr>
      <w:widowControl/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">
    <w:name w:val="List Bullet"/>
    <w:basedOn w:val="Normal"/>
    <w:uiPriority w:val="99"/>
    <w:unhideWhenUsed/>
    <w:rsid w:val="00322E76"/>
    <w:pPr>
      <w:widowControl/>
      <w:numPr>
        <w:numId w:val="1"/>
      </w:numPr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2">
    <w:name w:val="List Bullet 2"/>
    <w:basedOn w:val="Normal"/>
    <w:uiPriority w:val="99"/>
    <w:unhideWhenUsed/>
    <w:rsid w:val="00322E76"/>
    <w:pPr>
      <w:widowControl/>
      <w:numPr>
        <w:numId w:val="2"/>
      </w:numPr>
      <w:tabs>
        <w:tab w:val="clear" w:pos="72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3">
    <w:name w:val="List Bullet 3"/>
    <w:basedOn w:val="Normal"/>
    <w:uiPriority w:val="99"/>
    <w:unhideWhenUsed/>
    <w:rsid w:val="00322E76"/>
    <w:pPr>
      <w:widowControl/>
      <w:numPr>
        <w:numId w:val="3"/>
      </w:numPr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">
    <w:name w:val="List Number"/>
    <w:basedOn w:val="Normal"/>
    <w:uiPriority w:val="99"/>
    <w:unhideWhenUsed/>
    <w:rsid w:val="00322E76"/>
    <w:pPr>
      <w:widowControl/>
      <w:numPr>
        <w:numId w:val="4"/>
      </w:numPr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2">
    <w:name w:val="List Number 2"/>
    <w:basedOn w:val="Normal"/>
    <w:uiPriority w:val="99"/>
    <w:unhideWhenUsed/>
    <w:rsid w:val="00322E76"/>
    <w:pPr>
      <w:widowControl/>
      <w:numPr>
        <w:numId w:val="5"/>
      </w:numPr>
      <w:tabs>
        <w:tab w:val="clear" w:pos="72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3">
    <w:name w:val="List Number 3"/>
    <w:basedOn w:val="Normal"/>
    <w:uiPriority w:val="99"/>
    <w:unhideWhenUsed/>
    <w:rsid w:val="00322E76"/>
    <w:pPr>
      <w:widowControl/>
      <w:numPr>
        <w:numId w:val="6"/>
      </w:numPr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">
    <w:name w:val="List Continue"/>
    <w:basedOn w:val="Normal"/>
    <w:uiPriority w:val="99"/>
    <w:unhideWhenUsed/>
    <w:rsid w:val="00322E76"/>
    <w:pPr>
      <w:widowControl/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2">
    <w:name w:val="List Continue 2"/>
    <w:basedOn w:val="Normal"/>
    <w:uiPriority w:val="99"/>
    <w:unhideWhenUsed/>
    <w:rsid w:val="00322E76"/>
    <w:pPr>
      <w:widowControl/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3">
    <w:name w:val="List Continue 3"/>
    <w:basedOn w:val="Normal"/>
    <w:uiPriority w:val="99"/>
    <w:unhideWhenUsed/>
    <w:rsid w:val="00322E76"/>
    <w:pPr>
      <w:widowControl/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Textodemacro">
    <w:name w:val="macro"/>
    <w:link w:val="TextodemacroChar"/>
    <w:uiPriority w:val="99"/>
    <w:unhideWhenUsed/>
    <w:qFormat/>
    <w:rsid w:val="00322E76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322E76"/>
    <w:pPr>
      <w:widowControl/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lang w:val="en-US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322E76"/>
    <w:pPr>
      <w:widowControl/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22E76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val="en-US"/>
    </w:rPr>
  </w:style>
  <w:style w:type="paragraph" w:styleId="Ttulodendiceremissivo">
    <w:name w:val="index heading"/>
    <w:basedOn w:val="Ttulo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22E76"/>
    <w:pPr>
      <w:outlineLvl w:val="9"/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322E76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322E76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322E76"/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322E76"/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322E76"/>
    <w:rPr>
      <w:rFonts w:eastAsiaTheme="minorEastAsia"/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322E76"/>
    <w:rPr>
      <w:rFonts w:eastAsiaTheme="minorEastAsia"/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322E76"/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322E76"/>
    <w:rPr>
      <w:rFonts w:eastAsiaTheme="minorEastAsia"/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322E76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322E76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322E76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322E76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322E76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322E76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322E76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322E76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322E76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322E76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322E76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322E76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322E76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322E76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322E76"/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322E76"/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322E76"/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322E76"/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322E76"/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322E76"/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322E76"/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andard1">
    <w:name w:val="Standard1"/>
    <w:qFormat/>
    <w:rsid w:val="00A16C0B"/>
    <w:pPr>
      <w:widowControl w:val="0"/>
      <w:textAlignment w:val="baseline"/>
    </w:pPr>
    <w:rPr>
      <w:rFonts w:ascii="Times New Roman" w:eastAsia="Lucida Sans Unicode" w:hAnsi="Times New Roman" w:cs="Times New Roman"/>
      <w:color w:val="000000"/>
      <w:kern w:val="2"/>
      <w:sz w:val="20"/>
      <w:szCs w:val="20"/>
      <w:lang w:val="pt-BR" w:bidi="en-US"/>
    </w:rPr>
  </w:style>
  <w:style w:type="character" w:customStyle="1" w:styleId="Hyperlink1">
    <w:name w:val="Hyperlink1"/>
    <w:basedOn w:val="Fontepargpadro"/>
    <w:uiPriority w:val="99"/>
    <w:unhideWhenUsed/>
    <w:rsid w:val="00F12378"/>
    <w:rPr>
      <w:color w:val="0000FF" w:themeColor="hyperlink"/>
      <w:u w:val="single"/>
    </w:rPr>
  </w:style>
  <w:style w:type="paragraph" w:customStyle="1" w:styleId="Ttulo10">
    <w:name w:val="Título1"/>
    <w:basedOn w:val="Standard"/>
    <w:next w:val="Subttulo"/>
    <w:qFormat/>
    <w:rsid w:val="00F12378"/>
    <w:pPr>
      <w:keepNext/>
      <w:widowControl/>
      <w:spacing w:before="240" w:after="120"/>
      <w:jc w:val="center"/>
      <w:textAlignment w:val="auto"/>
    </w:pPr>
    <w:rPr>
      <w:rFonts w:eastAsia="MS Mincho" w:cs="Tahoma"/>
      <w:b/>
      <w:bCs/>
      <w:color w:val="000000"/>
      <w:kern w:val="2"/>
      <w:sz w:val="36"/>
      <w:szCs w:val="36"/>
      <w:lang w:eastAsia="zh-CN" w:bidi="en-US"/>
    </w:rPr>
  </w:style>
  <w:style w:type="paragraph" w:customStyle="1" w:styleId="Textbody">
    <w:name w:val="Text body"/>
    <w:basedOn w:val="Standard"/>
    <w:qFormat/>
    <w:rsid w:val="00F12378"/>
    <w:pPr>
      <w:widowControl/>
      <w:spacing w:after="120"/>
      <w:textAlignment w:val="auto"/>
    </w:pPr>
    <w:rPr>
      <w:rFonts w:ascii="Times New Roman" w:eastAsia="Lucida Sans Unicode" w:hAnsi="Times New Roman" w:cs="Tahoma"/>
      <w:color w:val="000000"/>
      <w:kern w:val="2"/>
      <w:sz w:val="24"/>
      <w:szCs w:val="20"/>
      <w:lang w:eastAsia="zh-CN" w:bidi="en-US"/>
    </w:rPr>
  </w:style>
  <w:style w:type="paragraph" w:customStyle="1" w:styleId="Cabealhoerodap0">
    <w:name w:val="Cabeçalho e rodapé"/>
    <w:basedOn w:val="Standard"/>
    <w:qFormat/>
    <w:rsid w:val="00F12378"/>
    <w:pPr>
      <w:widowControl/>
      <w:suppressLineNumbers/>
      <w:tabs>
        <w:tab w:val="center" w:pos="4819"/>
        <w:tab w:val="right" w:pos="9638"/>
      </w:tabs>
      <w:textAlignment w:val="auto"/>
    </w:pPr>
    <w:rPr>
      <w:rFonts w:ascii="Times New Roman" w:eastAsia="Lucida Sans Unicode" w:hAnsi="Times New Roman" w:cs="Tahoma"/>
      <w:color w:val="000000"/>
      <w:kern w:val="2"/>
      <w:sz w:val="24"/>
      <w:szCs w:val="20"/>
      <w:lang w:eastAsia="zh-CN" w:bidi="en-US"/>
    </w:rPr>
  </w:style>
  <w:style w:type="paragraph" w:customStyle="1" w:styleId="TextbodyWW">
    <w:name w:val="Text body (WW)"/>
    <w:basedOn w:val="Normal"/>
    <w:qFormat/>
    <w:rsid w:val="00F12378"/>
    <w:pPr>
      <w:widowControl/>
      <w:spacing w:after="140" w:line="276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character" w:customStyle="1" w:styleId="Strong1">
    <w:name w:val="Strong1"/>
    <w:qFormat/>
    <w:rsid w:val="00F12378"/>
    <w:rPr>
      <w:b/>
      <w:bCs/>
    </w:rPr>
  </w:style>
  <w:style w:type="paragraph" w:customStyle="1" w:styleId="Ttulo20">
    <w:name w:val="Título2"/>
    <w:basedOn w:val="Normal"/>
    <w:next w:val="Corpodetexto"/>
    <w:qFormat/>
    <w:rsid w:val="00F12378"/>
    <w:pPr>
      <w:keepNext/>
      <w:widowControl/>
      <w:spacing w:before="240" w:after="120"/>
      <w:textAlignment w:val="baseline"/>
    </w:pPr>
    <w:rPr>
      <w:rFonts w:ascii="Liberation Sans" w:eastAsia="Microsoft YaHei" w:hAnsi="Liberation Sans" w:cs="Arial"/>
      <w:kern w:val="2"/>
      <w:sz w:val="28"/>
      <w:szCs w:val="28"/>
      <w:lang w:val="pt-BR" w:eastAsia="zh-CN" w:bidi="hi-IN"/>
    </w:rPr>
  </w:style>
  <w:style w:type="numbering" w:customStyle="1" w:styleId="Semlista1">
    <w:name w:val="Sem lista1"/>
    <w:uiPriority w:val="99"/>
    <w:semiHidden/>
    <w:unhideWhenUsed/>
    <w:qFormat/>
    <w:rsid w:val="00F12378"/>
  </w:style>
  <w:style w:type="paragraph" w:customStyle="1" w:styleId="StandardWW">
    <w:name w:val="Standard (WW)"/>
    <w:rsid w:val="00A26672"/>
    <w:pPr>
      <w:autoSpaceDN w:val="0"/>
      <w:spacing w:line="276" w:lineRule="auto"/>
      <w:textAlignment w:val="baseline"/>
    </w:pPr>
    <w:rPr>
      <w:rFonts w:ascii="Times New Roman" w:eastAsia="Lucida Sans Unicode" w:hAnsi="Times New Roman" w:cs="Tahoma"/>
      <w:color w:val="000000"/>
      <w:sz w:val="24"/>
      <w:szCs w:val="20"/>
      <w:lang w:val="pt-BR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Relationship Id="rId18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Relationship Id="rId26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Relationship Id="rId39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Relationship Id="rId21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Relationship Id="rId34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Relationship Id="rId7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Relationship Id="rId20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Relationship Id="rId29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Relationship Id="rId24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Relationship Id="rId32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Relationship Id="rId37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Relationship Id="rId23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Relationship Id="rId28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Relationship Id="rId36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Relationship Id="rId10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Relationship Id="rId19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Relationship Id="rId31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Relationship Id="rId14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Relationship Id="rId22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Relationship Id="rId27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Relationship Id="rId30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Relationship Id="rId35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Relationship Id="rId8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Relationship Id="rId3" Type="http://schemas.openxmlformats.org/officeDocument/2006/relationships/styles" Target="styles.xml"/><Relationship Id="rId12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Relationship Id="rId17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Relationship Id="rId25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Relationship Id="rId33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Relationship Id="rId38" Type="http://schemas.openxmlformats.org/officeDocument/2006/relationships/hyperlink" Target="https://tjce365-my.sharepoint.com/personal/54722_tjce_jus_br/_layouts/15/Doc.aspx?sourcedoc=%7BF263BA8E-86C5-48D2-913A-BCC8AE66BAE9%7D&amp;file=Des.%20Luc%C3%ADdio%20-%2007.10.docx&amp;action=default&amp;mobileredirect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3EC55-076D-4ED4-824B-EE9D132B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26</Pages>
  <Words>22146</Words>
  <Characters>119590</Characters>
  <Application>Microsoft Office Word</Application>
  <DocSecurity>0</DocSecurity>
  <Lines>996</Lines>
  <Paragraphs>282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Cabral Bacha</dc:creator>
  <cp:keywords/>
  <dc:description/>
  <cp:lastModifiedBy>Lais Cabral Bacha Queiroz</cp:lastModifiedBy>
  <cp:revision>267</cp:revision>
  <cp:lastPrinted>2025-09-08T17:28:00Z</cp:lastPrinted>
  <dcterms:created xsi:type="dcterms:W3CDTF">2025-10-02T19:11:00Z</dcterms:created>
  <dcterms:modified xsi:type="dcterms:W3CDTF">2025-10-17T13:12:00Z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2025-04-13T00:00:00Z</vt:filetime>
  </property>
  <property fmtid="{D5CDD505-2E9C-101B-9397-08002B2CF9AE}" pid="3" name="Creator">
    <vt:lpwstr>Writer</vt:lpwstr>
  </property>
  <property fmtid="{D5CDD505-2E9C-101B-9397-08002B2CF9AE}" pid="4" name="LastSaved">
    <vt:filetime>2025-04-13T00:00:00Z</vt:filetime>
  </property>
  <property fmtid="{D5CDD505-2E9C-101B-9397-08002B2CF9AE}" pid="5" name="Producer">
    <vt:lpwstr>LibreOffice 6.1</vt:lpwstr>
  </property>
</Properties>
</file>