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FD7" w14:textId="77777777" w:rsidR="00B96935" w:rsidRPr="006A63A1" w:rsidRDefault="0009545C" w:rsidP="003D287C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6A63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C10CFE6" wp14:editId="6C10CFE7">
            <wp:extent cx="786765" cy="981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CFD8" w14:textId="049E5CB7" w:rsidR="00B96935" w:rsidRPr="006A63A1" w:rsidRDefault="0009545C" w:rsidP="003D287C">
      <w:pPr>
        <w:jc w:val="center"/>
        <w:rPr>
          <w:rFonts w:asciiTheme="minorHAnsi" w:hAnsiTheme="minorHAnsi" w:cstheme="minorHAnsi"/>
          <w:b/>
        </w:rPr>
      </w:pPr>
      <w:r w:rsidRPr="006A63A1">
        <w:rPr>
          <w:rFonts w:asciiTheme="minorHAnsi" w:hAnsiTheme="minorHAnsi" w:cstheme="minorHAnsi"/>
          <w:b/>
        </w:rPr>
        <w:t>ESTADO DO CEARÁ</w:t>
      </w:r>
    </w:p>
    <w:p w14:paraId="6C10CFD9" w14:textId="4A578117" w:rsidR="00B96935" w:rsidRPr="006A63A1" w:rsidRDefault="0009545C" w:rsidP="003D287C">
      <w:pPr>
        <w:jc w:val="center"/>
        <w:rPr>
          <w:rFonts w:asciiTheme="minorHAnsi" w:hAnsiTheme="minorHAnsi" w:cstheme="minorHAnsi"/>
          <w:b/>
        </w:rPr>
      </w:pPr>
      <w:r w:rsidRPr="006A63A1">
        <w:rPr>
          <w:rFonts w:asciiTheme="minorHAnsi" w:hAnsiTheme="minorHAnsi" w:cstheme="minorHAnsi"/>
          <w:b/>
        </w:rPr>
        <w:t>PODER JUDICIÁRIO</w:t>
      </w:r>
    </w:p>
    <w:p w14:paraId="6C10CFDA" w14:textId="77777777" w:rsidR="00B96935" w:rsidRPr="006A63A1" w:rsidRDefault="0009545C" w:rsidP="003D287C">
      <w:pPr>
        <w:jc w:val="center"/>
        <w:rPr>
          <w:rFonts w:asciiTheme="minorHAnsi" w:hAnsiTheme="minorHAnsi" w:cstheme="minorHAnsi"/>
          <w:b/>
        </w:rPr>
      </w:pPr>
      <w:r w:rsidRPr="006A63A1">
        <w:rPr>
          <w:rFonts w:asciiTheme="minorHAnsi" w:hAnsiTheme="minorHAnsi" w:cstheme="minorHAnsi"/>
          <w:b/>
        </w:rPr>
        <w:t>TRIBUNAL</w:t>
      </w:r>
      <w:r w:rsidRPr="006A63A1">
        <w:rPr>
          <w:rFonts w:asciiTheme="minorHAnsi" w:hAnsiTheme="minorHAnsi" w:cstheme="minorHAnsi"/>
          <w:b/>
          <w:spacing w:val="-17"/>
        </w:rPr>
        <w:t xml:space="preserve"> </w:t>
      </w:r>
      <w:r w:rsidRPr="006A63A1">
        <w:rPr>
          <w:rFonts w:asciiTheme="minorHAnsi" w:hAnsiTheme="minorHAnsi" w:cstheme="minorHAnsi"/>
          <w:b/>
        </w:rPr>
        <w:t>DE</w:t>
      </w:r>
      <w:r w:rsidRPr="006A63A1">
        <w:rPr>
          <w:rFonts w:asciiTheme="minorHAnsi" w:hAnsiTheme="minorHAnsi" w:cstheme="minorHAnsi"/>
          <w:b/>
          <w:spacing w:val="-17"/>
        </w:rPr>
        <w:t xml:space="preserve"> </w:t>
      </w:r>
      <w:r w:rsidRPr="006A63A1">
        <w:rPr>
          <w:rFonts w:asciiTheme="minorHAnsi" w:hAnsiTheme="minorHAnsi" w:cstheme="minorHAnsi"/>
          <w:b/>
        </w:rPr>
        <w:t>JUSTIÇA</w:t>
      </w:r>
    </w:p>
    <w:p w14:paraId="6C10CFDB" w14:textId="77777777" w:rsidR="00B96935" w:rsidRPr="006A63A1" w:rsidRDefault="0009545C" w:rsidP="003D287C">
      <w:pPr>
        <w:jc w:val="center"/>
        <w:rPr>
          <w:rFonts w:asciiTheme="minorHAnsi" w:hAnsiTheme="minorHAnsi" w:cstheme="minorHAnsi"/>
          <w:b/>
        </w:rPr>
      </w:pPr>
      <w:r w:rsidRPr="006A63A1">
        <w:rPr>
          <w:rFonts w:asciiTheme="minorHAnsi" w:hAnsiTheme="minorHAnsi" w:cstheme="minorHAnsi"/>
          <w:b/>
        </w:rPr>
        <w:t>5ª</w:t>
      </w:r>
      <w:r w:rsidRPr="006A63A1">
        <w:rPr>
          <w:rFonts w:asciiTheme="minorHAnsi" w:hAnsiTheme="minorHAnsi" w:cstheme="minorHAnsi"/>
          <w:b/>
          <w:spacing w:val="-5"/>
        </w:rPr>
        <w:t xml:space="preserve"> </w:t>
      </w:r>
      <w:r w:rsidRPr="006A63A1">
        <w:rPr>
          <w:rFonts w:asciiTheme="minorHAnsi" w:hAnsiTheme="minorHAnsi" w:cstheme="minorHAnsi"/>
          <w:b/>
        </w:rPr>
        <w:t>CÂMARA</w:t>
      </w:r>
      <w:r w:rsidRPr="006A63A1">
        <w:rPr>
          <w:rFonts w:asciiTheme="minorHAnsi" w:hAnsiTheme="minorHAnsi" w:cstheme="minorHAnsi"/>
          <w:b/>
          <w:spacing w:val="-13"/>
        </w:rPr>
        <w:t xml:space="preserve"> </w:t>
      </w:r>
      <w:r w:rsidRPr="006A63A1">
        <w:rPr>
          <w:rFonts w:asciiTheme="minorHAnsi" w:hAnsiTheme="minorHAnsi" w:cstheme="minorHAnsi"/>
          <w:b/>
        </w:rPr>
        <w:t>DE</w:t>
      </w:r>
      <w:r w:rsidRPr="006A63A1">
        <w:rPr>
          <w:rFonts w:asciiTheme="minorHAnsi" w:hAnsiTheme="minorHAnsi" w:cstheme="minorHAnsi"/>
          <w:b/>
          <w:spacing w:val="-4"/>
        </w:rPr>
        <w:t xml:space="preserve"> </w:t>
      </w:r>
      <w:r w:rsidRPr="006A63A1">
        <w:rPr>
          <w:rFonts w:asciiTheme="minorHAnsi" w:hAnsiTheme="minorHAnsi" w:cstheme="minorHAnsi"/>
          <w:b/>
        </w:rPr>
        <w:t>DIREITO</w:t>
      </w:r>
      <w:r w:rsidRPr="006A63A1">
        <w:rPr>
          <w:rFonts w:asciiTheme="minorHAnsi" w:hAnsiTheme="minorHAnsi" w:cstheme="minorHAnsi"/>
          <w:b/>
          <w:spacing w:val="-2"/>
        </w:rPr>
        <w:t xml:space="preserve"> PRIVADO</w:t>
      </w:r>
    </w:p>
    <w:p w14:paraId="6C10CFDC" w14:textId="77777777" w:rsidR="00B96935" w:rsidRPr="006A63A1" w:rsidRDefault="00B96935" w:rsidP="003D287C">
      <w:pPr>
        <w:pStyle w:val="Corpodetex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10CFDD" w14:textId="4E89E1E2" w:rsidR="00B96935" w:rsidRPr="006A63A1" w:rsidRDefault="0009545C" w:rsidP="003D287C">
      <w:pPr>
        <w:jc w:val="center"/>
        <w:rPr>
          <w:rFonts w:asciiTheme="minorHAnsi" w:hAnsiTheme="minorHAnsi" w:cstheme="minorHAnsi"/>
          <w:b/>
          <w:spacing w:val="-2"/>
        </w:rPr>
      </w:pPr>
      <w:r w:rsidRPr="006A63A1">
        <w:rPr>
          <w:rFonts w:asciiTheme="minorHAnsi" w:hAnsiTheme="minorHAnsi" w:cstheme="minorHAnsi"/>
          <w:b/>
        </w:rPr>
        <w:t>ATA</w:t>
      </w:r>
      <w:r w:rsidRPr="006A63A1">
        <w:rPr>
          <w:rFonts w:asciiTheme="minorHAnsi" w:hAnsiTheme="minorHAnsi" w:cstheme="minorHAnsi"/>
          <w:b/>
          <w:spacing w:val="-15"/>
        </w:rPr>
        <w:t xml:space="preserve"> </w:t>
      </w:r>
      <w:r w:rsidRPr="006A63A1">
        <w:rPr>
          <w:rFonts w:asciiTheme="minorHAnsi" w:hAnsiTheme="minorHAnsi" w:cstheme="minorHAnsi"/>
          <w:b/>
        </w:rPr>
        <w:t>DA</w:t>
      </w:r>
      <w:r w:rsidRPr="006A63A1">
        <w:rPr>
          <w:rFonts w:asciiTheme="minorHAnsi" w:hAnsiTheme="minorHAnsi" w:cstheme="minorHAnsi"/>
          <w:b/>
          <w:spacing w:val="-17"/>
        </w:rPr>
        <w:t xml:space="preserve"> </w:t>
      </w:r>
      <w:r w:rsidRPr="006A63A1">
        <w:rPr>
          <w:rFonts w:asciiTheme="minorHAnsi" w:hAnsiTheme="minorHAnsi" w:cstheme="minorHAnsi"/>
          <w:b/>
        </w:rPr>
        <w:t>SESSÃO</w:t>
      </w:r>
      <w:r w:rsidRPr="006A63A1">
        <w:rPr>
          <w:rFonts w:asciiTheme="minorHAnsi" w:hAnsiTheme="minorHAnsi" w:cstheme="minorHAnsi"/>
          <w:b/>
          <w:spacing w:val="-8"/>
        </w:rPr>
        <w:t xml:space="preserve"> </w:t>
      </w:r>
      <w:r w:rsidRPr="006A63A1">
        <w:rPr>
          <w:rFonts w:asciiTheme="minorHAnsi" w:hAnsiTheme="minorHAnsi" w:cstheme="minorHAnsi"/>
          <w:b/>
        </w:rPr>
        <w:t>ORDINÁRIA</w:t>
      </w:r>
      <w:r w:rsidRPr="006A63A1">
        <w:rPr>
          <w:rFonts w:asciiTheme="minorHAnsi" w:hAnsiTheme="minorHAnsi" w:cstheme="minorHAnsi"/>
          <w:b/>
          <w:spacing w:val="-8"/>
        </w:rPr>
        <w:t xml:space="preserve"> Nº </w:t>
      </w:r>
      <w:r w:rsidR="005119BF" w:rsidRPr="006A63A1">
        <w:rPr>
          <w:rFonts w:asciiTheme="minorHAnsi" w:hAnsiTheme="minorHAnsi" w:cstheme="minorHAnsi"/>
          <w:b/>
          <w:spacing w:val="-8"/>
        </w:rPr>
        <w:t>07</w:t>
      </w:r>
      <w:r w:rsidRPr="006A63A1">
        <w:rPr>
          <w:rFonts w:asciiTheme="minorHAnsi" w:hAnsiTheme="minorHAnsi" w:cstheme="minorHAnsi"/>
          <w:b/>
          <w:spacing w:val="-8"/>
        </w:rPr>
        <w:t xml:space="preserve"> </w:t>
      </w:r>
      <w:r w:rsidRPr="006A63A1">
        <w:rPr>
          <w:rFonts w:asciiTheme="minorHAnsi" w:hAnsiTheme="minorHAnsi" w:cstheme="minorHAnsi"/>
          <w:b/>
        </w:rPr>
        <w:t>DE</w:t>
      </w:r>
      <w:r w:rsidRPr="006A63A1">
        <w:rPr>
          <w:rFonts w:asciiTheme="minorHAnsi" w:hAnsiTheme="minorHAnsi" w:cstheme="minorHAnsi"/>
          <w:b/>
          <w:spacing w:val="-7"/>
        </w:rPr>
        <w:t xml:space="preserve"> </w:t>
      </w:r>
      <w:r w:rsidR="005119BF" w:rsidRPr="006A63A1">
        <w:rPr>
          <w:rFonts w:asciiTheme="minorHAnsi" w:hAnsiTheme="minorHAnsi" w:cstheme="minorHAnsi"/>
          <w:b/>
          <w:spacing w:val="-7"/>
        </w:rPr>
        <w:t>30</w:t>
      </w:r>
      <w:r w:rsidRPr="006A63A1">
        <w:rPr>
          <w:rFonts w:asciiTheme="minorHAnsi" w:hAnsiTheme="minorHAnsi" w:cstheme="minorHAnsi"/>
          <w:b/>
          <w:spacing w:val="-2"/>
        </w:rPr>
        <w:t>.09.2025</w:t>
      </w:r>
    </w:p>
    <w:p w14:paraId="6C10CFDE" w14:textId="77777777" w:rsidR="00B96935" w:rsidRPr="006A63A1" w:rsidRDefault="00B96935" w:rsidP="003D287C">
      <w:pPr>
        <w:ind w:right="614"/>
        <w:jc w:val="both"/>
        <w:rPr>
          <w:rFonts w:asciiTheme="minorHAnsi" w:hAnsiTheme="minorHAnsi" w:cstheme="minorHAnsi"/>
          <w:b/>
        </w:rPr>
      </w:pPr>
    </w:p>
    <w:p w14:paraId="59C754F3" w14:textId="3679EA32" w:rsidR="003924AE" w:rsidRPr="006A63A1" w:rsidRDefault="0009545C" w:rsidP="000067D6">
      <w:pPr>
        <w:tabs>
          <w:tab w:val="left" w:pos="7797"/>
        </w:tabs>
        <w:jc w:val="both"/>
        <w:rPr>
          <w:rFonts w:asciiTheme="minorHAnsi" w:hAnsiTheme="minorHAnsi" w:cstheme="minorHAnsi"/>
        </w:rPr>
      </w:pPr>
      <w:r w:rsidRPr="006A63A1">
        <w:rPr>
          <w:rFonts w:asciiTheme="minorHAnsi" w:hAnsiTheme="minorHAnsi" w:cstheme="minorHAnsi"/>
        </w:rPr>
        <w:t>Aos</w:t>
      </w:r>
      <w:r w:rsidR="00A16C0B" w:rsidRPr="006A63A1">
        <w:rPr>
          <w:rFonts w:asciiTheme="minorHAnsi" w:hAnsiTheme="minorHAnsi" w:cstheme="minorHAnsi"/>
        </w:rPr>
        <w:t xml:space="preserve"> </w:t>
      </w:r>
      <w:r w:rsidR="005119BF" w:rsidRPr="006A63A1">
        <w:rPr>
          <w:rFonts w:asciiTheme="minorHAnsi" w:hAnsiTheme="minorHAnsi" w:cstheme="minorHAnsi"/>
        </w:rPr>
        <w:t>trinta</w:t>
      </w:r>
      <w:r w:rsidRPr="006A63A1">
        <w:rPr>
          <w:rFonts w:asciiTheme="minorHAnsi" w:hAnsiTheme="minorHAnsi" w:cstheme="minorHAnsi"/>
        </w:rPr>
        <w:t xml:space="preserve"> (</w:t>
      </w:r>
      <w:r w:rsidR="005119BF" w:rsidRPr="006A63A1">
        <w:rPr>
          <w:rFonts w:asciiTheme="minorHAnsi" w:hAnsiTheme="minorHAnsi" w:cstheme="minorHAnsi"/>
        </w:rPr>
        <w:t>30</w:t>
      </w:r>
      <w:r w:rsidRPr="006A63A1">
        <w:rPr>
          <w:rFonts w:asciiTheme="minorHAnsi" w:hAnsiTheme="minorHAnsi" w:cstheme="minorHAnsi"/>
        </w:rPr>
        <w:t>) dias do mês de setembro (09) do ano de dois mil e vinte e cinco (2025), na sala de sessões da 5ª Câmara de Direito Privado, em sessão híbrida, com início às 9h, teve lugar a Sessão Ordinária nº 03 deste Colegiado. Presentes a Exma. Sra. Desembargadora Maria Regina Oliveira Camara (presidente)</w:t>
      </w:r>
      <w:r w:rsidR="0028014E" w:rsidRPr="006A63A1">
        <w:rPr>
          <w:rFonts w:asciiTheme="minorHAnsi" w:hAnsiTheme="minorHAnsi" w:cstheme="minorHAnsi"/>
        </w:rPr>
        <w:t xml:space="preserve">, o </w:t>
      </w:r>
      <w:r w:rsidR="00F15117" w:rsidRPr="006A63A1">
        <w:rPr>
          <w:rFonts w:asciiTheme="minorHAnsi" w:hAnsiTheme="minorHAnsi" w:cstheme="minorHAnsi"/>
        </w:rPr>
        <w:t xml:space="preserve">a Exma. Sr. </w:t>
      </w:r>
      <w:r w:rsidR="0028014E" w:rsidRPr="006A63A1">
        <w:rPr>
          <w:rFonts w:asciiTheme="minorHAnsi" w:hAnsiTheme="minorHAnsi" w:cstheme="minorHAnsi"/>
        </w:rPr>
        <w:t xml:space="preserve">Desembargador Francisco Lucídio Queiroz Júnior </w:t>
      </w:r>
      <w:r w:rsidRPr="006A63A1">
        <w:rPr>
          <w:rFonts w:asciiTheme="minorHAnsi" w:hAnsiTheme="minorHAnsi" w:cstheme="minorHAnsi"/>
        </w:rPr>
        <w:t>e os</w:t>
      </w:r>
      <w:r w:rsidR="00F15117" w:rsidRPr="006A63A1">
        <w:rPr>
          <w:rFonts w:asciiTheme="minorHAnsi" w:hAnsiTheme="minorHAnsi" w:cstheme="minorHAnsi"/>
        </w:rPr>
        <w:t xml:space="preserve"> Exmos. Srs. </w:t>
      </w:r>
      <w:r w:rsidRPr="006A63A1">
        <w:rPr>
          <w:rFonts w:asciiTheme="minorHAnsi" w:hAnsiTheme="minorHAnsi" w:cstheme="minorHAnsi"/>
        </w:rPr>
        <w:t xml:space="preserve">Juízes Convocados Dr. Mantovanni Colares Cavalcante e Dr. José Krentel Ferreira Filho, a Dra. Ivana Maria Medeiros Barros Leal (Procuradora de Justiça), Dra. Leila Maria Carvalho Costa (Defensora Pública) e a Dra. Lais Cabral Bachá Queiroz (Coordenadora da Câmara). </w:t>
      </w:r>
      <w:r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 Exma. Sra. Presidente declarou aberta a sessão, após cumprimentar os presentes, submetendo à apreciação a ata da reunião anterior, a qual foi aprovada sem objeções. Iniciaram-se, então, os trabalhos. </w:t>
      </w:r>
      <w:r w:rsidRPr="006A63A1">
        <w:rPr>
          <w:rFonts w:asciiTheme="minorHAnsi" w:eastAsia="Times New Roman" w:hAnsiTheme="minorHAnsi" w:cstheme="minorHAnsi"/>
          <w:b/>
          <w:bCs/>
          <w:u w:val="double"/>
        </w:rPr>
        <w:t>PROCESSOS</w:t>
      </w:r>
      <w:r w:rsidR="00BA4076" w:rsidRPr="006A63A1">
        <w:rPr>
          <w:rFonts w:asciiTheme="minorHAnsi" w:eastAsia="Times New Roman" w:hAnsiTheme="minorHAnsi" w:cstheme="minorHAnsi"/>
          <w:b/>
          <w:bCs/>
          <w:u w:val="double"/>
        </w:rPr>
        <w:t xml:space="preserve"> DO SISTEMA PJE</w:t>
      </w:r>
      <w:r w:rsidRPr="006A63A1">
        <w:rPr>
          <w:rFonts w:asciiTheme="minorHAnsi" w:eastAsia="Times New Roman" w:hAnsiTheme="minorHAnsi" w:cstheme="minorHAnsi"/>
          <w:b/>
          <w:bCs/>
        </w:rPr>
        <w:t xml:space="preserve">: </w:t>
      </w:r>
      <w:r w:rsidR="000067D6" w:rsidRPr="006A63A1">
        <w:rPr>
          <w:rFonts w:asciiTheme="minorHAnsi" w:eastAsia="Times New Roman" w:hAnsiTheme="minorHAnsi" w:cstheme="minorHAnsi"/>
          <w:b/>
          <w:bCs/>
        </w:rPr>
        <w:t xml:space="preserve"> </w:t>
      </w:r>
      <w:r w:rsidR="003924AE" w:rsidRPr="006A63A1">
        <w:rPr>
          <w:rFonts w:asciiTheme="minorHAnsi" w:hAnsiTheme="minorHAnsi" w:cstheme="minorHAnsi"/>
          <w:b/>
        </w:rPr>
        <w:t xml:space="preserve">01 APELAÇÃO CÍVEL </w:t>
      </w:r>
      <w:r w:rsidR="003924AE" w:rsidRPr="006A63A1">
        <w:rPr>
          <w:rFonts w:asciiTheme="minorHAnsi" w:hAnsiTheme="minorHAnsi" w:cstheme="minorHAnsi"/>
        </w:rPr>
        <w:t xml:space="preserve">N </w:t>
      </w:r>
      <w:r w:rsidR="003924AE" w:rsidRPr="006A63A1">
        <w:rPr>
          <w:rFonts w:asciiTheme="minorHAnsi" w:hAnsiTheme="minorHAnsi" w:cstheme="minorHAnsi"/>
          <w:b/>
        </w:rPr>
        <w:t>3036563-57.2024.8.06.0001</w:t>
      </w:r>
      <w:r w:rsidR="003924AE"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MARIA DO SOCORRO ELANE DE SOUZA MAIA. APELADO: BANCO DO BRASIL SA. </w:t>
      </w:r>
      <w:r w:rsidR="003924AE" w:rsidRPr="006A63A1">
        <w:rPr>
          <w:rFonts w:asciiTheme="minorHAnsi" w:hAnsiTheme="minorHAnsi" w:cstheme="minorHAnsi"/>
          <w:i/>
          <w:u w:val="single"/>
        </w:rPr>
        <w:t>Julgadores</w:t>
      </w:r>
      <w:r w:rsidR="003924AE"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="003924AE" w:rsidRPr="006A63A1">
        <w:rPr>
          <w:rFonts w:asciiTheme="minorHAnsi" w:hAnsiTheme="minorHAnsi" w:cstheme="minorHAnsi"/>
          <w:i/>
          <w:u w:val="single"/>
        </w:rPr>
        <w:t>Decisão</w:t>
      </w:r>
      <w:r w:rsidR="003924AE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0067D6" w:rsidRPr="006A63A1">
        <w:rPr>
          <w:rFonts w:asciiTheme="minorHAnsi" w:hAnsiTheme="minorHAnsi" w:cstheme="minorHAnsi"/>
        </w:rPr>
        <w:t xml:space="preserve"> </w:t>
      </w:r>
      <w:r w:rsidR="003924AE" w:rsidRPr="006A63A1">
        <w:rPr>
          <w:rFonts w:asciiTheme="minorHAnsi" w:hAnsiTheme="minorHAnsi" w:cstheme="minorHAnsi"/>
          <w:b/>
        </w:rPr>
        <w:t xml:space="preserve">02 APELAÇÃO CÍVEL </w:t>
      </w:r>
      <w:r w:rsidR="003924AE" w:rsidRPr="006A63A1">
        <w:rPr>
          <w:rFonts w:asciiTheme="minorHAnsi" w:hAnsiTheme="minorHAnsi" w:cstheme="minorHAnsi"/>
        </w:rPr>
        <w:t xml:space="preserve">N </w:t>
      </w:r>
      <w:r w:rsidR="003924AE" w:rsidRPr="006A63A1">
        <w:rPr>
          <w:rFonts w:asciiTheme="minorHAnsi" w:hAnsiTheme="minorHAnsi" w:cstheme="minorHAnsi"/>
          <w:b/>
        </w:rPr>
        <w:t>0201634-86.2024.8.06.0091</w:t>
      </w:r>
      <w:r w:rsidR="003924AE"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JOSE DEMOUTIEZ MENDONCA DE LAVOR. APELANTE: BANCO MERCANTIL DO BRASIL SA. APELADO: BANCO MERCANTIL DO BRASIL SA. APELADO: JOSE DEMOUTIEZ MENDONCA DE LAVOR. </w:t>
      </w:r>
      <w:r w:rsidR="003924AE" w:rsidRPr="006A63A1">
        <w:rPr>
          <w:rFonts w:asciiTheme="minorHAnsi" w:hAnsiTheme="minorHAnsi" w:cstheme="minorHAnsi"/>
          <w:i/>
          <w:u w:val="single"/>
        </w:rPr>
        <w:t>Julgadores</w:t>
      </w:r>
      <w:r w:rsidR="003924AE"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="003924AE" w:rsidRPr="006A63A1">
        <w:rPr>
          <w:rFonts w:asciiTheme="minorHAnsi" w:hAnsiTheme="minorHAnsi" w:cstheme="minorHAnsi"/>
          <w:i/>
          <w:u w:val="single"/>
        </w:rPr>
        <w:t>Decisão</w:t>
      </w:r>
      <w:r w:rsidR="003924AE"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</w:p>
    <w:p w14:paraId="792D1A05" w14:textId="418A87BB" w:rsidR="005E6BE2" w:rsidRPr="006A63A1" w:rsidRDefault="003924AE" w:rsidP="003D287C">
      <w:pPr>
        <w:jc w:val="both"/>
        <w:rPr>
          <w:rFonts w:asciiTheme="minorHAnsi" w:hAnsiTheme="minorHAnsi" w:cstheme="minorHAnsi"/>
        </w:rPr>
      </w:pPr>
      <w:r w:rsidRPr="006A63A1">
        <w:rPr>
          <w:rFonts w:asciiTheme="minorHAnsi" w:hAnsiTheme="minorHAnsi" w:cstheme="minorHAnsi"/>
          <w:b/>
        </w:rPr>
        <w:t xml:space="preserve">03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0147232-10.2019.8.06.0001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JEAN EMANOEL MELO MOREIRA. APELADO: AZUL COMPANHIA DE SEGUROS GERAIS. </w:t>
      </w:r>
      <w:r w:rsidR="004E2DAE" w:rsidRPr="006A63A1">
        <w:rPr>
          <w:rFonts w:asciiTheme="minorHAnsi" w:eastAsia="Calibri" w:hAnsiTheme="minorHAnsi" w:cstheme="minorHAnsi"/>
          <w:i/>
          <w:color w:val="000000"/>
          <w:u w:val="single"/>
          <w:shd w:val="clear" w:color="auto" w:fill="FFFFFF"/>
        </w:rPr>
        <w:t>Síntese</w:t>
      </w:r>
      <w:r w:rsidR="004E2DAE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</w:rPr>
        <w:t xml:space="preserve">: </w:t>
      </w:r>
      <w:r w:rsidR="004E2DAE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Após anunciado o processo e dispensada a leitura do relatório, realizou sustentação oral o(a) advogado(a) do apelante, </w:t>
      </w:r>
      <w:r w:rsidR="004E2DAE" w:rsidRPr="006A63A1">
        <w:rPr>
          <w:rFonts w:asciiTheme="minorHAnsi" w:eastAsia="Calibri" w:hAnsiTheme="minorHAnsi" w:cstheme="minorHAnsi"/>
          <w:color w:val="000000"/>
        </w:rPr>
        <w:t>DR.</w:t>
      </w:r>
      <w:r w:rsidR="004E2DAE" w:rsidRPr="006A63A1">
        <w:rPr>
          <w:rFonts w:asciiTheme="minorHAnsi" w:hAnsiTheme="minorHAnsi" w:cstheme="minorHAnsi"/>
        </w:rPr>
        <w:t xml:space="preserve"> GAUDENIO SANTIAGO DO CARMO, OAB CE 20944-A. </w:t>
      </w:r>
      <w:r w:rsidR="004E2DAE" w:rsidRPr="006A63A1">
        <w:rPr>
          <w:rFonts w:asciiTheme="minorHAnsi" w:hAnsiTheme="minorHAnsi" w:cstheme="minorHAnsi"/>
          <w:i/>
          <w:u w:val="single"/>
        </w:rPr>
        <w:t>Síntese</w:t>
      </w:r>
      <w:r w:rsidR="004E2DAE" w:rsidRPr="006A63A1">
        <w:rPr>
          <w:rFonts w:asciiTheme="minorHAnsi" w:hAnsiTheme="minorHAnsi" w:cstheme="minorHAnsi"/>
        </w:rPr>
        <w:t xml:space="preserve">: </w:t>
      </w:r>
      <w:r w:rsidR="004E2DAE" w:rsidRPr="006A63A1">
        <w:rPr>
          <w:rFonts w:asciiTheme="minorHAnsi" w:eastAsia="Calibri" w:hAnsiTheme="minorHAnsi" w:cstheme="minorHAnsi"/>
          <w:color w:val="000000"/>
        </w:rPr>
        <w:t>Pedido de vista Des. Lucídio.</w:t>
      </w:r>
      <w:r w:rsidR="000067D6" w:rsidRPr="006A63A1">
        <w:rPr>
          <w:rFonts w:asciiTheme="minorHAnsi" w:eastAsia="Calibri" w:hAnsiTheme="minorHAnsi" w:cstheme="minorHAnsi"/>
          <w:color w:val="000000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04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0200750-44.2024.8.06.0160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MARIA LUZIA RODRIGUES DE CASTRO. APELADO: BANCO PAN S.A. DECISÃO:RECURSO CONHECIDO E PARCIALMENTE PROVIDO.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05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0263929-41.2024.8.06.0001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JOSE BERGMAN SALVIANO DE MACEDO. APELADO: UNIMED DE FORTALEZA COOPERATIVA DE TRABALHO MEDICO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067D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06 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0201381-22.2023.8.06.0160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EMBARGANTE: BANCO BRADESCO S/A. EMBARGADO: JOSE GOMES FEIJAO.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O Colegiado, por unanimidade, acordou em conhecer do recurso para dar-lhe parcial provimento, nos termos do voto do(a) </w:t>
      </w:r>
      <w:r w:rsidRPr="006A63A1">
        <w:rPr>
          <w:rFonts w:asciiTheme="minorHAnsi" w:hAnsiTheme="minorHAnsi" w:cstheme="minorHAnsi"/>
        </w:rPr>
        <w:lastRenderedPageBreak/>
        <w:t>eminente Relator(a).</w:t>
      </w:r>
      <w:r w:rsidR="000067D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07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0226473-57.2024.8.06.0001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UNIMED DE FORTALEZA COOPERATIVA DE TRABALHO MEDICO LTDA. APELANTE: QUALICORP ADMINISTRADORA DE BENEFICIOS S.A. APELADO: MARIA HELENICE RAMOS NOGUEIRA. APELADO: B. J. N. N.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067D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08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0200310-90.2024.8.06.0049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BANCO ITAU BMG CONSIGNADO S.A. APELADO: MARIA GORETE RODRIGUES DOS SANTOS.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0067D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09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0212405-44.2020.8.06.0001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GEAP AUTOGESTAO EM SAUDE. APELADO: MARIA MOEMA ABREU SOARES BULCAO.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300F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3000089-15.2025.8.06.0143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LENICE ALVES CAVALCANTE. APELADO: BANCO DO BRASIL SA.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9300F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0203427-52.2024.8.06.0029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MARIA RICARTE DE FREITAS. APELADO: ASPECIR PREVIDENCIA.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9300F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3000324-33.2025.8.06.0029</w:t>
      </w:r>
      <w:r w:rsidRPr="006A63A1">
        <w:rPr>
          <w:rFonts w:asciiTheme="minorHAnsi" w:hAnsiTheme="minorHAnsi" w:cstheme="minorHAnsi"/>
        </w:rPr>
        <w:t>. RELATOR(A): 1º Gabinete da 5ª Câmara de Direito Privado - Desa. Maria Regina Oliveira Camara. APELANTE: FRANCISCA AURINETE NOBRE. APELADO: BANCO BRADESCO S/A. Síntese: Adiado.</w:t>
      </w:r>
      <w:r w:rsidR="009300F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0200558-45.2020.8.06.0001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CAMERON CONSTRUTORA S/A. APELADO: MARIA LUZIRENE DE QUEIROZ ARAUJO. APELADO: DOMINGOS ARAUJO NETO.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Pr="006A63A1">
        <w:rPr>
          <w:rFonts w:asciiTheme="minorHAnsi" w:hAnsiTheme="minorHAnsi" w:cstheme="minorHAnsi"/>
          <w:b/>
        </w:rPr>
        <w:t xml:space="preserve">14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0010552-66.2013.8.06.0053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Espolio de Maria Neide dos Santos Cruz. APELADO: FRANCISCO PEDRO DE ALCANTARA FILHO.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9300F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0200809-08.2024.8.06.0168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LINDETE FERREIRA DE SOUZA. APELADO: BANCO BRADESCO FINANCIAMENTOS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1423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16 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0200904-74.2024.8.06.0156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EMBARGANTE: BANCO DO BRASIL SA. EMBARGADO: MARIA MARLY DE SENA MEDEIROS.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423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0794515-44.2000.8.06.0001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Antonio Wagner da Silva de Holanda. APELADO: JOAO ALBERTO LARANGEIRA DE LIMA.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</w:t>
      </w:r>
      <w:r w:rsidRPr="006A63A1">
        <w:rPr>
          <w:rFonts w:asciiTheme="minorHAnsi" w:hAnsiTheme="minorHAnsi" w:cstheme="minorHAnsi"/>
        </w:rPr>
        <w:lastRenderedPageBreak/>
        <w:t xml:space="preserve">Regina Oliveira Camara (Relatora), Des. Francisco Lucídio de Queiroz Júnior e Juiz Convocado Dr. Mantovanni Colares Cavalcante. </w:t>
      </w:r>
      <w:r w:rsidR="0083676A" w:rsidRPr="006A63A1">
        <w:rPr>
          <w:rFonts w:asciiTheme="minorHAnsi" w:eastAsia="Times New Roman" w:hAnsiTheme="minorHAnsi" w:cstheme="minorHAnsi"/>
          <w:i/>
          <w:color w:val="000000"/>
          <w:u w:val="single"/>
          <w:shd w:val="clear" w:color="auto" w:fill="FFFFFF"/>
          <w:lang w:val="pt-BR"/>
        </w:rPr>
        <w:t>Síntese</w:t>
      </w:r>
      <w:r w:rsidR="0083676A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: </w:t>
      </w:r>
      <w:r w:rsidR="0083676A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Anunciado o processo, foi apregoado o advogado(a) do(a) apelante, Dr. Fabiano Silva Távora, OAB/CE 15.800, constatando-se a sua ausência de na sala de sessões, tanto presencial quanto virtual</w:t>
      </w:r>
      <w:r w:rsidR="0083676A" w:rsidRPr="006A63A1">
        <w:rPr>
          <w:rFonts w:asciiTheme="minorHAnsi" w:hAnsiTheme="minorHAnsi" w:cstheme="minorHAnsi"/>
        </w:rPr>
        <w:t xml:space="preserve">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423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0201112-97.2022.8.06.0101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COMPANHIA ENERGETICA DO CEARA. APELADO: MARIA VIVIANE DE SOUSA SOARES.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1423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3006070-05.2024.8.06.0064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ITAU UNIBANCO HOLDING S.A. APELADO: VALDECIR DE SOUZA MARQUES.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Pr="006A63A1">
        <w:rPr>
          <w:rFonts w:asciiTheme="minorHAnsi" w:hAnsiTheme="minorHAnsi" w:cstheme="minorHAnsi"/>
          <w:b/>
        </w:rPr>
        <w:t xml:space="preserve">20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0165721-42.2012.8.06.0001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Maria Letycia de Paula Pereira. APELADO: MWN Comercial de Alimentos Ltda (Super Lagoa).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0029357-44.2018.8.06.0101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FUNDO DE INVESTIMENTOS EM DIREITOS CREDITORIOS MULTISEGUIMENTOS NPL IPANEMA VI - NAO PADRONIZADO. APELADO: RAIMUNDO IASSIS DE MELO.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0207538-58.2023.8.06.0112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ITAU UNIBANCO HOLDING S.A. APELADO: FRANCISCO DENIUTON PARENTE.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427F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0202366-86.2024.8.06.0117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HAPVIDA ASSISTENCIA MEDICA LTDA. APELADO: DEBORA EVELIN DA SILVEIRA MARREIRO.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1427F7" w:rsidRPr="006A63A1">
        <w:rPr>
          <w:rFonts w:asciiTheme="minorHAnsi" w:hAnsiTheme="minorHAnsi" w:cstheme="minorHAnsi"/>
        </w:rPr>
        <w:t>O Colegiado, por unanimidade, acordou em conhecer do recurso para negar-lhe provimento, nos termos do voto do(a) eminente Relator(a).</w:t>
      </w:r>
      <w:r w:rsidR="00CB1FE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0107400-87.2007.8.06.0001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UNIDROGAS INDUSTRIA E COMERCIO DE MEDICAMENTOS LTDA. APELADO: MULTIPRO - REPRESENTACOES &amp; SERVICOS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B1FE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0110140-95.2019.8.06.0001</w:t>
      </w:r>
      <w:r w:rsidRPr="006A63A1">
        <w:rPr>
          <w:rFonts w:asciiTheme="minorHAnsi" w:hAnsiTheme="minorHAnsi" w:cstheme="minorHAnsi"/>
        </w:rPr>
        <w:t>. RELATOR(A): 1º Gabinete da 5ª Câmara de Direito Privado - Desa. Maria Regina Oliveira Camara. APELANTE: FRANCISCA MARQUES DE SOUZA. APELADO: NEWSEDAN COMERCIO DE VEICULOS LTDA. APELADO: FCA FIAT CHRYSLER AUTOMOVEIS BRASIL LTDA. Síntese: Adiado.</w:t>
      </w:r>
      <w:r w:rsidR="00CB1FE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0169025-44.2015.8.06.0001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BANCO SANTANDER (BRASIL) S.A. APELADO: MACIO KLEBIO DE SOUZA ARAUJO.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B1FE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0011519-61.2019.8.06.0034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SOLARIUM RESIDENCE INCORPORADORA SPE LTDA. APELADO: CONDOMINIO SOLARIUM RESIDENCE.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</w:t>
      </w:r>
      <w:r w:rsidRPr="006A63A1">
        <w:rPr>
          <w:rFonts w:asciiTheme="minorHAnsi" w:hAnsiTheme="minorHAnsi" w:cstheme="minorHAnsi"/>
        </w:rPr>
        <w:lastRenderedPageBreak/>
        <w:t xml:space="preserve">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0057991-12.2021.8.06.0112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COMPANHIA ENERGETICA DO CEARA. APELADO: TRINOS DERIVADOS DE PETROLEO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="005361E7" w:rsidRPr="006A63A1">
        <w:rPr>
          <w:rFonts w:asciiTheme="minorHAnsi" w:eastAsia="Times New Roman" w:hAnsiTheme="minorHAnsi" w:cstheme="minorHAnsi"/>
          <w:color w:val="000000"/>
          <w:u w:val="single"/>
          <w:shd w:val="clear" w:color="auto" w:fill="FFFFFF"/>
          <w:lang w:val="pt-BR"/>
        </w:rPr>
        <w:t>Síntese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: Após anunciado o processo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e feitas as ponderações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eminente 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Relator(a)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, 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advogad</w:t>
      </w:r>
      <w:proofErr w:type="spellEnd"/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da</w:t>
      </w:r>
      <w:proofErr w:type="spellEnd"/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apelada, </w:t>
      </w:r>
      <w:r w:rsidR="005361E7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>Dr. Cicero Wellington do Nascimento OAB/CE 21.298</w:t>
      </w:r>
      <w:r w:rsidR="005361E7" w:rsidRPr="006A63A1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 </w:t>
      </w:r>
      <w:r w:rsidR="005361E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dispensou a leitura do relatório e declinou da sustentação oral requerida. </w:t>
      </w:r>
      <w:r w:rsidR="005361E7" w:rsidRPr="006A63A1">
        <w:rPr>
          <w:rFonts w:asciiTheme="minorHAnsi" w:hAnsiTheme="minorHAnsi" w:cstheme="minorHAnsi"/>
          <w:i/>
          <w:u w:val="single"/>
        </w:rPr>
        <w:t>Decisão</w:t>
      </w:r>
      <w:r w:rsidR="005361E7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B4F4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0215517-50.2022.8.06.0001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ANTONIO MARCOS BARROSO. APELADO: INSTITUTO NACIONAL DO SEGURO SOCIAL - INSS.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3B4F4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30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0151825-68.2008.8.06.0001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BANCO DO BRASIL SA. APELADO: Joao Sergio Moura.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B4F4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31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3007972-54.2025.8.06.0000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AGRAVANTE: SUL AMERICA ODONTOLOGICO S.A. AGRAVADO: EDILSON IZAIAS DE JESUS JUNIOR.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B4F4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32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3006673-76.2024.8.06.0000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AGRAVANTE: HAPVIDA ASSISTENCIA MEDICA LTDA. AGRAVADO: JACKSON MICHEL DE SOUSA JUNIOR.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B4F4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33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3002714-85.2024.8.06.0101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ROOSEVELT DA COSTA DE VASCONCELOS. APELANTE: COMPANHIA ENERGETICA DO CEARA. APELADO: COMPANHIA ENERGETICA DO CEARA. APELADO: ROOSEVELT DA COSTA DE VASCONCELOS.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9B40A9" w:rsidRPr="006A63A1">
        <w:rPr>
          <w:rFonts w:asciiTheme="minorHAnsi" w:hAnsiTheme="minorHAnsi" w:cstheme="minorHAnsi"/>
        </w:rPr>
        <w:t>O Colegiado, por unanimidade, acordou em conhecer do recurso para negar-lhe provimento, nos termos do voto do(a) eminente Relator(a).</w:t>
      </w:r>
      <w:r w:rsidR="00452150" w:rsidRPr="006A63A1">
        <w:rPr>
          <w:rFonts w:asciiTheme="minorHAnsi" w:hAnsiTheme="minorHAnsi" w:cstheme="minorHAnsi"/>
        </w:rPr>
        <w:t xml:space="preserve"> </w:t>
      </w:r>
      <w:r w:rsidR="00507F2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34 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0201182-38.2023.8.06.0115</w:t>
      </w:r>
      <w:r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EMBARGANTE: BANCO PAN S.A. EMBARGADO: MARIA GOMES DA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B275E6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35 </w:t>
      </w:r>
      <w:r w:rsidR="00E1743A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0263211-83.2020.8.06.0001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FERRAZ ENGENHARIA UNIPESSOAL LTDA. Apelado: FB LOCADORA E SERVICOS LTDA.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E433F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36 </w:t>
      </w:r>
      <w:r w:rsidR="00E1743A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0200844-72.2024.8.06.0101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IRAN PACHECO DE FREITAS. Apelado: BANCO BMG SA.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1E433F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37 APELAÇÃO CÍVEL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0192303-40.2016.8.06.0001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BRASLIMP TRANSPORTES ESPECIALIZADOS LTDA. Apelado: </w:t>
      </w:r>
      <w:r w:rsidR="005E6BE2" w:rsidRPr="006A63A1">
        <w:rPr>
          <w:rFonts w:asciiTheme="minorHAnsi" w:hAnsiTheme="minorHAnsi" w:cstheme="minorHAnsi"/>
        </w:rPr>
        <w:lastRenderedPageBreak/>
        <w:t xml:space="preserve">COMPANHIA DE AGUA E ESGOTO DO CEARA CAGECE. Apelado: Eco + Servicos Ambientais e Imobiliaria Ltda.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E433F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38 APELAÇÃO CÍVEL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0232584-91.2023.8.06.0001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ITAU UNIBANCO HOLDING S.A. Apelado: HUBERVAL MARTINS JUCA DOS SANTOS.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RECURSO O Colegiado, por unanimidade, acordou em conhecer do recurso para dar-lhe parcial provimento, nos termos do voto do(a) eminente Relator(a).</w:t>
      </w:r>
      <w:r w:rsidR="001E433F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39 </w:t>
      </w:r>
      <w:r w:rsidR="00E1743A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0166914-53.2016.8.06.0001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MARIA ERILENE DA SILVA LIMA VASCONCELOS. Apelante: RAIMUNDA NEVIS VASCONCELOS. Apelado: TRIANON EMPREENDIMENTOS IMOBILIARIOS LTDA. Apelado: IMOBILIARIA M M LTDA. Apelado: SABIAGUABA EMPREENDIMENTOS TURISTICOS E CONSTRUCOES LTDA.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01297C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40 </w:t>
      </w:r>
      <w:r w:rsidR="00A7582A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3003645-63.2025.8.06.0001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NOELIA MARIA TAVARES DE MORAIS. Apelado: BANCO DO BRASIL SA.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1297C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41 </w:t>
      </w:r>
      <w:r w:rsidR="00CB419B" w:rsidRPr="006A63A1">
        <w:rPr>
          <w:rFonts w:asciiTheme="minorHAnsi" w:hAnsiTheme="minorHAnsi" w:cstheme="minorHAnsi"/>
          <w:b/>
        </w:rPr>
        <w:t>AGRAVO INTERNO</w:t>
      </w:r>
      <w:r w:rsidR="005E6BE2" w:rsidRPr="006A63A1">
        <w:rPr>
          <w:rFonts w:asciiTheme="minorHAnsi" w:hAnsiTheme="minorHAnsi" w:cstheme="minorHAnsi"/>
          <w:b/>
        </w:rPr>
        <w:t xml:space="preserve">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0116529-96.2019.8.06.0001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JOSE ARNOR FELIX DE LIMA. Apelado: BANCO BRADESCO S/A.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B419B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42 </w:t>
      </w:r>
      <w:r w:rsidR="00F93B6C" w:rsidRPr="006A63A1">
        <w:rPr>
          <w:rFonts w:asciiTheme="minorHAnsi" w:hAnsiTheme="minorHAnsi" w:cstheme="minorHAnsi"/>
          <w:b/>
        </w:rPr>
        <w:t>AGRAVO INTERNO</w:t>
      </w:r>
      <w:r w:rsidR="005E6BE2" w:rsidRPr="006A63A1">
        <w:rPr>
          <w:rFonts w:asciiTheme="minorHAnsi" w:hAnsiTheme="minorHAnsi" w:cstheme="minorHAnsi"/>
          <w:b/>
        </w:rPr>
        <w:t xml:space="preserve">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0249299-14.2023.8.06.0001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MARIA DA CONCEICAO FIGUEIREDO FACANHA. Apelado: BANCO BMG SA.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B419B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43 </w:t>
      </w:r>
      <w:r w:rsidR="00F93B6C" w:rsidRPr="006A63A1">
        <w:rPr>
          <w:rFonts w:asciiTheme="minorHAnsi" w:hAnsiTheme="minorHAnsi" w:cstheme="minorHAnsi"/>
          <w:b/>
        </w:rPr>
        <w:t>EMBARGOS DE DECLARAÇÃO</w:t>
      </w:r>
      <w:r w:rsidR="005E6BE2" w:rsidRPr="006A63A1">
        <w:rPr>
          <w:rFonts w:asciiTheme="minorHAnsi" w:hAnsiTheme="minorHAnsi" w:cstheme="minorHAnsi"/>
          <w:b/>
        </w:rPr>
        <w:t xml:space="preserve">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0200407-45.2021.8.06.0001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OBOE CREDITO FINANCIAMENTO E INVESTIMENTO S/A. Apelado: RAIMUNDO LUCIO PAIVA.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B419B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44 </w:t>
      </w:r>
      <w:r w:rsidR="00F93B6C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0204168-29.2023.8.06.0029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TATIANA VIEIRA DE LIMA. Apelado: BANCO ITAU BMG CONSIGNADO S.A.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05278C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45 </w:t>
      </w:r>
      <w:r w:rsidR="0005278C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0261545-08.2024.8.06.0001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LEDA MARIA PINHEIRO. Apelado: BANCO DO BRASIL SA.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5278C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46 </w:t>
      </w:r>
      <w:r w:rsidR="0005278C" w:rsidRPr="006A63A1">
        <w:rPr>
          <w:rFonts w:asciiTheme="minorHAnsi" w:hAnsiTheme="minorHAnsi" w:cstheme="minorHAnsi"/>
          <w:b/>
        </w:rPr>
        <w:t xml:space="preserve">EMBARGOS DE DECLARAÇÃO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0295095-62.2022.8.06.0001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ERIKA KAIANNE SAMPAIO PAIVA. Apelante: FERNANDES ROCHA SILVA JUNIOR. Apelado: ADELMO QUEIROZ DE AQUINO.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DC34BB" w:rsidRPr="006A63A1">
        <w:rPr>
          <w:rFonts w:asciiTheme="minorHAnsi" w:hAnsiTheme="minorHAnsi" w:cstheme="minorHAnsi"/>
        </w:rPr>
        <w:t xml:space="preserve"> </w:t>
      </w:r>
      <w:r w:rsidR="005E6BE2" w:rsidRPr="006A63A1">
        <w:rPr>
          <w:rFonts w:asciiTheme="minorHAnsi" w:hAnsiTheme="minorHAnsi" w:cstheme="minorHAnsi"/>
          <w:b/>
        </w:rPr>
        <w:t xml:space="preserve">47 APELAÇÃO CÍVEL </w:t>
      </w:r>
      <w:r w:rsidR="005E6BE2" w:rsidRPr="006A63A1">
        <w:rPr>
          <w:rFonts w:asciiTheme="minorHAnsi" w:hAnsiTheme="minorHAnsi" w:cstheme="minorHAnsi"/>
        </w:rPr>
        <w:t xml:space="preserve">N </w:t>
      </w:r>
      <w:r w:rsidR="005E6BE2" w:rsidRPr="006A63A1">
        <w:rPr>
          <w:rFonts w:asciiTheme="minorHAnsi" w:hAnsiTheme="minorHAnsi" w:cstheme="minorHAnsi"/>
          <w:b/>
        </w:rPr>
        <w:t>0200186-38.2022.8.06.0030</w:t>
      </w:r>
      <w:r w:rsidR="005E6BE2" w:rsidRPr="006A63A1">
        <w:rPr>
          <w:rFonts w:asciiTheme="minorHAnsi" w:hAnsiTheme="minorHAnsi" w:cstheme="minorHAnsi"/>
        </w:rPr>
        <w:t xml:space="preserve">. RELATOR(A): 2º Gabinete da 5ª Câmara de Direito Privado - Des. Apelante: LUIZ PEREIRA DE ANDRADE. Apelado: MARIA ROSA PEREIRA LIMA. </w:t>
      </w:r>
      <w:r w:rsidR="005E6BE2" w:rsidRPr="006A63A1">
        <w:rPr>
          <w:rFonts w:asciiTheme="minorHAnsi" w:hAnsiTheme="minorHAnsi" w:cstheme="minorHAnsi"/>
          <w:i/>
          <w:u w:val="single"/>
        </w:rPr>
        <w:t>Julgadores</w:t>
      </w:r>
      <w:r w:rsidR="005E6BE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</w:t>
      </w:r>
      <w:r w:rsidR="005E6BE2" w:rsidRPr="006A63A1">
        <w:rPr>
          <w:rFonts w:asciiTheme="minorHAnsi" w:hAnsiTheme="minorHAnsi" w:cstheme="minorHAnsi"/>
        </w:rPr>
        <w:lastRenderedPageBreak/>
        <w:t xml:space="preserve">Colares Cavalcante e Juiz Convocado Dr. José Krentel Ferreira Filho. </w:t>
      </w:r>
      <w:r w:rsidR="005E6BE2" w:rsidRPr="006A63A1">
        <w:rPr>
          <w:rFonts w:asciiTheme="minorHAnsi" w:hAnsiTheme="minorHAnsi" w:cstheme="minorHAnsi"/>
          <w:i/>
          <w:u w:val="single"/>
        </w:rPr>
        <w:t>Decisão</w:t>
      </w:r>
      <w:r w:rsidR="005E6BE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</w:p>
    <w:p w14:paraId="2E8B117B" w14:textId="7D308D58" w:rsidR="005E6BE2" w:rsidRPr="006A63A1" w:rsidRDefault="005E6BE2" w:rsidP="003D287C">
      <w:pPr>
        <w:jc w:val="both"/>
        <w:rPr>
          <w:rFonts w:asciiTheme="minorHAnsi" w:hAnsiTheme="minorHAnsi" w:cstheme="minorHAnsi"/>
        </w:rPr>
      </w:pPr>
      <w:r w:rsidRPr="006A63A1">
        <w:rPr>
          <w:rFonts w:asciiTheme="minorHAnsi" w:hAnsiTheme="minorHAnsi" w:cstheme="minorHAnsi"/>
          <w:b/>
        </w:rPr>
        <w:t xml:space="preserve">48 </w:t>
      </w:r>
      <w:r w:rsidR="004D1AD4" w:rsidRPr="006A63A1">
        <w:rPr>
          <w:rFonts w:asciiTheme="minorHAnsi" w:hAnsiTheme="minorHAnsi" w:cstheme="minorHAnsi"/>
          <w:b/>
        </w:rPr>
        <w:t xml:space="preserve">AGRAVO </w:t>
      </w:r>
      <w:r w:rsidRPr="006A63A1">
        <w:rPr>
          <w:rFonts w:asciiTheme="minorHAnsi" w:hAnsiTheme="minorHAnsi" w:cstheme="minorHAnsi"/>
          <w:b/>
        </w:rPr>
        <w:t xml:space="preserve">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0621249-76.2024.8.06.0000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MARIA DE FATIMA VARELO. Agravado: BANCO PAN S.A. Agravado: BANCO CRUZEIRO DO SUL S/A-EM LIQUIDACAO EXTRAJUDICIAL.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7582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49 </w:t>
      </w:r>
      <w:r w:rsidR="004D1AD4" w:rsidRPr="006A63A1">
        <w:rPr>
          <w:rFonts w:asciiTheme="minorHAnsi" w:hAnsiTheme="minorHAnsi" w:cstheme="minorHAnsi"/>
          <w:b/>
        </w:rPr>
        <w:t xml:space="preserve">AGRAVO </w:t>
      </w:r>
      <w:r w:rsidRPr="006A63A1">
        <w:rPr>
          <w:rFonts w:asciiTheme="minorHAnsi" w:hAnsiTheme="minorHAnsi" w:cstheme="minorHAnsi"/>
          <w:b/>
        </w:rPr>
        <w:t xml:space="preserve">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0622512-46.2024.8.06.0000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ADRIANO CARRILHO DE FREITAS. Agravado: ADRIANO CARRILHO DE FREITAS. Agravado: ERIKA DIAS SOUSA.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7582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0200173-29.2022.8.06.0001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SANDRA ROSA ARAUJO BEZERRA. Apelado: SAMYLLE ARRUDA CAPIBARIBE. </w:t>
      </w:r>
      <w:r w:rsidRPr="006A63A1">
        <w:rPr>
          <w:rFonts w:asciiTheme="minorHAnsi" w:hAnsiTheme="minorHAnsi" w:cstheme="minorHAnsi"/>
          <w:i/>
          <w:iCs/>
          <w:u w:val="single"/>
        </w:rPr>
        <w:t>Síntese</w:t>
      </w:r>
      <w:r w:rsidRPr="006A63A1">
        <w:rPr>
          <w:rFonts w:asciiTheme="minorHAnsi" w:hAnsiTheme="minorHAnsi" w:cstheme="minorHAnsi"/>
        </w:rPr>
        <w:t>: Retirado de Pauta.</w:t>
      </w:r>
      <w:r w:rsidR="00A7582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51 </w:t>
      </w:r>
      <w:r w:rsidR="00AC1B74" w:rsidRPr="006A63A1">
        <w:rPr>
          <w:rFonts w:asciiTheme="minorHAnsi" w:hAnsiTheme="minorHAnsi" w:cstheme="minorHAnsi"/>
          <w:b/>
        </w:rPr>
        <w:t>AGRAVO INTERNO</w:t>
      </w:r>
      <w:r w:rsidRPr="006A63A1">
        <w:rPr>
          <w:rFonts w:asciiTheme="minorHAnsi" w:hAnsiTheme="minorHAnsi" w:cstheme="minorHAnsi"/>
          <w:b/>
        </w:rPr>
        <w:t xml:space="preserve">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0145907-68.2017.8.06.0001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FRANCISCO HELIO FERNANDES DE SOUZA. Apelado: MADALENA MIRANDA GOMES.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AC1B74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52 </w:t>
      </w:r>
      <w:r w:rsidR="00AC1B74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0624052-32.2024.8.06.0000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DIOGO RAFAEL OLIVEIRA DANTAS. Agravante: DARLING OLIVEIRA DANTAS. Agravante: DARDANA OLIVEIRA DANTAS. Agravante: DANUBIA OLIVEIRA DANTAS. Agravante: DENICE OLIVEIRA DANTAS. Agravante: DIOGENES OLIVEIRA DANTAS. Agravante: DIENE OLIVEIRA DANTAS. Agravado: HAPVIDA ASSISTENCIA MEDICA LTDA. Agravado: HOSPITAL ANTONIO PRUDENTE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851792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0050354-11.2020.8.06.0123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MARIA GERUSIA ALBUQUERQUE MENDES. Apelado: Maria Luiza Mendes Brandao. Apelado: MARIA GIOCONDA MENDES CAVALCANTE. Apelado: FRANCISCO ANTONIO DE ALBUQUERQUE MENDES. Apelado: MARIA DAS GRACAS MADEIRA SOBRINHO.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851792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54 </w:t>
      </w:r>
      <w:r w:rsidR="00851792" w:rsidRPr="006A63A1">
        <w:rPr>
          <w:rFonts w:asciiTheme="minorHAnsi" w:hAnsiTheme="minorHAnsi" w:cstheme="minorHAnsi"/>
          <w:b/>
        </w:rPr>
        <w:t>EMBARGOS DE DECLARAÇÃO</w:t>
      </w:r>
      <w:r w:rsidRPr="006A63A1">
        <w:rPr>
          <w:rFonts w:asciiTheme="minorHAnsi" w:hAnsiTheme="minorHAnsi" w:cstheme="minorHAnsi"/>
          <w:b/>
        </w:rPr>
        <w:t xml:space="preserve">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0201187-32.2022.8.06.0071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AYMORE CREDITO, FINANCIAMENTO E INVESTIMENTO S.A. Apelado: MARIA DE FATIMA FARIAS SOUSA BORGES.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851792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55 </w:t>
      </w:r>
      <w:r w:rsidR="00851792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0055679-47.2020.8.06.0064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ELIZABETE DE AQUINO DA SILVA. Apelante: JOCY AMADOR DA SILVA. Apelado: CONSTRUTORA IMOBILIARIA ORIENTE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O Colegiado, por unanimidade, acordou em conhecer </w:t>
      </w:r>
      <w:r w:rsidR="00E64D55" w:rsidRPr="006A63A1">
        <w:rPr>
          <w:rFonts w:asciiTheme="minorHAnsi" w:hAnsiTheme="minorHAnsi" w:cstheme="minorHAnsi"/>
        </w:rPr>
        <w:t xml:space="preserve">parcialmente </w:t>
      </w:r>
      <w:r w:rsidRPr="006A63A1">
        <w:rPr>
          <w:rFonts w:asciiTheme="minorHAnsi" w:hAnsiTheme="minorHAnsi" w:cstheme="minorHAnsi"/>
        </w:rPr>
        <w:t>do recurso para dar-lhe parcial provimento, nos termos do voto do(a) eminente Relator(a).</w:t>
      </w:r>
      <w:r w:rsidR="001A0C79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56 </w:t>
      </w:r>
      <w:r w:rsidR="001A0C79" w:rsidRPr="006A63A1">
        <w:rPr>
          <w:rFonts w:asciiTheme="minorHAnsi" w:hAnsiTheme="minorHAnsi" w:cstheme="minorHAnsi"/>
          <w:b/>
        </w:rPr>
        <w:t>AGRAVO INTERNO</w:t>
      </w:r>
      <w:r w:rsidRPr="006A63A1">
        <w:rPr>
          <w:rFonts w:asciiTheme="minorHAnsi" w:hAnsiTheme="minorHAnsi" w:cstheme="minorHAnsi"/>
          <w:b/>
        </w:rPr>
        <w:t xml:space="preserve">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0019201-27.2017.8.06.0070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CRABEL-CRATEUS BEBIDAS LTDA. Apelado: Sicredi Crateus.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1A0C79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57 </w:t>
      </w:r>
      <w:r w:rsidR="001A0C79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0186232-61.2012.8.06.0001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LARA CAPELO CAVALCANTE. Apelado: BANCO BRADESCO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</w:t>
      </w:r>
      <w:r w:rsidRPr="006A63A1">
        <w:rPr>
          <w:rFonts w:asciiTheme="minorHAnsi" w:hAnsiTheme="minorHAnsi" w:cstheme="minorHAnsi"/>
        </w:rPr>
        <w:lastRenderedPageBreak/>
        <w:t xml:space="preserve">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86A2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58 </w:t>
      </w:r>
      <w:r w:rsidR="00C86A2F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0200025-68.2023.8.06.0167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ELENICE MATOS LEANDRO. Apelado: CLARO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86A2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59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0210898-24.2015.8.06.0001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WGW CONSTRUCOES E LOCACOES LTDA. Apelado: JOAO ROGERIO BATISTA. Apelado: MARCIO HENRIQUE BARBOSA FREIRE. Apelado: PATRICIA NEUZA PEREIRA. Apelado: MARCOS TERUYUKI TANACA.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86A2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60 </w:t>
      </w:r>
      <w:r w:rsidR="00017994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0165808-51.2019.8.06.0001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JOAO ANTERO MEIRELES NETO. Apelante: NAGELA MARIA REBOUCAS FERNANDES. Apelado: BANCO ITAUCARD S.A. Apelado: BELFORT AUTOMOVEIS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E545F3" w:rsidRPr="006A63A1">
        <w:rPr>
          <w:rFonts w:asciiTheme="minorHAnsi" w:hAnsiTheme="minorHAnsi" w:cstheme="minorHAnsi"/>
        </w:rPr>
        <w:t>O Colegiado, por unanimidade, acordou em conhecer dos recursos, para negar provimento ao recurso da BELFORT AUTOMÓVEIS LTDA e dar provimento ao recurso do Banco ITAUCARD S.A., nos termos do(a) eminente Relator(a).</w:t>
      </w:r>
      <w:r w:rsidR="00E545F3" w:rsidRPr="006A63A1">
        <w:rPr>
          <w:rFonts w:asciiTheme="minorHAnsi" w:hAnsiTheme="minorHAnsi" w:cstheme="minorHAnsi"/>
          <w:i/>
          <w:iCs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61 </w:t>
      </w:r>
      <w:r w:rsidR="00E545F3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0000413-03.2008.8.06.0127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BANCO DO NORDESTE DO BRASIL SA. Apelado: FRANCISCO CHAGAS MIGUEL.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5833B1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62 </w:t>
      </w:r>
      <w:r w:rsidR="00E545F3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0010836-56.2015.8.06.0101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BANCO BRADESCO S/A. Apelante: CM CAPITAL MARKETS DISTRIBUIDORA DE TITULOS E VALORES MOBILIARIOS LTDA. Apelado: REGINALDO PESSOA DOS SANTOS.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D63CA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63 </w:t>
      </w:r>
      <w:r w:rsidR="005833B1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0200505-38.2022.8.06.0181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FRANCISCO OLAVIO DA COSTA. Apelado: FRANCISCA APARECIDA SOARES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RECURSO O Colegiado, por unanimidade, acordou em conhecer do recurso para dar-lhe parcial provimento, nos termos do voto do(a) eminente Relator(a).</w:t>
      </w:r>
      <w:r w:rsidR="00D63CA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64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3000233-30.2025.8.06.0000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UNIMED DE FORTALEZA COOPERATIVA DE TRABALHO MEDICO LTDA. Agravado: RAFAEL DE AGUIAR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75370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65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0622252-32.2025.8.06.0000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ANA PAULA FERREIRA DE SOUZA. Agravante: LUCAS NUNES NOGUEIRA. Agravado: MONALIZA FERREIRA FREITAS NUNES.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2801DC" w:rsidRPr="006A63A1">
        <w:rPr>
          <w:rFonts w:asciiTheme="minorHAnsi" w:hAnsiTheme="minorHAnsi" w:cstheme="minorHAnsi"/>
        </w:rPr>
        <w:t>O Colegiado, por unanimidade, em julgar prejudicado os embargos de declaração e conhecer parcialmente do recurso de Agravo de Instrumento, para na parte conhecida negar-lhe provimento, nos termos do voto do(a) relator(a).</w:t>
      </w:r>
      <w:r w:rsidR="0075370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66 </w:t>
      </w:r>
      <w:r w:rsidR="005833B1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0229607-97.2021.8.06.0001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RAFAEL COSTA BARROS TEIXEIRA. Apelante: GARDENIA BARBOSA TORRES TEIXEIRA. Apelante: FLAVIA COSTA BARROS TEIXEIRA. Apelado: FLAVIA COSTA BARROS TEIXEIRA. Apelado: GARDENIA BARBOSA TORRES TEIXEIRA. Apelado: RAFAEL COSTA BARROS TEIXEIRA.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O Colegiado, por unanimidade, acordou em conhecer do recurso para negar-lhe provimento, nos termos do voto do(a) </w:t>
      </w:r>
      <w:r w:rsidRPr="006A63A1">
        <w:rPr>
          <w:rFonts w:asciiTheme="minorHAnsi" w:hAnsiTheme="minorHAnsi" w:cstheme="minorHAnsi"/>
        </w:rPr>
        <w:lastRenderedPageBreak/>
        <w:t>eminente Relator(a).</w:t>
      </w:r>
      <w:r w:rsidR="0075370E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67 </w:t>
      </w:r>
      <w:r w:rsidR="0075370E" w:rsidRPr="006A63A1">
        <w:rPr>
          <w:rFonts w:asciiTheme="minorHAnsi" w:hAnsiTheme="minorHAnsi" w:cstheme="minorHAnsi"/>
          <w:b/>
        </w:rPr>
        <w:t xml:space="preserve">EMBARGOS DE DECLARAÇÃO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0228820-05.2020.8.06.0001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KATIA REGIA DAVID. Apelado: BANCO DO BRASIL SA.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</w:p>
    <w:p w14:paraId="78B56BCF" w14:textId="297DB2BF" w:rsidR="005E6BE2" w:rsidRPr="006A63A1" w:rsidRDefault="005E6BE2" w:rsidP="003D287C">
      <w:pPr>
        <w:jc w:val="both"/>
        <w:rPr>
          <w:rFonts w:asciiTheme="minorHAnsi" w:hAnsiTheme="minorHAnsi" w:cstheme="minorHAnsi"/>
        </w:rPr>
      </w:pPr>
      <w:r w:rsidRPr="006A63A1">
        <w:rPr>
          <w:rFonts w:asciiTheme="minorHAnsi" w:hAnsiTheme="minorHAnsi" w:cstheme="minorHAnsi"/>
          <w:b/>
        </w:rPr>
        <w:t xml:space="preserve">68 </w:t>
      </w:r>
      <w:r w:rsidR="0075370E" w:rsidRPr="006A63A1">
        <w:rPr>
          <w:rFonts w:asciiTheme="minorHAnsi" w:hAnsiTheme="minorHAnsi" w:cstheme="minorHAnsi"/>
          <w:b/>
        </w:rPr>
        <w:t>AGRAVO</w:t>
      </w:r>
      <w:r w:rsidRPr="006A63A1">
        <w:rPr>
          <w:rFonts w:asciiTheme="minorHAnsi" w:hAnsiTheme="minorHAnsi" w:cstheme="minorHAnsi"/>
          <w:b/>
        </w:rPr>
        <w:t xml:space="preserve"> </w:t>
      </w:r>
      <w:r w:rsidR="0075370E" w:rsidRPr="006A63A1">
        <w:rPr>
          <w:rFonts w:asciiTheme="minorHAnsi" w:hAnsiTheme="minorHAnsi" w:cstheme="minorHAnsi"/>
          <w:b/>
        </w:rPr>
        <w:t>INTERNO</w:t>
      </w:r>
      <w:r w:rsidRPr="006A63A1">
        <w:rPr>
          <w:rFonts w:asciiTheme="minorHAnsi" w:hAnsiTheme="minorHAnsi" w:cstheme="minorHAnsi"/>
          <w:b/>
        </w:rPr>
        <w:t xml:space="preserve">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0836259-28.2014.8.06.0001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FRANCISCO DIEGO BANDEIRA CAMPOS. Apelante: MARIA CAROLINE BANDEIRA CAMPOS LIMA. Apelado: MRV ENGENHARIA E PARTICIPACOES SA. Apelado: COSTA ATLANTICA INCORPORACOES SPE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040E8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69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0268994-51.2023.8.06.0001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HUELDER RIBEIRO MOURA. Apelado: BV LEASING - ARRENDAMENTO MERCANTIL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040E8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0051351-60.2021.8.06.0122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DOMINGOS JUVENCIO DE OLIVEIRA. Apelado: Silvana Maria Novais Dias Montenegro.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901554" w:rsidRPr="006A63A1">
        <w:rPr>
          <w:rFonts w:asciiTheme="minorHAnsi" w:eastAsia="Times New Roman" w:hAnsiTheme="minorHAnsi" w:cstheme="minorHAnsi"/>
          <w:i/>
          <w:iCs/>
          <w:u w:val="single"/>
          <w:shd w:val="clear" w:color="auto" w:fill="FFFFFF"/>
          <w:lang w:val="pt-BR"/>
        </w:rPr>
        <w:t>Síntese</w:t>
      </w:r>
      <w:r w:rsidR="00901554" w:rsidRPr="006A63A1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: </w:t>
      </w:r>
      <w:r w:rsidR="00901554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Anunciado o processo, foi apregoado o advogado(a) do(a) apelante, </w:t>
      </w:r>
      <w:r w:rsidR="00901554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Dr. Erik </w:t>
      </w:r>
      <w:proofErr w:type="spellStart"/>
      <w:r w:rsidR="00901554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>Joseilson</w:t>
      </w:r>
      <w:proofErr w:type="spellEnd"/>
      <w:r w:rsidR="00901554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 Abreu de Oliveira, OAB/CE sob o nº 54.303</w:t>
      </w:r>
      <w:r w:rsidR="00901554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, constatando-se a sua ausência de na sala de sessões, tanto presencial quanto virtual. </w:t>
      </w:r>
      <w:r w:rsidR="00901554" w:rsidRPr="006A63A1">
        <w:rPr>
          <w:rFonts w:asciiTheme="minorHAnsi" w:hAnsiTheme="minorHAnsi" w:cstheme="minorHAnsi"/>
          <w:i/>
        </w:rPr>
        <w:t>Decisão</w:t>
      </w:r>
      <w:r w:rsidR="00901554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E17AA0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0116953-41.2019.8.06.0001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ANA CARMEM ROCHA XIMENES. Apelado: ANNA DIRCE ANDRADE SANTOS. Apelado: DANIEL ANDRADE SANTOS. Apelado: MARIA CAROLINA ANDRADE SANTOS. Apelado: ANNA SIMONE ANDRADE SANTOS DE ARAUJO.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CE26D7" w:rsidRPr="006A63A1">
        <w:rPr>
          <w:rFonts w:asciiTheme="minorHAnsi" w:eastAsia="Times New Roman" w:hAnsiTheme="minorHAnsi" w:cstheme="minorHAnsi"/>
          <w:i/>
          <w:color w:val="000000"/>
          <w:u w:val="single"/>
          <w:shd w:val="clear" w:color="auto" w:fill="FFFFFF"/>
          <w:lang w:val="pt-BR"/>
        </w:rPr>
        <w:t>Síntese</w:t>
      </w:r>
      <w:r w:rsidR="00CE26D7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: </w:t>
      </w:r>
      <w:r w:rsidR="00CE26D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Anunciado o processo, foi apregoado o advogado(a) da </w:t>
      </w:r>
      <w:r w:rsidR="00CE26D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apelada </w:t>
      </w:r>
      <w:r w:rsidR="00CE26D7" w:rsidRPr="006A63A1">
        <w:rPr>
          <w:rFonts w:asciiTheme="minorHAnsi" w:eastAsia="Calibri" w:hAnsiTheme="minorHAnsi" w:cstheme="minorHAnsi"/>
        </w:rPr>
        <w:t>ANNA DIRCE ANDRADE SANTOS</w:t>
      </w:r>
      <w:r w:rsidR="00CE26D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, </w:t>
      </w:r>
      <w:r w:rsidR="00CE26D7" w:rsidRPr="006A63A1">
        <w:rPr>
          <w:rFonts w:asciiTheme="minorHAnsi" w:eastAsia="Calibri" w:hAnsiTheme="minorHAnsi" w:cstheme="minorHAnsi"/>
          <w:color w:val="000000"/>
        </w:rPr>
        <w:t>Dr. Cesar Frota, OAB-CE 8390</w:t>
      </w:r>
      <w:r w:rsidR="00CE26D7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, constatando-se a sua ausência de na sala de sessões, tanto presencial quanto virtual</w:t>
      </w:r>
      <w:r w:rsidR="00CE26D7" w:rsidRPr="006A63A1">
        <w:rPr>
          <w:rFonts w:asciiTheme="minorHAnsi" w:hAnsiTheme="minorHAnsi" w:cstheme="minorHAnsi"/>
        </w:rPr>
        <w:t xml:space="preserve">. </w:t>
      </w:r>
      <w:r w:rsidR="00CE26D7" w:rsidRPr="006A63A1">
        <w:rPr>
          <w:rFonts w:asciiTheme="minorHAnsi" w:hAnsiTheme="minorHAnsi" w:cstheme="minorHAnsi"/>
          <w:i/>
          <w:u w:val="single"/>
        </w:rPr>
        <w:t>Decisão</w:t>
      </w:r>
      <w:r w:rsidR="00CE26D7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E17AA0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72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3002643-61.2025.8.06.0000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UNIMED DE FORTALEZA COOPERATIVA DE TRABALHO MEDICO LTDA. Agravado: I. D. S. 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0208947-19.2020.8.06.0001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ALEXANDRE PINTO. Apelado: Valentina Oliveira Pinto. Apelado: Bernardo Oliveira Pinto.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823291" w:rsidRPr="006A63A1">
        <w:rPr>
          <w:rFonts w:asciiTheme="minorHAnsi" w:hAnsiTheme="minorHAnsi" w:cstheme="minorHAnsi"/>
        </w:rPr>
        <w:t xml:space="preserve">O Colegiado, por unanimidade, acordou em conhecer parcialmente do recurso de apelação e, na parte conhecida, nego-lhe provimento, nos termos do voto do(a) eminente Relator(a). </w:t>
      </w:r>
      <w:r w:rsidRPr="006A63A1">
        <w:rPr>
          <w:rFonts w:asciiTheme="minorHAnsi" w:hAnsiTheme="minorHAnsi" w:cstheme="minorHAnsi"/>
          <w:b/>
        </w:rPr>
        <w:t xml:space="preserve">74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0633563-54.2024.8.06.0000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R S DA SILVA. Agravado: BRADESCO ADMINISTRADORA DE CONSORCIOS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823291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75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3007567-52.2024.8.06.0000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EVANDRO BRITO HENRIQUE DA COSTA. Agravado: CLAUDIO BRITO HENRIQUE DA COSTA.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50786F" w:rsidRPr="006A63A1">
        <w:rPr>
          <w:rFonts w:asciiTheme="minorHAnsi" w:eastAsia="Times New Roman" w:hAnsiTheme="minorHAnsi" w:cstheme="minorHAnsi"/>
          <w:i/>
          <w:iCs/>
          <w:u w:val="single"/>
          <w:shd w:val="clear" w:color="auto" w:fill="FFFFFF"/>
          <w:lang w:val="pt-BR"/>
        </w:rPr>
        <w:t>Síntese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>: Após anunciado o processo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</w:rPr>
        <w:t xml:space="preserve"> e feitas as ponderações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d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</w:rPr>
        <w:t>o(a)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eminente 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</w:rPr>
        <w:t>Relator(a)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, 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</w:rPr>
        <w:t>o(a)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</w:t>
      </w:r>
      <w:proofErr w:type="spellStart"/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>advogad</w:t>
      </w:r>
      <w:proofErr w:type="spellEnd"/>
      <w:r w:rsidR="0050786F" w:rsidRPr="006A63A1">
        <w:rPr>
          <w:rFonts w:asciiTheme="minorHAnsi" w:eastAsia="Times New Roman" w:hAnsiTheme="minorHAnsi" w:cstheme="minorHAnsi"/>
          <w:shd w:val="clear" w:color="auto" w:fill="FFFFFF"/>
        </w:rPr>
        <w:t>o(a)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</w:t>
      </w:r>
      <w:proofErr w:type="spellStart"/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>da</w:t>
      </w:r>
      <w:proofErr w:type="spellEnd"/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agravante, </w:t>
      </w:r>
      <w:r w:rsidR="0050786F" w:rsidRPr="006A63A1">
        <w:rPr>
          <w:rFonts w:asciiTheme="minorHAnsi" w:eastAsia="Calibri" w:hAnsiTheme="minorHAnsi" w:cstheme="minorHAnsi"/>
          <w:shd w:val="clear" w:color="auto" w:fill="FFFFFF"/>
          <w:lang w:val="pt-BR"/>
        </w:rPr>
        <w:t xml:space="preserve">Dr. LUAN VICTOR DE SOUZA LUNA, OAB/CE Nº 31859-A </w:t>
      </w:r>
      <w:r w:rsidR="0050786F" w:rsidRPr="006A63A1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dispensou a leitura do relatório e declinou da </w:t>
      </w:r>
      <w:r w:rsidR="0050786F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lastRenderedPageBreak/>
        <w:t xml:space="preserve">sustentação oral requerida. </w:t>
      </w:r>
      <w:r w:rsidR="0050786F" w:rsidRPr="006A63A1">
        <w:rPr>
          <w:rFonts w:asciiTheme="minorHAnsi" w:hAnsiTheme="minorHAnsi" w:cstheme="minorHAnsi"/>
          <w:i/>
          <w:u w:val="single"/>
        </w:rPr>
        <w:t>Decisão</w:t>
      </w:r>
      <w:r w:rsidR="0050786F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752C9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0200426-49.2024.8.06.0097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MARIA LUCIA MAGALHAES SOUZA. Apelado: BANCO DO BRASIL SA.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752C9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77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3006778-19.2025.8.06.0000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CARLOS CESAR DE SOUSA AMORIM. Agravado: MARIA EDUARDA MACIEL AMORIM. Agravado: MARIA LAURA MACIEL AMORIM.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752C9C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78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0201314-44.2023.8.06.0035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RITA ELICE SOARES DA COSTA. Apelado: BANCO HONDA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752C9C" w:rsidRPr="006A63A1">
        <w:rPr>
          <w:rFonts w:asciiTheme="minorHAnsi" w:hAnsiTheme="minorHAnsi" w:cstheme="minorHAnsi"/>
        </w:rPr>
        <w:t>O Colegiado, por unanimidade, acordou em conhecer dos recursos para dar-lhe</w:t>
      </w:r>
      <w:r w:rsidR="00B60A87" w:rsidRPr="006A63A1">
        <w:rPr>
          <w:rFonts w:asciiTheme="minorHAnsi" w:hAnsiTheme="minorHAnsi" w:cstheme="minorHAnsi"/>
        </w:rPr>
        <w:t>s</w:t>
      </w:r>
      <w:r w:rsidR="00752C9C" w:rsidRPr="006A63A1">
        <w:rPr>
          <w:rFonts w:asciiTheme="minorHAnsi" w:hAnsiTheme="minorHAnsi" w:cstheme="minorHAnsi"/>
        </w:rPr>
        <w:t xml:space="preserve"> parcial provimento, nos termos do voto do(a) eminente Relator(a). </w:t>
      </w:r>
      <w:r w:rsidRPr="006A63A1">
        <w:rPr>
          <w:rFonts w:asciiTheme="minorHAnsi" w:hAnsiTheme="minorHAnsi" w:cstheme="minorHAnsi"/>
          <w:b/>
        </w:rPr>
        <w:t xml:space="preserve">79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3001501-22.2025.8.06.0000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RENATA KENEDY JERONIMO DA COSTA. Agravado: BANCO C6 CONSIGNADO.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60A8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0154533-08.2019.8.06.0001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SANTOS DUMONT EMPREENDIMENTOS IMOBILIARIOS LTDA. Apelante: AALEN INCORPORACAO DE IMOVEIS S.A. Apelado: ANA MARA DA ROCHA CAMPOS.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60A8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0909395-29.2012.8.06.0001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RONALDO FERREIRA DA SILVA. Apelado: ITAU UNIBANCO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60A8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0105696-24.2016.8.06.0001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IRIMAR BATISTA SILVA. Apelante: VEGA S/A TRANSPORTE URBANO. Apelante: ROSANGELA FREIRE SILVA. Apelado: ROSANGELA FREIRE SILVA. Apelado: IRIMAR BATISTA SILVA. Apelado: VEGA S/A TRANSPORTE URBANO.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6E7620" w:rsidRPr="006A63A1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>Síntese</w:t>
      </w:r>
      <w:r w:rsidR="006E7620" w:rsidRPr="006A63A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: </w:t>
      </w:r>
      <w:r w:rsidR="006E7620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Após anunciado o processo e dispensada a leitura do relatório, realizou sustentação oral o(a) advogado(a) do apelante, Dr(a). Vicente Paulo Parente Pontes Neto, OAB/CE sob o nº 37.593. </w:t>
      </w:r>
      <w:r w:rsidR="006E7620" w:rsidRPr="006A63A1">
        <w:rPr>
          <w:rFonts w:asciiTheme="minorHAnsi" w:hAnsiTheme="minorHAnsi" w:cstheme="minorHAnsi"/>
          <w:i/>
          <w:u w:val="single"/>
        </w:rPr>
        <w:t>Decisão</w:t>
      </w:r>
      <w:r w:rsidR="006E7620" w:rsidRPr="006A63A1">
        <w:rPr>
          <w:rFonts w:asciiTheme="minorHAnsi" w:hAnsiTheme="minorHAnsi" w:cstheme="minorHAnsi"/>
        </w:rPr>
        <w:t xml:space="preserve">: O Colegiado, por unanimidade, acordou em conhecer dos recursos para dar parcial provimento ao recurso da </w:t>
      </w:r>
      <w:r w:rsidR="006E7620" w:rsidRPr="006A63A1">
        <w:rPr>
          <w:rFonts w:asciiTheme="minorHAnsi" w:eastAsia="Times New Roman" w:hAnsiTheme="minorHAnsi" w:cstheme="minorHAnsi"/>
          <w:color w:val="000000"/>
        </w:rPr>
        <w:t xml:space="preserve">VEGA S/A TRANSPORTE URBANO e negar provimento ao recurso de </w:t>
      </w:r>
      <w:r w:rsidR="006E7620" w:rsidRPr="006A63A1">
        <w:rPr>
          <w:rFonts w:asciiTheme="minorHAnsi" w:eastAsia="Calibri" w:hAnsiTheme="minorHAnsi" w:cstheme="minorHAnsi"/>
          <w:color w:val="000000"/>
        </w:rPr>
        <w:t xml:space="preserve">ROSANGELA FREIRE SILVA e </w:t>
      </w:r>
      <w:r w:rsidR="006E7620" w:rsidRPr="006A63A1">
        <w:rPr>
          <w:rFonts w:asciiTheme="minorHAnsi" w:eastAsia="Times New Roman" w:hAnsiTheme="minorHAnsi" w:cstheme="minorHAnsi"/>
          <w:color w:val="000000"/>
        </w:rPr>
        <w:t xml:space="preserve">IRIMAR BATISTA SILVA, </w:t>
      </w:r>
      <w:r w:rsidR="006E7620" w:rsidRPr="006A63A1">
        <w:rPr>
          <w:rFonts w:asciiTheme="minorHAnsi" w:hAnsiTheme="minorHAnsi" w:cstheme="minorHAnsi"/>
        </w:rPr>
        <w:t>nos termos do voto do(a) eminente Relator(a).</w:t>
      </w:r>
      <w:r w:rsidR="00B60A8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0208417-10.2023.8.06.0001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SUPER PAGAMENTOS E ADMINISTRACAO DE MEIOS ELETRONICOS S/A. Apelante: BANCO SANTANDER (BRASIL) S.A. Apelado: AURILANO DE SOUSA PINHEIRO.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630D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84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0622674-75.2023.8.06.0000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VIA BELA INDUSTRIA E COMERCIO DE CALCADOS LTDA. Agravado: FUNDO DE INVESTIMENTO EM DIREITOS CREDITORIOS NAO PADRONIZADOS NPL II.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9630D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85 AGRAVO DE </w:t>
      </w:r>
      <w:r w:rsidRPr="006A63A1">
        <w:rPr>
          <w:rFonts w:asciiTheme="minorHAnsi" w:hAnsiTheme="minorHAnsi" w:cstheme="minorHAnsi"/>
          <w:b/>
        </w:rPr>
        <w:lastRenderedPageBreak/>
        <w:t xml:space="preserve">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0636769-76.2024.8.06.0000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MONTBLANC RESIDENCE INVESTIMENTOS IMOBILIARIOS LTDA. Agravado: CONDOMINIO MONTBLANC.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630D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0208301-04.2023.8.06.0001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ANTONIO LUCAS SOUZA BURLAMAQUI. Apelado: CRBS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9630D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0200764-12.2022.8.06.0091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PAGSEGURO INTERNET S.A. Apelado: RUBENS PAULO RODRIGUES PARENTE.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C22D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0235173-90.2022.8.06.0001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HBM EMPREENDIMENTOS IMOBILIARIOS LTDA. Apelado: Matthias Speckmann. Apelado: ELINETE AGUIAR DA CUNHA.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651CD0" w:rsidRPr="006A63A1">
        <w:rPr>
          <w:rFonts w:asciiTheme="minorHAnsi" w:eastAsia="Calibri" w:hAnsiTheme="minorHAnsi" w:cstheme="minorHAnsi"/>
          <w:i/>
          <w:color w:val="000000"/>
          <w:u w:val="single"/>
          <w:shd w:val="clear" w:color="auto" w:fill="FFFFFF"/>
        </w:rPr>
        <w:t>Síntese</w:t>
      </w:r>
      <w:r w:rsidR="00651CD0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</w:rPr>
        <w:t xml:space="preserve">: </w:t>
      </w:r>
      <w:r w:rsidR="00651CD0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Após anunciado o processo e dispensada a leitura do relatório, realizou sustentação oral o(a) advogado(a) da apelante, </w:t>
      </w:r>
      <w:r w:rsidR="00651CD0" w:rsidRPr="006A63A1">
        <w:rPr>
          <w:rFonts w:asciiTheme="minorHAnsi" w:eastAsia="Calibri" w:hAnsiTheme="minorHAnsi" w:cstheme="minorHAnsi"/>
          <w:color w:val="000000"/>
        </w:rPr>
        <w:t xml:space="preserve">DR. ANTÔNIO IAGO MOREIRA HERBSTER – OAB/CE N 33.214 e em seguida pelo(a)  </w:t>
      </w:r>
      <w:r w:rsidR="00651CD0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advogado(a) do apelado </w:t>
      </w:r>
      <w:r w:rsidR="00651CD0" w:rsidRPr="006A63A1">
        <w:rPr>
          <w:rFonts w:asciiTheme="minorHAnsi" w:eastAsia="Calibri" w:hAnsiTheme="minorHAnsi" w:cstheme="minorHAnsi"/>
        </w:rPr>
        <w:t xml:space="preserve">Matthias Speckmann: </w:t>
      </w:r>
      <w:r w:rsidR="00651CD0" w:rsidRPr="006A63A1">
        <w:rPr>
          <w:rFonts w:asciiTheme="minorHAnsi" w:hAnsiTheme="minorHAnsi" w:cstheme="minorHAnsi"/>
        </w:rPr>
        <w:t xml:space="preserve">Dr. Dejarino Costa dos Santos Filho, OAB CE Nº 13705-B. </w:t>
      </w:r>
      <w:r w:rsidR="00651CD0" w:rsidRPr="006A63A1">
        <w:rPr>
          <w:rFonts w:asciiTheme="minorHAnsi" w:hAnsiTheme="minorHAnsi" w:cstheme="minorHAnsi"/>
          <w:i/>
        </w:rPr>
        <w:t>Decisão</w:t>
      </w:r>
      <w:r w:rsidR="00651CD0"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C22D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89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0274410-97.2023.8.06.0001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FAVORITTO RESIDENCE CLUBE. Apelante: PRO-SINDICO CE COBRANCAS CONDOMINIAIS LTDA. Apelado: THIAGO CABRAL CORREIA.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A9516D" w:rsidRPr="006A63A1">
        <w:rPr>
          <w:rFonts w:asciiTheme="minorHAnsi" w:eastAsia="Times New Roman" w:hAnsiTheme="minorHAnsi" w:cstheme="minorHAnsi"/>
          <w:i/>
          <w:color w:val="000000"/>
          <w:u w:val="single"/>
          <w:shd w:val="clear" w:color="auto" w:fill="FFFFFF"/>
          <w:lang w:val="pt-BR"/>
        </w:rPr>
        <w:t>Síntese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: Após anunciado o processo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e feitas as ponderações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eminente 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Relator(a)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, 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advogad</w:t>
      </w:r>
      <w:proofErr w:type="spellEnd"/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da apelante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, </w:t>
      </w:r>
      <w:r w:rsidR="00A9516D" w:rsidRPr="006A63A1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Dr(a). </w:t>
      </w:r>
      <w:r w:rsidR="00A9516D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</w:rPr>
        <w:t>Dr. Afrânio de Sousa Melo Neto, OAB/CE29.402-A</w:t>
      </w:r>
      <w:r w:rsidR="00A9516D" w:rsidRPr="006A63A1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, </w:t>
      </w:r>
      <w:r w:rsidR="00A9516D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dispensou a leitura do relatório e declinou da sustentação oral requerida.</w:t>
      </w:r>
      <w:r w:rsidR="00A9516D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  <w:lang w:val="pt-BR"/>
        </w:rPr>
        <w:t xml:space="preserve"> </w:t>
      </w:r>
      <w:r w:rsidR="00A9516D" w:rsidRPr="006A63A1">
        <w:rPr>
          <w:rFonts w:asciiTheme="minorHAnsi" w:hAnsiTheme="minorHAnsi" w:cstheme="minorHAnsi"/>
          <w:i/>
          <w:u w:val="single"/>
        </w:rPr>
        <w:t>Decisão</w:t>
      </w:r>
      <w:r w:rsidR="00A9516D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C22D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0217527-96.2024.8.06.0001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Laura Beatriz de Souza Martins. Apelado: JOSE DEUSIMAR DA SILVA MARTINS.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C22D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0050264-34.2021.8.06.0166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JOSA NEY RIBEIRO DE CARVALHO. Apelado: MARIA DO CARMO ARAUJO.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C22D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92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0632384-85.2024.8.06.0000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AMIL ASSISTENCIA MEDICA INTERNACIONAL S.A. Agravado: ANTONIA KATIA MARTINS GONCALVES MACIEL.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1660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0050068-28.2020.8.06.0157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ANTONIA REGIANE NASCIMENTO DE SOUSA. Apelado: Antonio Edilson Moreno.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1660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0247303-44.2024.8.06.0001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AYMORE CREDITO, FINANCIAMENTO E INVESTIMENTO S.A. Apelado: MANOEL MAIA DA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</w:t>
      </w:r>
      <w:r w:rsidRPr="006A63A1">
        <w:rPr>
          <w:rFonts w:asciiTheme="minorHAnsi" w:hAnsiTheme="minorHAnsi" w:cstheme="minorHAnsi"/>
        </w:rPr>
        <w:lastRenderedPageBreak/>
        <w:t xml:space="preserve">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1660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0163654-94.2018.8.06.0001</w:t>
      </w:r>
      <w:r w:rsidRPr="006A63A1">
        <w:rPr>
          <w:rFonts w:asciiTheme="minorHAnsi" w:hAnsiTheme="minorHAnsi" w:cstheme="minorHAnsi"/>
        </w:rPr>
        <w:t>. RELATOR(A): 2º Gabinete da 5ª Câmara de Direito Privado - Des. Apelante</w:t>
      </w:r>
      <w:r w:rsidR="008A55D6" w:rsidRPr="006A63A1">
        <w:rPr>
          <w:rFonts w:asciiTheme="minorHAnsi" w:hAnsiTheme="minorHAnsi" w:cstheme="minorHAnsi"/>
        </w:rPr>
        <w:t>/Apelado</w:t>
      </w:r>
      <w:r w:rsidRPr="006A63A1">
        <w:rPr>
          <w:rFonts w:asciiTheme="minorHAnsi" w:hAnsiTheme="minorHAnsi" w:cstheme="minorHAnsi"/>
        </w:rPr>
        <w:t xml:space="preserve">: ALUBAR EMBUACA GERADORA DE ENERGIA EOLICA S/A EM LIQUIDACAO EM LIQUIDACAO. </w:t>
      </w:r>
      <w:r w:rsidR="008A55D6" w:rsidRPr="006A63A1">
        <w:rPr>
          <w:rFonts w:asciiTheme="minorHAnsi" w:hAnsiTheme="minorHAnsi" w:cstheme="minorHAnsi"/>
        </w:rPr>
        <w:t>Apelante/Apelado</w:t>
      </w:r>
      <w:r w:rsidRPr="006A63A1">
        <w:rPr>
          <w:rFonts w:asciiTheme="minorHAnsi" w:hAnsiTheme="minorHAnsi" w:cstheme="minorHAnsi"/>
        </w:rPr>
        <w:t xml:space="preserve">: JOSE VICTOR MEDEIROS FILHO. </w:t>
      </w:r>
      <w:r w:rsidR="008A55D6" w:rsidRPr="006A63A1">
        <w:rPr>
          <w:rFonts w:asciiTheme="minorHAnsi" w:hAnsiTheme="minorHAnsi" w:cstheme="minorHAnsi"/>
        </w:rPr>
        <w:t>Apelante/Apelado</w:t>
      </w:r>
      <w:r w:rsidRPr="006A63A1">
        <w:rPr>
          <w:rFonts w:asciiTheme="minorHAnsi" w:hAnsiTheme="minorHAnsi" w:cstheme="minorHAnsi"/>
        </w:rPr>
        <w:t>: JACQUELINE ROCHA LIMA MEDEIROS. Síntese: Adiado.</w:t>
      </w:r>
      <w:r w:rsidR="00A1660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96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0623265-03.2024.8.06.0000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RENATA BASTOS VASCONCELOS LUZ OSTERNE. Agravado: UNIMED DE FORTALEZA COOPERATIVA DE TRABALHO MEDICO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1660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97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0632304-24.2024.8.06.0000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MARIA ANEZILANY GOMES DO NASCIMENTO. Agravado: LEONARDO ARAGAO BERNARDO.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A1660D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 voto do(a) eminente Relator(a). </w:t>
      </w:r>
      <w:r w:rsidRPr="006A63A1">
        <w:rPr>
          <w:rFonts w:asciiTheme="minorHAnsi" w:hAnsiTheme="minorHAnsi" w:cstheme="minorHAnsi"/>
          <w:b/>
        </w:rPr>
        <w:t xml:space="preserve">98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3004955-81.2024.8.06.0117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FRANCISCA DANIELE PINTO ALVES. Apelante: BANCO BMG SA. Apelado: BANCO BMG SA. Apelado: FRANCISCA DANIELE PINTO ALVES.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B24A01" w:rsidRPr="006A63A1">
        <w:rPr>
          <w:rFonts w:asciiTheme="minorHAnsi" w:hAnsiTheme="minorHAnsi" w:cstheme="minorHAnsi"/>
        </w:rPr>
        <w:t xml:space="preserve">O Colegiado, por unanimidade, em conhecer do recurso interposto pela instituição financeira e dar-lhe provimento, no sentido de reformar a sentença hostilizada, para julgar improcedente o pleito autoral restando prejudicado o recurso da autora, nos termos do voto do(a) eminente Relator(a). </w:t>
      </w:r>
      <w:r w:rsidRPr="006A63A1">
        <w:rPr>
          <w:rFonts w:asciiTheme="minorHAnsi" w:hAnsiTheme="minorHAnsi" w:cstheme="minorHAnsi"/>
          <w:b/>
        </w:rPr>
        <w:t xml:space="preserve">99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0111059-84.2019.8.06.0001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TAYANE NASCIMENTO ANTUNES. Apelado: VIACAO SIARA GRANDE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CE3BF1" w:rsidRPr="006A63A1">
        <w:rPr>
          <w:rFonts w:asciiTheme="minorHAnsi" w:eastAsia="Times New Roman" w:hAnsiTheme="minorHAnsi" w:cstheme="minorHAnsi"/>
          <w:i/>
          <w:iCs/>
          <w:color w:val="000000"/>
          <w:u w:val="single"/>
          <w:shd w:val="clear" w:color="auto" w:fill="FFFFFF"/>
        </w:rPr>
        <w:t>Síntese</w:t>
      </w:r>
      <w:r w:rsidR="00CE3BF1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: Após anunciado o processo e feitas as ponderações do(a) eminente Relator(a), o(a) advogado(a) do apelado, Dr(a). Vicente Paulo Parente Pontes Neto, OAB/CE sob o nº 37.593, dispensou a leitura do relatório e declinou da sustentação oral requerida. </w:t>
      </w:r>
      <w:r w:rsidR="00AB5CF1" w:rsidRPr="006A63A1">
        <w:rPr>
          <w:rFonts w:asciiTheme="minorHAnsi" w:hAnsiTheme="minorHAnsi" w:cstheme="minorHAnsi"/>
          <w:i/>
          <w:u w:val="single"/>
        </w:rPr>
        <w:t>Decisão</w:t>
      </w:r>
      <w:r w:rsidR="00AB5CF1" w:rsidRPr="006A63A1">
        <w:rPr>
          <w:rFonts w:asciiTheme="minorHAnsi" w:hAnsiTheme="minorHAnsi" w:cstheme="minorHAnsi"/>
        </w:rPr>
        <w:t xml:space="preserve">: </w:t>
      </w:r>
      <w:r w:rsidR="00D0740E" w:rsidRPr="006A63A1">
        <w:rPr>
          <w:rFonts w:asciiTheme="minorHAnsi" w:hAnsiTheme="minorHAnsi" w:cstheme="minorHAnsi"/>
        </w:rPr>
        <w:t>O Colegiado, por unanimidade, acordou em conhecer do recurso para negar-lhe provimento, nos termos do(a) eminente Relator(a).</w:t>
      </w:r>
      <w:r w:rsidR="005939E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0187570-26.2019.8.06.0001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KELMA CLAUDIA ALMEIDA NUNES RODRIGUES. Apelado: Luciano da Silva Rodrigues.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939E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0183378-84.2018.8.06.0001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ADRIANO RABELO. Apelado: NOVA GERENCIA DE NEGOCIOS IMOBILIARIOS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740ADE" w:rsidRPr="006A63A1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740ADE" w:rsidRPr="006A63A1">
        <w:rPr>
          <w:rFonts w:asciiTheme="minorHAnsi" w:eastAsia="Calibri" w:hAnsiTheme="minorHAnsi" w:cstheme="minorHAnsi"/>
          <w:color w:val="000000"/>
        </w:rPr>
        <w:t xml:space="preserve">: </w:t>
      </w:r>
      <w:r w:rsidR="00740ADE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Após anunciado o processo</w:t>
      </w:r>
      <w:r w:rsidR="00740ADE" w:rsidRPr="006A63A1">
        <w:rPr>
          <w:rFonts w:asciiTheme="minorHAnsi" w:eastAsia="Times New Roman" w:hAnsiTheme="minorHAnsi" w:cstheme="minorHAnsi"/>
          <w:color w:val="000000"/>
        </w:rPr>
        <w:t xml:space="preserve"> e feitas as ponderações do(a) eminente Relator(a), a advogada do apelado, </w:t>
      </w:r>
      <w:r w:rsidR="00740ADE" w:rsidRPr="006A63A1">
        <w:rPr>
          <w:rFonts w:asciiTheme="minorHAnsi" w:eastAsia="Calibri" w:hAnsiTheme="minorHAnsi" w:cstheme="minorHAnsi"/>
          <w:color w:val="000000"/>
        </w:rPr>
        <w:t xml:space="preserve">Dra. Renata Martins Dias D´ávila – OAB/CE nº 34.587, </w:t>
      </w:r>
      <w:r w:rsidR="00740ADE" w:rsidRPr="006A63A1">
        <w:rPr>
          <w:rFonts w:asciiTheme="minorHAnsi" w:eastAsia="Times New Roman" w:hAnsiTheme="minorHAnsi" w:cstheme="minorHAnsi"/>
          <w:color w:val="000000"/>
        </w:rPr>
        <w:t xml:space="preserve">dispensou a leitura do relatório e declinou da sustentação oral requerida. </w:t>
      </w:r>
      <w:r w:rsidR="00740ADE" w:rsidRPr="006A63A1">
        <w:rPr>
          <w:rFonts w:asciiTheme="minorHAnsi" w:eastAsia="Calibri" w:hAnsiTheme="minorHAnsi" w:cstheme="minorHAnsi"/>
          <w:i/>
          <w:color w:val="000000"/>
          <w:u w:val="single"/>
        </w:rPr>
        <w:t>Decisão</w:t>
      </w:r>
      <w:r w:rsidR="00740ADE" w:rsidRPr="006A63A1">
        <w:rPr>
          <w:rFonts w:asciiTheme="minorHAnsi" w:eastAsia="Calibri" w:hAnsiTheme="minorHAnsi" w:cstheme="minorHAnsi"/>
          <w:color w:val="000000"/>
        </w:rPr>
        <w:t>: O Colegiado, por unanimidade, acordou em conhecer do recurso para negar-lhe provimento, nos termos do voto do(a) eminente Relator(a).</w:t>
      </w:r>
      <w:r w:rsidR="005939EF" w:rsidRPr="006A63A1">
        <w:rPr>
          <w:rFonts w:asciiTheme="minorHAnsi" w:eastAsia="Calibri" w:hAnsiTheme="minorHAnsi" w:cstheme="minorHAnsi"/>
          <w:color w:val="000000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0273845-70.2022.8.06.0001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HAPVIDA ASSISTENCIA MEDICA LTDA. Apelado: B. M. N.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939E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0200839-31.2023.8.06.0151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MARLENE NOBRE DE OLIVEIRA. Apelado: BANCO PAN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0001742-</w:t>
      </w:r>
      <w:r w:rsidRPr="006A63A1">
        <w:rPr>
          <w:rFonts w:asciiTheme="minorHAnsi" w:hAnsiTheme="minorHAnsi" w:cstheme="minorHAnsi"/>
          <w:b/>
        </w:rPr>
        <w:lastRenderedPageBreak/>
        <w:t>45.2019.8.06.0101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IDARLENE DE SOUSA RODRIGUES DE AZEVEDO. Apelado: COMPANHIA DE AGUA E ESGOTO DO CEARA CAGECE.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939EF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0200568-21.2024.8.06.0043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BANCO BMG SA. Apelado: MARIA IRENICE COSTA DOS SANTOS.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50547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0201746-40.2022.8.06.0151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MARIA RIBEIRO BATISTA DA SILVA. Apelado: BANCO PAN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0547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0253559-03.2024.8.06.0001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JOSIAS LEITE DA SILVA. Apelado: BANCO DAYCOVAL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0547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0201274-24.2024.8.06.0101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FRANCISCO EVANILSON ROGERIO DE SOUSA. Apelante: COMPANHIA ENERGETICA DO CEARA. Apelado: COMPANHIA ENERGETICA DO CEARA. Apelado: FRANCISCO EVANILSON ROGERIO DE SOUSA.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0547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109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0288871-11.2022.8.06.0001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MARCOS ANTONIO DO NASCIMENTO MARQUES. Apelado: FUNDO DE INVESTIMENTO EM DIREITOS CREDITORIOS NAO-PADRONIZADOS NPL I.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0547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0480098-76.2011.8.06.0001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JOSE LUCIANO CASTELO BRANCO. Apelante: JOSE LUCIANO CASTELO BRANCO FILHO. Apelado: OBOE CREDITO FINANCIAMENTO E INVESTIMENTO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0547A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0151298-43.2013.8.06.0001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BANCO DAYCOVAL S/A. Apelado: ADVISOR GESTAO DE ATIVOS S.A. Apelado: OBOE CREDITO FINANCIAMENTO E INVESTIMENTO S/A. Apelado: CIA. DE INVESTIMENTO OBOE. Apelado: OBOE TECNOLOGIA E SERVICOS FINANCEIROS S.A. Apelado: Massa Falida de Oboe Distribuidora de Valores Mobiliarios S.A. Apelado: Massa falida de José Newton Lopes de Freitas registrado(a) civilmente como JOSE NEWTON LOPES DE FREITAS. Apelado: OBOE HOLDING FINANCEIRA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112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0620116-33.2023.8.06.0000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MUNICIPIO DE FORTALEZA. Agravado: OBOE DISTRIBUIDORA DE TITULOS E VALORES MOBILIARIOS S/A. Agravado: OBOE HOLDING FINANCEIRA S.A. Agravado: CIA. DE INVESTIMENTO OBOE. Agravado: OBOE TECNOLOGIA E SERVICOS FINANCEIROS S.A. Agravado: MAGAZINES BRASILEIROS LTDA. Agravado: OBOE CREDITO FINANCIAMENTO E INVESTIMENTO S/A. Agravado: CLARINETE PROMOTORA DE VENDAS E SERVICOS FINANCEIROS LTDA. Agravado: ADVISOR GESTAO DE ATIVOS S.A. Agravado: Massa falida de José Newton Lopes de Freitas registrado(a) civilmente como JOSE NEWTON LOPES DE FREITAS.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</w:t>
      </w:r>
      <w:r w:rsidRPr="006A63A1">
        <w:rPr>
          <w:rFonts w:asciiTheme="minorHAnsi" w:hAnsiTheme="minorHAnsi" w:cstheme="minorHAnsi"/>
        </w:rPr>
        <w:lastRenderedPageBreak/>
        <w:t xml:space="preserve">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5053ED" w:rsidRPr="006A63A1">
        <w:rPr>
          <w:rFonts w:asciiTheme="minorHAnsi" w:hAnsiTheme="minorHAnsi" w:cstheme="minorHAnsi"/>
        </w:rPr>
        <w:t xml:space="preserve">O Colegiado, por unanimidade, acordou em conhecer do Agravo de Instrumento para negar-lhe provimento e jugou prejudicado o Agravo Interno, nos termos do(a) eminente Relator(a). </w:t>
      </w:r>
      <w:r w:rsidRPr="006A63A1">
        <w:rPr>
          <w:rFonts w:asciiTheme="minorHAnsi" w:hAnsiTheme="minorHAnsi" w:cstheme="minorHAnsi"/>
          <w:b/>
        </w:rPr>
        <w:t xml:space="preserve">113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0215235-56.2015.8.</w:t>
      </w:r>
      <w:r w:rsidR="005053ED" w:rsidRPr="006A63A1">
        <w:rPr>
          <w:rFonts w:asciiTheme="minorHAnsi" w:hAnsiTheme="minorHAnsi" w:cstheme="minorHAnsi"/>
          <w:b/>
        </w:rPr>
        <w:t>0</w:t>
      </w:r>
      <w:r w:rsidRPr="006A63A1">
        <w:rPr>
          <w:rFonts w:asciiTheme="minorHAnsi" w:hAnsiTheme="minorHAnsi" w:cstheme="minorHAnsi"/>
          <w:b/>
        </w:rPr>
        <w:t>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OBOE CREDITO FINANCIAMENTO E INVESTIMENTO S/A. Apelante: MAGAZINES BRASILEIROS LTDA. Apelante: OBOE TECNOLOGIA E SERVICOS FINANCEIROS S.A. Apelante: CLARINETE PROMOTORA DE VENDAS E SERVICOS FINANCEIROS LTDA. Apelante: OBOE DISTRIBUIDORA DE TITULOS E VALORES MOBILIARIOS S/A. Apelante: CIA. DE INVESTIMENTO OBOE. Apelante: ADVISOR GESTAO DE ATIVOS S.A. Apelante: OBOE HOLDING FINANCEIRA S.A. Apelante: Massa falida de José Newton Lopes de Freitas registrado(a) civilmente como JOSE NEWTON LOPES DE FREITAS. Apelado: CIA EDUCACIONAL RANCHO ALEGRE.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73E7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114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0622834-03.2023.8.06.0000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MUNICIPIO DE FORTALEZA. Agravado: CLARINETE PROMOTORA DE VENDAS E SERVICOS FINANCEIROS LTDA. Agravado: OBOE DISTRIBUIDORA DE TITULOS E VALORES MOBILIARIOS S/A. Agravado: OBOE HOLDING FINANCEIRA S.A. Agravado: CIA. DE INVESTIMENTO OBOE. Agravado: MAGAZINES BRASILEIROS LTDA. Agravado: OBOE TECNOLOGIA E SERVICOS FINANCEIROS S.A. Agravado: Massa falida de José Newton Lopes de Freitas registrado(a) civilmente como JOSE NEWTON LOPES DE FREITAS. Agravado: OBOE CREDITO FINANCIAMENTO E INVESTIMENTO S/A. Agravado: ADVISOR GESTAO DE ATIVOS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73E73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0549791-16.2012.8.06.0001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CLASSICO FUNDO DE INVESTIMENTO EM DIREITOS CREDITORIOS. Apelado: OBOE TECNOLOGIA E SERVICOS FINANCEIROS S.A. Apelado: OBOE HOLDING FINANCEIRA S.A. Apelado: CIA. DE INVESTIMENTO OBOE. Apelado: OBOE DISTRIBUIDORA DE TITULOS E VALORES MOBILIARIOS S/A. Apelado: Massa falida de José Newton Lopes de Freitas registrado(a) civilmente como JOSE NEWTON LOPES DE FREITAS. Apelado: OBOE CREDITO FINANCIAMENTO E INVESTIMENTO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B5BDB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116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0622376-49.2024.8.06.0000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CARBOMIL S/A MINERACAO E INDUSTRIA. Agravante: MARIA DE LOURDES DA SILVEIRA QUINDERE. Agravado: BANCO DA AMAZONIA SA.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2809FE" w:rsidRPr="006A63A1">
        <w:rPr>
          <w:rFonts w:asciiTheme="minorHAnsi" w:eastAsia="Times New Roman" w:hAnsiTheme="minorHAnsi" w:cstheme="minorHAnsi"/>
          <w:i/>
          <w:iCs/>
          <w:u w:val="single"/>
          <w:shd w:val="clear" w:color="auto" w:fill="FFFFFF"/>
          <w:lang w:val="pt-BR"/>
        </w:rPr>
        <w:t>Síntese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>: Após anunciado o processo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</w:rPr>
        <w:t xml:space="preserve"> e feitas as ponderações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d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</w:rPr>
        <w:t>o(a)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eminente 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</w:rPr>
        <w:t>Relator(a)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, 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</w:rPr>
        <w:t>o(a)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</w:t>
      </w:r>
      <w:proofErr w:type="spellStart"/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>advogad</w:t>
      </w:r>
      <w:proofErr w:type="spellEnd"/>
      <w:r w:rsidR="002809FE" w:rsidRPr="006A63A1">
        <w:rPr>
          <w:rFonts w:asciiTheme="minorHAnsi" w:eastAsia="Times New Roman" w:hAnsiTheme="minorHAnsi" w:cstheme="minorHAnsi"/>
          <w:shd w:val="clear" w:color="auto" w:fill="FFFFFF"/>
        </w:rPr>
        <w:t>o(a)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 do agravado, </w:t>
      </w:r>
      <w:r w:rsidR="002809FE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Dra. </w:t>
      </w:r>
      <w:r w:rsidR="002809FE" w:rsidRPr="006A63A1">
        <w:rPr>
          <w:rFonts w:asciiTheme="minorHAnsi" w:eastAsia="Calibri" w:hAnsiTheme="minorHAnsi" w:cstheme="minorHAnsi"/>
          <w:shd w:val="clear" w:color="auto" w:fill="FFFFFF"/>
          <w:lang w:val="pt-BR"/>
        </w:rPr>
        <w:t xml:space="preserve">Francisca </w:t>
      </w:r>
      <w:proofErr w:type="spellStart"/>
      <w:r w:rsidR="002809FE" w:rsidRPr="006A63A1">
        <w:rPr>
          <w:rFonts w:asciiTheme="minorHAnsi" w:eastAsia="Calibri" w:hAnsiTheme="minorHAnsi" w:cstheme="minorHAnsi"/>
          <w:shd w:val="clear" w:color="auto" w:fill="FFFFFF"/>
          <w:lang w:val="pt-BR"/>
        </w:rPr>
        <w:t>Giselia</w:t>
      </w:r>
      <w:proofErr w:type="spellEnd"/>
      <w:r w:rsidR="002809FE" w:rsidRPr="006A63A1">
        <w:rPr>
          <w:rFonts w:asciiTheme="minorHAnsi" w:eastAsia="Calibri" w:hAnsiTheme="minorHAnsi" w:cstheme="minorHAnsi"/>
          <w:shd w:val="clear" w:color="auto" w:fill="FFFFFF"/>
          <w:lang w:val="pt-BR"/>
        </w:rPr>
        <w:t xml:space="preserve"> Dantas da Silva, OAB CE 34.066 </w:t>
      </w:r>
      <w:r w:rsidR="002809FE" w:rsidRPr="006A63A1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dispensou a leitura do relatório e declinou da sustentação oral requerida. </w:t>
      </w:r>
      <w:r w:rsidR="002809FE" w:rsidRPr="006A63A1">
        <w:rPr>
          <w:rFonts w:asciiTheme="minorHAnsi" w:hAnsiTheme="minorHAnsi" w:cstheme="minorHAnsi"/>
          <w:i/>
          <w:u w:val="single"/>
        </w:rPr>
        <w:t>Decisão</w:t>
      </w:r>
      <w:r w:rsidR="002809FE" w:rsidRPr="006A63A1">
        <w:rPr>
          <w:rFonts w:asciiTheme="minorHAnsi" w:hAnsiTheme="minorHAnsi" w:cstheme="minorHAnsi"/>
        </w:rPr>
        <w:t xml:space="preserve">: </w:t>
      </w:r>
      <w:r w:rsidR="00E45586" w:rsidRPr="006A63A1">
        <w:rPr>
          <w:rFonts w:asciiTheme="minorHAnsi" w:hAnsiTheme="minorHAnsi" w:cstheme="minorHAnsi"/>
        </w:rPr>
        <w:t xml:space="preserve"> O Colegiado, por unanimidade, acordou em conhecer do Agravo de Instrumento para negar-lhe provimento e jugou prejudicado o Agravo Interno, nos termos do(a) eminente Relator(a). </w:t>
      </w:r>
      <w:r w:rsidRPr="006A63A1">
        <w:rPr>
          <w:rFonts w:asciiTheme="minorHAnsi" w:hAnsiTheme="minorHAnsi" w:cstheme="minorHAnsi"/>
          <w:b/>
        </w:rPr>
        <w:t xml:space="preserve">117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0631549-34.2023.8.06.0000</w:t>
      </w:r>
      <w:r w:rsidRPr="006A63A1">
        <w:rPr>
          <w:rFonts w:asciiTheme="minorHAnsi" w:hAnsiTheme="minorHAnsi" w:cstheme="minorHAnsi"/>
        </w:rPr>
        <w:t>. RELATOR(A): 2º Gabinete da 5ª Câmara de Direito Privado - Des. Agravante: FUX ADVOGADOS. Agravado: GALAXIA MARITIMA S.A. Síntese: Adiado.</w:t>
      </w:r>
      <w:r w:rsidR="00E4558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118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3007967-66.2024.8.06.0000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GONCALO CLAUDINO SALES. Agravado: LEONARDO ROBERTO OLIVEIRA DE VASCONCELOS.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0148D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119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3004058-79.2025.8.06.0000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RHOMA-CENTRO COMERCIAL LTDA. Agravado: MARSARO CEARA COMERCIO VAREJISTA DE ACESSORIOS DE MODA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148D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120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0622775-30.2014.8.06.0000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CLARINETE </w:t>
      </w:r>
      <w:r w:rsidRPr="006A63A1">
        <w:rPr>
          <w:rFonts w:asciiTheme="minorHAnsi" w:hAnsiTheme="minorHAnsi" w:cstheme="minorHAnsi"/>
        </w:rPr>
        <w:lastRenderedPageBreak/>
        <w:t xml:space="preserve">PROMOTORA DE VENDAS E SERVICOS FINANCEIROS LTDA. Agravante: MAGAZINES BRASILEIROS LTDA. Agravado: CLARINETE PROMOTORA DE VENDAS E SERVICOS FINANCEIROS LTDA. Agravado: MAGAZINES BRASILEIROS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0148DD" w:rsidRPr="006A63A1">
        <w:rPr>
          <w:rFonts w:asciiTheme="minorHAnsi" w:hAnsiTheme="minorHAnsi" w:cstheme="minorHAnsi"/>
        </w:rPr>
        <w:t xml:space="preserve">O Colegiado, por unanimidade, acordou em conhecer dos recursos para negar-lhes provimento, nos termos do voto do(a) eminente Relator(a). </w:t>
      </w:r>
      <w:r w:rsidRPr="006A63A1">
        <w:rPr>
          <w:rFonts w:asciiTheme="minorHAnsi" w:hAnsiTheme="minorHAnsi" w:cstheme="minorHAnsi"/>
          <w:b/>
        </w:rPr>
        <w:t xml:space="preserve">121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0621761-64.2021.8.06.0000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JOAO EDUARDO LIMA PORTO SILVEIRA. Agravado: EMBRACON ADMINISTRADORA DE CONSORCIO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E74B0F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0218452-63.2022.8.06.0001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Elevadores Atlas Schindler Ltda. Apelado: M G F ADMINISTRADORA DE BENS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107E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0008453-06.2017.8.06.0176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AMANDA PEREIRA SILVA. Apelado: FACULDADE DO COMPLEXO EDUCACIONAL SANTO ANDRE S/S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07E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0265315-14.2021.8.06.0001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UNIMED DE FORTALEZA COOPERATIVA DE TRABALHO MEDICO LTDA. Apelante: MARIA ELVIRA GRANJA. Apelado: MARIA ELVIRA GRANJA. Apelado: UNIMED DE FORTALEZA COOPERATIVA DE TRABALHO MEDICO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07E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0053890-48.2020.8.06.0117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Francisco Jailson Duarte Lima. Apelado: VALDIANA RODRIGUES DOS SANTOS.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107E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0136625-69.2018.8.06.0001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ANA CRISTINA SALES CIRINO. Apelado: UNIMED DE FORTALEZA COOPERATIVA DE TRABALHO MEDICO LTDA.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107E37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0215850-65.2023.8.06.0001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EBAZAR.COM.BR. LTDA. Apelante: MERCADO PAGO INSTITUICAO DE PAGAMENTO LTDA. Apelado: FRANCISCO EDSON BEZERRA.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DB15EB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0247813-96.2020.8.06.0001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ACOPI ASSOCIACAO DE CONSTRUCOES E PROMOCOES IMOBIL LTDA. Apelado: RESIDENCIAL MARANO.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DB15EB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129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0202290-77.2022.8.06.0167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JEAN COSTA BEZERRA. Apelado: BANCO VOTORANTIM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DB15EB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0203969-83.2022.8.06.0112</w:t>
      </w:r>
      <w:r w:rsidRPr="006A63A1">
        <w:rPr>
          <w:rFonts w:asciiTheme="minorHAnsi" w:hAnsiTheme="minorHAnsi" w:cstheme="minorHAnsi"/>
        </w:rPr>
        <w:t xml:space="preserve">. RELATOR(A): 2º Gabinete da 5ª Câmara de Direito </w:t>
      </w:r>
      <w:r w:rsidRPr="006A63A1">
        <w:rPr>
          <w:rFonts w:asciiTheme="minorHAnsi" w:hAnsiTheme="minorHAnsi" w:cstheme="minorHAnsi"/>
        </w:rPr>
        <w:lastRenderedPageBreak/>
        <w:t xml:space="preserve">Privado - Des. Apelante: COMPANHIA ENERGETICA DO CEARA. Apelado: ELANIA MARIA VITAL DA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DB15EB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131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0023179-69.2010.8.06.0001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CHINA CONSTRUCTION BANK (BRASIL) BANCO MULTIPLO S/A. Apelante: ADONIAS LIANDRO DOS SANTOS. Apelado: ADONIAS LIANDRO DOS SANTOS. Apelado: CHINA CONSTRUCTION BANK (BRASIL) BANCO MULTIPLO S/A.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E74B0F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0147948-37.2019.8.06.0001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MRV ENGENHARIA E PARTICIPACOES SA. Apelante: MRV MAGIS II INCORPORACOES SPE LTDA. Apelado: ROSELI FERREIRA DA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33A21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0050939-54.2020.8.06.0126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ANA MARIA DE LIMA AQUINO. Apelante: BANCO ITAU BMG CONSIGNADO S.A. Apelado: ANA MARIA DE LIMA AQUINO. Apelado: BANCO ITAU BMG CONSIGNADO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B33A21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134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0232753-78.2023.8.06.0001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CREFISA SA CREDITO FINANCIAMENTO E INVESTIMENTOS. Apelado: JOSE IGNACIO CASTRO DA SILVA.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33A21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0051206-17.2021.8.06.0053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LUIZ CARLOS DOS SANTOS. Apelante: EVANILDA SILVA DE ARAUJO SANTOS. Apelado: EVANILDA SILVA DE ARAUJO SANTOS. Apelado: LUIZ CARLOS DOS SANTOS.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64340E" w:rsidRPr="006A63A1">
        <w:rPr>
          <w:rFonts w:asciiTheme="minorHAnsi" w:hAnsiTheme="minorHAnsi" w:cstheme="minorHAnsi"/>
          <w:i/>
          <w:iCs/>
        </w:rPr>
        <w:t xml:space="preserve">O Colegiado, por unanimidade, por unanimidade em conhecer dos recursos, para negar provimento ao interposto pela autora e dar parcial provimento ao interposto pelo réu, nos termos do(a) eminente Relator(a). </w:t>
      </w:r>
      <w:r w:rsidRPr="006A63A1">
        <w:rPr>
          <w:rFonts w:asciiTheme="minorHAnsi" w:hAnsiTheme="minorHAnsi" w:cstheme="minorHAnsi"/>
          <w:b/>
        </w:rPr>
        <w:t xml:space="preserve">136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0202027-71.2024.8.06.0071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MARIA FERREIRA DA SILVA. Apelado: BANCO PAN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</w:p>
    <w:p w14:paraId="6C10CFDF" w14:textId="26BD1972" w:rsidR="00B96935" w:rsidRPr="006A63A1" w:rsidRDefault="005E6BE2" w:rsidP="006A63A1">
      <w:pPr>
        <w:jc w:val="both"/>
        <w:rPr>
          <w:rFonts w:asciiTheme="minorHAnsi" w:eastAsia="Times New Roman" w:hAnsiTheme="minorHAnsi" w:cstheme="minorHAnsi"/>
          <w:shd w:val="clear" w:color="auto" w:fill="FFFFFF"/>
          <w:lang w:eastAsia="ar-SA"/>
        </w:rPr>
      </w:pPr>
      <w:r w:rsidRPr="006A63A1">
        <w:rPr>
          <w:rFonts w:asciiTheme="minorHAnsi" w:hAnsiTheme="minorHAnsi" w:cstheme="minorHAnsi"/>
          <w:b/>
        </w:rPr>
        <w:t xml:space="preserve">137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0863540-56.2014.8.06.0001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BRUNO CAMPOS DE FREITAS. Apelado: Oboe Tecnologia e Servicos Financeiros S.A. Apelado: Clarinete Promotora de Vendas e Servicos Financeiros Ltda (Massa Falida). Apelado: OBOE CREDITO FINANCIAMENTO E INVESTIMENTO S/A. Apelado: OBOE DISTRIBUIDORA DE TITULOS E VALORES MOBILIARIOS S/A. Apelado: CIA. DE INVESTIMENTO OBOE. Apelado: Oboe Holding Financeira S.A. Apelado: Magazines Brasileiros Ltda. Apelado: ADVISOR GESTAO DE ATIVOS S.A. Apelado: Jose Newton Lopes de Freitas.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529B5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138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0516541-26.2011.8.06.0001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MAGAZINES BRASILEIROS LTDA. Apelante: OBOE CREDITO FINANCIAMENTO E INVESTIMENTO S/A. Apelante: CLARINETE PROMOTORA DE VENDAS E SERVICOS FINANCEIROS LTDA. Apelante: OBOE DISTRIBUIDORA DE TITULOS E VALORES MOBILIARIOS S/A. Apelante: CIA. DE INVESTIMENTO OBOE. Apelante: ADVISOR GESTAO DE ATIVOS S.A. Apelante: OBOE HOLDING FINANCEIRA S.A. Apelante: OBOE TECNOLOGIA E SERVICOS FINANCEIROS S.A. Apelante: Massa falida de José Newton Lopes de Freitas registrado(a) civilmente como JOSE NEWTON LOPES DE FREITAS. Apelado: ERNI </w:t>
      </w:r>
      <w:r w:rsidRPr="006A63A1">
        <w:rPr>
          <w:rFonts w:asciiTheme="minorHAnsi" w:hAnsiTheme="minorHAnsi" w:cstheme="minorHAnsi"/>
        </w:rPr>
        <w:lastRenderedPageBreak/>
        <w:t xml:space="preserve">ARMINDO SCHELL.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3529B5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139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0117317-62.2009.8.06.0001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MAGAZINES BRASILEIROS LTDA. Apelante: OBOE CREDITO FINANCIAMENTO E INVESTIMENTO S/A. Apelante: CIA. DE INVESTIMENTO OBOE. Apelante: Massa falida de José Newton Lopes de Freitas registrado(a) civilmente como JOSE NEWTON LOPES DE FREITAS. Apelante: Massa Falida de Oboe Distribuidora de Valores Mobiliarios S.A. Apelante: ADVISOR GESTAO DE ATIVOS S.A. Apelante: OBOE HOLDING FINANCEIRA S.A. Apelante: OBOE TECNOLOGIA E SERVICOS FINANCEIROS S.A. Apelante: Massa Falida de Clarinete Promotora de Vendas e Servicos Ltda. Apelado: TELICIA DE FATIMA GOMES FELICIANO.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529B5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140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0764256-75.2014.8.06.0001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Massa falida de José Newton Lopes de Freitas registrado(a) civilmente como JOSE NEWTON LOPES DE FREITAS. Apelado: Oboe Tecnologia e Servicos Financeiros S/A (Massa Falida).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F73EE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141 AGRAVO DE INSTRUMENTO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0622890-80.2016.8.06.0000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Agravante: Massa falida de José Newton Lopes de Freitas registrado(a) civilmente como JOSE NEWTON LOPES DE FREITAS. Agravado: MAGAZINES BRASILEIROS LTDA. Agravado: CLARINETE PROMOTORA DE VENDAS E SERVICOS FINANCEIROS LTDA. Agravado: OBOE CREDITO FINANCIAMENTO E INVESTIMENTO S/A. Agravado: Massa Falida de Jose Newton Lopes de Freitas. Agravado: OBOE HOLDING FINANCEIRA S.A. Agravado: OBOE TECNOLOGIA E SERVICOS FINANCEIROS S.A. Agravado: CIA. DE INVESTIMENTO OBOE. Agravado: OBOE DISTRIBUIDORA DE TITULOS E VALORES MOBILIARIOS S/A. Agravado: ADVISOR GESTAO DE ATIVOS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F73EE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142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0874561-29.2014.8.06.0001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BRUNO CAMPOS DE FREITAS. Apelado: MAGAZINES BRASILEIROS LTDA. Apelado: CLARINETE PROMOTORA DE VENDAS E SERVICOS FINANCEIROS LTDA. Apelado: Massa Falida de Jose Newton Lopes Freitas. Apelado: OBOE DISTRIBUIDORA DE TITULOS E VALORES MOBILIARIOS S/A. Apelado: OBOE HOLDING FINANCEIRA S.A. Apelado: CIA. DE INVESTIMENTO OBOE. Apelado: OBOE CREDITO FINANCIAMENTO E INVESTIMENTO S/A. Apelado: OBOE TECNOLOGIA E SERVICOS FINANCEIROS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F73EED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0863548-33.2014.8.06.0001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FUNDACAO CULTURAL OBOE. Apelado: OBOE TECNOLOGIA E SERVICOS FINANCEIROS S.A. Apelado: ADVISOR GESTAO DE ATIVOS S.A. Apelado: Massa Falida de Campanhia de Investimento Oboe. Apelado: MAGAZINES BRASILEIROS LTDA. Apelado: Massa Falida de Oboe Credito, Financiamenro e Investimento S.A ( Massa Falida). Apelado: OBOE DISTRIBUIDORA DE TITULOS E VALORES MOBILIARIOS S/A. Apelado: Jose Newton Lopes de Freitas (Massa Falida). Apelado: Massa Falida de Clarinete Promotora de Vendas e Servicos Financeiros Ltda. Apelado: OBOE HOLDING FINANCEIRA S.A.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4481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144 MANDADO DE SEGURANÇA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0030760-36.2013.8.06.0000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Litisconsorte: MAGAZINES BRASILEIROS LTDA. Litisconsorte: Juiz da 2 Vara de Recuperacao de Empresas e Falencias.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4481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145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3021064-</w:t>
      </w:r>
      <w:r w:rsidRPr="006A63A1">
        <w:rPr>
          <w:rFonts w:asciiTheme="minorHAnsi" w:hAnsiTheme="minorHAnsi" w:cstheme="minorHAnsi"/>
          <w:b/>
        </w:rPr>
        <w:lastRenderedPageBreak/>
        <w:t>96.2025.8.06.0001</w:t>
      </w:r>
      <w:r w:rsidRPr="006A63A1">
        <w:rPr>
          <w:rFonts w:asciiTheme="minorHAnsi" w:hAnsiTheme="minorHAnsi" w:cstheme="minorHAnsi"/>
        </w:rPr>
        <w:t>. RELATOR(A): 2º Gabinete da 5ª Câmara de Direito Privado - Des. Apelante: TAINARA TEOFILO MATOS DA SILVA. Apelado: FACTA FINANCEIRA S.A. CREDITO, FINANCIAMENTO E INVESTIMENTO. Síntese: Adiado.</w:t>
      </w:r>
      <w:r w:rsidR="00A4481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146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3031140-82.2025.8.06.0001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BANCO PAN S.A. Apelado: FRANCISCO FELIPE DUARTE CARVALHO.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A44816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147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0238579-51.2024.8.06.0001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Apelante: ITAU UNIBANCO S.A. Apelado: ALEXANDRE RODRIGUES DE SOUZA.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 xml:space="preserve">: </w:t>
      </w:r>
      <w:r w:rsidR="00967785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 voto do(a) eminente Relator(a). </w:t>
      </w:r>
      <w:r w:rsidR="00971958" w:rsidRPr="006A63A1">
        <w:rPr>
          <w:rFonts w:asciiTheme="minorHAnsi" w:hAnsiTheme="minorHAnsi" w:cstheme="minorHAnsi"/>
          <w:b/>
          <w:lang w:val="pt-BR"/>
        </w:rPr>
        <w:t>148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3000445-58.2025.8.06.0030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RAIMUNDA SISNEIDE DE OLIVEIRA BRITO. APELADO: BANCO BRADESCO S/A.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520A24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149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3002068-97.2024.8.06.0029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ANTONIO PEREIRA FILHO. APELADO: BANCO MASTER S/A.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Recurso O Colegiado, por unanimidade, acordou em conhecer do recurso para dar-lhe parcial provimento, nos termos do voto do(a) eminente Relator(a).</w:t>
      </w:r>
      <w:r w:rsidR="00520A24" w:rsidRPr="006A63A1">
        <w:rPr>
          <w:rFonts w:asciiTheme="minorHAnsi" w:hAnsiTheme="minorHAnsi" w:cstheme="minorHAnsi"/>
          <w:lang w:val="pt-BR"/>
        </w:rPr>
        <w:t xml:space="preserve"> </w:t>
      </w:r>
      <w:r w:rsidR="00D95ACE" w:rsidRPr="006A63A1">
        <w:rPr>
          <w:rFonts w:asciiTheme="minorHAnsi" w:eastAsia="Calibri" w:hAnsiTheme="minorHAnsi" w:cstheme="minorHAnsi"/>
          <w:b/>
          <w:bCs/>
          <w:color w:val="000000"/>
        </w:rPr>
        <w:t xml:space="preserve">150 APELAÇÃO CÍVEL N 0141980-26.2019.8.06.0001. </w:t>
      </w:r>
      <w:r w:rsidR="00D95ACE" w:rsidRPr="006A63A1">
        <w:rPr>
          <w:rFonts w:asciiTheme="minorHAnsi" w:eastAsia="Calibri" w:hAnsiTheme="minorHAnsi" w:cstheme="minorHAnsi"/>
          <w:color w:val="000000"/>
        </w:rPr>
        <w:t xml:space="preserve">RELATOR(A): 3º Gabinete da 5ª Câmara de Direito Privado - Des. Mantovanni Colares Cavalcante. APELANTE: UNIMED DE FORTALEZA COOPERATIVA DE TRABALHO LTDA. APELADO: MARIA DE FÁTIMA HOLANDA LEITE. </w:t>
      </w:r>
      <w:r w:rsidR="00D95ACE" w:rsidRPr="006A63A1">
        <w:rPr>
          <w:rFonts w:asciiTheme="minorHAnsi" w:eastAsia="Calibri" w:hAnsiTheme="minorHAnsi" w:cstheme="minorHAnsi"/>
          <w:i/>
          <w:color w:val="000000"/>
          <w:u w:val="single"/>
        </w:rPr>
        <w:t>Julgadores</w:t>
      </w:r>
      <w:r w:rsidR="00D95ACE" w:rsidRPr="006A63A1">
        <w:rPr>
          <w:rFonts w:asciiTheme="minorHAnsi" w:eastAsia="Calibri" w:hAnsiTheme="minorHAnsi" w:cstheme="minorHAnsi"/>
          <w:color w:val="000000"/>
        </w:rPr>
        <w:t xml:space="preserve">: </w:t>
      </w:r>
      <w:r w:rsidR="00D95ACE" w:rsidRPr="006A63A1">
        <w:rPr>
          <w:rFonts w:asciiTheme="minorHAnsi" w:hAnsiTheme="minorHAnsi" w:cstheme="minorHAnsi"/>
        </w:rPr>
        <w:t xml:space="preserve">Exmos. Srs. Desa. </w:t>
      </w:r>
      <w:r w:rsidR="00D95ACE" w:rsidRPr="006A63A1">
        <w:rPr>
          <w:rFonts w:asciiTheme="minorHAnsi" w:eastAsia="Calibri" w:hAnsiTheme="minorHAnsi" w:cstheme="minorHAnsi"/>
          <w:color w:val="000000"/>
        </w:rPr>
        <w:t xml:space="preserve">Maria Regina Oliveira Camara, Juiz Convocado Dr. Mantovanni Colares Cavalcante (Relator) e Juiz Convocado Dr. José Krentel Ferreira Filho. </w:t>
      </w:r>
      <w:r w:rsidR="00D95ACE" w:rsidRPr="006A63A1">
        <w:rPr>
          <w:rFonts w:asciiTheme="minorHAnsi" w:hAnsiTheme="minorHAnsi" w:cstheme="minorHAnsi"/>
          <w:i/>
          <w:u w:val="single"/>
        </w:rPr>
        <w:t>Síntese</w:t>
      </w:r>
      <w:r w:rsidR="00D95ACE" w:rsidRPr="006A63A1">
        <w:rPr>
          <w:rFonts w:asciiTheme="minorHAnsi" w:hAnsiTheme="minorHAnsi" w:cstheme="minorHAnsi"/>
        </w:rPr>
        <w:t xml:space="preserve">: </w:t>
      </w:r>
      <w:r w:rsidR="00D95ACE" w:rsidRPr="006A63A1">
        <w:rPr>
          <w:rFonts w:asciiTheme="minorHAnsi" w:eastAsia="Times New Roman" w:hAnsiTheme="minorHAnsi" w:cstheme="minorHAnsi"/>
          <w:shd w:val="clear" w:color="auto" w:fill="FFFFFF"/>
        </w:rPr>
        <w:t>Após anunciado o processo</w:t>
      </w:r>
      <w:r w:rsidR="00D95ACE" w:rsidRPr="006A63A1">
        <w:rPr>
          <w:rFonts w:asciiTheme="minorHAnsi" w:eastAsia="Times New Roman" w:hAnsiTheme="minorHAnsi" w:cstheme="minorHAnsi"/>
        </w:rPr>
        <w:t xml:space="preserve"> e feitas as ponderações do(a) eminente Relator(a), o(a) advogado(a) do apelado, </w:t>
      </w:r>
      <w:r w:rsidR="00D95ACE" w:rsidRPr="006A63A1">
        <w:rPr>
          <w:rFonts w:asciiTheme="minorHAnsi" w:eastAsia="Calibri" w:hAnsiTheme="minorHAnsi" w:cstheme="minorHAnsi"/>
          <w:color w:val="000000"/>
        </w:rPr>
        <w:t>Dr. Daniel Holanda Leite, OAB/CE Nº 13.714</w:t>
      </w:r>
      <w:r w:rsidR="00D95ACE" w:rsidRPr="006A63A1">
        <w:rPr>
          <w:rFonts w:asciiTheme="minorHAnsi" w:eastAsia="Calibri" w:hAnsiTheme="minorHAnsi" w:cstheme="minorHAnsi"/>
        </w:rPr>
        <w:t xml:space="preserve">, </w:t>
      </w:r>
      <w:r w:rsidR="00D95ACE" w:rsidRPr="006A63A1">
        <w:rPr>
          <w:rFonts w:asciiTheme="minorHAnsi" w:eastAsia="Times New Roman" w:hAnsiTheme="minorHAnsi" w:cstheme="minorHAnsi"/>
        </w:rPr>
        <w:t xml:space="preserve">dispensou a leitura do relatório e declinou da sustentação oral requerida. </w:t>
      </w:r>
      <w:r w:rsidR="00D95ACE" w:rsidRPr="006A63A1">
        <w:rPr>
          <w:rFonts w:asciiTheme="minorHAnsi" w:hAnsiTheme="minorHAnsi" w:cstheme="minorHAnsi"/>
          <w:i/>
          <w:u w:val="single"/>
        </w:rPr>
        <w:t>Decisão</w:t>
      </w:r>
      <w:r w:rsidR="00D95ACE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20A24" w:rsidRPr="006A63A1">
        <w:rPr>
          <w:rFonts w:asciiTheme="minorHAnsi" w:hAnsiTheme="minorHAnsi" w:cstheme="minorHAnsi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151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0001608-81.2006.8.06.0001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UNIMED DE FORTALEZA COOPERATIVA DE TRABALHO MEDICO LTDA. APELADO: RITA TAVARES DE OLIVEIRA.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Agravo interno O Colegiado, por unanimidade, acordou em conhecer do recurso para dar-lhe provimento, nos termos do voto do(a) eminente Relator(a).</w:t>
      </w:r>
      <w:r w:rsidR="003E649B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152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AGRAVO DE INSTRUMENTO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0628613-02.2024.8.06.0000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</w:t>
      </w:r>
      <w:r w:rsidR="00971958" w:rsidRPr="009B5BDB">
        <w:rPr>
          <w:rFonts w:asciiTheme="minorHAnsi" w:hAnsiTheme="minorHAnsi" w:cstheme="minorHAnsi"/>
          <w:lang w:val="pt-BR"/>
        </w:rPr>
        <w:t xml:space="preserve">Mantovanni Colares Cavalcante. </w:t>
      </w:r>
      <w:r w:rsidR="00971958" w:rsidRPr="006A63A1">
        <w:rPr>
          <w:rFonts w:asciiTheme="minorHAnsi" w:hAnsiTheme="minorHAnsi" w:cstheme="minorHAnsi"/>
          <w:lang w:val="pt-BR"/>
        </w:rPr>
        <w:t xml:space="preserve">AGRAVANTE: AMIL ASSISTENCIA MEDICA INTERNACIONAL S.A. AGRAVADO: J. V. S. L.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3E649B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153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0112295-71.2019.8.06.0001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MINISTERIO DA FAZENDA. APELADO: MONTEIRO REFRIGERANTES SA FALIDO.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Recurso parcialmente O Colegiado, por unanimidade, acordou em conhecer do recurso para negar-lhe provimento, nos termos do voto do(a) eminente Relator(a).</w:t>
      </w:r>
      <w:r w:rsidR="003E649B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154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0281855-40.2021.8.06.0001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</w:t>
      </w:r>
      <w:r w:rsidR="00971958" w:rsidRPr="009B5BDB">
        <w:rPr>
          <w:rFonts w:asciiTheme="minorHAnsi" w:hAnsiTheme="minorHAnsi" w:cstheme="minorHAnsi"/>
          <w:lang w:val="pt-BR"/>
        </w:rPr>
        <w:t xml:space="preserve">Mantovanni Colares Cavalcante. </w:t>
      </w:r>
      <w:r w:rsidR="00971958" w:rsidRPr="006A63A1">
        <w:rPr>
          <w:rFonts w:asciiTheme="minorHAnsi" w:hAnsiTheme="minorHAnsi" w:cstheme="minorHAnsi"/>
          <w:lang w:val="pt-BR"/>
        </w:rPr>
        <w:t xml:space="preserve">APELANTE: NAYARA ANDRADE DE ALENCAR. APELANTE: E. M. A. M. APELADO: HAPVIDA ASSISTENCIA MEDICA LTDA. </w:t>
      </w:r>
      <w:r w:rsidR="00971958" w:rsidRPr="006A63A1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971958" w:rsidRPr="006A63A1">
        <w:rPr>
          <w:rFonts w:asciiTheme="minorHAnsi" w:hAnsiTheme="minorHAnsi" w:cstheme="minorHAnsi"/>
          <w:lang w:val="pt-BR"/>
        </w:rPr>
        <w:t>: Adiado.</w:t>
      </w:r>
      <w:r w:rsidR="003E649B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155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3001799-24.2025.8.06.0029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MARIA DO SOCORRO DA SILVA. APELADO: BANCO ITAU BMG CONSIGNADO S.A.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lastRenderedPageBreak/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E74B0F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156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0200679-42.2024.8.06.0160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FRANCISCA ARAUJO DE SOUSA. APELADO: BRADESCO SEGUROS S/A. APELADO: BANCO BRADESCO S/A.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negar-lhe parcial provimento, nos termos do voto do(a) eminente Relator(a).</w:t>
      </w:r>
      <w:r w:rsidR="00E56FEF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157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0284617-58.2023.8.06.0001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PAULO CESAR GOES DE MEDEIROS. APELADO: BANCO BMG SA. APELADO: BANCO BMG SA.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E74B0F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158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3002004-53.2025.8.06.0029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ANTONIA JURANDIR DE OLIVEIRA FURTADO. APELADO: BANCO BRADESCO S/A.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E56FEF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159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3002405-86.2024.8.06.0029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TEREZA DE SOUSA FERNANDES. APELADO: BANCO MERCANTIL DO BRASIL SA.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6C4DD2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160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AGRAVO DE INSTRUMENTO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0627550-39.2024.8.06.0000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AGRAVANTE: HAPVIDA ASSISTENCIA MEDICA LTDA. AGRAVADO: ANTONIA KELVIA DE ASSIS.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 xml:space="preserve">: </w:t>
      </w:r>
      <w:r w:rsidR="008031A8" w:rsidRPr="006A63A1">
        <w:rPr>
          <w:rFonts w:asciiTheme="minorHAnsi" w:hAnsiTheme="minorHAnsi" w:cstheme="minorHAnsi"/>
        </w:rPr>
        <w:t xml:space="preserve">O Colegiado, por unanimidade, acordou em não conhecer do recurso, nos termos do voto do(a) eminente Relator(a). </w:t>
      </w:r>
      <w:r w:rsidR="00971958" w:rsidRPr="006A63A1">
        <w:rPr>
          <w:rFonts w:asciiTheme="minorHAnsi" w:hAnsiTheme="minorHAnsi" w:cstheme="minorHAnsi"/>
          <w:b/>
          <w:lang w:val="pt-BR"/>
        </w:rPr>
        <w:t>161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AGRAVO DE INSTRUMENTO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3000584-03.2025.8.06.0000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AGRAVANTE: UNIMED DE FORTALEZA COOPERATIVA DE TRABALHO MEDICO LTDA. AGRAVADO: JOSE VALNEY MUNIZ RODRIGUES.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8031A8" w:rsidRPr="006A63A1">
        <w:rPr>
          <w:rFonts w:asciiTheme="minorHAnsi" w:hAnsiTheme="minorHAnsi" w:cstheme="minorHAnsi"/>
          <w:lang w:val="pt-BR"/>
        </w:rPr>
        <w:t>:</w:t>
      </w:r>
      <w:r w:rsidR="00971958" w:rsidRPr="006A63A1">
        <w:rPr>
          <w:rFonts w:asciiTheme="minorHAnsi" w:hAnsiTheme="minorHAnsi" w:cstheme="minorHAnsi"/>
          <w:lang w:val="pt-BR"/>
        </w:rPr>
        <w:t xml:space="preserve"> O Colegiado, por unanimidade, acordou em conhecer do recurso para negar-lhe provimento, nos termos do voto do(a) eminente Relator(a).</w:t>
      </w:r>
      <w:r w:rsidR="00042A7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162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0203739-28.2024.8.06.0029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MARIA ALVES DE OLIVEIRA SOUSA. APELADO: BANCO BRADESCO S/A.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Recurso O Colegiado, por unanimidade, acordou em conhecer do recurso para dar-lhe parcial provimento, nos termos do voto do(a) eminente Relator(a).</w:t>
      </w:r>
      <w:r w:rsidR="00042A7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163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0154170-89.2017.8.06.0001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NOVAES E FREIRE EMPREENDIMENTO IMOBILIARIO LTDA. APELADO: ALISSON &amp; COSTA LTDA.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Agravo interno O Colegiado, por unanimidade, acordou em conhecer do recurso para negar-lhe provimento, nos termos do voto do(a) eminente Relator(a).</w:t>
      </w:r>
      <w:r w:rsidR="00042A7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164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0219619-47.2024.8.06.0001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MARCIA MARIA GADELHA GONCALVES. APELADO: BANCO PAN S.A.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05C86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165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3044967-97.2024.8.06.0001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ANTONIO SAMPAIO NETO. APELADO: BANCO BRADESCO S/A.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</w:t>
      </w:r>
      <w:r w:rsidR="00971958" w:rsidRPr="006A63A1">
        <w:rPr>
          <w:rFonts w:asciiTheme="minorHAnsi" w:hAnsiTheme="minorHAnsi" w:cstheme="minorHAnsi"/>
          <w:lang w:val="pt-BR"/>
        </w:rPr>
        <w:lastRenderedPageBreak/>
        <w:t xml:space="preserve">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E74B0F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166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0218895-43.2024.8.06.0001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123 VIAGENS E TURISMO LTDA. APELADO: INGRID BENEVIDES TEIXEIRA. APELADO: LUIZ CARLOS FERNANDES TAVORA TEIXEIRA. APELADO: TELRY LANE FURTADO BENEVIDES TEIXEIRA.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05C86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167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0203057-52.2022.8.06.0091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BANCO PAN S.A. APELADO: MARIA ALZERINA DA SILVA DE SOUSA.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05C86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168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3000535-18.2025.8.06.0143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MARIA PEREIRA MACIEL. APELADO: BANCO ITAU BMG CONSIGNADO S.A.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05C86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169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AGRAVO DE INSTRUMENTO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3009839-82.2025.8.06.0000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AGRAVANTE: UNIMED DE FORTALEZA COOPERATIVA DE TRABALHO MEDICO LTDA. AGRAVADO: A. T. D. N.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="00905C86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170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0255633-30.2024.8.06.0001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MARIA WALQUIRIA FONTENELE CANDIDO. APELADO: BANCO DO BRASIL SA.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05C86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171</w:t>
      </w:r>
      <w:r w:rsidR="00971958" w:rsidRPr="006A63A1">
        <w:rPr>
          <w:rFonts w:asciiTheme="minorHAnsi" w:hAnsiTheme="minorHAnsi" w:cstheme="minorHAnsi"/>
          <w:lang w:val="pt-BR"/>
        </w:rPr>
        <w:t xml:space="preserve"> </w:t>
      </w:r>
      <w:r w:rsidR="00971958" w:rsidRPr="006A63A1">
        <w:rPr>
          <w:rFonts w:asciiTheme="minorHAnsi" w:hAnsiTheme="minorHAnsi" w:cstheme="minorHAnsi"/>
          <w:b/>
          <w:lang w:val="pt-BR"/>
        </w:rPr>
        <w:t>APELAÇÃO CÍVEL</w:t>
      </w:r>
      <w:r w:rsidR="00971958" w:rsidRPr="006A63A1">
        <w:rPr>
          <w:rFonts w:asciiTheme="minorHAnsi" w:hAnsiTheme="minorHAnsi" w:cstheme="minorHAnsi"/>
          <w:lang w:val="pt-BR"/>
        </w:rPr>
        <w:t xml:space="preserve"> N </w:t>
      </w:r>
      <w:r w:rsidR="00971958" w:rsidRPr="006A63A1">
        <w:rPr>
          <w:rFonts w:asciiTheme="minorHAnsi" w:hAnsiTheme="minorHAnsi" w:cstheme="minorHAnsi"/>
          <w:b/>
          <w:lang w:val="pt-BR"/>
        </w:rPr>
        <w:t>3000289-89.2025.8.06.0056</w:t>
      </w:r>
      <w:r w:rsidR="00971958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RAIMUNDO ALVES DE ARAUJO. APELADO: BANCO ITAU BMG CONSIGNADO S.A.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971958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971958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971958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3638E9" w:rsidRPr="006A63A1">
        <w:rPr>
          <w:rFonts w:asciiTheme="minorHAnsi" w:hAnsiTheme="minorHAnsi" w:cstheme="minorHAnsi"/>
          <w:lang w:val="pt-BR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0172239-38.2018.8.06.0001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PAULO ROBERTO VITAL BESSA. Apelante: NAJELA MARIA RABELO BESSA. Apelado: FAVORITTO INCORPORACOES SPE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638E9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0115883-23.2018.8.06.0001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SANTANDER (BRASIL) S.A. Apelado: CONDOMINIO YEHOSHUA RESIDENCE.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47106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174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0632747-09.2023.8.06.0000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MOTOVEL MOTOS VEICULOS LTDA. Agravado: SOBRAL MOTOS VEICULOS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10B9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0233055-73.2024.8.06.0001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LUCIMAR DA COSTA GOMES. Apelado: BANCO BMG SA. Apelado: BANCO PAN S.A.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O Colegiado, por unanimidade, acordou em conhecer do recurso </w:t>
      </w:r>
      <w:r w:rsidR="003201A2" w:rsidRPr="006A63A1">
        <w:rPr>
          <w:rFonts w:asciiTheme="minorHAnsi" w:hAnsiTheme="minorHAnsi" w:cstheme="minorHAnsi"/>
        </w:rPr>
        <w:lastRenderedPageBreak/>
        <w:t>para negar-lhe provimento, nos termos do voto do(a) eminente Relator(a).</w:t>
      </w:r>
      <w:r w:rsidR="00910B9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176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0008566-42.2019.8.06.0126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CASTELINHO RODRIGUES PEDREIRO. Apelante: BANCO BRADESCO S/A. Apelado: CASTELINHO RODRIGUES PEDREIRO. Apelado: BANCO BRADESCO S/A. </w:t>
      </w:r>
      <w:r w:rsidR="00630BA2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630BA2" w:rsidRPr="006A63A1">
        <w:rPr>
          <w:rFonts w:asciiTheme="minorHAnsi" w:eastAsia="Calibri" w:hAnsiTheme="minorHAnsi" w:cstheme="minorHAnsi"/>
        </w:rPr>
        <w:t>: Retirado de Pauta.</w:t>
      </w:r>
      <w:r w:rsidR="00910B9F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0200193-57.2024.8.06.0160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SANTANDER (BRASIL) S.A. Apelado: VALDIMIRO ALVES DE SOUSA.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10B9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178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0273466-95.2023.8.06.0001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CONBRAV ADMINISTRADORA DE CONSORCIOS LTDA. Apelado: JAILTON SANTOS DA SILVA.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10B9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179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0635574-56.2024.8.06.0000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ELISANGELA DANTAS DE CARVALHO. Agravado: BANCO BRADESCO S/A.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910B9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3000568-59.2025.8.06.0126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JOSILMA DE LIMA. Apelado: BANCO BRADESCO S/A.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910B9F" w:rsidRPr="006A63A1">
        <w:rPr>
          <w:rFonts w:asciiTheme="minorHAnsi" w:hAnsiTheme="minorHAnsi" w:cstheme="minorHAnsi"/>
        </w:rPr>
        <w:t>O Colegiado, por unanimidade, acordou em conhecer do recurso para dar-lhe provimento, nos termos do voto do(a) eminente Relator(a).</w:t>
      </w:r>
      <w:r w:rsidR="00AB61A9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3000063-68.2025.8.06.0029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IDALVANIR DA SILVA. Apelado: BANCO BRADESCO S/A.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B61A9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0201059-49.2024.8.06.0133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ALBERICO GOMES DE SOUSA. Apelado: COMPANHIA ENERGETICA DO CEARA.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B61A9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3000234-30.2025.8.06.0092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JOAQUIM BERNARDO DA SILVA. Apelado: AMAR BRASIL CLUBE DE BENEFICIOS.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AB61A9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3001734-88.2024.8.06.0053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DE FATIMA DE SOUZA. Apelado: BRADESCO SEGUROS S/A.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5135A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0208638-90.2023.8.06.0001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ANTONIO NAIRTON RODRIGUES. Apelado: LAYANNE NAYRA SANTOS DA COSTA. Apelado: LUIZ AUGUSTO SANTOS DA COSTA. Apelado: TATIANNE SANTOS DA COSTA FERREIRA. Apelado: GISELE SANTOS DA COSTA. Apelado: AUGUSTO SERGIO SANTOS DA COSTA.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5135A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186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0149006-12.2018.8.06.0001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ALLAN RUSTEM ALMEIDA MELO. Apelado: BANCO CITIBANK S 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35135A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0007012-</w:t>
      </w:r>
      <w:r w:rsidR="003201A2" w:rsidRPr="006A63A1">
        <w:rPr>
          <w:rFonts w:asciiTheme="minorHAnsi" w:hAnsiTheme="minorHAnsi" w:cstheme="minorHAnsi"/>
          <w:b/>
        </w:rPr>
        <w:lastRenderedPageBreak/>
        <w:t>29.2019.8.06.0108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ILMAR DA SILVA SOUZA. Apelado: Francisco Reginaldo Damasceno.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5135A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188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0109515-58.2015.8.06.0112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FACCHINI S/A. Apelado: JODIESEL CAMINHOES LTDA. </w:t>
      </w:r>
      <w:r w:rsidR="000E2206" w:rsidRPr="006A63A1">
        <w:rPr>
          <w:rFonts w:asciiTheme="minorHAnsi" w:hAnsiTheme="minorHAnsi" w:cstheme="minorHAnsi"/>
          <w:i/>
          <w:u w:val="single"/>
        </w:rPr>
        <w:t>Síntese</w:t>
      </w:r>
      <w:r w:rsidR="000E2206" w:rsidRPr="006A63A1">
        <w:rPr>
          <w:rFonts w:asciiTheme="minorHAnsi" w:hAnsiTheme="minorHAnsi" w:cstheme="minorHAnsi"/>
          <w:iCs/>
        </w:rPr>
        <w:t>: Adiado.</w:t>
      </w:r>
      <w:r w:rsidR="0035135A" w:rsidRPr="006A63A1">
        <w:rPr>
          <w:rFonts w:asciiTheme="minorHAnsi" w:hAnsiTheme="minorHAnsi" w:cstheme="minorHAnsi"/>
          <w:iCs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189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0094922-13.2008.8.06.0001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Ana Cristina Farias da Silva. Apelado: MARIA ZULENE COSTA MARROCOS. Apelado: SEBASTIAO MARROCOS FILHO.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A0043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0287951-37.2022.8.06.0001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PAN S.A. Apelado: COSMO RODRIGUES MATOS.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A0043F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 voto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191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0201315-13.2022.8.06.0084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ELISANGELA DE SOUSA MENDES. Apelado: BANCO BRADESCO S/A.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266A66" w:rsidRPr="006A63A1">
        <w:rPr>
          <w:rFonts w:asciiTheme="minorHAnsi" w:hAnsiTheme="minorHAnsi" w:cstheme="minorHAnsi"/>
        </w:rPr>
        <w:t>O Colegiado, por unanimidade, acordou em conhecer dos recursos e negar-lhes provimento, nos termos do(a) eminente Relator(a).</w:t>
      </w:r>
      <w:r w:rsidR="0046272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0054317-73.2021.8.06.0064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ANDREA ANASTACIO BRANDAO. Apelante: MARIA REJANILUCE BRANDAO MACIEL. Apelante: FRANCISCO GILSON MACIEL DE PAIVA. Apelante: ANDREA ANASTACIO BRANDAO. Apelado: BANCO DO NORDESTE DO BRASIL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46272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3045746-52.2024.8.06.0001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ANTONIO CARLOS ANDRADE. Apelado: AYMORE CREDITO, FINANCIAMENTO E INVESTIMENTO S.A.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46272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0011722-36.2015.8.06.0075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ZEFIROS I FUNDO DE INVESTIMENTO EM DIREITOS CREDITORIOS NAO PADRONIZADOS. Apelado: FB ARTEFATOS DE CONCRETO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46272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0202809-15.2023.8.06.0071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CORAL CONSTRUTORA RODOVALHO ALENCAR LTDA. Apelado: DAMIAO TIAGO CAVALCANTE SILVA. </w:t>
      </w:r>
      <w:r w:rsidR="006875BB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6875BB" w:rsidRPr="006A63A1">
        <w:rPr>
          <w:rFonts w:asciiTheme="minorHAnsi" w:eastAsia="Calibri" w:hAnsiTheme="minorHAnsi" w:cstheme="minorHAnsi"/>
        </w:rPr>
        <w:t>: Retirado de Pauta.</w:t>
      </w:r>
      <w:r w:rsidR="00462725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196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0628207-78.2024.8.06.0000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ITAU UNIBANCO S.A. Agravado: CATECE - CENTRO DE ASSISTENCIA TECNICA DO CEARA LTDA. Agravado: JAB COMERCIO E DISTRIBUICAO DE ELETRO E ELETRONICO LTDA. Agravado: JOSE FERNANDO DA SILVA RIBEIRO FILHO. Agravado: PAULO CESAR DE ALMEIDA BATISTA. Agravado: PAULO DIAS DE ALMEIDA. Agravado: INES DIAS DE ALMEIDA RIBEIRO. </w:t>
      </w:r>
      <w:r w:rsidR="00385E16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385E16" w:rsidRPr="006A63A1">
        <w:rPr>
          <w:rFonts w:asciiTheme="minorHAnsi" w:eastAsia="Calibri" w:hAnsiTheme="minorHAnsi" w:cstheme="minorHAnsi"/>
        </w:rPr>
        <w:t>: Retirado de Pauta.</w:t>
      </w:r>
      <w:r w:rsidR="00496EE2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197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3007608-19.2024.8.06.0000</w:t>
      </w:r>
      <w:r w:rsidR="003201A2" w:rsidRPr="006A63A1">
        <w:rPr>
          <w:rFonts w:asciiTheme="minorHAnsi" w:hAnsiTheme="minorHAnsi" w:cstheme="minorHAnsi"/>
        </w:rPr>
        <w:t>. RELATOR(A): 4º Gabinete da 5ª Câmara de Direito Privado - Des. Agravante: CAROLINE MOREIRA DO VALE MOTA. Agravante: JOAO DO VALE MOTA. Agravante: ELIZABETH MOREIRA MOTA. Agravado: BANCO DO NORDESTE DO BRASIL SA. Síntese: Retirado de Pauta.</w:t>
      </w:r>
      <w:r w:rsidR="00496EE2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198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3000365-87.2025.8.06.0000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HAPVIDA ASSISTENCIA MEDICA LTDA. Agravado: LUIZ ARTHUR BARBOSA BEZERRA.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496EE2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199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0200533-67.2022.8.06.0096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ELIEZER ALVES </w:t>
      </w:r>
      <w:r w:rsidR="003201A2" w:rsidRPr="006A63A1">
        <w:rPr>
          <w:rFonts w:asciiTheme="minorHAnsi" w:hAnsiTheme="minorHAnsi" w:cstheme="minorHAnsi"/>
        </w:rPr>
        <w:lastRenderedPageBreak/>
        <w:t xml:space="preserve">DE SOUSA. Apelado: FRANCISCA SARAIVA DE FARIAS.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496EE2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0218668-92.2020.8.06.0001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ICATU SEGUROS S/A. Apelado: JOSE DOS SANTOS GIRAO DE OLIVEIRA NETO.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496EE2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0051038-79.2021.8.06.0161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MARGARIDA MARIA CAVALCANTE. Apelado: MARIA IZABEL CRISTINA DE LIMA SILVA. Apelado: RAIMUNDO VALDENIR SILVA.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496EE2" w:rsidRPr="006A63A1">
        <w:rPr>
          <w:rFonts w:asciiTheme="minorHAnsi" w:hAnsiTheme="minorHAnsi" w:cstheme="minorHAnsi"/>
        </w:rPr>
        <w:t xml:space="preserve"> </w:t>
      </w:r>
      <w:r w:rsidR="009856EB" w:rsidRPr="006A63A1">
        <w:rPr>
          <w:rFonts w:asciiTheme="minorHAnsi" w:hAnsiTheme="minorHAnsi" w:cstheme="minorHAnsi"/>
          <w:b/>
          <w:bCs/>
        </w:rPr>
        <w:t xml:space="preserve">202 APELAÇÃO CÍVEL N 0200255-18.2024.8.06.0057. </w:t>
      </w:r>
      <w:r w:rsidR="009856EB" w:rsidRPr="006A63A1">
        <w:rPr>
          <w:rFonts w:asciiTheme="minorHAnsi" w:hAnsiTheme="minorHAnsi" w:cstheme="minorHAnsi"/>
        </w:rPr>
        <w:t xml:space="preserve">RELATOR(A): 4º Gabinete da 5ª Câmara de Direito Privado - </w:t>
      </w:r>
      <w:r w:rsidR="00D91B0E">
        <w:rPr>
          <w:rFonts w:asciiTheme="minorHAnsi" w:hAnsiTheme="minorHAnsi" w:cstheme="minorHAnsi"/>
        </w:rPr>
        <w:t>Juiz Convocado Dr. José Krentel Ferreira Filho</w:t>
      </w:r>
      <w:r w:rsidR="009856EB" w:rsidRPr="006A63A1">
        <w:rPr>
          <w:rFonts w:asciiTheme="minorHAnsi" w:hAnsiTheme="minorHAnsi" w:cstheme="minorHAnsi"/>
        </w:rPr>
        <w:t xml:space="preserve">. APELANTE: ADALGIZA NETA FERREIRA COSTA. APELADO: BANCO DO BRASIL SA. </w:t>
      </w:r>
      <w:r w:rsidR="009856EB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9856EB" w:rsidRPr="006A63A1">
        <w:rPr>
          <w:rFonts w:asciiTheme="minorHAnsi" w:eastAsia="Calibri" w:hAnsiTheme="minorHAnsi" w:cstheme="minorHAnsi"/>
        </w:rPr>
        <w:t>: Adiado.</w:t>
      </w:r>
      <w:r w:rsidR="0060409D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0226290-86.2024.8.06.0001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UNIMED DE FORTALEZA COOPERATIVA DE TRABALHO MEDICO LTDA. Apelado: JOSE MESSIAS DE SOUSA.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A45A87" w:rsidRPr="006A63A1">
        <w:rPr>
          <w:rFonts w:asciiTheme="minorHAnsi" w:eastAsia="Times New Roman" w:hAnsiTheme="minorHAnsi" w:cstheme="minorHAnsi"/>
          <w:i/>
          <w:color w:val="000000"/>
          <w:u w:val="single"/>
          <w:shd w:val="clear" w:color="auto" w:fill="FFFFFF"/>
        </w:rPr>
        <w:t>Síntese</w:t>
      </w:r>
      <w:r w:rsidR="00A45A8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: Após anunciado o processo e feitas as ponderações do(a) eminente Relator(a), o(a) advogado(a) do apelado, </w:t>
      </w:r>
      <w:r w:rsidR="00A45A87" w:rsidRPr="006A63A1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Dr(a). Thais Cruz de Sousa, OAB/CE24.202, </w:t>
      </w:r>
      <w:r w:rsidR="00A45A87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dispensou a leitura do relatório e declinou da sustentação oral requerida. </w:t>
      </w:r>
      <w:r w:rsidR="00A45A87" w:rsidRPr="006A63A1">
        <w:rPr>
          <w:rFonts w:asciiTheme="minorHAnsi" w:hAnsiTheme="minorHAnsi" w:cstheme="minorHAnsi"/>
          <w:i/>
          <w:u w:val="single"/>
        </w:rPr>
        <w:t>Decisão</w:t>
      </w:r>
      <w:r w:rsidR="00A45A87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0409D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0200942-92.2024.8.06.0154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XP S.A. Apelado: JOAO ISNEY BARBOSA LIMA.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404E45" w:rsidRPr="006A63A1">
        <w:rPr>
          <w:rFonts w:asciiTheme="minorHAnsi" w:eastAsia="Times New Roman" w:hAnsiTheme="minorHAnsi" w:cstheme="minorHAnsi"/>
          <w:i/>
          <w:color w:val="000000"/>
          <w:u w:val="single"/>
          <w:shd w:val="clear" w:color="auto" w:fill="FFFFFF"/>
          <w:lang w:val="pt-BR"/>
        </w:rPr>
        <w:t>Síntese</w:t>
      </w:r>
      <w:r w:rsidR="00404E45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: </w:t>
      </w:r>
      <w:r w:rsidR="00404E45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Anunciado o processo, foi apregoado o advogado(a) do(a) </w:t>
      </w:r>
      <w:r w:rsidR="00404E45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>BANCO XP S.A</w:t>
      </w:r>
      <w:r w:rsidR="00404E45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, </w:t>
      </w:r>
      <w:r w:rsidR="00404E45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Dra. Luiza Natale de França Barbosa OAB/SP nº 390.933, </w:t>
      </w:r>
      <w:r w:rsidR="00404E45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constatando-se a sua ausência de na sala de sessões, tanto presencial quanto virtual. Em seguida, dispensada a leitura do relatório, realizou sustentação oral o(a) advogado(a) de </w:t>
      </w:r>
      <w:r w:rsidR="00404E45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JOÃO ISNEY BARBOSA LIMA, </w:t>
      </w:r>
      <w:r w:rsidR="00404E45" w:rsidRPr="006A63A1">
        <w:rPr>
          <w:rFonts w:asciiTheme="minorHAnsi" w:eastAsia="Calibri" w:hAnsiTheme="minorHAnsi" w:cstheme="minorHAnsi"/>
          <w:color w:val="000000"/>
        </w:rPr>
        <w:t xml:space="preserve">Dr. EDUARDO HENRIQUE AGUIAR – OAB/CE12.736. </w:t>
      </w:r>
      <w:r w:rsidR="00404E45" w:rsidRPr="006A63A1">
        <w:rPr>
          <w:rFonts w:asciiTheme="minorHAnsi" w:hAnsiTheme="minorHAnsi" w:cstheme="minorHAnsi"/>
          <w:i/>
          <w:u w:val="single"/>
        </w:rPr>
        <w:t>Decisão</w:t>
      </w:r>
      <w:r w:rsidR="00404E45" w:rsidRPr="006A63A1">
        <w:rPr>
          <w:rFonts w:asciiTheme="minorHAnsi" w:hAnsiTheme="minorHAnsi" w:cstheme="minorHAnsi"/>
        </w:rPr>
        <w:t xml:space="preserve">: O Colegiado, por unanimidade, acordou em não conheceu do recurso do </w:t>
      </w:r>
      <w:r w:rsidR="00404E45" w:rsidRPr="006A63A1">
        <w:rPr>
          <w:rFonts w:asciiTheme="minorHAnsi" w:eastAsia="Calibri" w:hAnsiTheme="minorHAnsi" w:cstheme="minorHAnsi"/>
          <w:color w:val="000000"/>
        </w:rPr>
        <w:t>BANCO XP S.A e</w:t>
      </w:r>
      <w:r w:rsidR="00404E45" w:rsidRPr="006A63A1">
        <w:rPr>
          <w:rFonts w:asciiTheme="minorHAnsi" w:hAnsiTheme="minorHAnsi" w:cstheme="minorHAnsi"/>
        </w:rPr>
        <w:t xml:space="preserve"> em conhecer do recurso e negar provimento ao recurso de </w:t>
      </w:r>
      <w:r w:rsidR="00404E45" w:rsidRPr="006A63A1">
        <w:rPr>
          <w:rFonts w:asciiTheme="minorHAnsi" w:eastAsia="Calibri" w:hAnsiTheme="minorHAnsi" w:cstheme="minorHAnsi"/>
          <w:color w:val="000000"/>
        </w:rPr>
        <w:t>JOÃO ISNEY BARBOSA LIMA</w:t>
      </w:r>
      <w:r w:rsidR="00404E45" w:rsidRPr="006A63A1">
        <w:rPr>
          <w:rFonts w:asciiTheme="minorHAnsi" w:hAnsiTheme="minorHAnsi" w:cstheme="minorHAnsi"/>
        </w:rPr>
        <w:t>, nos termos do voto do(a) eminente Relator(a).</w:t>
      </w:r>
      <w:r w:rsidR="0060409D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3027893-93.2025.8.06.0001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MANUEL PINHEIRO DE ALENCAR FREITAS. Apelado: BANCO DO ESTADO DO RIO GRANDE DO SUL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26B9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206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3022070-41.2025.8.06.0001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REGINA CELIA FEITOSA LIMA. Apelado: BANCO C6 CONSIGNADO.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26B9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207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0632193-40.2024.8.06.0000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LDV EMPREENDIMENTOS IMOBILIARIOS LTDA. Agravado: NORD ENERGY SOLAR SERVICOS E COMERCIO DE MATERIAL ELETRICO E HIDRAULICO LTDA. Agravado: ESPOLIO DE RAIMUNDO RIBEIRO DE SOUSA. </w:t>
      </w:r>
      <w:r w:rsidR="00FF7942" w:rsidRPr="006A63A1">
        <w:rPr>
          <w:rFonts w:asciiTheme="minorHAnsi" w:eastAsia="Calibri" w:hAnsiTheme="minorHAnsi" w:cstheme="minorHAnsi"/>
          <w:i/>
          <w:color w:val="000000"/>
          <w:u w:val="single"/>
          <w:shd w:val="clear" w:color="auto" w:fill="FFFFFF"/>
        </w:rPr>
        <w:t>Síntese</w:t>
      </w:r>
      <w:r w:rsidR="00FF7942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</w:rPr>
        <w:t xml:space="preserve">: </w:t>
      </w:r>
      <w:r w:rsidR="00FF7942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Após anunciado o processo e dispensada a leitura do relatório, realizou sustentação oral o(a) advogado(a) da agravante, </w:t>
      </w:r>
      <w:r w:rsidR="00FF7942" w:rsidRPr="006A63A1">
        <w:rPr>
          <w:rFonts w:asciiTheme="minorHAnsi" w:hAnsiTheme="minorHAnsi" w:cstheme="minorHAnsi"/>
          <w:shd w:val="clear" w:color="auto" w:fill="FFFFFF"/>
        </w:rPr>
        <w:t>Dr. Elano Aguiar Correia Mota, OAB CE n 20979-A. Em seguida, foi pedido vista pelo Des. Krentel.</w:t>
      </w:r>
      <w:r w:rsidR="00026B95" w:rsidRPr="006A63A1">
        <w:rPr>
          <w:rFonts w:asciiTheme="minorHAnsi" w:hAnsiTheme="minorHAnsi" w:cstheme="minorHAnsi"/>
          <w:shd w:val="clear" w:color="auto" w:fill="FFFFFF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208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3007999-37.2025.8.06.0000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AMIL ASSISTENCIA MEDICA INTERNACIONAL S.A. Agravado: MACLYSCIA DO NASCIMENTO SILVA RODRIGUES.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F16A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209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0050066-06.2020.8.06.0045</w:t>
      </w:r>
      <w:r w:rsidR="003201A2" w:rsidRPr="006A63A1">
        <w:rPr>
          <w:rFonts w:asciiTheme="minorHAnsi" w:hAnsiTheme="minorHAnsi" w:cstheme="minorHAnsi"/>
        </w:rPr>
        <w:t xml:space="preserve">. RELATOR(A): 4º Gabinete da 5ª </w:t>
      </w:r>
      <w:r w:rsidR="003201A2" w:rsidRPr="006A63A1">
        <w:rPr>
          <w:rFonts w:asciiTheme="minorHAnsi" w:hAnsiTheme="minorHAnsi" w:cstheme="minorHAnsi"/>
        </w:rPr>
        <w:lastRenderedPageBreak/>
        <w:t xml:space="preserve">Câmara de Direito Privado - Des. Apelante: JOSE NILTON ALVES DE SOUZA. Apelado: SEBASTIAO DOMINGOS DOS SANTOS.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F16A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0203694-84.2022.8.06.0064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ELDORADO EMPREENDIMENTOS IMOBILIARIOS LTDA. Apelado: OSVALDO XIMENES FIRMEZA.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F16A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3000668-75.2025.8.06.0041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GERINO JOAO DA SILVA. Apelado: BANCO PAN S.A. </w:t>
      </w:r>
      <w:r w:rsidR="00FF4902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FF4902" w:rsidRPr="006A63A1">
        <w:rPr>
          <w:rFonts w:asciiTheme="minorHAnsi" w:eastAsia="Calibri" w:hAnsiTheme="minorHAnsi" w:cstheme="minorHAnsi"/>
        </w:rPr>
        <w:t>: Retirado de Pauta.</w:t>
      </w:r>
      <w:r w:rsidR="006F16A6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3000485-63.2024.8.06.0066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ITAU BMG CONSIGNADO S.A. Apelado: ZILA MERCEDES DA COSTA.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61ABD" w:rsidRPr="006A63A1">
        <w:rPr>
          <w:rFonts w:asciiTheme="minorHAnsi" w:eastAsia="Calibri" w:hAnsiTheme="minorHAnsi" w:cstheme="minorHAnsi"/>
          <w:color w:val="000000"/>
          <w:u w:val="single"/>
        </w:rPr>
        <w:t>S</w:t>
      </w:r>
      <w:bookmarkStart w:id="0" w:name="_Hlk209724055_Copia_1"/>
      <w:r w:rsidR="00361ABD" w:rsidRPr="006A63A1">
        <w:rPr>
          <w:rFonts w:asciiTheme="minorHAnsi" w:eastAsia="Calibri" w:hAnsiTheme="minorHAnsi" w:cstheme="minorHAnsi"/>
          <w:i/>
          <w:color w:val="000000"/>
          <w:u w:val="single"/>
          <w:shd w:val="clear" w:color="auto" w:fill="FFFFFF"/>
        </w:rPr>
        <w:t>íntese</w:t>
      </w:r>
      <w:r w:rsidR="00361ABD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</w:rPr>
        <w:t xml:space="preserve">: </w:t>
      </w:r>
      <w:r w:rsidR="00361ABD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Após anunciado o processo e dispensada a leitura do relatório, realizou sustentação oral o(a) advogado(a) da apelante,</w:t>
      </w:r>
      <w:r w:rsidR="00361ABD" w:rsidRPr="006A63A1">
        <w:rPr>
          <w:rFonts w:asciiTheme="minorHAnsi" w:eastAsia="Calibri" w:hAnsiTheme="minorHAnsi" w:cstheme="minorHAnsi"/>
          <w:color w:val="000000"/>
        </w:rPr>
        <w:t xml:space="preserve"> Dra. </w:t>
      </w:r>
      <w:r w:rsidR="00361ABD" w:rsidRPr="006A63A1">
        <w:rPr>
          <w:rFonts w:asciiTheme="minorHAnsi" w:eastAsia="Calibri" w:hAnsiTheme="minorHAnsi" w:cstheme="minorHAnsi"/>
        </w:rPr>
        <w:t>Francisca Giselia Dantas da Silva, OAB CE 34.066</w:t>
      </w:r>
      <w:bookmarkEnd w:id="0"/>
      <w:r w:rsidR="00361ABD" w:rsidRPr="006A63A1">
        <w:rPr>
          <w:rFonts w:asciiTheme="minorHAnsi" w:eastAsia="Calibri" w:hAnsiTheme="minorHAnsi" w:cstheme="minorHAnsi"/>
        </w:rPr>
        <w:t xml:space="preserve">. </w:t>
      </w:r>
      <w:r w:rsidR="00361ABD" w:rsidRPr="006A63A1">
        <w:rPr>
          <w:rFonts w:asciiTheme="minorHAnsi" w:hAnsiTheme="minorHAnsi" w:cstheme="minorHAnsi"/>
          <w:i/>
          <w:u w:val="single"/>
        </w:rPr>
        <w:t>Decisão</w:t>
      </w:r>
      <w:r w:rsidR="00361ABD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F16A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0009423-79.2016.8.06.0163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ELVAN DE ANDRADE SILVA. Apelado: VOLKSWAGEN DO BRASIL INDUSTRIA DE VEICULOS AUTOMOTORES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6F16A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0842147-75.2014.8.06.0001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FUNDACAO DOS ECONOMIARIOS FEDERAIS FUNCEF. Apelado: KHERTTON RAFAEL DE QUEIROZ GOMES.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F16A6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0050385-30.2020.8.06.0091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JOSE ROBERTO PINHEIRO. Apelado: EXPRESSO GUANABARA S 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32E87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216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3016558-77.2025.8.06.0001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HONDA S/A. Apelado: JOAO BOSCO SOUSA DE BARROS.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32E87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3002013-31.2024.8.06.0035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KELIO CANDIDO DA SILVA. Apelado: AYMORE CREDITO, FINANCIAMENTO E INVESTIMENTO S.A.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32E87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218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3006334-83.2025.8.06.0000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MARIA DE FATIMA CAVALCANTE FARIAS. Agravado: BANCO DO BRASIL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B32E87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219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0200686-52.2024.8.06.0154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BRADESCO S/A. Apelado: MARIA DO SOCORRO DO NASCIMENTO. </w:t>
      </w:r>
      <w:r w:rsidR="00891A11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891A11" w:rsidRPr="006A63A1">
        <w:rPr>
          <w:rFonts w:asciiTheme="minorHAnsi" w:eastAsia="Calibri" w:hAnsiTheme="minorHAnsi" w:cstheme="minorHAnsi"/>
        </w:rPr>
        <w:t>: Retirado de Pauta.</w:t>
      </w:r>
      <w:r w:rsidR="00B32E87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0511463-51.2011.8.06.0001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ADROALDO EUCLIDES DE ARAUJO. Apelado: CAIXA DE ASSISTENCIA DOS FUNCIONARIOS DO BANCO DO BRASIL.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B40FD0" w:rsidRPr="006A63A1">
        <w:rPr>
          <w:rFonts w:asciiTheme="minorHAnsi" w:eastAsia="Calibri" w:hAnsiTheme="minorHAnsi" w:cstheme="minorHAnsi"/>
          <w:i/>
          <w:color w:val="000000"/>
          <w:u w:val="single"/>
          <w:shd w:val="clear" w:color="auto" w:fill="FFFFFF"/>
        </w:rPr>
        <w:t>Síntese</w:t>
      </w:r>
      <w:r w:rsidR="00B40FD0" w:rsidRPr="006A63A1">
        <w:rPr>
          <w:rFonts w:asciiTheme="minorHAnsi" w:eastAsia="Calibri" w:hAnsiTheme="minorHAnsi" w:cstheme="minorHAnsi"/>
          <w:i/>
          <w:color w:val="000000"/>
          <w:shd w:val="clear" w:color="auto" w:fill="FFFFFF"/>
        </w:rPr>
        <w:t xml:space="preserve">: </w:t>
      </w:r>
      <w:r w:rsidR="00B40FD0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Após anunciado o processo e dispensada a leitura </w:t>
      </w:r>
      <w:r w:rsidR="00B40FD0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lastRenderedPageBreak/>
        <w:t>do relatório, realizou sustentação oral o(a) advogado(a) do apelante,</w:t>
      </w:r>
      <w:r w:rsidR="00B40FD0" w:rsidRPr="006A63A1">
        <w:rPr>
          <w:rFonts w:asciiTheme="minorHAnsi" w:eastAsia="Calibri" w:hAnsiTheme="minorHAnsi" w:cstheme="minorHAnsi"/>
          <w:color w:val="000000"/>
        </w:rPr>
        <w:t xml:space="preserve"> Dr. Diego Granja Pearce – OAB/CE nº 29.366.</w:t>
      </w:r>
      <w:r w:rsidR="00B40FD0" w:rsidRPr="006A63A1">
        <w:rPr>
          <w:rFonts w:asciiTheme="minorHAnsi" w:hAnsiTheme="minorHAnsi" w:cstheme="minorHAnsi"/>
          <w:i/>
          <w:u w:val="single"/>
        </w:rPr>
        <w:t xml:space="preserve"> Decisão</w:t>
      </w:r>
      <w:r w:rsidR="00B40FD0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B32E87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3002339-84.2024.8.06.0101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FRANCISCO MAURICIO MAGALHAES LUCAS. Apelado: COMPANHIA ENERGETICA DO CEARA.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750516" w:rsidRPr="006A63A1">
        <w:rPr>
          <w:rFonts w:asciiTheme="minorHAnsi" w:hAnsiTheme="minorHAnsi" w:cstheme="minorHAnsi"/>
        </w:rPr>
        <w:t xml:space="preserve">O Colegiado, por unanimidade, acordou em conhecer dos recursos para negar-lhes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222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0040933-29.2007.8.06.0001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KALINE GIRAO ANTONINI. Apelado: JERRY DAVID JAMISON.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63C3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0214748-08.2023.8.06.0001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PETROBRAS DISTRIBUIDORA S A. Apelado: Mais Car - Comercioi de Veiculos, Pecas e Servicos Ltda. Apelado: CEVASA - Campina Grande Veiculos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B63C3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0256569-55.2024.8.06.0001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GILBERTO DE FRANCA PIMENTEL. Apelado: BANCO DO BRASIL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63C3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0204508-23.2024.8.06.0001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MARGARIDA GOMES DE SOUSA PINTO. Apelado: BANCO ITAU BMG CONSIGNADO S.A.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B63C3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226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0637066-20.2023.8.06.0000</w:t>
      </w:r>
      <w:r w:rsidR="003201A2" w:rsidRPr="006A63A1">
        <w:rPr>
          <w:rFonts w:asciiTheme="minorHAnsi" w:hAnsiTheme="minorHAnsi" w:cstheme="minorHAnsi"/>
        </w:rPr>
        <w:t>. RELATOR(A): 4º Gabinete da 5ª Câmara de Direito Privado - Des. Agravante: SL FUNDO DE INVESTIMENTO EM DIREITOS CREDITORIOS MULTISSETORIAL. Agravado: GILBERTO QUEIROZ CAJATY. Agravado: XTREME SERVICOS DE BLINDAGENS EM AUTOMOVEIS LTDA. Agravado: CLAUDIA QUEIROZ CAJATY PORTO</w:t>
      </w:r>
      <w:r w:rsidR="002551D1" w:rsidRPr="006A63A1">
        <w:rPr>
          <w:rFonts w:asciiTheme="minorHAnsi" w:hAnsiTheme="minorHAnsi" w:cstheme="minorHAnsi"/>
        </w:rPr>
        <w:t xml:space="preserve">. </w:t>
      </w:r>
      <w:r w:rsidR="002551D1" w:rsidRPr="006A63A1">
        <w:rPr>
          <w:rFonts w:asciiTheme="minorHAnsi" w:eastAsia="Calibri" w:hAnsiTheme="minorHAnsi" w:cstheme="minorHAnsi"/>
          <w:i/>
          <w:iCs/>
          <w:u w:val="single"/>
        </w:rPr>
        <w:t>Síntese</w:t>
      </w:r>
      <w:r w:rsidR="002551D1" w:rsidRPr="006A63A1">
        <w:rPr>
          <w:rFonts w:asciiTheme="minorHAnsi" w:eastAsia="Calibri" w:hAnsiTheme="minorHAnsi" w:cstheme="minorHAnsi"/>
        </w:rPr>
        <w:t>: Adiado.</w:t>
      </w:r>
      <w:r w:rsidR="00072370" w:rsidRPr="006A63A1">
        <w:rPr>
          <w:rFonts w:asciiTheme="minorHAnsi" w:eastAsia="Calibr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0010605-45.2015.8.06.0128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Francisco de Assis Rocha Rodrigues. Apelado: PROCURADORIA GERAL DE JUSTICA.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72370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228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0259119-57.2023.8.06.0001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FACEBOOK SERVICOS ONLINE DO BRASIL LTDA. Apelado: GABRIELA DE ALBUQUERQUE RIBEIRO.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C7205E" w:rsidRPr="006A63A1">
        <w:rPr>
          <w:rFonts w:asciiTheme="minorHAnsi" w:hAnsiTheme="minorHAnsi" w:cstheme="minorHAnsi"/>
        </w:rPr>
        <w:t xml:space="preserve">O Colegiado, por unanimidade, acordou em conhecer parcialmente da Apelação e, na parte conhecida, negar-lhe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229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0195936-25.2017.8.06.0001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ALDENISE FEITOSA SARAIVA BASTOS. Apelado: SUL AMERICA COMPANHIA DE SEGURO SAUDE.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7205E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0200381-12.2023.8.06.0087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BRADESCO S/A. Apelado: ERILENE ARAGAO DE CARVALHO.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1B659C" w:rsidRPr="006A63A1">
        <w:rPr>
          <w:rFonts w:asciiTheme="minorHAnsi" w:eastAsia="Times New Roman" w:hAnsiTheme="minorHAnsi" w:cstheme="minorHAnsi"/>
          <w:color w:val="000000"/>
          <w:u w:val="single"/>
          <w:shd w:val="clear" w:color="auto" w:fill="FFFFFF"/>
          <w:lang w:val="pt-BR"/>
        </w:rPr>
        <w:t>Síntese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: Após anunciado o processo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e feitas as ponderações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eminente 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Relator(a)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, 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advogad</w:t>
      </w:r>
      <w:proofErr w:type="spellEnd"/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da</w:t>
      </w:r>
      <w:proofErr w:type="spellEnd"/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apelada, </w:t>
      </w:r>
      <w:r w:rsidR="001B659C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>Dr. Antônio Rodrigues de Oliveira Neto, OAB/CE 24.517</w:t>
      </w:r>
      <w:r w:rsidR="001B659C" w:rsidRPr="006A63A1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 </w:t>
      </w:r>
      <w:r w:rsidR="001B659C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dispensou a leitura do relatório e declinou da sustentação oral requerida.</w:t>
      </w:r>
      <w:r w:rsidR="001B659C" w:rsidRPr="006A63A1">
        <w:rPr>
          <w:rFonts w:asciiTheme="minorHAnsi" w:eastAsia="Calibri" w:hAnsiTheme="minorHAnsi" w:cstheme="minorHAnsi"/>
          <w:color w:val="000000"/>
        </w:rPr>
        <w:t xml:space="preserve"> </w:t>
      </w:r>
      <w:r w:rsidR="001B659C" w:rsidRPr="006A63A1">
        <w:rPr>
          <w:rFonts w:asciiTheme="minorHAnsi" w:hAnsiTheme="minorHAnsi" w:cstheme="minorHAnsi"/>
          <w:i/>
          <w:u w:val="single"/>
        </w:rPr>
        <w:t>Decisão</w:t>
      </w:r>
      <w:r w:rsidR="001B659C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7C361B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0200416-60.2022.8.06.0166</w:t>
      </w:r>
      <w:r w:rsidR="003201A2" w:rsidRPr="006A63A1">
        <w:rPr>
          <w:rFonts w:asciiTheme="minorHAnsi" w:hAnsiTheme="minorHAnsi" w:cstheme="minorHAnsi"/>
        </w:rPr>
        <w:t xml:space="preserve">. RELATOR(A): 4º </w:t>
      </w:r>
      <w:r w:rsidR="003201A2" w:rsidRPr="006A63A1">
        <w:rPr>
          <w:rFonts w:asciiTheme="minorHAnsi" w:hAnsiTheme="minorHAnsi" w:cstheme="minorHAnsi"/>
        </w:rPr>
        <w:lastRenderedPageBreak/>
        <w:t xml:space="preserve">Gabinete da 5ª Câmara de Direito Privado - Des. Apelante: BANCO BRADESCO S/A. Apelado: FRANCISCO PINTO FERREIRA.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7C361B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 voto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232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0019448-70.2007.8.06.0001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LUIZ ALBERTO FERNANDES BARBOSA. Apelado: INEIA VENDRAMINI POLITANO.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7C361B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3000050-63.2025.8.06.0031</w:t>
      </w:r>
      <w:r w:rsidR="003201A2" w:rsidRPr="006A63A1">
        <w:rPr>
          <w:rFonts w:asciiTheme="minorHAnsi" w:hAnsiTheme="minorHAnsi" w:cstheme="minorHAnsi"/>
        </w:rPr>
        <w:t>. RELATOR(A): 4º Gabinete da 5ª Câmara de Direito Privado - Des. Apelante: FRANCISCA DAS CHAGAS MARTINS ALVES. Apelado: BANCO BRADESCO S/A.</w:t>
      </w:r>
      <w:r w:rsidR="00864F92" w:rsidRPr="006A63A1">
        <w:rPr>
          <w:rFonts w:asciiTheme="minorHAnsi" w:hAnsiTheme="minorHAnsi" w:cstheme="minorHAnsi"/>
        </w:rPr>
        <w:t xml:space="preserve"> </w:t>
      </w:r>
      <w:r w:rsidR="00183797" w:rsidRPr="006A63A1">
        <w:rPr>
          <w:rFonts w:asciiTheme="minorHAnsi" w:hAnsiTheme="minorHAnsi" w:cstheme="minorHAnsi"/>
          <w:i/>
          <w:iCs/>
          <w:u w:val="single"/>
        </w:rPr>
        <w:t>Síntese</w:t>
      </w:r>
      <w:r w:rsidR="00183797" w:rsidRPr="006A63A1">
        <w:rPr>
          <w:rFonts w:asciiTheme="minorHAnsi" w:hAnsiTheme="minorHAnsi" w:cstheme="minorHAnsi"/>
        </w:rPr>
        <w:t>: Pedido de vista coletiva formulado pelo Des. Francisco Lucídio de Queiroz Júnior</w:t>
      </w:r>
      <w:r w:rsidR="00183797" w:rsidRPr="006A63A1">
        <w:rPr>
          <w:rFonts w:asciiTheme="minorHAnsi" w:hAnsiTheme="minorHAnsi" w:cstheme="minorHAnsi"/>
          <w:b/>
        </w:rPr>
        <w:t xml:space="preserve">. </w:t>
      </w:r>
      <w:r w:rsidR="00F37B35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0201071-58.2023.8.06.0049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ALEXSSANDRO DE MENEZES GOUVEIA. Apelado: LOCALIZA RENT A CAR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F37B3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0247841-25.2024.8.06.0001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REGINA CELIA OLIVEIRA. Apelado: J WELLINGTON DA SILVA.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F37B3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236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0031752-22.2020.8.06.0171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IRAIDES BEZERRA VIANA. Apelado: BANCO DO BRASIL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F37B3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3003437-92.2025.8.06.0029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JOSE GOMES DE OLIVEIRA. Apelado: BANCO DO BRASIL SA. </w:t>
      </w:r>
      <w:r w:rsidR="00864F92" w:rsidRPr="006A63A1">
        <w:rPr>
          <w:rFonts w:asciiTheme="minorHAnsi" w:hAnsiTheme="minorHAnsi" w:cstheme="minorHAnsi"/>
          <w:i/>
          <w:iCs/>
          <w:u w:val="single"/>
        </w:rPr>
        <w:t>Síntese</w:t>
      </w:r>
      <w:r w:rsidR="00864F92" w:rsidRPr="006A63A1">
        <w:rPr>
          <w:rFonts w:asciiTheme="minorHAnsi" w:hAnsiTheme="minorHAnsi" w:cstheme="minorHAnsi"/>
        </w:rPr>
        <w:t>: Pedido de vista coletiva formulado pelo Des. Francisco Lucídio de Queiroz Júnior</w:t>
      </w:r>
      <w:r w:rsidR="00864F92" w:rsidRPr="006A63A1">
        <w:rPr>
          <w:rFonts w:asciiTheme="minorHAnsi" w:hAnsiTheme="minorHAnsi" w:cstheme="minorHAnsi"/>
          <w:b/>
        </w:rPr>
        <w:t xml:space="preserve">. </w:t>
      </w:r>
      <w:r w:rsidR="003201A2" w:rsidRPr="006A63A1">
        <w:rPr>
          <w:rFonts w:asciiTheme="minorHAnsi" w:hAnsiTheme="minorHAnsi" w:cstheme="minorHAnsi"/>
          <w:b/>
        </w:rPr>
        <w:t xml:space="preserve">238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0200130-53.2023.8.06.0035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ANTONIO FELIX FILHO. Apelado: MARIA RODRIGUES DE LIMA.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F37B35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239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0283762-16.2022.8.06.0001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JOAO LUIZ AGUIAR CUNHA. Apelado: Paula Luiza Barros Bevilaqua.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C41056" w:rsidRPr="006A63A1">
        <w:rPr>
          <w:rFonts w:asciiTheme="minorHAnsi" w:eastAsia="Times New Roman" w:hAnsiTheme="minorHAnsi" w:cstheme="minorHAnsi"/>
          <w:i/>
          <w:color w:val="000000"/>
          <w:u w:val="single"/>
          <w:shd w:val="clear" w:color="auto" w:fill="FFFFFF"/>
          <w:lang w:val="pt-BR"/>
        </w:rPr>
        <w:t>Síntese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: Após anunciado o processo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e feitas as ponderações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eminente 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Relator(a)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, 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advogad</w:t>
      </w:r>
      <w:proofErr w:type="spellEnd"/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</w:rPr>
        <w:t>o(a)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proofErr w:type="spellStart"/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da</w:t>
      </w:r>
      <w:proofErr w:type="spellEnd"/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apelada, </w:t>
      </w:r>
      <w:r w:rsidR="00C41056" w:rsidRPr="006A63A1">
        <w:rPr>
          <w:rFonts w:asciiTheme="minorHAnsi" w:eastAsia="Calibri" w:hAnsiTheme="minorHAnsi" w:cstheme="minorHAnsi"/>
          <w:color w:val="000000"/>
          <w:shd w:val="clear" w:color="auto" w:fill="FFFFFF"/>
          <w:lang w:val="pt-BR"/>
        </w:rPr>
        <w:t xml:space="preserve">Dra. 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Paula Luiza Barros Bevilaqua, OAB/CE 48.455</w:t>
      </w:r>
      <w:r w:rsidR="00C41056" w:rsidRPr="006A63A1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, </w:t>
      </w:r>
      <w:r w:rsidR="00C41056" w:rsidRPr="006A63A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dispensou a leitura do relatório e declinou da sustentação oral requerida. </w:t>
      </w:r>
      <w:r w:rsidR="00C41056" w:rsidRPr="006A63A1">
        <w:rPr>
          <w:rFonts w:asciiTheme="minorHAnsi" w:hAnsiTheme="minorHAnsi" w:cstheme="minorHAnsi"/>
          <w:i/>
          <w:u w:val="single"/>
        </w:rPr>
        <w:t>Decisão</w:t>
      </w:r>
      <w:r w:rsidR="00C41056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074F84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0200186-34.2024.8.06.0138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ELQUIA RENATA LIMA CAMPOS. Apelado: UNIMED DE FORTALEZA COOPERATIVA DE TRABALHO MEDICO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074F84" w:rsidRPr="006A63A1">
        <w:rPr>
          <w:rFonts w:asciiTheme="minorHAnsi" w:hAnsiTheme="minorHAnsi" w:cstheme="minorHAnsi"/>
        </w:rPr>
        <w:t xml:space="preserve">O Colegiado, por unanimidade, acordou não conhecer da apelação interposta por Elquia Renata Lima Campos; e conhecer parcialmente da apelação da Unimed Fortaleza Sociedade Cooperativa Médica Ltda. e, na parte conhecida, negar-lhe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241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0201086-31.2024.8.06.0101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DO BRASIL SA. Apelado: TERESA RODRIGUES DE SOUSA.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RECURSO O Colegiado, por unanimidade, acordou em conhecer do recurso para dar-lhe parcial provimento, nos termos do voto do(a) eminente Relator(a).</w:t>
      </w:r>
      <w:r w:rsidR="00074F84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0043418-26.2012.8.06.0001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GEAP AUTOGESTAO EM SAUDE. Apelado: MARIO SYLA </w:t>
      </w:r>
      <w:r w:rsidR="003201A2" w:rsidRPr="006A63A1">
        <w:rPr>
          <w:rFonts w:asciiTheme="minorHAnsi" w:hAnsiTheme="minorHAnsi" w:cstheme="minorHAnsi"/>
        </w:rPr>
        <w:lastRenderedPageBreak/>
        <w:t xml:space="preserve">CAVALCANTE CLEMENTE. Apelado: Espolio de Mario Clemente.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D92F97" w:rsidRPr="006A63A1">
        <w:rPr>
          <w:rFonts w:asciiTheme="minorHAnsi" w:hAnsiTheme="minorHAnsi" w:cstheme="minorHAnsi"/>
        </w:rPr>
        <w:t xml:space="preserve">O Colegiado, por unanimidade, acordou em conhecer dos recursos de Apelação apresentados, contudo para negar provimento ao recurso principal interposto por GEAP Autogestão em Saúde e ao recurso adesivo apresentado por Espólio De Mário Clemente e outros, nos termos do voto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243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0167092-31.2018.8.06.0001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Caixa Vida e Previdencia S/A. Apelante: CAIXA SEGURADORA S/A. Apelado: Alisson Silveira Nunes. Apelado: ALESSANDRA PINHEIRO SILVEIRA. Apelado: Adriele Silveira Nunes. Apelado: Luiz Carlos Silveira Nunes.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D92F97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0049826-33.2012.8.06.0001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SEBASTIAO EURIMAR FONTINELES. Apelado: FABIA FREITAS PINHEIRO. Apelado: ROBSON SILVESTRE DA SILVA.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317B31" w:rsidRPr="006A63A1">
        <w:rPr>
          <w:rFonts w:asciiTheme="minorHAnsi" w:hAnsiTheme="minorHAnsi" w:cstheme="minorHAnsi"/>
        </w:rPr>
        <w:t xml:space="preserve">O Colegiado, por unanimidade, acordou em conhecer do recurso para dar-lhe provimento, nos termos do voto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245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0290983-50.2022.8.06.0001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NEUMA DA SILVA GOMES. Apelante: ANTONIO MARCOS DA SILVA FELIX. Apelado: JOSE AGOSTINHO DE SOUZA.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17B31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246 </w:t>
      </w:r>
      <w:r w:rsidR="00471066" w:rsidRPr="006A63A1">
        <w:rPr>
          <w:rFonts w:asciiTheme="minorHAnsi" w:hAnsiTheme="minorHAnsi" w:cstheme="minorHAnsi"/>
          <w:b/>
        </w:rPr>
        <w:t>AGRAVO DE INSTRUMENTO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3007173-11.2025.8.06.0000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Agravante: ANA GILMAR SALDANHA DIOGENES. Agravado: BANCO VOLKSWAGEN S.A.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17B31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0002200-94.2012.8.06.0105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DO NORDESTE DO BRASIL SA. Apelado: MARIA VALDENOURA COSTA GERMANO. Apelado: ANTONIO GERMANO SOBRINHO. </w:t>
      </w:r>
      <w:r w:rsidR="00371837" w:rsidRPr="006A63A1">
        <w:rPr>
          <w:rFonts w:asciiTheme="minorHAnsi" w:hAnsiTheme="minorHAnsi" w:cstheme="minorHAnsi"/>
          <w:i/>
          <w:iCs/>
          <w:u w:val="single"/>
        </w:rPr>
        <w:t>Síntese</w:t>
      </w:r>
      <w:r w:rsidR="00371837" w:rsidRPr="006A63A1">
        <w:rPr>
          <w:rFonts w:asciiTheme="minorHAnsi" w:hAnsiTheme="minorHAnsi" w:cstheme="minorHAnsi"/>
        </w:rPr>
        <w:t xml:space="preserve">: Adiado. </w:t>
      </w:r>
      <w:r w:rsidR="007B4BF8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248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0050400-35.2020.8.06.0176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DO BRASIL SA. Apelado: COMERCIAL DE PETROLEO ALVORADA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7B4BF8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249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0160557-52.2019.8.06.0001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JOSE DORIAN VANEGAS BENJUMEA. Apelado: TV CIDADE DE FORTALEZA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7B4BF8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250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0220706-77.2020.8.06.0001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UNIMED DO CEARÁ LTDA - FEDERAÇÃO DAS COOPERATIVAS DE TRABALHO MÉDICO DO ESTADO DO CEARÁ LTDA. Apelado: J. V. P. R. 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5F242F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251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0017632-38.2017.8.06.0119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COMPANHIA ENERGETICA DO CEARA. Apelado: Francisca Maria Gomes Pinho.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não conhecer do recurso, nos termos do voto do(a) eminente Relator(a).</w:t>
      </w:r>
      <w:r w:rsidR="005F242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252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0293204-06.2022.8.06.0001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LUMA COSTA GALDINO. Apelado: UNIMED DE FORTALEZA COOPERATIVA DE TRABALHO MEDICO LTDA.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5F242F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253 </w:t>
      </w:r>
      <w:r w:rsidR="003638E9" w:rsidRPr="006A63A1">
        <w:rPr>
          <w:rFonts w:asciiTheme="minorHAnsi" w:hAnsiTheme="minorHAnsi" w:cstheme="minorHAnsi"/>
          <w:b/>
        </w:rPr>
        <w:lastRenderedPageBreak/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0200474-78.2022.8.06.0064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MARIA DO LIVRAMENTO DIAS. Apelado: BANCO DO BRASIL SA.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5F242F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254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0253336-50.2024.8.06.0001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FERNANDO LEMES CAVALHEIRO. Apelante: BANCO PAN S.A. Apelado: BANCO PAN S.A. Apelado: FERNANDO LEMES CAVALHEIRO.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5F242F" w:rsidRPr="006A63A1">
        <w:rPr>
          <w:rFonts w:asciiTheme="minorHAnsi" w:hAnsiTheme="minorHAnsi" w:cstheme="minorHAnsi"/>
        </w:rPr>
        <w:t xml:space="preserve">O Colegiado, por unanimidade, acordou em não conhecer do recurso,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255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0269229-81.2024.8.06.0001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UNIMED DE FORTALEZA COOPERATIVA DE TRABALHO MEDICO LTDA. Apelado: LEONEIDE AUGUSTO COSTA.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3C3AFB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256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0181192-64.2013.8.06.0001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BRADESCO S/A. Apelado: PAULA CAROLINA GOMES GONCALVES.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3C3AFB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257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0050707-75.2020.8.06.0115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COMPANHIA ENERGETICA DO CEARA. Apelado: JOSE EZACLIR REGIS.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3C3AFB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do(a) eminente Relator(a). </w:t>
      </w:r>
      <w:r w:rsidR="003201A2" w:rsidRPr="006A63A1">
        <w:rPr>
          <w:rFonts w:asciiTheme="minorHAnsi" w:hAnsiTheme="minorHAnsi" w:cstheme="minorHAnsi"/>
          <w:b/>
        </w:rPr>
        <w:t xml:space="preserve">258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0200692-96.2022.8.06.0035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BANCO DO NORDESTE DO BRASIL SA. Apelado: MARIA GILVANETE ALVES MONTE.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</w:t>
      </w:r>
      <w:r w:rsidR="00F63EFC" w:rsidRPr="006A63A1">
        <w:rPr>
          <w:rFonts w:asciiTheme="minorHAnsi" w:hAnsiTheme="minorHAnsi" w:cstheme="minorHAnsi"/>
          <w:i/>
          <w:u w:val="single"/>
        </w:rPr>
        <w:t>Decisão</w:t>
      </w:r>
      <w:r w:rsidR="00F63EFC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3201A2" w:rsidRPr="006A63A1">
        <w:rPr>
          <w:rFonts w:asciiTheme="minorHAnsi" w:hAnsiTheme="minorHAnsi" w:cstheme="minorHAnsi"/>
        </w:rPr>
        <w:t xml:space="preserve">Convocado Dr. José Krentel Ferreira Filho (Relator). </w:t>
      </w:r>
      <w:r w:rsidR="003201A2" w:rsidRPr="006A63A1">
        <w:rPr>
          <w:rFonts w:asciiTheme="minorHAnsi" w:hAnsiTheme="minorHAnsi" w:cstheme="minorHAnsi"/>
          <w:b/>
        </w:rPr>
        <w:t xml:space="preserve">259 </w:t>
      </w:r>
      <w:r w:rsidR="003638E9" w:rsidRPr="006A63A1">
        <w:rPr>
          <w:rFonts w:asciiTheme="minorHAnsi" w:hAnsiTheme="minorHAnsi" w:cstheme="minorHAnsi"/>
          <w:b/>
        </w:rPr>
        <w:t>APELAÇÃO CÍVEL</w:t>
      </w:r>
      <w:r w:rsidR="003201A2" w:rsidRPr="006A63A1">
        <w:rPr>
          <w:rFonts w:asciiTheme="minorHAnsi" w:hAnsiTheme="minorHAnsi" w:cstheme="minorHAnsi"/>
          <w:b/>
        </w:rPr>
        <w:t xml:space="preserve">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0200548-09.2023.8.06.0126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Apelante: EURIDES MARTINS DE SOUSA. Apelado: ABPAP - ASSOCIACAO BRASILEIRA DE PENSIONISTAS E APOSENTADOS.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9120CC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260 </w:t>
      </w:r>
      <w:r w:rsidR="00FE5F31" w:rsidRPr="006A63A1">
        <w:rPr>
          <w:rFonts w:asciiTheme="minorHAnsi" w:hAnsiTheme="minorHAnsi" w:cstheme="minorHAnsi"/>
          <w:b/>
        </w:rPr>
        <w:t xml:space="preserve">CONFLITO DE COMPETÊNCIA CÍVEL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3009609-40.2025.8.06.0000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Suscitante: JUIZ DE DIREITO DA 3ª VARA CÍVEL DA COMARCA DE CAUCAIA. Suscitado: JUÍZO DE DIREITO DA 27ª VARA CÍVEL DA COMARCA DE FORTALEZA/CE.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FE5F31" w:rsidRPr="006A63A1">
        <w:rPr>
          <w:rFonts w:asciiTheme="minorHAnsi" w:hAnsiTheme="minorHAnsi" w:cstheme="minorHAnsi"/>
        </w:rPr>
        <w:t>O Colegiado, por unanimidade, em conhecer do presente conflito de competencia, para, no mérito, declarar a compentência do juizo da 3a Vara Cível da Comarca de Caucaia-Ce, nos termos do voto do(a) eminente Relator(a)</w:t>
      </w:r>
      <w:r w:rsidR="003201A2" w:rsidRPr="006A63A1">
        <w:rPr>
          <w:rFonts w:asciiTheme="minorHAnsi" w:hAnsiTheme="minorHAnsi" w:cstheme="minorHAnsi"/>
        </w:rPr>
        <w:t>.</w:t>
      </w:r>
      <w:r w:rsidR="00FE5F31" w:rsidRPr="006A63A1">
        <w:rPr>
          <w:rFonts w:asciiTheme="minorHAnsi" w:hAnsiTheme="minorHAnsi" w:cstheme="minorHAnsi"/>
        </w:rPr>
        <w:t xml:space="preserve"> </w:t>
      </w:r>
      <w:r w:rsidR="003201A2" w:rsidRPr="006A63A1">
        <w:rPr>
          <w:rFonts w:asciiTheme="minorHAnsi" w:hAnsiTheme="minorHAnsi" w:cstheme="minorHAnsi"/>
          <w:b/>
        </w:rPr>
        <w:t xml:space="preserve">261 </w:t>
      </w:r>
      <w:r w:rsidR="00FE5F31" w:rsidRPr="006A63A1">
        <w:rPr>
          <w:rFonts w:asciiTheme="minorHAnsi" w:hAnsiTheme="minorHAnsi" w:cstheme="minorHAnsi"/>
          <w:b/>
        </w:rPr>
        <w:t xml:space="preserve">HABEAS CORPUS CÍVEL </w:t>
      </w:r>
      <w:r w:rsidR="003201A2" w:rsidRPr="006A63A1">
        <w:rPr>
          <w:rFonts w:asciiTheme="minorHAnsi" w:hAnsiTheme="minorHAnsi" w:cstheme="minorHAnsi"/>
        </w:rPr>
        <w:t xml:space="preserve">N </w:t>
      </w:r>
      <w:r w:rsidR="003201A2" w:rsidRPr="006A63A1">
        <w:rPr>
          <w:rFonts w:asciiTheme="minorHAnsi" w:hAnsiTheme="minorHAnsi" w:cstheme="minorHAnsi"/>
          <w:b/>
        </w:rPr>
        <w:t>0639826-05.2024.8.06.0000</w:t>
      </w:r>
      <w:r w:rsidR="003201A2" w:rsidRPr="006A63A1">
        <w:rPr>
          <w:rFonts w:asciiTheme="minorHAnsi" w:hAnsiTheme="minorHAnsi" w:cstheme="minorHAnsi"/>
        </w:rPr>
        <w:t xml:space="preserve">. RELATOR(A): 4º Gabinete da 5ª Câmara de Direito Privado - Des. Impetrante: JOSE LUCAS DANIEL. Paciente: CICERO EDUARDO DOS SANTOS. Coator: Juízo da Vara Única da Comarca de Assaré. </w:t>
      </w:r>
      <w:r w:rsidR="003201A2" w:rsidRPr="006A63A1">
        <w:rPr>
          <w:rFonts w:asciiTheme="minorHAnsi" w:hAnsiTheme="minorHAnsi" w:cstheme="minorHAnsi"/>
          <w:i/>
          <w:u w:val="single"/>
        </w:rPr>
        <w:t>Julgadores</w:t>
      </w:r>
      <w:r w:rsidR="003201A2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3201A2" w:rsidRPr="006A63A1">
        <w:rPr>
          <w:rFonts w:asciiTheme="minorHAnsi" w:hAnsiTheme="minorHAnsi" w:cstheme="minorHAnsi"/>
          <w:i/>
          <w:u w:val="single"/>
        </w:rPr>
        <w:t>Decisão</w:t>
      </w:r>
      <w:r w:rsidR="003201A2" w:rsidRPr="006A63A1">
        <w:rPr>
          <w:rFonts w:asciiTheme="minorHAnsi" w:hAnsiTheme="minorHAnsi" w:cstheme="minorHAnsi"/>
        </w:rPr>
        <w:t xml:space="preserve">: </w:t>
      </w:r>
      <w:r w:rsidR="006A63A1" w:rsidRPr="006A63A1">
        <w:rPr>
          <w:rFonts w:asciiTheme="minorHAnsi" w:hAnsiTheme="minorHAnsi" w:cstheme="minorHAnsi"/>
        </w:rPr>
        <w:t xml:space="preserve">O Colegiado, por unanimidade, acordou em conhecer do recurso para negar-lhe provimento, nos termos do(a) eminente Relator(a). </w:t>
      </w:r>
      <w:r w:rsidR="003924AE" w:rsidRPr="006A63A1">
        <w:rPr>
          <w:rFonts w:asciiTheme="minorHAnsi" w:hAnsiTheme="minorHAnsi" w:cstheme="minorHAnsi"/>
          <w:b/>
        </w:rPr>
        <w:t xml:space="preserve">262 APELAÇÃO CÍVEL </w:t>
      </w:r>
      <w:r w:rsidR="003924AE" w:rsidRPr="006A63A1">
        <w:rPr>
          <w:rFonts w:asciiTheme="minorHAnsi" w:hAnsiTheme="minorHAnsi" w:cstheme="minorHAnsi"/>
        </w:rPr>
        <w:t xml:space="preserve">N </w:t>
      </w:r>
      <w:r w:rsidR="003924AE" w:rsidRPr="006A63A1">
        <w:rPr>
          <w:rFonts w:asciiTheme="minorHAnsi" w:hAnsiTheme="minorHAnsi" w:cstheme="minorHAnsi"/>
          <w:b/>
        </w:rPr>
        <w:t>0200334-80.2023.8.06.0170</w:t>
      </w:r>
      <w:r w:rsidR="003924AE" w:rsidRPr="006A63A1">
        <w:rPr>
          <w:rFonts w:asciiTheme="minorHAnsi" w:hAnsiTheme="minorHAnsi" w:cstheme="minorHAnsi"/>
        </w:rPr>
        <w:t xml:space="preserve">. RELATOR(A): 1º Gabinete da 5ª Câmara de Direito Privado - Desa. Maria Regina Oliveira Camara. APELANTE: MARIA EUNICE RODRIGUES BEZERRA. APELADO: BANCO BRADESCO S/A. APELADO: MBM PREVIDENCIA COMPLEMENTAR. </w:t>
      </w:r>
      <w:r w:rsidR="003924AE" w:rsidRPr="006A63A1">
        <w:rPr>
          <w:rFonts w:asciiTheme="minorHAnsi" w:hAnsiTheme="minorHAnsi" w:cstheme="minorHAnsi"/>
          <w:i/>
          <w:u w:val="single"/>
        </w:rPr>
        <w:t>Julgadores</w:t>
      </w:r>
      <w:r w:rsidR="003924AE" w:rsidRPr="006A63A1">
        <w:rPr>
          <w:rFonts w:asciiTheme="minorHAnsi" w:hAnsiTheme="minorHAnsi" w:cstheme="minorHAnsi"/>
        </w:rPr>
        <w:t xml:space="preserve">: Exmos. Srs. Desa. Maria Regina Oliveira Camara (Relatora), Des. Francisco Lucídio de Queiroz Júnior e Juiz Convocado Dr. Mantovanni Colares Cavalcante. </w:t>
      </w:r>
      <w:r w:rsidR="003924AE" w:rsidRPr="006A63A1">
        <w:rPr>
          <w:rFonts w:asciiTheme="minorHAnsi" w:hAnsiTheme="minorHAnsi" w:cstheme="minorHAnsi"/>
          <w:i/>
          <w:u w:val="single"/>
        </w:rPr>
        <w:t>Decisão</w:t>
      </w:r>
      <w:r w:rsidR="003924AE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A63A1" w:rsidRPr="006A63A1">
        <w:rPr>
          <w:rFonts w:asciiTheme="minorHAnsi" w:hAnsiTheme="minorHAnsi" w:cstheme="minorHAnsi"/>
        </w:rPr>
        <w:t xml:space="preserve"> </w:t>
      </w:r>
      <w:r w:rsidRPr="006A63A1">
        <w:rPr>
          <w:rFonts w:asciiTheme="minorHAnsi" w:hAnsiTheme="minorHAnsi" w:cstheme="minorHAnsi"/>
          <w:b/>
        </w:rPr>
        <w:t xml:space="preserve">263 APELAÇÃO CÍVEL </w:t>
      </w:r>
      <w:r w:rsidRPr="006A63A1">
        <w:rPr>
          <w:rFonts w:asciiTheme="minorHAnsi" w:hAnsiTheme="minorHAnsi" w:cstheme="minorHAnsi"/>
        </w:rPr>
        <w:t xml:space="preserve">N </w:t>
      </w:r>
      <w:r w:rsidRPr="006A63A1">
        <w:rPr>
          <w:rFonts w:asciiTheme="minorHAnsi" w:hAnsiTheme="minorHAnsi" w:cstheme="minorHAnsi"/>
          <w:b/>
        </w:rPr>
        <w:t>0204877-28.2022.8.06.0117</w:t>
      </w:r>
      <w:r w:rsidRPr="006A63A1">
        <w:rPr>
          <w:rFonts w:asciiTheme="minorHAnsi" w:hAnsiTheme="minorHAnsi" w:cstheme="minorHAnsi"/>
        </w:rPr>
        <w:t xml:space="preserve">. RELATOR(A): 2º Gabinete da 5ª Câmara de Direito Privado - Des. Apelante/Apelado: ANTONIA PEREIRA DE LIMA. Apelante/Apelado: COMPANHIA ENERGETICA DO CEARA. </w:t>
      </w:r>
      <w:r w:rsidRPr="006A63A1">
        <w:rPr>
          <w:rFonts w:asciiTheme="minorHAnsi" w:hAnsiTheme="minorHAnsi" w:cstheme="minorHAnsi"/>
          <w:i/>
          <w:u w:val="single"/>
        </w:rPr>
        <w:t>Julgadores</w:t>
      </w:r>
      <w:r w:rsidRPr="006A63A1">
        <w:rPr>
          <w:rFonts w:asciiTheme="minorHAnsi" w:hAnsiTheme="minorHAnsi" w:cstheme="minorHAnsi"/>
        </w:rPr>
        <w:t xml:space="preserve">: Exmos. Srs. Des. Francisco </w:t>
      </w:r>
      <w:r w:rsidRPr="006A63A1">
        <w:rPr>
          <w:rFonts w:asciiTheme="minorHAnsi" w:hAnsiTheme="minorHAnsi" w:cstheme="minorHAnsi"/>
        </w:rPr>
        <w:lastRenderedPageBreak/>
        <w:t xml:space="preserve">Lucídio de Queiroz Júnior (Relator), Juiz Convocado Dr. Mantovanni Colares Cavalcante e Juiz Convocado Dr. José Krentel Ferreira Filho. </w:t>
      </w:r>
      <w:r w:rsidRPr="006A63A1">
        <w:rPr>
          <w:rFonts w:asciiTheme="minorHAnsi" w:hAnsiTheme="minorHAnsi" w:cstheme="minorHAnsi"/>
          <w:i/>
          <w:u w:val="single"/>
        </w:rPr>
        <w:t>Decisão</w:t>
      </w:r>
      <w:r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A63A1" w:rsidRPr="006A63A1">
        <w:rPr>
          <w:rFonts w:asciiTheme="minorHAnsi" w:hAnsiTheme="minorHAnsi" w:cstheme="minorHAnsi"/>
        </w:rPr>
        <w:t xml:space="preserve"> </w:t>
      </w:r>
      <w:r w:rsidR="003D287C" w:rsidRPr="006A63A1">
        <w:rPr>
          <w:rFonts w:asciiTheme="minorHAnsi" w:hAnsiTheme="minorHAnsi" w:cstheme="minorHAnsi"/>
          <w:b/>
          <w:lang w:val="pt-BR"/>
        </w:rPr>
        <w:t>264</w:t>
      </w:r>
      <w:r w:rsidR="003D287C" w:rsidRPr="006A63A1">
        <w:rPr>
          <w:rFonts w:asciiTheme="minorHAnsi" w:hAnsiTheme="minorHAnsi" w:cstheme="minorHAnsi"/>
          <w:lang w:val="pt-BR"/>
        </w:rPr>
        <w:t xml:space="preserve"> </w:t>
      </w:r>
      <w:r w:rsidR="003D287C" w:rsidRPr="006A63A1">
        <w:rPr>
          <w:rFonts w:asciiTheme="minorHAnsi" w:hAnsiTheme="minorHAnsi" w:cstheme="minorHAnsi"/>
          <w:b/>
          <w:lang w:val="pt-BR"/>
        </w:rPr>
        <w:t>APELAÇÃO CÍVEL</w:t>
      </w:r>
      <w:r w:rsidR="003D287C" w:rsidRPr="006A63A1">
        <w:rPr>
          <w:rFonts w:asciiTheme="minorHAnsi" w:hAnsiTheme="minorHAnsi" w:cstheme="minorHAnsi"/>
          <w:lang w:val="pt-BR"/>
        </w:rPr>
        <w:t xml:space="preserve"> N </w:t>
      </w:r>
      <w:r w:rsidR="003D287C" w:rsidRPr="006A63A1">
        <w:rPr>
          <w:rFonts w:asciiTheme="minorHAnsi" w:hAnsiTheme="minorHAnsi" w:cstheme="minorHAnsi"/>
          <w:b/>
          <w:lang w:val="pt-BR"/>
        </w:rPr>
        <w:t>3000349-40.2025.8.06.0031</w:t>
      </w:r>
      <w:r w:rsidR="003D287C" w:rsidRPr="006A63A1">
        <w:rPr>
          <w:rFonts w:asciiTheme="minorHAnsi" w:hAnsiTheme="minorHAnsi" w:cstheme="minorHAnsi"/>
          <w:lang w:val="pt-BR"/>
        </w:rPr>
        <w:t xml:space="preserve">. RELATOR(A): 3º Gabinete da 5ª Câmara de Direito Privado - Des. Mantovanni Colares Cavalcante. APELANTE: MARIA MARTINS DO NASCIMENTO. APELADO: BANCO ITAU BMG CONSIGNADO S.A. </w:t>
      </w:r>
      <w:r w:rsidR="003D287C" w:rsidRPr="006A63A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3D287C" w:rsidRPr="006A63A1">
        <w:rPr>
          <w:rFonts w:asciiTheme="minorHAnsi" w:hAnsiTheme="minorHAnsi" w:cstheme="minorHAnsi"/>
          <w:lang w:val="pt-BR"/>
        </w:rPr>
        <w:t xml:space="preserve">: Exmos. Srs. Desa. Maria Regina Oliveira Camara, Juiz Convocado Dr. Mantovanni Colares Cavalcante (Relator) e Juiz Convocado Dr. José Krentel Ferreira Filho. </w:t>
      </w:r>
      <w:r w:rsidR="003D287C" w:rsidRPr="006A63A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3D287C" w:rsidRPr="006A63A1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6A63A1" w:rsidRPr="006A63A1">
        <w:rPr>
          <w:rFonts w:asciiTheme="minorHAnsi" w:hAnsiTheme="minorHAnsi" w:cstheme="minorHAnsi"/>
          <w:lang w:val="pt-BR"/>
        </w:rPr>
        <w:t xml:space="preserve"> </w:t>
      </w:r>
      <w:r w:rsidR="00A43DA2" w:rsidRPr="006A63A1">
        <w:rPr>
          <w:rFonts w:asciiTheme="minorHAnsi" w:hAnsiTheme="minorHAnsi" w:cstheme="minorHAnsi"/>
          <w:b/>
        </w:rPr>
        <w:t>265 AGRAVO DE INSTRUMENTO</w:t>
      </w:r>
      <w:r w:rsidR="00A43DA2" w:rsidRPr="006A63A1">
        <w:rPr>
          <w:rFonts w:asciiTheme="minorHAnsi" w:hAnsiTheme="minorHAnsi" w:cstheme="minorHAnsi"/>
        </w:rPr>
        <w:t xml:space="preserve"> N </w:t>
      </w:r>
      <w:r w:rsidR="00A43DA2" w:rsidRPr="006A63A1">
        <w:rPr>
          <w:rFonts w:asciiTheme="minorHAnsi" w:hAnsiTheme="minorHAnsi" w:cstheme="minorHAnsi"/>
          <w:b/>
        </w:rPr>
        <w:t xml:space="preserve">0638380-98.2023.8.06.0000. </w:t>
      </w:r>
      <w:r w:rsidR="00A43DA2" w:rsidRPr="006A63A1">
        <w:rPr>
          <w:rFonts w:asciiTheme="minorHAnsi" w:hAnsiTheme="minorHAnsi" w:cstheme="minorHAnsi"/>
        </w:rPr>
        <w:t xml:space="preserve">RELATOR(A): 2º Gabinete da 5ª Câmara de Direito Privado - Des. Francisco Lucídio de Queiroz Júnior. AGRAVANTE: IPIRANGA PRODUTOS DE PETROLEO S.A. AGRAVADO: BRISA PETROLEO LTDA.  AGRAVADO: P H COELHO PONTES.  AGRAVADO: PEDRO HENRIQUE COELHO PONTES. </w:t>
      </w:r>
      <w:r w:rsidR="00A43DA2" w:rsidRPr="006A63A1">
        <w:rPr>
          <w:rFonts w:asciiTheme="minorHAnsi" w:hAnsiTheme="minorHAnsi" w:cstheme="minorHAnsi"/>
          <w:i/>
          <w:u w:val="single"/>
        </w:rPr>
        <w:t>Julgadores</w:t>
      </w:r>
      <w:r w:rsidR="00A43DA2" w:rsidRPr="006A63A1">
        <w:rPr>
          <w:rFonts w:asciiTheme="minorHAnsi" w:hAnsiTheme="minorHAnsi" w:cstheme="minorHAnsi"/>
        </w:rPr>
        <w:t xml:space="preserve">: Exmos. Srs. Des. Francisco Lucídio de Queiroz Júnior (Relator), Juiz Convocado Dr. Mantovanni Colares Cavalcante e Juiz Convocado Dr. José Krentel Ferreira Filho. </w:t>
      </w:r>
      <w:r w:rsidR="00A43DA2" w:rsidRPr="006A63A1">
        <w:rPr>
          <w:rFonts w:asciiTheme="minorHAnsi" w:hAnsiTheme="minorHAnsi" w:cstheme="minorHAnsi"/>
          <w:i/>
          <w:u w:val="single"/>
        </w:rPr>
        <w:t>Síntese</w:t>
      </w:r>
      <w:r w:rsidR="007D551D" w:rsidRPr="006A63A1">
        <w:rPr>
          <w:rFonts w:asciiTheme="minorHAnsi" w:hAnsiTheme="minorHAnsi" w:cstheme="minorHAnsi"/>
        </w:rPr>
        <w:t xml:space="preserve">: </w:t>
      </w:r>
      <w:r w:rsidR="003377D8" w:rsidRPr="006A63A1">
        <w:rPr>
          <w:rFonts w:asciiTheme="minorHAnsi" w:hAnsiTheme="minorHAnsi" w:cstheme="minorHAnsi"/>
        </w:rPr>
        <w:t>Pedido de vista coletiva formulado pelo Des. Francisco Lucídio de Queiroz Júnior,  Dr. Mantovanni Colares Cavalcante e Dr. José Krentel Ferreira Filho.</w:t>
      </w:r>
      <w:r w:rsidR="006A63A1" w:rsidRPr="006A63A1">
        <w:rPr>
          <w:rFonts w:asciiTheme="minorHAnsi" w:hAnsiTheme="minorHAnsi" w:cstheme="minorHAnsi"/>
        </w:rPr>
        <w:t xml:space="preserve">  </w:t>
      </w:r>
      <w:r w:rsidR="00A43DA2" w:rsidRPr="006A63A1">
        <w:rPr>
          <w:rFonts w:asciiTheme="minorHAnsi" w:hAnsiTheme="minorHAnsi" w:cstheme="minorHAnsi"/>
          <w:b/>
        </w:rPr>
        <w:t xml:space="preserve">266 APELAÇÃO CÍVEL N 0005484-60.2011.8.06.0133. </w:t>
      </w:r>
      <w:r w:rsidR="003377D8" w:rsidRPr="006A63A1">
        <w:rPr>
          <w:rFonts w:asciiTheme="minorHAnsi" w:hAnsiTheme="minorHAnsi" w:cstheme="minorHAnsi"/>
          <w:b/>
        </w:rPr>
        <w:t xml:space="preserve"> </w:t>
      </w:r>
      <w:r w:rsidR="00A43DA2" w:rsidRPr="006A63A1">
        <w:rPr>
          <w:rFonts w:asciiTheme="minorHAnsi" w:hAnsiTheme="minorHAnsi" w:cstheme="minorHAnsi"/>
        </w:rPr>
        <w:t xml:space="preserve">RELATOR(A): 4º Gabinete da 5ª Câmara de Direito Privado - </w:t>
      </w:r>
      <w:r w:rsidR="00D91B0E">
        <w:rPr>
          <w:rFonts w:asciiTheme="minorHAnsi" w:hAnsiTheme="minorHAnsi" w:cstheme="minorHAnsi"/>
        </w:rPr>
        <w:t>Juiz Convocado Dr. José Krentel Ferreira Filho</w:t>
      </w:r>
      <w:r w:rsidR="00A43DA2" w:rsidRPr="006A63A1">
        <w:rPr>
          <w:rFonts w:asciiTheme="minorHAnsi" w:hAnsiTheme="minorHAnsi" w:cstheme="minorHAnsi"/>
        </w:rPr>
        <w:t xml:space="preserve">. </w:t>
      </w:r>
      <w:r w:rsidR="003377D8" w:rsidRPr="006A63A1">
        <w:rPr>
          <w:rFonts w:asciiTheme="minorHAnsi" w:hAnsiTheme="minorHAnsi" w:cstheme="minorHAnsi"/>
        </w:rPr>
        <w:t xml:space="preserve"> </w:t>
      </w:r>
      <w:r w:rsidR="00A43DA2" w:rsidRPr="006A63A1">
        <w:rPr>
          <w:rFonts w:asciiTheme="minorHAnsi" w:hAnsiTheme="minorHAnsi" w:cstheme="minorHAnsi"/>
        </w:rPr>
        <w:t xml:space="preserve">APELANTE: BANCO DO NORDESTE DO BRASIL SA. </w:t>
      </w:r>
      <w:r w:rsidR="003377D8" w:rsidRPr="006A63A1">
        <w:rPr>
          <w:rFonts w:asciiTheme="minorHAnsi" w:hAnsiTheme="minorHAnsi" w:cstheme="minorHAnsi"/>
        </w:rPr>
        <w:t xml:space="preserve"> </w:t>
      </w:r>
      <w:r w:rsidR="00A43DA2" w:rsidRPr="006A63A1">
        <w:rPr>
          <w:rFonts w:asciiTheme="minorHAnsi" w:hAnsiTheme="minorHAnsi" w:cstheme="minorHAnsi"/>
        </w:rPr>
        <w:t xml:space="preserve">APELADO: MARIA MARGARIDA DA COSTA. APELADO: MARIA NILTA MANO ARAGAO. </w:t>
      </w:r>
      <w:r w:rsidR="003377D8" w:rsidRPr="006A63A1">
        <w:rPr>
          <w:rFonts w:asciiTheme="minorHAnsi" w:hAnsiTheme="minorHAnsi" w:cstheme="minorHAnsi"/>
        </w:rPr>
        <w:t xml:space="preserve"> </w:t>
      </w:r>
      <w:r w:rsidR="00A43DA2" w:rsidRPr="006A63A1">
        <w:rPr>
          <w:rFonts w:asciiTheme="minorHAnsi" w:hAnsiTheme="minorHAnsi" w:cstheme="minorHAnsi"/>
        </w:rPr>
        <w:t xml:space="preserve">APELADO: MARIA PASTORA DOS SANTOS. </w:t>
      </w:r>
      <w:r w:rsidR="003377D8" w:rsidRPr="006A63A1">
        <w:rPr>
          <w:rFonts w:asciiTheme="minorHAnsi" w:hAnsiTheme="minorHAnsi" w:cstheme="minorHAnsi"/>
        </w:rPr>
        <w:t xml:space="preserve"> </w:t>
      </w:r>
      <w:r w:rsidR="00603C91" w:rsidRPr="006A63A1">
        <w:rPr>
          <w:rFonts w:asciiTheme="minorHAnsi" w:hAnsiTheme="minorHAnsi" w:cstheme="minorHAnsi"/>
          <w:i/>
          <w:u w:val="single"/>
        </w:rPr>
        <w:t>Julgadores</w:t>
      </w:r>
      <w:r w:rsidR="00603C91" w:rsidRPr="006A63A1">
        <w:rPr>
          <w:rFonts w:asciiTheme="minorHAnsi" w:hAnsiTheme="minorHAnsi" w:cstheme="minorHAnsi"/>
        </w:rPr>
        <w:t xml:space="preserve">: Exmos. Srs. Desa. Maria Regina Oliveira Camara, Des. Francisco Lucídio de Queiroz Júnior e Juiz Convocado Dr. José Krentel Ferreira Filho (Relator). </w:t>
      </w:r>
      <w:r w:rsidR="00603C91" w:rsidRPr="006A63A1">
        <w:rPr>
          <w:rFonts w:asciiTheme="minorHAnsi" w:hAnsiTheme="minorHAnsi" w:cstheme="minorHAnsi"/>
          <w:i/>
          <w:u w:val="single"/>
        </w:rPr>
        <w:t>Decisão</w:t>
      </w:r>
      <w:r w:rsidR="00603C91" w:rsidRPr="006A63A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6A63A1">
        <w:rPr>
          <w:rFonts w:asciiTheme="minorHAnsi" w:hAnsiTheme="minorHAnsi" w:cstheme="minorHAnsi"/>
        </w:rPr>
        <w:t xml:space="preserve"> </w:t>
      </w:r>
      <w:r w:rsidR="004D3CD2" w:rsidRPr="006A63A1">
        <w:rPr>
          <w:rFonts w:asciiTheme="minorHAnsi" w:hAnsiTheme="minorHAnsi" w:cstheme="minorHAnsi"/>
        </w:rPr>
        <w:t xml:space="preserve">Concluídos os julgamentos dos processos constantes da pauta, o </w:t>
      </w:r>
      <w:r w:rsidR="00D91B0E">
        <w:rPr>
          <w:rFonts w:asciiTheme="minorHAnsi" w:hAnsiTheme="minorHAnsi" w:cstheme="minorHAnsi"/>
        </w:rPr>
        <w:t>Juiz Convocado Dr. José Krentel Ferreira Filho</w:t>
      </w:r>
      <w:r w:rsidR="006A63A1" w:rsidRPr="006A63A1">
        <w:rPr>
          <w:rFonts w:asciiTheme="minorHAnsi" w:hAnsiTheme="minorHAnsi" w:cstheme="minorHAnsi"/>
        </w:rPr>
        <w:t xml:space="preserve"> </w:t>
      </w:r>
      <w:r w:rsidR="00EB7995" w:rsidRPr="00EB7995">
        <w:rPr>
          <w:rFonts w:asciiTheme="minorHAnsi" w:hAnsiTheme="minorHAnsi" w:cstheme="minorHAnsi"/>
        </w:rPr>
        <w:t>fez uso da palavra para parabenizar os Secretários pelo seu dia, em nome da Secretária Laís Cabral Bachá Queiroz</w:t>
      </w:r>
      <w:r w:rsidR="00985828">
        <w:rPr>
          <w:rFonts w:asciiTheme="minorHAnsi" w:hAnsiTheme="minorHAnsi" w:cstheme="minorHAnsi"/>
        </w:rPr>
        <w:t>.</w:t>
      </w:r>
      <w:r w:rsidR="004D3CD2" w:rsidRPr="006A63A1">
        <w:rPr>
          <w:rFonts w:asciiTheme="minorHAnsi" w:hAnsiTheme="minorHAnsi" w:cstheme="minorHAnsi"/>
        </w:rPr>
        <w:t xml:space="preserve"> </w:t>
      </w:r>
      <w:r w:rsidR="00A16C0B" w:rsidRPr="006A63A1">
        <w:rPr>
          <w:rFonts w:asciiTheme="minorHAnsi" w:hAnsiTheme="minorHAnsi" w:cstheme="minorHAnsi"/>
        </w:rPr>
        <w:t>E,</w:t>
      </w:r>
      <w:r w:rsidR="00A16C0B" w:rsidRPr="006A63A1">
        <w:rPr>
          <w:rFonts w:asciiTheme="minorHAnsi" w:eastAsiaTheme="minorHAnsi" w:hAnsiTheme="minorHAnsi" w:cstheme="minorHAnsi"/>
        </w:rPr>
        <w:t xml:space="preserve"> </w:t>
      </w:r>
      <w:r w:rsidR="00A16C0B" w:rsidRPr="006A63A1">
        <w:rPr>
          <w:rFonts w:asciiTheme="minorHAnsi" w:hAnsiTheme="minorHAnsi" w:cstheme="minorHAnsi"/>
        </w:rPr>
        <w:t xml:space="preserve">como nada mais havia a tratar, a Presidente deu por encerrada a sessão da qual se lavrou a presente Ata. </w:t>
      </w:r>
    </w:p>
    <w:p w14:paraId="0C104675" w14:textId="77777777" w:rsidR="004D3CD2" w:rsidRPr="006A63A1" w:rsidRDefault="004D3CD2" w:rsidP="003D287C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1" w14:textId="77777777" w:rsidR="00B96935" w:rsidRPr="006A63A1" w:rsidRDefault="00B96935" w:rsidP="003D287C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2" w14:textId="0730F04B" w:rsidR="00B96935" w:rsidRPr="006A63A1" w:rsidRDefault="0009545C" w:rsidP="003D287C">
      <w:pPr>
        <w:ind w:left="2"/>
        <w:jc w:val="both"/>
        <w:rPr>
          <w:rFonts w:asciiTheme="minorHAnsi" w:hAnsiTheme="minorHAnsi" w:cstheme="minorHAnsi"/>
          <w:bCs/>
        </w:rPr>
      </w:pPr>
      <w:r w:rsidRPr="006A63A1">
        <w:rPr>
          <w:rFonts w:asciiTheme="minorHAnsi" w:hAnsiTheme="minorHAnsi" w:cstheme="minorHAnsi"/>
          <w:bCs/>
        </w:rPr>
        <w:t>D</w:t>
      </w:r>
      <w:r w:rsidR="00A97C8C" w:rsidRPr="006A63A1">
        <w:rPr>
          <w:rFonts w:asciiTheme="minorHAnsi" w:hAnsiTheme="minorHAnsi" w:cstheme="minorHAnsi"/>
          <w:bCs/>
        </w:rPr>
        <w:t>ra</w:t>
      </w:r>
      <w:r w:rsidRPr="006A63A1">
        <w:rPr>
          <w:rFonts w:asciiTheme="minorHAnsi" w:hAnsiTheme="minorHAnsi" w:cstheme="minorHAnsi"/>
          <w:bCs/>
        </w:rPr>
        <w:t xml:space="preserve">. LAIS CABRAL BACHÁ QUEIROZ – Coordenadora </w:t>
      </w:r>
    </w:p>
    <w:p w14:paraId="6C10CFE3" w14:textId="77777777" w:rsidR="00B96935" w:rsidRPr="006A63A1" w:rsidRDefault="00B96935" w:rsidP="003D287C">
      <w:pPr>
        <w:jc w:val="both"/>
        <w:rPr>
          <w:rFonts w:asciiTheme="minorHAnsi" w:hAnsiTheme="minorHAnsi" w:cstheme="minorHAnsi"/>
          <w:bCs/>
        </w:rPr>
      </w:pPr>
    </w:p>
    <w:p w14:paraId="6C10CFE4" w14:textId="77777777" w:rsidR="00B96935" w:rsidRPr="006A63A1" w:rsidRDefault="00B96935" w:rsidP="003D287C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5" w14:textId="77777777" w:rsidR="00B96935" w:rsidRPr="006A63A1" w:rsidRDefault="0009545C" w:rsidP="003D287C">
      <w:pPr>
        <w:ind w:left="2"/>
        <w:jc w:val="both"/>
        <w:rPr>
          <w:rFonts w:asciiTheme="minorHAnsi" w:hAnsiTheme="minorHAnsi" w:cstheme="minorHAnsi"/>
          <w:bCs/>
        </w:rPr>
      </w:pPr>
      <w:r w:rsidRPr="006A63A1">
        <w:rPr>
          <w:rFonts w:asciiTheme="minorHAnsi" w:hAnsiTheme="minorHAnsi" w:cstheme="minorHAnsi"/>
          <w:bCs/>
        </w:rPr>
        <w:t>Desa.</w:t>
      </w:r>
      <w:r w:rsidRPr="006A63A1">
        <w:rPr>
          <w:rFonts w:asciiTheme="minorHAnsi" w:hAnsiTheme="minorHAnsi" w:cstheme="minorHAnsi"/>
          <w:bCs/>
          <w:spacing w:val="-7"/>
        </w:rPr>
        <w:t xml:space="preserve"> </w:t>
      </w:r>
      <w:r w:rsidRPr="006A63A1">
        <w:rPr>
          <w:rFonts w:asciiTheme="minorHAnsi" w:hAnsiTheme="minorHAnsi" w:cstheme="minorHAnsi"/>
          <w:bCs/>
        </w:rPr>
        <w:t>MARIA REGINA OLIVEIRA CAMARA -</w:t>
      </w:r>
      <w:r w:rsidRPr="006A63A1">
        <w:rPr>
          <w:rFonts w:asciiTheme="minorHAnsi" w:hAnsiTheme="minorHAnsi" w:cstheme="minorHAnsi"/>
          <w:bCs/>
          <w:spacing w:val="-3"/>
        </w:rPr>
        <w:t xml:space="preserve"> </w:t>
      </w:r>
      <w:r w:rsidRPr="006A63A1">
        <w:rPr>
          <w:rFonts w:asciiTheme="minorHAnsi" w:hAnsiTheme="minorHAnsi" w:cstheme="minorHAnsi"/>
          <w:bCs/>
          <w:spacing w:val="-2"/>
        </w:rPr>
        <w:t>Presidente</w:t>
      </w:r>
    </w:p>
    <w:sectPr w:rsidR="00B96935" w:rsidRPr="006A63A1">
      <w:pgSz w:w="11906" w:h="16838"/>
      <w:pgMar w:top="993" w:right="1133" w:bottom="1276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5"/>
    <w:rsid w:val="000067D6"/>
    <w:rsid w:val="00006EBA"/>
    <w:rsid w:val="0001027A"/>
    <w:rsid w:val="0001297C"/>
    <w:rsid w:val="000148DD"/>
    <w:rsid w:val="00017994"/>
    <w:rsid w:val="00026B95"/>
    <w:rsid w:val="00035B11"/>
    <w:rsid w:val="00042A78"/>
    <w:rsid w:val="00047CD3"/>
    <w:rsid w:val="0005278C"/>
    <w:rsid w:val="0005549B"/>
    <w:rsid w:val="00066F7E"/>
    <w:rsid w:val="00071AEA"/>
    <w:rsid w:val="00072370"/>
    <w:rsid w:val="00074F84"/>
    <w:rsid w:val="0009545C"/>
    <w:rsid w:val="00095E4E"/>
    <w:rsid w:val="000B4ACE"/>
    <w:rsid w:val="000B4FA8"/>
    <w:rsid w:val="000B682F"/>
    <w:rsid w:val="000D0706"/>
    <w:rsid w:val="000E2206"/>
    <w:rsid w:val="001010A4"/>
    <w:rsid w:val="00107E37"/>
    <w:rsid w:val="001164F6"/>
    <w:rsid w:val="0012192E"/>
    <w:rsid w:val="00124A63"/>
    <w:rsid w:val="00126B24"/>
    <w:rsid w:val="0013588A"/>
    <w:rsid w:val="00142337"/>
    <w:rsid w:val="001427F7"/>
    <w:rsid w:val="001508AD"/>
    <w:rsid w:val="001615B7"/>
    <w:rsid w:val="00165B98"/>
    <w:rsid w:val="001763EE"/>
    <w:rsid w:val="00183797"/>
    <w:rsid w:val="001847B4"/>
    <w:rsid w:val="001941DD"/>
    <w:rsid w:val="00197A9D"/>
    <w:rsid w:val="001A06C9"/>
    <w:rsid w:val="001A0C79"/>
    <w:rsid w:val="001B191D"/>
    <w:rsid w:val="001B659C"/>
    <w:rsid w:val="001C00B4"/>
    <w:rsid w:val="001C1087"/>
    <w:rsid w:val="001D2500"/>
    <w:rsid w:val="001D5F7C"/>
    <w:rsid w:val="001E433F"/>
    <w:rsid w:val="001F40CB"/>
    <w:rsid w:val="0020175C"/>
    <w:rsid w:val="00204F09"/>
    <w:rsid w:val="0021325A"/>
    <w:rsid w:val="002230D8"/>
    <w:rsid w:val="00242813"/>
    <w:rsid w:val="002460AC"/>
    <w:rsid w:val="002551D1"/>
    <w:rsid w:val="00256103"/>
    <w:rsid w:val="002607DF"/>
    <w:rsid w:val="00266A66"/>
    <w:rsid w:val="0028014E"/>
    <w:rsid w:val="002801DC"/>
    <w:rsid w:val="002809FE"/>
    <w:rsid w:val="00292A07"/>
    <w:rsid w:val="00296F29"/>
    <w:rsid w:val="002A28BB"/>
    <w:rsid w:val="002C1A95"/>
    <w:rsid w:val="003040E8"/>
    <w:rsid w:val="00314A46"/>
    <w:rsid w:val="00317B31"/>
    <w:rsid w:val="003201A2"/>
    <w:rsid w:val="00324892"/>
    <w:rsid w:val="003336C8"/>
    <w:rsid w:val="00334407"/>
    <w:rsid w:val="00335EE4"/>
    <w:rsid w:val="003377D8"/>
    <w:rsid w:val="0035135A"/>
    <w:rsid w:val="003529B5"/>
    <w:rsid w:val="003538E2"/>
    <w:rsid w:val="00357C35"/>
    <w:rsid w:val="00361ABD"/>
    <w:rsid w:val="00361E3A"/>
    <w:rsid w:val="003638E9"/>
    <w:rsid w:val="003653CF"/>
    <w:rsid w:val="00371837"/>
    <w:rsid w:val="003737BE"/>
    <w:rsid w:val="00375538"/>
    <w:rsid w:val="003838E1"/>
    <w:rsid w:val="00385E16"/>
    <w:rsid w:val="003867AC"/>
    <w:rsid w:val="003924AE"/>
    <w:rsid w:val="003A0103"/>
    <w:rsid w:val="003A1365"/>
    <w:rsid w:val="003A66D5"/>
    <w:rsid w:val="003B4CD9"/>
    <w:rsid w:val="003B4F4E"/>
    <w:rsid w:val="003C3AFB"/>
    <w:rsid w:val="003D125A"/>
    <w:rsid w:val="003D287C"/>
    <w:rsid w:val="003D5489"/>
    <w:rsid w:val="003E4902"/>
    <w:rsid w:val="003E649B"/>
    <w:rsid w:val="003F25A7"/>
    <w:rsid w:val="003F40AA"/>
    <w:rsid w:val="00404E45"/>
    <w:rsid w:val="00406002"/>
    <w:rsid w:val="0043298F"/>
    <w:rsid w:val="0043389A"/>
    <w:rsid w:val="00450A97"/>
    <w:rsid w:val="00452150"/>
    <w:rsid w:val="0045246F"/>
    <w:rsid w:val="00456E77"/>
    <w:rsid w:val="00462725"/>
    <w:rsid w:val="00470F90"/>
    <w:rsid w:val="00471066"/>
    <w:rsid w:val="004826D3"/>
    <w:rsid w:val="0048355E"/>
    <w:rsid w:val="00496EE2"/>
    <w:rsid w:val="004A7887"/>
    <w:rsid w:val="004B4D96"/>
    <w:rsid w:val="004B600A"/>
    <w:rsid w:val="004C57F4"/>
    <w:rsid w:val="004C7753"/>
    <w:rsid w:val="004D0629"/>
    <w:rsid w:val="004D1AD4"/>
    <w:rsid w:val="004D3CD2"/>
    <w:rsid w:val="004E2DAE"/>
    <w:rsid w:val="004F0334"/>
    <w:rsid w:val="004F0A8C"/>
    <w:rsid w:val="004F23BF"/>
    <w:rsid w:val="004F4E44"/>
    <w:rsid w:val="004F735A"/>
    <w:rsid w:val="005053ED"/>
    <w:rsid w:val="0050547A"/>
    <w:rsid w:val="0050786F"/>
    <w:rsid w:val="00507F2F"/>
    <w:rsid w:val="005119BF"/>
    <w:rsid w:val="00514581"/>
    <w:rsid w:val="00520A24"/>
    <w:rsid w:val="00523C4C"/>
    <w:rsid w:val="005361E7"/>
    <w:rsid w:val="00537E05"/>
    <w:rsid w:val="0054750A"/>
    <w:rsid w:val="00550618"/>
    <w:rsid w:val="00554282"/>
    <w:rsid w:val="00555D4A"/>
    <w:rsid w:val="005563BB"/>
    <w:rsid w:val="00571341"/>
    <w:rsid w:val="005715B9"/>
    <w:rsid w:val="00573E73"/>
    <w:rsid w:val="005833B1"/>
    <w:rsid w:val="005939EF"/>
    <w:rsid w:val="005A5677"/>
    <w:rsid w:val="005B50CC"/>
    <w:rsid w:val="005C18C6"/>
    <w:rsid w:val="005E1158"/>
    <w:rsid w:val="005E2A33"/>
    <w:rsid w:val="005E6BE2"/>
    <w:rsid w:val="005F242F"/>
    <w:rsid w:val="00603C91"/>
    <w:rsid w:val="0060409D"/>
    <w:rsid w:val="00610ECA"/>
    <w:rsid w:val="00630BA2"/>
    <w:rsid w:val="0064340E"/>
    <w:rsid w:val="00651CD0"/>
    <w:rsid w:val="006652E5"/>
    <w:rsid w:val="00677AD7"/>
    <w:rsid w:val="006875BB"/>
    <w:rsid w:val="006A63A1"/>
    <w:rsid w:val="006A6ECA"/>
    <w:rsid w:val="006B4C11"/>
    <w:rsid w:val="006C4DD2"/>
    <w:rsid w:val="006C6923"/>
    <w:rsid w:val="006E7620"/>
    <w:rsid w:val="006F16A6"/>
    <w:rsid w:val="006F383E"/>
    <w:rsid w:val="007069C5"/>
    <w:rsid w:val="00716F77"/>
    <w:rsid w:val="007331F0"/>
    <w:rsid w:val="007367E6"/>
    <w:rsid w:val="00740ADE"/>
    <w:rsid w:val="00750516"/>
    <w:rsid w:val="007512FF"/>
    <w:rsid w:val="00752C9C"/>
    <w:rsid w:val="0075370E"/>
    <w:rsid w:val="007673AB"/>
    <w:rsid w:val="00784001"/>
    <w:rsid w:val="00795F38"/>
    <w:rsid w:val="007A20A7"/>
    <w:rsid w:val="007A4E7B"/>
    <w:rsid w:val="007B4BF8"/>
    <w:rsid w:val="007C071D"/>
    <w:rsid w:val="007C361B"/>
    <w:rsid w:val="007D551D"/>
    <w:rsid w:val="007F6EE9"/>
    <w:rsid w:val="008031A8"/>
    <w:rsid w:val="00815BE7"/>
    <w:rsid w:val="00820582"/>
    <w:rsid w:val="00823291"/>
    <w:rsid w:val="008275D2"/>
    <w:rsid w:val="0083676A"/>
    <w:rsid w:val="008376E6"/>
    <w:rsid w:val="0084015A"/>
    <w:rsid w:val="008403A6"/>
    <w:rsid w:val="00851792"/>
    <w:rsid w:val="00864F92"/>
    <w:rsid w:val="0087122A"/>
    <w:rsid w:val="00891A11"/>
    <w:rsid w:val="00892B93"/>
    <w:rsid w:val="008A55D6"/>
    <w:rsid w:val="008A680A"/>
    <w:rsid w:val="008C0EF0"/>
    <w:rsid w:val="008D7865"/>
    <w:rsid w:val="008F261C"/>
    <w:rsid w:val="00901554"/>
    <w:rsid w:val="00905C86"/>
    <w:rsid w:val="00910B9F"/>
    <w:rsid w:val="009120CC"/>
    <w:rsid w:val="00917AF6"/>
    <w:rsid w:val="009228C1"/>
    <w:rsid w:val="009300F3"/>
    <w:rsid w:val="00930992"/>
    <w:rsid w:val="0093682A"/>
    <w:rsid w:val="00936889"/>
    <w:rsid w:val="009630D7"/>
    <w:rsid w:val="00967785"/>
    <w:rsid w:val="00971958"/>
    <w:rsid w:val="0097290E"/>
    <w:rsid w:val="00973F47"/>
    <w:rsid w:val="009856EB"/>
    <w:rsid w:val="00985828"/>
    <w:rsid w:val="00997BB2"/>
    <w:rsid w:val="009A4F2E"/>
    <w:rsid w:val="009B40A9"/>
    <w:rsid w:val="009B5BDB"/>
    <w:rsid w:val="009C174F"/>
    <w:rsid w:val="009C5B6D"/>
    <w:rsid w:val="009C73B8"/>
    <w:rsid w:val="009D2956"/>
    <w:rsid w:val="009E1202"/>
    <w:rsid w:val="009E7CF2"/>
    <w:rsid w:val="00A0043F"/>
    <w:rsid w:val="00A01FC8"/>
    <w:rsid w:val="00A06CF1"/>
    <w:rsid w:val="00A16056"/>
    <w:rsid w:val="00A1660D"/>
    <w:rsid w:val="00A16C0B"/>
    <w:rsid w:val="00A26672"/>
    <w:rsid w:val="00A43DA2"/>
    <w:rsid w:val="00A44816"/>
    <w:rsid w:val="00A45A87"/>
    <w:rsid w:val="00A468B4"/>
    <w:rsid w:val="00A578EA"/>
    <w:rsid w:val="00A65B89"/>
    <w:rsid w:val="00A725A8"/>
    <w:rsid w:val="00A7582A"/>
    <w:rsid w:val="00A76E63"/>
    <w:rsid w:val="00A9516D"/>
    <w:rsid w:val="00A97C8C"/>
    <w:rsid w:val="00AA4546"/>
    <w:rsid w:val="00AB5CF1"/>
    <w:rsid w:val="00AB61A9"/>
    <w:rsid w:val="00AC1B74"/>
    <w:rsid w:val="00AC74D2"/>
    <w:rsid w:val="00AD0BC4"/>
    <w:rsid w:val="00AF013B"/>
    <w:rsid w:val="00AF2559"/>
    <w:rsid w:val="00B03754"/>
    <w:rsid w:val="00B06B45"/>
    <w:rsid w:val="00B16C77"/>
    <w:rsid w:val="00B17F13"/>
    <w:rsid w:val="00B24A01"/>
    <w:rsid w:val="00B275E6"/>
    <w:rsid w:val="00B32E87"/>
    <w:rsid w:val="00B33A21"/>
    <w:rsid w:val="00B40FD0"/>
    <w:rsid w:val="00B5607B"/>
    <w:rsid w:val="00B60A87"/>
    <w:rsid w:val="00B63C3F"/>
    <w:rsid w:val="00B75443"/>
    <w:rsid w:val="00B76870"/>
    <w:rsid w:val="00B92CE5"/>
    <w:rsid w:val="00B96935"/>
    <w:rsid w:val="00BA4076"/>
    <w:rsid w:val="00BA4662"/>
    <w:rsid w:val="00BC4E7A"/>
    <w:rsid w:val="00BC611B"/>
    <w:rsid w:val="00BD0F53"/>
    <w:rsid w:val="00C20156"/>
    <w:rsid w:val="00C22E96"/>
    <w:rsid w:val="00C36328"/>
    <w:rsid w:val="00C41056"/>
    <w:rsid w:val="00C50069"/>
    <w:rsid w:val="00C506F8"/>
    <w:rsid w:val="00C54150"/>
    <w:rsid w:val="00C54C13"/>
    <w:rsid w:val="00C716AF"/>
    <w:rsid w:val="00C7205E"/>
    <w:rsid w:val="00C74F91"/>
    <w:rsid w:val="00C77C8E"/>
    <w:rsid w:val="00C86A2F"/>
    <w:rsid w:val="00C930FD"/>
    <w:rsid w:val="00C95497"/>
    <w:rsid w:val="00CB1FEC"/>
    <w:rsid w:val="00CB419B"/>
    <w:rsid w:val="00CC22DF"/>
    <w:rsid w:val="00CC4AAA"/>
    <w:rsid w:val="00CE1878"/>
    <w:rsid w:val="00CE26D7"/>
    <w:rsid w:val="00CE3BF1"/>
    <w:rsid w:val="00CE4056"/>
    <w:rsid w:val="00CF2845"/>
    <w:rsid w:val="00CF3619"/>
    <w:rsid w:val="00CF5ED0"/>
    <w:rsid w:val="00CF7FF2"/>
    <w:rsid w:val="00D02A07"/>
    <w:rsid w:val="00D04167"/>
    <w:rsid w:val="00D0740E"/>
    <w:rsid w:val="00D15495"/>
    <w:rsid w:val="00D500AD"/>
    <w:rsid w:val="00D510D5"/>
    <w:rsid w:val="00D51C63"/>
    <w:rsid w:val="00D63CAA"/>
    <w:rsid w:val="00D71C8C"/>
    <w:rsid w:val="00D82479"/>
    <w:rsid w:val="00D852AE"/>
    <w:rsid w:val="00D90750"/>
    <w:rsid w:val="00D91603"/>
    <w:rsid w:val="00D91B0E"/>
    <w:rsid w:val="00D92F97"/>
    <w:rsid w:val="00D95ACE"/>
    <w:rsid w:val="00DA07B3"/>
    <w:rsid w:val="00DB15EB"/>
    <w:rsid w:val="00DB3D50"/>
    <w:rsid w:val="00DC34BB"/>
    <w:rsid w:val="00DC4002"/>
    <w:rsid w:val="00DC5D40"/>
    <w:rsid w:val="00DD6E8D"/>
    <w:rsid w:val="00DE0BDB"/>
    <w:rsid w:val="00DE7476"/>
    <w:rsid w:val="00DF44D3"/>
    <w:rsid w:val="00E10706"/>
    <w:rsid w:val="00E1626B"/>
    <w:rsid w:val="00E16325"/>
    <w:rsid w:val="00E1743A"/>
    <w:rsid w:val="00E17AA0"/>
    <w:rsid w:val="00E264EC"/>
    <w:rsid w:val="00E2716D"/>
    <w:rsid w:val="00E45586"/>
    <w:rsid w:val="00E45687"/>
    <w:rsid w:val="00E545F3"/>
    <w:rsid w:val="00E56FEF"/>
    <w:rsid w:val="00E64D55"/>
    <w:rsid w:val="00E66F0D"/>
    <w:rsid w:val="00E74B0F"/>
    <w:rsid w:val="00EA1122"/>
    <w:rsid w:val="00EA5054"/>
    <w:rsid w:val="00EB01BB"/>
    <w:rsid w:val="00EB1A2E"/>
    <w:rsid w:val="00EB7995"/>
    <w:rsid w:val="00EC2CEA"/>
    <w:rsid w:val="00EE3E11"/>
    <w:rsid w:val="00EE6870"/>
    <w:rsid w:val="00EF6895"/>
    <w:rsid w:val="00F12378"/>
    <w:rsid w:val="00F15117"/>
    <w:rsid w:val="00F16941"/>
    <w:rsid w:val="00F32736"/>
    <w:rsid w:val="00F3651B"/>
    <w:rsid w:val="00F37B35"/>
    <w:rsid w:val="00F509BF"/>
    <w:rsid w:val="00F524F8"/>
    <w:rsid w:val="00F63EFC"/>
    <w:rsid w:val="00F73EED"/>
    <w:rsid w:val="00F749F0"/>
    <w:rsid w:val="00F803C9"/>
    <w:rsid w:val="00F84268"/>
    <w:rsid w:val="00F86D24"/>
    <w:rsid w:val="00F87905"/>
    <w:rsid w:val="00F93B6C"/>
    <w:rsid w:val="00F96E1F"/>
    <w:rsid w:val="00FC3C1C"/>
    <w:rsid w:val="00FD3D36"/>
    <w:rsid w:val="00FE1A84"/>
    <w:rsid w:val="00FE5F31"/>
    <w:rsid w:val="00FF4902"/>
    <w:rsid w:val="00FF757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CFD7"/>
  <w15:docId w15:val="{60D7199D-0FB5-4EBB-A696-71D172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22E76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F85286"/>
    <w:pPr>
      <w:spacing w:before="92"/>
      <w:ind w:left="110"/>
      <w:outlineLvl w:val="1"/>
    </w:pPr>
    <w:rPr>
      <w:rFonts w:ascii="Arial" w:eastAsia="Arial" w:hAnsi="Arial" w:cs="Arial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2E76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2523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qFormat/>
    <w:rsid w:val="00F85286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PargrafodaListaChar">
    <w:name w:val="Parágrafo da Lista Char"/>
    <w:basedOn w:val="Fontepargpadro"/>
    <w:link w:val="PargrafodaLista"/>
    <w:qFormat/>
    <w:rsid w:val="00F85286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F85286"/>
    <w:rPr>
      <w:b/>
      <w:bCs/>
    </w:rPr>
  </w:style>
  <w:style w:type="character" w:customStyle="1" w:styleId="StrongEmphasis">
    <w:name w:val="Strong Emphasis"/>
    <w:qFormat/>
    <w:rsid w:val="00F85286"/>
    <w:rPr>
      <w:b/>
      <w:bCs/>
    </w:rPr>
  </w:style>
  <w:style w:type="character" w:styleId="nfase">
    <w:name w:val="Emphasis"/>
    <w:uiPriority w:val="20"/>
    <w:qFormat/>
    <w:rsid w:val="00F8528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qFormat/>
    <w:rsid w:val="00322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322E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22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322E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322E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22E76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322E76"/>
    <w:rPr>
      <w:rFonts w:eastAsiaTheme="minorEastAsia"/>
    </w:rPr>
  </w:style>
  <w:style w:type="character" w:customStyle="1" w:styleId="TtuloChar">
    <w:name w:val="Título Char"/>
    <w:basedOn w:val="Fontepargpadro"/>
    <w:link w:val="Ttulo"/>
    <w:uiPriority w:val="10"/>
    <w:qFormat/>
    <w:rsid w:val="00322E7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22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322E76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322E76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322E76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322E76"/>
    <w:rPr>
      <w:rFonts w:ascii="Courier" w:eastAsiaTheme="minorEastAsia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322E76"/>
    <w:rPr>
      <w:rFonts w:eastAsiaTheme="minorEastAsia"/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322E76"/>
    <w:rPr>
      <w:rFonts w:eastAsiaTheme="minorEastAsia"/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322E76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22E76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322E76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322E7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22E76"/>
    <w:rPr>
      <w:b/>
      <w:bCs/>
      <w:smallCaps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322E76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paragraph" w:styleId="Corpodetexto">
    <w:name w:val="Body Text"/>
    <w:basedOn w:val="Normal"/>
    <w:link w:val="CorpodetextoChar"/>
    <w:qFormat/>
    <w:pPr>
      <w:ind w:left="2"/>
      <w:jc w:val="both"/>
    </w:pPr>
    <w:rPr>
      <w:sz w:val="24"/>
      <w:szCs w:val="24"/>
    </w:rPr>
  </w:style>
  <w:style w:type="paragraph" w:styleId="Lista">
    <w:name w:val="List"/>
    <w:basedOn w:val="Normal"/>
    <w:unhideWhenUsed/>
    <w:rsid w:val="00322E76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egenda1">
    <w:name w:val="Legenda1"/>
    <w:basedOn w:val="Normal"/>
    <w:qFormat/>
    <w:rsid w:val="00B8428B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F85286"/>
    <w:pPr>
      <w:widowControl w:val="0"/>
      <w:textAlignment w:val="baseline"/>
    </w:pPr>
    <w:rPr>
      <w:rFonts w:ascii="Arial" w:eastAsia="Arial" w:hAnsi="Arial" w:cs="Arial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22E7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paragraph" w:styleId="Rodap">
    <w:name w:val="footer"/>
    <w:basedOn w:val="Normal"/>
    <w:link w:val="RodapChar"/>
    <w:unhideWhenUsed/>
    <w:rsid w:val="00322E7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paragraph" w:styleId="SemEspaamento">
    <w:name w:val="No Spacing"/>
    <w:uiPriority w:val="1"/>
    <w:qFormat/>
    <w:rsid w:val="00322E76"/>
    <w:rPr>
      <w:rFonts w:ascii="Calibri" w:eastAsiaTheme="minorEastAsia" w:hAnsi="Calibri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E76"/>
    <w:pPr>
      <w:widowControl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322E76"/>
    <w:pPr>
      <w:widowControl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322E76"/>
    <w:pPr>
      <w:widowControl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paragraph" w:styleId="Lista2">
    <w:name w:val="List 2"/>
    <w:basedOn w:val="Normal"/>
    <w:uiPriority w:val="99"/>
    <w:unhideWhenUsed/>
    <w:qFormat/>
    <w:rsid w:val="00322E76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322E76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322E76"/>
    <w:pPr>
      <w:widowControl/>
      <w:numPr>
        <w:numId w:val="1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322E76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322E76"/>
    <w:pPr>
      <w:widowControl/>
      <w:numPr>
        <w:numId w:val="3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322E76"/>
    <w:pPr>
      <w:widowControl/>
      <w:numPr>
        <w:numId w:val="4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322E76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322E76"/>
    <w:pPr>
      <w:widowControl/>
      <w:numPr>
        <w:numId w:val="6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322E76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322E76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322E76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322E7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322E76"/>
    <w:pPr>
      <w:widowControl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322E76"/>
    <w:pPr>
      <w:widowControl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E7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22E76"/>
    <w:pPr>
      <w:outlineLvl w:val="9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22E7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22E76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322E76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322E76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322E76"/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322E76"/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322E76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322E76"/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1">
    <w:name w:val="Standard1"/>
    <w:qFormat/>
    <w:rsid w:val="00A16C0B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0"/>
      <w:szCs w:val="20"/>
      <w:lang w:val="pt-BR" w:bidi="en-US"/>
    </w:rPr>
  </w:style>
  <w:style w:type="character" w:customStyle="1" w:styleId="Hyperlink1">
    <w:name w:val="Hyperlink1"/>
    <w:basedOn w:val="Fontepargpadro"/>
    <w:uiPriority w:val="99"/>
    <w:unhideWhenUsed/>
    <w:rsid w:val="00F12378"/>
    <w:rPr>
      <w:color w:val="0000FF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F12378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F12378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F12378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F12378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F12378"/>
    <w:rPr>
      <w:b/>
      <w:bCs/>
    </w:rPr>
  </w:style>
  <w:style w:type="paragraph" w:customStyle="1" w:styleId="Ttulo20">
    <w:name w:val="Título2"/>
    <w:basedOn w:val="Normal"/>
    <w:next w:val="Corpodetexto"/>
    <w:qFormat/>
    <w:rsid w:val="00F12378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F12378"/>
  </w:style>
  <w:style w:type="paragraph" w:customStyle="1" w:styleId="StandardWW">
    <w:name w:val="Standard (WW)"/>
    <w:rsid w:val="00A26672"/>
    <w:pPr>
      <w:autoSpaceDN w:val="0"/>
      <w:spacing w:line="276" w:lineRule="auto"/>
      <w:textAlignment w:val="baseline"/>
    </w:pPr>
    <w:rPr>
      <w:rFonts w:ascii="Times New Roman" w:eastAsia="Lucida Sans Unicode" w:hAnsi="Times New Roman" w:cs="Tahoma"/>
      <w:color w:val="000000"/>
      <w:sz w:val="24"/>
      <w:szCs w:val="20"/>
      <w:lang w:val="pt-B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EC55-076D-4ED4-824B-EE9D132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28</Pages>
  <Words>22962</Words>
  <Characters>124001</Characters>
  <Application>Microsoft Office Word</Application>
  <DocSecurity>0</DocSecurity>
  <Lines>1033</Lines>
  <Paragraphs>293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Cabral Bacha</dc:creator>
  <cp:keywords/>
  <dc:description/>
  <cp:lastModifiedBy>Lais Cabral Bacha Queiroz</cp:lastModifiedBy>
  <cp:revision>164</cp:revision>
  <cp:lastPrinted>2025-09-08T17:28:00Z</cp:lastPrinted>
  <dcterms:created xsi:type="dcterms:W3CDTF">2025-10-02T19:11:00Z</dcterms:created>
  <dcterms:modified xsi:type="dcterms:W3CDTF">2025-11-03T14:11:00Z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2025-04-13T00:00:00Z</vt:filetime>
  </property>
  <property fmtid="{D5CDD505-2E9C-101B-9397-08002B2CF9AE}" pid="5" name="Producer">
    <vt:lpwstr>LibreOffice 6.1</vt:lpwstr>
  </property>
</Properties>
</file>