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0CFD7" w14:textId="77777777" w:rsidR="00B96935" w:rsidRPr="00B17F13" w:rsidRDefault="0009545C" w:rsidP="00B92CE5">
      <w:pPr>
        <w:pStyle w:val="Corpodetexto"/>
        <w:ind w:left="0"/>
        <w:jc w:val="center"/>
        <w:rPr>
          <w:rFonts w:asciiTheme="minorHAnsi" w:hAnsiTheme="minorHAnsi" w:cstheme="minorHAnsi"/>
          <w:sz w:val="22"/>
          <w:szCs w:val="22"/>
        </w:rPr>
      </w:pPr>
      <w:r w:rsidRPr="00B17F13">
        <w:rPr>
          <w:rFonts w:asciiTheme="minorHAnsi" w:hAnsiTheme="minorHAnsi" w:cstheme="minorHAnsi"/>
          <w:noProof/>
          <w:sz w:val="22"/>
          <w:szCs w:val="22"/>
        </w:rPr>
        <w:drawing>
          <wp:inline distT="0" distB="0" distL="0" distR="0" wp14:anchorId="6C10CFE6" wp14:editId="6C10CFE7">
            <wp:extent cx="786765" cy="98107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noChangeArrowheads="1"/>
                    </pic:cNvPicPr>
                  </pic:nvPicPr>
                  <pic:blipFill>
                    <a:blip r:embed="rId6"/>
                    <a:stretch>
                      <a:fillRect/>
                    </a:stretch>
                  </pic:blipFill>
                  <pic:spPr bwMode="auto">
                    <a:xfrm>
                      <a:off x="0" y="0"/>
                      <a:ext cx="786765" cy="981075"/>
                    </a:xfrm>
                    <a:prstGeom prst="rect">
                      <a:avLst/>
                    </a:prstGeom>
                  </pic:spPr>
                </pic:pic>
              </a:graphicData>
            </a:graphic>
          </wp:inline>
        </w:drawing>
      </w:r>
    </w:p>
    <w:p w14:paraId="6C10CFD8" w14:textId="049E5CB7" w:rsidR="00B96935" w:rsidRPr="00B17F13" w:rsidRDefault="0009545C" w:rsidP="00B92CE5">
      <w:pPr>
        <w:jc w:val="center"/>
        <w:rPr>
          <w:rFonts w:asciiTheme="minorHAnsi" w:hAnsiTheme="minorHAnsi" w:cstheme="minorHAnsi"/>
          <w:b/>
        </w:rPr>
      </w:pPr>
      <w:r w:rsidRPr="00B17F13">
        <w:rPr>
          <w:rFonts w:asciiTheme="minorHAnsi" w:hAnsiTheme="minorHAnsi" w:cstheme="minorHAnsi"/>
          <w:b/>
        </w:rPr>
        <w:t>ESTADO DO CEARÁ</w:t>
      </w:r>
    </w:p>
    <w:p w14:paraId="6C10CFD9" w14:textId="4A578117" w:rsidR="00B96935" w:rsidRPr="00B17F13" w:rsidRDefault="0009545C" w:rsidP="00B92CE5">
      <w:pPr>
        <w:jc w:val="center"/>
        <w:rPr>
          <w:rFonts w:asciiTheme="minorHAnsi" w:hAnsiTheme="minorHAnsi" w:cstheme="minorHAnsi"/>
          <w:b/>
        </w:rPr>
      </w:pPr>
      <w:r w:rsidRPr="00B17F13">
        <w:rPr>
          <w:rFonts w:asciiTheme="minorHAnsi" w:hAnsiTheme="minorHAnsi" w:cstheme="minorHAnsi"/>
          <w:b/>
        </w:rPr>
        <w:t>PODER JUDICIÁRIO</w:t>
      </w:r>
    </w:p>
    <w:p w14:paraId="6C10CFDA" w14:textId="77777777" w:rsidR="00B96935" w:rsidRPr="00B17F13" w:rsidRDefault="0009545C" w:rsidP="00B92CE5">
      <w:pPr>
        <w:jc w:val="center"/>
        <w:rPr>
          <w:rFonts w:asciiTheme="minorHAnsi" w:hAnsiTheme="minorHAnsi" w:cstheme="minorHAnsi"/>
          <w:b/>
        </w:rPr>
      </w:pPr>
      <w:r w:rsidRPr="00B17F13">
        <w:rPr>
          <w:rFonts w:asciiTheme="minorHAnsi" w:hAnsiTheme="minorHAnsi" w:cstheme="minorHAnsi"/>
          <w:b/>
        </w:rPr>
        <w:t>TRIBUNAL</w:t>
      </w:r>
      <w:r w:rsidRPr="00B17F13">
        <w:rPr>
          <w:rFonts w:asciiTheme="minorHAnsi" w:hAnsiTheme="minorHAnsi" w:cstheme="minorHAnsi"/>
          <w:b/>
          <w:spacing w:val="-17"/>
        </w:rPr>
        <w:t xml:space="preserve"> </w:t>
      </w:r>
      <w:r w:rsidRPr="00B17F13">
        <w:rPr>
          <w:rFonts w:asciiTheme="minorHAnsi" w:hAnsiTheme="minorHAnsi" w:cstheme="minorHAnsi"/>
          <w:b/>
        </w:rPr>
        <w:t>DE</w:t>
      </w:r>
      <w:r w:rsidRPr="00B17F13">
        <w:rPr>
          <w:rFonts w:asciiTheme="minorHAnsi" w:hAnsiTheme="minorHAnsi" w:cstheme="minorHAnsi"/>
          <w:b/>
          <w:spacing w:val="-17"/>
        </w:rPr>
        <w:t xml:space="preserve"> </w:t>
      </w:r>
      <w:r w:rsidRPr="00B17F13">
        <w:rPr>
          <w:rFonts w:asciiTheme="minorHAnsi" w:hAnsiTheme="minorHAnsi" w:cstheme="minorHAnsi"/>
          <w:b/>
        </w:rPr>
        <w:t>JUSTIÇA</w:t>
      </w:r>
    </w:p>
    <w:p w14:paraId="6C10CFDB" w14:textId="77777777" w:rsidR="00B96935" w:rsidRPr="00B17F13" w:rsidRDefault="0009545C" w:rsidP="00B92CE5">
      <w:pPr>
        <w:jc w:val="center"/>
        <w:rPr>
          <w:rFonts w:asciiTheme="minorHAnsi" w:hAnsiTheme="minorHAnsi" w:cstheme="minorHAnsi"/>
          <w:b/>
        </w:rPr>
      </w:pPr>
      <w:r w:rsidRPr="00B17F13">
        <w:rPr>
          <w:rFonts w:asciiTheme="minorHAnsi" w:hAnsiTheme="minorHAnsi" w:cstheme="minorHAnsi"/>
          <w:b/>
        </w:rPr>
        <w:t>5ª</w:t>
      </w:r>
      <w:r w:rsidRPr="00B17F13">
        <w:rPr>
          <w:rFonts w:asciiTheme="minorHAnsi" w:hAnsiTheme="minorHAnsi" w:cstheme="minorHAnsi"/>
          <w:b/>
          <w:spacing w:val="-5"/>
        </w:rPr>
        <w:t xml:space="preserve"> </w:t>
      </w:r>
      <w:r w:rsidRPr="00B17F13">
        <w:rPr>
          <w:rFonts w:asciiTheme="minorHAnsi" w:hAnsiTheme="minorHAnsi" w:cstheme="minorHAnsi"/>
          <w:b/>
        </w:rPr>
        <w:t>CÂMARA</w:t>
      </w:r>
      <w:r w:rsidRPr="00B17F13">
        <w:rPr>
          <w:rFonts w:asciiTheme="minorHAnsi" w:hAnsiTheme="minorHAnsi" w:cstheme="minorHAnsi"/>
          <w:b/>
          <w:spacing w:val="-13"/>
        </w:rPr>
        <w:t xml:space="preserve"> </w:t>
      </w:r>
      <w:r w:rsidRPr="00B17F13">
        <w:rPr>
          <w:rFonts w:asciiTheme="minorHAnsi" w:hAnsiTheme="minorHAnsi" w:cstheme="minorHAnsi"/>
          <w:b/>
        </w:rPr>
        <w:t>DE</w:t>
      </w:r>
      <w:r w:rsidRPr="00B17F13">
        <w:rPr>
          <w:rFonts w:asciiTheme="minorHAnsi" w:hAnsiTheme="minorHAnsi" w:cstheme="minorHAnsi"/>
          <w:b/>
          <w:spacing w:val="-4"/>
        </w:rPr>
        <w:t xml:space="preserve"> </w:t>
      </w:r>
      <w:r w:rsidRPr="00B17F13">
        <w:rPr>
          <w:rFonts w:asciiTheme="minorHAnsi" w:hAnsiTheme="minorHAnsi" w:cstheme="minorHAnsi"/>
          <w:b/>
        </w:rPr>
        <w:t>DIREITO</w:t>
      </w:r>
      <w:r w:rsidRPr="00B17F13">
        <w:rPr>
          <w:rFonts w:asciiTheme="minorHAnsi" w:hAnsiTheme="minorHAnsi" w:cstheme="minorHAnsi"/>
          <w:b/>
          <w:spacing w:val="-2"/>
        </w:rPr>
        <w:t xml:space="preserve"> PRIVADO</w:t>
      </w:r>
    </w:p>
    <w:p w14:paraId="6C10CFDC" w14:textId="77777777" w:rsidR="00B96935" w:rsidRPr="00B17F13" w:rsidRDefault="00B96935" w:rsidP="00B92CE5">
      <w:pPr>
        <w:pStyle w:val="Corpodetexto"/>
        <w:ind w:left="0"/>
        <w:jc w:val="center"/>
        <w:rPr>
          <w:rFonts w:asciiTheme="minorHAnsi" w:hAnsiTheme="minorHAnsi" w:cstheme="minorHAnsi"/>
          <w:b/>
          <w:sz w:val="22"/>
          <w:szCs w:val="22"/>
        </w:rPr>
      </w:pPr>
    </w:p>
    <w:p w14:paraId="6C10CFDD" w14:textId="5B286EA0" w:rsidR="00B96935" w:rsidRPr="00B17F13" w:rsidRDefault="0009545C" w:rsidP="00B92CE5">
      <w:pPr>
        <w:jc w:val="center"/>
        <w:rPr>
          <w:rFonts w:asciiTheme="minorHAnsi" w:hAnsiTheme="minorHAnsi" w:cstheme="minorHAnsi"/>
          <w:b/>
          <w:spacing w:val="-2"/>
        </w:rPr>
      </w:pPr>
      <w:r w:rsidRPr="00B17F13">
        <w:rPr>
          <w:rFonts w:asciiTheme="minorHAnsi" w:hAnsiTheme="minorHAnsi" w:cstheme="minorHAnsi"/>
          <w:b/>
        </w:rPr>
        <w:t>ATA</w:t>
      </w:r>
      <w:r w:rsidRPr="00B17F13">
        <w:rPr>
          <w:rFonts w:asciiTheme="minorHAnsi" w:hAnsiTheme="minorHAnsi" w:cstheme="minorHAnsi"/>
          <w:b/>
          <w:spacing w:val="-15"/>
        </w:rPr>
        <w:t xml:space="preserve"> </w:t>
      </w:r>
      <w:r w:rsidRPr="00B17F13">
        <w:rPr>
          <w:rFonts w:asciiTheme="minorHAnsi" w:hAnsiTheme="minorHAnsi" w:cstheme="minorHAnsi"/>
          <w:b/>
        </w:rPr>
        <w:t>DA</w:t>
      </w:r>
      <w:r w:rsidRPr="00B17F13">
        <w:rPr>
          <w:rFonts w:asciiTheme="minorHAnsi" w:hAnsiTheme="minorHAnsi" w:cstheme="minorHAnsi"/>
          <w:b/>
          <w:spacing w:val="-17"/>
        </w:rPr>
        <w:t xml:space="preserve"> </w:t>
      </w:r>
      <w:r w:rsidRPr="00B17F13">
        <w:rPr>
          <w:rFonts w:asciiTheme="minorHAnsi" w:hAnsiTheme="minorHAnsi" w:cstheme="minorHAnsi"/>
          <w:b/>
        </w:rPr>
        <w:t>SESSÃO</w:t>
      </w:r>
      <w:r w:rsidRPr="00B17F13">
        <w:rPr>
          <w:rFonts w:asciiTheme="minorHAnsi" w:hAnsiTheme="minorHAnsi" w:cstheme="minorHAnsi"/>
          <w:b/>
          <w:spacing w:val="-8"/>
        </w:rPr>
        <w:t xml:space="preserve"> </w:t>
      </w:r>
      <w:r w:rsidRPr="00B17F13">
        <w:rPr>
          <w:rFonts w:asciiTheme="minorHAnsi" w:hAnsiTheme="minorHAnsi" w:cstheme="minorHAnsi"/>
          <w:b/>
        </w:rPr>
        <w:t>ORDINÁRIA</w:t>
      </w:r>
      <w:r w:rsidRPr="00B17F13">
        <w:rPr>
          <w:rFonts w:asciiTheme="minorHAnsi" w:hAnsiTheme="minorHAnsi" w:cstheme="minorHAnsi"/>
          <w:b/>
          <w:spacing w:val="-8"/>
        </w:rPr>
        <w:t xml:space="preserve"> Nº 0</w:t>
      </w:r>
      <w:r w:rsidR="0028014E" w:rsidRPr="00B17F13">
        <w:rPr>
          <w:rFonts w:asciiTheme="minorHAnsi" w:hAnsiTheme="minorHAnsi" w:cstheme="minorHAnsi"/>
          <w:b/>
          <w:spacing w:val="-8"/>
        </w:rPr>
        <w:t>6</w:t>
      </w:r>
      <w:r w:rsidRPr="00B17F13">
        <w:rPr>
          <w:rFonts w:asciiTheme="minorHAnsi" w:hAnsiTheme="minorHAnsi" w:cstheme="minorHAnsi"/>
          <w:b/>
          <w:spacing w:val="-8"/>
        </w:rPr>
        <w:t xml:space="preserve"> </w:t>
      </w:r>
      <w:r w:rsidRPr="00B17F13">
        <w:rPr>
          <w:rFonts w:asciiTheme="minorHAnsi" w:hAnsiTheme="minorHAnsi" w:cstheme="minorHAnsi"/>
          <w:b/>
        </w:rPr>
        <w:t>DE</w:t>
      </w:r>
      <w:r w:rsidRPr="00B17F13">
        <w:rPr>
          <w:rFonts w:asciiTheme="minorHAnsi" w:hAnsiTheme="minorHAnsi" w:cstheme="minorHAnsi"/>
          <w:b/>
          <w:spacing w:val="-7"/>
        </w:rPr>
        <w:t xml:space="preserve"> </w:t>
      </w:r>
      <w:r w:rsidR="0028014E" w:rsidRPr="00B17F13">
        <w:rPr>
          <w:rFonts w:asciiTheme="minorHAnsi" w:hAnsiTheme="minorHAnsi" w:cstheme="minorHAnsi"/>
          <w:b/>
          <w:spacing w:val="-7"/>
        </w:rPr>
        <w:t>23</w:t>
      </w:r>
      <w:r w:rsidRPr="00B17F13">
        <w:rPr>
          <w:rFonts w:asciiTheme="minorHAnsi" w:hAnsiTheme="minorHAnsi" w:cstheme="minorHAnsi"/>
          <w:b/>
          <w:spacing w:val="-2"/>
        </w:rPr>
        <w:t>.09.2025</w:t>
      </w:r>
    </w:p>
    <w:p w14:paraId="6C10CFDE" w14:textId="77777777" w:rsidR="00B96935" w:rsidRPr="00B17F13" w:rsidRDefault="00B96935" w:rsidP="008376E6">
      <w:pPr>
        <w:ind w:right="614"/>
        <w:jc w:val="both"/>
        <w:rPr>
          <w:rFonts w:asciiTheme="minorHAnsi" w:hAnsiTheme="minorHAnsi" w:cstheme="minorHAnsi"/>
          <w:b/>
        </w:rPr>
      </w:pPr>
    </w:p>
    <w:p w14:paraId="6C10CFDF" w14:textId="74F9D51C" w:rsidR="00B96935" w:rsidRPr="00B17F13" w:rsidRDefault="0009545C" w:rsidP="008376E6">
      <w:pPr>
        <w:tabs>
          <w:tab w:val="left" w:pos="7797"/>
        </w:tabs>
        <w:jc w:val="both"/>
        <w:rPr>
          <w:rFonts w:asciiTheme="minorHAnsi" w:hAnsiTheme="minorHAnsi" w:cstheme="minorHAnsi"/>
          <w:shd w:val="clear" w:color="auto" w:fill="FFFFFF"/>
        </w:rPr>
      </w:pPr>
      <w:r w:rsidRPr="00B17F13">
        <w:rPr>
          <w:rFonts w:asciiTheme="minorHAnsi" w:hAnsiTheme="minorHAnsi" w:cstheme="minorHAnsi"/>
        </w:rPr>
        <w:t>Aos</w:t>
      </w:r>
      <w:r w:rsidR="00A16C0B" w:rsidRPr="00B17F13">
        <w:rPr>
          <w:rFonts w:asciiTheme="minorHAnsi" w:hAnsiTheme="minorHAnsi" w:cstheme="minorHAnsi"/>
        </w:rPr>
        <w:t xml:space="preserve"> </w:t>
      </w:r>
      <w:r w:rsidR="0028014E" w:rsidRPr="00B17F13">
        <w:rPr>
          <w:rFonts w:asciiTheme="minorHAnsi" w:hAnsiTheme="minorHAnsi" w:cstheme="minorHAnsi"/>
        </w:rPr>
        <w:t>vinte e três</w:t>
      </w:r>
      <w:r w:rsidRPr="00B17F13">
        <w:rPr>
          <w:rFonts w:asciiTheme="minorHAnsi" w:hAnsiTheme="minorHAnsi" w:cstheme="minorHAnsi"/>
        </w:rPr>
        <w:t xml:space="preserve"> (</w:t>
      </w:r>
      <w:r w:rsidR="0028014E" w:rsidRPr="00B17F13">
        <w:rPr>
          <w:rFonts w:asciiTheme="minorHAnsi" w:hAnsiTheme="minorHAnsi" w:cstheme="minorHAnsi"/>
        </w:rPr>
        <w:t>23</w:t>
      </w:r>
      <w:r w:rsidRPr="00B17F13">
        <w:rPr>
          <w:rFonts w:asciiTheme="minorHAnsi" w:hAnsiTheme="minorHAnsi" w:cstheme="minorHAnsi"/>
        </w:rPr>
        <w:t>) dias do mês de setembro (09) do ano de dois mil e vinte e cinco (2025), na sala de sessões da 5ª Câmara de Direito Privado, em sessão híbrida, com início às 9h, teve lugar a Sessão Ordinária nº 03 deste Colegiado. Presentes a Exma. Sra. Desembargadora Maria Regina Oliveira Camara (presidente)</w:t>
      </w:r>
      <w:r w:rsidR="0028014E" w:rsidRPr="00B17F13">
        <w:rPr>
          <w:rFonts w:asciiTheme="minorHAnsi" w:hAnsiTheme="minorHAnsi" w:cstheme="minorHAnsi"/>
        </w:rPr>
        <w:t xml:space="preserve">, o </w:t>
      </w:r>
      <w:r w:rsidR="00F15117" w:rsidRPr="00B17F13">
        <w:rPr>
          <w:rFonts w:asciiTheme="minorHAnsi" w:hAnsiTheme="minorHAnsi" w:cstheme="minorHAnsi"/>
        </w:rPr>
        <w:t xml:space="preserve">a Exma. Sr. </w:t>
      </w:r>
      <w:r w:rsidR="0028014E" w:rsidRPr="00B17F13">
        <w:rPr>
          <w:rFonts w:asciiTheme="minorHAnsi" w:hAnsiTheme="minorHAnsi" w:cstheme="minorHAnsi"/>
        </w:rPr>
        <w:t xml:space="preserve">Desembargador Francisco Lucídio Queiroz Júnior </w:t>
      </w:r>
      <w:r w:rsidRPr="00B17F13">
        <w:rPr>
          <w:rFonts w:asciiTheme="minorHAnsi" w:hAnsiTheme="minorHAnsi" w:cstheme="minorHAnsi"/>
        </w:rPr>
        <w:t>e os</w:t>
      </w:r>
      <w:r w:rsidR="00F15117" w:rsidRPr="00B17F13">
        <w:rPr>
          <w:rFonts w:asciiTheme="minorHAnsi" w:hAnsiTheme="minorHAnsi" w:cstheme="minorHAnsi"/>
        </w:rPr>
        <w:t xml:space="preserve"> Exmos. Srs. </w:t>
      </w:r>
      <w:r w:rsidRPr="00B17F13">
        <w:rPr>
          <w:rFonts w:asciiTheme="minorHAnsi" w:hAnsiTheme="minorHAnsi" w:cstheme="minorHAnsi"/>
        </w:rPr>
        <w:t xml:space="preserve">Juízes Convocados Dr. Mantovanni Colares Cavalcante e Dr. José Krentel Ferreira Filho, a Dra. Ivana Maria Medeiros Barros Leal (Procuradora de Justiça), Dra. Leila Maria Carvalho Costa (Defensora Pública) e a Dra. Lais Cabral Bachá Queiroz (Coordenadora da Câmara). </w:t>
      </w:r>
      <w:r w:rsidRPr="00B17F13">
        <w:rPr>
          <w:rFonts w:asciiTheme="minorHAnsi" w:eastAsia="Times New Roman" w:hAnsiTheme="minorHAnsi" w:cstheme="minorHAnsi"/>
          <w:color w:val="000000"/>
          <w:shd w:val="clear" w:color="auto" w:fill="FFFFFF"/>
        </w:rPr>
        <w:t xml:space="preserve">A Exma. Sra. Presidente declarou aberta a sessão, após cumprimentar os presentes, submetendo à apreciação a ata da reunião anterior, a qual foi aprovada sem objeções. Iniciaram-se, então, os trabalhos. </w:t>
      </w:r>
      <w:r w:rsidRPr="00B17F13">
        <w:rPr>
          <w:rFonts w:asciiTheme="minorHAnsi" w:eastAsia="Times New Roman" w:hAnsiTheme="minorHAnsi" w:cstheme="minorHAnsi"/>
          <w:b/>
          <w:bCs/>
          <w:u w:val="double"/>
        </w:rPr>
        <w:t>PROCESSOS</w:t>
      </w:r>
      <w:r w:rsidR="00BA4076" w:rsidRPr="00B17F13">
        <w:rPr>
          <w:rFonts w:asciiTheme="minorHAnsi" w:eastAsia="Times New Roman" w:hAnsiTheme="minorHAnsi" w:cstheme="minorHAnsi"/>
          <w:b/>
          <w:bCs/>
          <w:u w:val="double"/>
        </w:rPr>
        <w:t xml:space="preserve"> DO SISTEMA PJE</w:t>
      </w:r>
      <w:r w:rsidRPr="00B17F13">
        <w:rPr>
          <w:rFonts w:asciiTheme="minorHAnsi" w:eastAsia="Times New Roman" w:hAnsiTheme="minorHAnsi" w:cstheme="minorHAnsi"/>
          <w:b/>
          <w:bCs/>
        </w:rPr>
        <w:t xml:space="preserve">: </w:t>
      </w:r>
      <w:r w:rsidR="007A20A7" w:rsidRPr="00B17F13">
        <w:rPr>
          <w:rFonts w:asciiTheme="minorHAnsi" w:hAnsiTheme="minorHAnsi" w:cstheme="minorHAnsi"/>
        </w:rPr>
        <w:t xml:space="preserve">01 </w:t>
      </w:r>
      <w:r w:rsidR="007A20A7" w:rsidRPr="00B17F13">
        <w:rPr>
          <w:rFonts w:asciiTheme="minorHAnsi" w:hAnsiTheme="minorHAnsi" w:cstheme="minorHAnsi"/>
          <w:b/>
        </w:rPr>
        <w:t>APELAÇÃO CÍVEL</w:t>
      </w:r>
      <w:r w:rsidR="007A20A7" w:rsidRPr="00B17F13">
        <w:rPr>
          <w:rFonts w:asciiTheme="minorHAnsi" w:hAnsiTheme="minorHAnsi" w:cstheme="minorHAnsi"/>
        </w:rPr>
        <w:t xml:space="preserve"> N </w:t>
      </w:r>
      <w:r w:rsidR="007A20A7" w:rsidRPr="00B17F13">
        <w:rPr>
          <w:rFonts w:asciiTheme="minorHAnsi" w:hAnsiTheme="minorHAnsi" w:cstheme="minorHAnsi"/>
          <w:b/>
        </w:rPr>
        <w:t>0256633-07.2020.8.06.0001</w:t>
      </w:r>
      <w:r w:rsidR="004C57F4" w:rsidRPr="00B17F13">
        <w:rPr>
          <w:rFonts w:asciiTheme="minorHAnsi" w:hAnsiTheme="minorHAnsi" w:cstheme="minorHAnsi"/>
          <w:b/>
        </w:rPr>
        <w:t xml:space="preserve">. </w:t>
      </w:r>
      <w:r w:rsidR="007A20A7" w:rsidRPr="00B17F13">
        <w:rPr>
          <w:rFonts w:asciiTheme="minorHAnsi" w:hAnsiTheme="minorHAnsi" w:cstheme="minorHAnsi"/>
        </w:rPr>
        <w:t>RELATOR(A): 1º Gabinete da 5ª Câmara de Direito Privado - Desa. Maria Regina Oliveira Camara</w:t>
      </w:r>
      <w:r w:rsidR="004C57F4" w:rsidRPr="00B17F13">
        <w:rPr>
          <w:rFonts w:asciiTheme="minorHAnsi" w:hAnsiTheme="minorHAnsi" w:cstheme="minorHAnsi"/>
        </w:rPr>
        <w:t xml:space="preserve">.  </w:t>
      </w:r>
      <w:r w:rsidR="007A20A7" w:rsidRPr="00B17F13">
        <w:rPr>
          <w:rFonts w:asciiTheme="minorHAnsi" w:hAnsiTheme="minorHAnsi" w:cstheme="minorHAnsi"/>
        </w:rPr>
        <w:t>APELANTE: PORTO FREIRE ENGENHARIA E INCORPORACAO LTDA</w:t>
      </w:r>
      <w:r w:rsidR="004C57F4" w:rsidRPr="00B17F13">
        <w:rPr>
          <w:rFonts w:asciiTheme="minorHAnsi" w:hAnsiTheme="minorHAnsi" w:cstheme="minorHAnsi"/>
        </w:rPr>
        <w:t xml:space="preserve">. </w:t>
      </w:r>
      <w:r w:rsidR="007A20A7" w:rsidRPr="00B17F13">
        <w:rPr>
          <w:rFonts w:asciiTheme="minorHAnsi" w:hAnsiTheme="minorHAnsi" w:cstheme="minorHAnsi"/>
        </w:rPr>
        <w:t>APELADO: MARIA DE FATIMA ROCHA</w:t>
      </w:r>
      <w:r w:rsidR="009228C1" w:rsidRPr="00B17F13">
        <w:rPr>
          <w:rFonts w:asciiTheme="minorHAnsi" w:hAnsiTheme="minorHAnsi" w:cstheme="minorHAnsi"/>
        </w:rPr>
        <w:t xml:space="preserve">. </w:t>
      </w:r>
      <w:r w:rsidR="007A20A7" w:rsidRPr="00B17F13">
        <w:rPr>
          <w:rFonts w:asciiTheme="minorHAnsi" w:hAnsiTheme="minorHAnsi" w:cstheme="minorHAnsi"/>
        </w:rPr>
        <w:t>APELADO: FRANCISCO DE ASSIS FILHO</w:t>
      </w:r>
      <w:r w:rsidR="00A578EA" w:rsidRPr="00B17F13">
        <w:rPr>
          <w:rFonts w:asciiTheme="minorHAnsi" w:hAnsiTheme="minorHAnsi" w:cstheme="minorHAnsi"/>
        </w:rPr>
        <w:t xml:space="preserve">. </w:t>
      </w:r>
      <w:r w:rsidR="007A20A7" w:rsidRPr="00B17F13">
        <w:rPr>
          <w:rFonts w:asciiTheme="minorHAnsi" w:hAnsiTheme="minorHAnsi" w:cstheme="minorHAnsi"/>
          <w:i/>
          <w:u w:val="single"/>
        </w:rPr>
        <w:t>Julgadores</w:t>
      </w:r>
      <w:r w:rsidR="007A20A7" w:rsidRPr="00B17F13">
        <w:rPr>
          <w:rFonts w:asciiTheme="minorHAnsi" w:hAnsiTheme="minorHAnsi" w:cstheme="minorHAnsi"/>
        </w:rPr>
        <w:t>: Desa. Maria Regina Oliveira Camara (relatora), Des. Francisco Lucídio de Queiroz Júnior e Juiz Convocado Dr. Mantovanni Colares Cavalcante.</w:t>
      </w:r>
      <w:r w:rsidR="009228C1" w:rsidRPr="00B17F13">
        <w:rPr>
          <w:rFonts w:asciiTheme="minorHAnsi" w:hAnsiTheme="minorHAnsi" w:cstheme="minorHAnsi"/>
        </w:rPr>
        <w:t xml:space="preserve"> </w:t>
      </w:r>
      <w:r w:rsidR="007A20A7" w:rsidRPr="00B17F13">
        <w:rPr>
          <w:rFonts w:asciiTheme="minorHAnsi" w:hAnsiTheme="minorHAnsi" w:cstheme="minorHAnsi"/>
          <w:i/>
          <w:u w:val="single"/>
        </w:rPr>
        <w:t>Decisão</w:t>
      </w:r>
      <w:r w:rsidR="007A20A7" w:rsidRPr="00B17F13">
        <w:rPr>
          <w:rFonts w:asciiTheme="minorHAnsi" w:hAnsiTheme="minorHAnsi" w:cstheme="minorHAnsi"/>
        </w:rPr>
        <w:t xml:space="preserve">: </w:t>
      </w:r>
      <w:r w:rsidR="002460AC" w:rsidRPr="00B17F13">
        <w:rPr>
          <w:rFonts w:asciiTheme="minorHAnsi" w:hAnsiTheme="minorHAnsi" w:cstheme="minorHAnsi"/>
        </w:rPr>
        <w:t>O Colegiado, por unanimidade, acordou em conhecer do recurso para negar-lhe provimento</w:t>
      </w:r>
      <w:r w:rsidR="007A20A7" w:rsidRPr="00B17F13">
        <w:rPr>
          <w:rFonts w:asciiTheme="minorHAnsi" w:hAnsiTheme="minorHAnsi" w:cstheme="minorHAnsi"/>
        </w:rPr>
        <w:t>, nos termos do voto do(a) eminente Relator(a).</w:t>
      </w:r>
      <w:r w:rsidR="004C57F4" w:rsidRPr="00B17F13">
        <w:rPr>
          <w:rFonts w:asciiTheme="minorHAnsi" w:hAnsiTheme="minorHAnsi" w:cstheme="minorHAnsi"/>
        </w:rPr>
        <w:t xml:space="preserve"> </w:t>
      </w:r>
      <w:r w:rsidR="007A20A7" w:rsidRPr="00B17F13">
        <w:rPr>
          <w:rFonts w:asciiTheme="minorHAnsi" w:hAnsiTheme="minorHAnsi" w:cstheme="minorHAnsi"/>
        </w:rPr>
        <w:t xml:space="preserve">02 </w:t>
      </w:r>
      <w:r w:rsidR="007A20A7" w:rsidRPr="00B17F13">
        <w:rPr>
          <w:rFonts w:asciiTheme="minorHAnsi" w:hAnsiTheme="minorHAnsi" w:cstheme="minorHAnsi"/>
          <w:b/>
        </w:rPr>
        <w:t>APELAÇÃO CÍVEL</w:t>
      </w:r>
      <w:r w:rsidR="007A20A7" w:rsidRPr="00B17F13">
        <w:rPr>
          <w:rFonts w:asciiTheme="minorHAnsi" w:hAnsiTheme="minorHAnsi" w:cstheme="minorHAnsi"/>
        </w:rPr>
        <w:t xml:space="preserve"> N </w:t>
      </w:r>
      <w:r w:rsidR="007A20A7" w:rsidRPr="00B17F13">
        <w:rPr>
          <w:rFonts w:asciiTheme="minorHAnsi" w:hAnsiTheme="minorHAnsi" w:cstheme="minorHAnsi"/>
          <w:b/>
        </w:rPr>
        <w:t>3011590-04.2025.8.06.0001</w:t>
      </w:r>
      <w:r w:rsidR="009228C1" w:rsidRPr="00B17F13">
        <w:rPr>
          <w:rFonts w:asciiTheme="minorHAnsi" w:hAnsiTheme="minorHAnsi" w:cstheme="minorHAnsi"/>
          <w:b/>
        </w:rPr>
        <w:t xml:space="preserve">. </w:t>
      </w:r>
      <w:r w:rsidR="007A20A7" w:rsidRPr="00B17F13">
        <w:rPr>
          <w:rFonts w:asciiTheme="minorHAnsi" w:hAnsiTheme="minorHAnsi" w:cstheme="minorHAnsi"/>
        </w:rPr>
        <w:t>RELATOR(A): 1º Gabinete da 5ª Câmara de Direito Privado - Desa. Maria Regina Oliveira Camara</w:t>
      </w:r>
      <w:r w:rsidR="009228C1" w:rsidRPr="00B17F13">
        <w:rPr>
          <w:rFonts w:asciiTheme="minorHAnsi" w:hAnsiTheme="minorHAnsi" w:cstheme="minorHAnsi"/>
        </w:rPr>
        <w:t xml:space="preserve">. </w:t>
      </w:r>
      <w:r w:rsidR="007A20A7" w:rsidRPr="00B17F13">
        <w:rPr>
          <w:rFonts w:asciiTheme="minorHAnsi" w:hAnsiTheme="minorHAnsi" w:cstheme="minorHAnsi"/>
        </w:rPr>
        <w:t>APELANTE: RITA HELENA MARCAL</w:t>
      </w:r>
      <w:r w:rsidR="004C57F4" w:rsidRPr="00B17F13">
        <w:rPr>
          <w:rFonts w:asciiTheme="minorHAnsi" w:hAnsiTheme="minorHAnsi" w:cstheme="minorHAnsi"/>
        </w:rPr>
        <w:t xml:space="preserve">.  </w:t>
      </w:r>
      <w:r w:rsidR="007A20A7" w:rsidRPr="00B17F13">
        <w:rPr>
          <w:rFonts w:asciiTheme="minorHAnsi" w:hAnsiTheme="minorHAnsi" w:cstheme="minorHAnsi"/>
        </w:rPr>
        <w:t xml:space="preserve">APELADO: BANCO DO BRASIL SA </w:t>
      </w:r>
      <w:r w:rsidR="007A20A7" w:rsidRPr="00B17F13">
        <w:rPr>
          <w:rFonts w:asciiTheme="minorHAnsi" w:hAnsiTheme="minorHAnsi" w:cstheme="minorHAnsi"/>
          <w:i/>
          <w:u w:val="single"/>
        </w:rPr>
        <w:t>Julgadores</w:t>
      </w:r>
      <w:r w:rsidR="007A20A7" w:rsidRPr="00B17F13">
        <w:rPr>
          <w:rFonts w:asciiTheme="minorHAnsi" w:hAnsiTheme="minorHAnsi" w:cstheme="minorHAnsi"/>
        </w:rPr>
        <w:t>: Desa. Maria Regina Oliveira Camara (relatora), Des. Francisco Lucídio de Queiroz Júnior e Juiz Convocado Dr. Mantovanni Colares Cavalcante.</w:t>
      </w:r>
      <w:r w:rsidR="004C57F4" w:rsidRPr="00B17F13">
        <w:rPr>
          <w:rFonts w:asciiTheme="minorHAnsi" w:hAnsiTheme="minorHAnsi" w:cstheme="minorHAnsi"/>
        </w:rPr>
        <w:t xml:space="preserve"> </w:t>
      </w:r>
      <w:r w:rsidR="007A20A7" w:rsidRPr="00B17F13">
        <w:rPr>
          <w:rFonts w:asciiTheme="minorHAnsi" w:hAnsiTheme="minorHAnsi" w:cstheme="minorHAnsi"/>
          <w:i/>
          <w:u w:val="single"/>
        </w:rPr>
        <w:t>Decisão</w:t>
      </w:r>
      <w:r w:rsidR="007A20A7" w:rsidRPr="00B17F13">
        <w:rPr>
          <w:rFonts w:asciiTheme="minorHAnsi" w:hAnsiTheme="minorHAnsi" w:cstheme="minorHAnsi"/>
        </w:rPr>
        <w:t>: O Colegiado, por unanimidade, acordou em conhecer do recurso para dar-lhe provimento, nos termos do voto do(a) eminente Relator(a).</w:t>
      </w:r>
      <w:r w:rsidR="004C57F4" w:rsidRPr="00B17F13">
        <w:rPr>
          <w:rFonts w:asciiTheme="minorHAnsi" w:hAnsiTheme="minorHAnsi" w:cstheme="minorHAnsi"/>
        </w:rPr>
        <w:t xml:space="preserve"> </w:t>
      </w:r>
      <w:r w:rsidR="007A20A7" w:rsidRPr="00B17F13">
        <w:rPr>
          <w:rFonts w:asciiTheme="minorHAnsi" w:hAnsiTheme="minorHAnsi" w:cstheme="minorHAnsi"/>
        </w:rPr>
        <w:t xml:space="preserve">03 </w:t>
      </w:r>
      <w:r w:rsidR="007A20A7" w:rsidRPr="00B17F13">
        <w:rPr>
          <w:rFonts w:asciiTheme="minorHAnsi" w:hAnsiTheme="minorHAnsi" w:cstheme="minorHAnsi"/>
          <w:b/>
        </w:rPr>
        <w:t>APELAÇÃO CÍVEL</w:t>
      </w:r>
      <w:r w:rsidR="007A20A7" w:rsidRPr="00B17F13">
        <w:rPr>
          <w:rFonts w:asciiTheme="minorHAnsi" w:hAnsiTheme="minorHAnsi" w:cstheme="minorHAnsi"/>
        </w:rPr>
        <w:t xml:space="preserve"> N </w:t>
      </w:r>
      <w:r w:rsidR="007A20A7" w:rsidRPr="00B17F13">
        <w:rPr>
          <w:rFonts w:asciiTheme="minorHAnsi" w:hAnsiTheme="minorHAnsi" w:cstheme="minorHAnsi"/>
          <w:b/>
        </w:rPr>
        <w:t>0205123-52.2023.8.06.0064</w:t>
      </w:r>
      <w:r w:rsidR="009228C1" w:rsidRPr="00B17F13">
        <w:rPr>
          <w:rFonts w:asciiTheme="minorHAnsi" w:hAnsiTheme="minorHAnsi" w:cstheme="minorHAnsi"/>
          <w:b/>
        </w:rPr>
        <w:t xml:space="preserve">. </w:t>
      </w:r>
      <w:r w:rsidR="007A20A7" w:rsidRPr="00B17F13">
        <w:rPr>
          <w:rFonts w:asciiTheme="minorHAnsi" w:hAnsiTheme="minorHAnsi" w:cstheme="minorHAnsi"/>
        </w:rPr>
        <w:t>RELATOR(A): 1º Gabinete da 5ª Câmara de Direito Privado - Desa. Maria Regina Oliveira Camara</w:t>
      </w:r>
      <w:r w:rsidR="009228C1" w:rsidRPr="00B17F13">
        <w:rPr>
          <w:rFonts w:asciiTheme="minorHAnsi" w:hAnsiTheme="minorHAnsi" w:cstheme="minorHAnsi"/>
        </w:rPr>
        <w:t xml:space="preserve">. </w:t>
      </w:r>
      <w:r w:rsidR="007A20A7" w:rsidRPr="00B17F13">
        <w:rPr>
          <w:rFonts w:asciiTheme="minorHAnsi" w:hAnsiTheme="minorHAnsi" w:cstheme="minorHAnsi"/>
        </w:rPr>
        <w:t>APELANTE: UNIMED DE FORTALEZA COOPERATIVA DE TRABALHO MEDICO LTDA</w:t>
      </w:r>
      <w:r w:rsidR="009228C1" w:rsidRPr="00B17F13">
        <w:rPr>
          <w:rFonts w:asciiTheme="minorHAnsi" w:hAnsiTheme="minorHAnsi" w:cstheme="minorHAnsi"/>
        </w:rPr>
        <w:t>.</w:t>
      </w:r>
      <w:r w:rsidR="00E264EC" w:rsidRPr="00B17F13">
        <w:rPr>
          <w:rFonts w:asciiTheme="minorHAnsi" w:hAnsiTheme="minorHAnsi" w:cstheme="minorHAnsi"/>
        </w:rPr>
        <w:t xml:space="preserve"> </w:t>
      </w:r>
      <w:r w:rsidR="007A20A7" w:rsidRPr="00B17F13">
        <w:rPr>
          <w:rFonts w:asciiTheme="minorHAnsi" w:hAnsiTheme="minorHAnsi" w:cstheme="minorHAnsi"/>
        </w:rPr>
        <w:t>APELADO: HERBERT KLAUS HOINCK.</w:t>
      </w:r>
      <w:r w:rsidR="009228C1" w:rsidRPr="00B17F13">
        <w:rPr>
          <w:rFonts w:asciiTheme="minorHAnsi" w:hAnsiTheme="minorHAnsi" w:cstheme="minorHAnsi"/>
        </w:rPr>
        <w:t xml:space="preserve"> </w:t>
      </w:r>
      <w:r w:rsidR="009228C1" w:rsidRPr="00B17F13">
        <w:rPr>
          <w:rFonts w:asciiTheme="minorHAnsi" w:hAnsiTheme="minorHAnsi" w:cstheme="minorHAnsi"/>
          <w:i/>
          <w:u w:val="single"/>
        </w:rPr>
        <w:t>Julgadores</w:t>
      </w:r>
      <w:r w:rsidR="009228C1" w:rsidRPr="00B17F13">
        <w:rPr>
          <w:rFonts w:asciiTheme="minorHAnsi" w:hAnsiTheme="minorHAnsi" w:cstheme="minorHAnsi"/>
        </w:rPr>
        <w:t xml:space="preserve">: Desa. Maria Regina Oliveira Camara (relatora), Des. Francisco Lucídio de Queiroz Júnior e Juiz Convocado Dr. Mantovanni Colares Cavalcante. </w:t>
      </w:r>
      <w:r w:rsidR="007F6EE9" w:rsidRPr="00B17F13">
        <w:rPr>
          <w:rFonts w:asciiTheme="minorHAnsi" w:hAnsiTheme="minorHAnsi" w:cstheme="minorHAnsi"/>
          <w:i/>
          <w:u w:val="single"/>
        </w:rPr>
        <w:t>Decisão</w:t>
      </w:r>
      <w:r w:rsidR="007A20A7" w:rsidRPr="00B17F13">
        <w:rPr>
          <w:rFonts w:asciiTheme="minorHAnsi" w:hAnsiTheme="minorHAnsi" w:cstheme="minorHAnsi"/>
        </w:rPr>
        <w:t xml:space="preserve">: </w:t>
      </w:r>
      <w:r w:rsidR="00EB1A2E" w:rsidRPr="00B17F13">
        <w:rPr>
          <w:rFonts w:asciiTheme="minorHAnsi" w:hAnsiTheme="minorHAnsi" w:cstheme="minorHAnsi"/>
        </w:rPr>
        <w:t>O Colegiado, por unanimidade, acordou em conhecer dos recursos, para dar provimento ao apelo do promovente e negar provimento ao apelo da requerida, nos termos do voto do(a) Relator(a).</w:t>
      </w:r>
      <w:r w:rsidR="009228C1" w:rsidRPr="00B17F13">
        <w:rPr>
          <w:rFonts w:asciiTheme="minorHAnsi" w:hAnsiTheme="minorHAnsi" w:cstheme="minorHAnsi"/>
        </w:rPr>
        <w:t xml:space="preserve"> </w:t>
      </w:r>
      <w:r w:rsidR="007A20A7" w:rsidRPr="00B17F13">
        <w:rPr>
          <w:rFonts w:asciiTheme="minorHAnsi" w:hAnsiTheme="minorHAnsi" w:cstheme="minorHAnsi"/>
        </w:rPr>
        <w:t xml:space="preserve">04 </w:t>
      </w:r>
      <w:r w:rsidR="007A20A7" w:rsidRPr="00B17F13">
        <w:rPr>
          <w:rFonts w:asciiTheme="minorHAnsi" w:hAnsiTheme="minorHAnsi" w:cstheme="minorHAnsi"/>
          <w:b/>
        </w:rPr>
        <w:t>APELAÇÃO CÍVEL</w:t>
      </w:r>
      <w:r w:rsidR="007A20A7" w:rsidRPr="00B17F13">
        <w:rPr>
          <w:rFonts w:asciiTheme="minorHAnsi" w:hAnsiTheme="minorHAnsi" w:cstheme="minorHAnsi"/>
        </w:rPr>
        <w:t xml:space="preserve"> N </w:t>
      </w:r>
      <w:r w:rsidR="007A20A7" w:rsidRPr="00B17F13">
        <w:rPr>
          <w:rFonts w:asciiTheme="minorHAnsi" w:hAnsiTheme="minorHAnsi" w:cstheme="minorHAnsi"/>
          <w:b/>
        </w:rPr>
        <w:t>3001361-23.2025.8.06.0053</w:t>
      </w:r>
      <w:r w:rsidR="009228C1" w:rsidRPr="00B17F13">
        <w:rPr>
          <w:rFonts w:asciiTheme="minorHAnsi" w:hAnsiTheme="minorHAnsi" w:cstheme="minorHAnsi"/>
        </w:rPr>
        <w:t xml:space="preserve">.  </w:t>
      </w:r>
      <w:r w:rsidR="007A20A7" w:rsidRPr="00B17F13">
        <w:rPr>
          <w:rFonts w:asciiTheme="minorHAnsi" w:hAnsiTheme="minorHAnsi" w:cstheme="minorHAnsi"/>
        </w:rPr>
        <w:t>RELATOR(A): 1º Gabinete da 5ª Câmara de Direito Privado - Desa. Maria Regina Oliveira Camara</w:t>
      </w:r>
      <w:r w:rsidR="009228C1" w:rsidRPr="00B17F13">
        <w:rPr>
          <w:rFonts w:asciiTheme="minorHAnsi" w:hAnsiTheme="minorHAnsi" w:cstheme="minorHAnsi"/>
        </w:rPr>
        <w:t xml:space="preserve">. </w:t>
      </w:r>
      <w:r w:rsidR="007A20A7" w:rsidRPr="00B17F13">
        <w:rPr>
          <w:rFonts w:asciiTheme="minorHAnsi" w:hAnsiTheme="minorHAnsi" w:cstheme="minorHAnsi"/>
        </w:rPr>
        <w:t>APELANTE: BANCO BRADESCO S/A</w:t>
      </w:r>
      <w:r w:rsidR="00EB1A2E" w:rsidRPr="00B17F13">
        <w:rPr>
          <w:rFonts w:asciiTheme="minorHAnsi" w:hAnsiTheme="minorHAnsi" w:cstheme="minorHAnsi"/>
        </w:rPr>
        <w:t xml:space="preserve">. </w:t>
      </w:r>
      <w:r w:rsidR="007A20A7" w:rsidRPr="00B17F13">
        <w:rPr>
          <w:rFonts w:asciiTheme="minorHAnsi" w:hAnsiTheme="minorHAnsi" w:cstheme="minorHAnsi"/>
        </w:rPr>
        <w:t>APELADO: FRANCISCA ZAIRA DOS SANTOS REIS.</w:t>
      </w:r>
      <w:r w:rsidR="009228C1" w:rsidRPr="00B17F13">
        <w:rPr>
          <w:rFonts w:asciiTheme="minorHAnsi" w:hAnsiTheme="minorHAnsi" w:cstheme="minorHAnsi"/>
        </w:rPr>
        <w:t xml:space="preserve"> </w:t>
      </w:r>
      <w:r w:rsidR="009228C1" w:rsidRPr="00B17F13">
        <w:rPr>
          <w:rFonts w:asciiTheme="minorHAnsi" w:hAnsiTheme="minorHAnsi" w:cstheme="minorHAnsi"/>
          <w:i/>
          <w:u w:val="single"/>
        </w:rPr>
        <w:t>Julgadores</w:t>
      </w:r>
      <w:r w:rsidR="009228C1" w:rsidRPr="00B17F13">
        <w:rPr>
          <w:rFonts w:asciiTheme="minorHAnsi" w:hAnsiTheme="minorHAnsi" w:cstheme="minorHAnsi"/>
        </w:rPr>
        <w:t xml:space="preserve">: Desa. Maria Regina Oliveira Camara (relatora), Des. Francisco Lucídio de Queiroz Júnior e Juiz Convocado Dr. Mantovanni Colares Cavalcante. </w:t>
      </w:r>
      <w:r w:rsidR="009228C1" w:rsidRPr="00B17F13">
        <w:rPr>
          <w:rFonts w:asciiTheme="minorHAnsi" w:hAnsiTheme="minorHAnsi" w:cstheme="minorHAnsi"/>
          <w:i/>
          <w:iCs/>
          <w:u w:val="single"/>
        </w:rPr>
        <w:t>Decisão</w:t>
      </w:r>
      <w:r w:rsidR="007A20A7" w:rsidRPr="00B17F13">
        <w:rPr>
          <w:rFonts w:asciiTheme="minorHAnsi" w:hAnsiTheme="minorHAnsi" w:cstheme="minorHAnsi"/>
        </w:rPr>
        <w:t>: O Colegiado, por unanimidade, acordou em conhecer parcialmente do recurso, e na parte conhecida, negar-lhe provimento, nos termos do(a) eminente Relator(a).</w:t>
      </w:r>
      <w:r w:rsidR="009228C1" w:rsidRPr="00B17F13">
        <w:rPr>
          <w:rFonts w:asciiTheme="minorHAnsi" w:hAnsiTheme="minorHAnsi" w:cstheme="minorHAnsi"/>
        </w:rPr>
        <w:t xml:space="preserve"> </w:t>
      </w:r>
      <w:r w:rsidR="00A06CF1" w:rsidRPr="00B17F13">
        <w:rPr>
          <w:rFonts w:asciiTheme="minorHAnsi" w:hAnsiTheme="minorHAnsi" w:cstheme="minorHAnsi"/>
          <w:b/>
          <w:bCs/>
        </w:rPr>
        <w:t>05 APELAÇÃO CÍVEL N 3000804-26.2024.8.06.0100</w:t>
      </w:r>
      <w:r w:rsidR="00A06CF1" w:rsidRPr="00B17F13">
        <w:rPr>
          <w:rFonts w:asciiTheme="minorHAnsi" w:hAnsiTheme="minorHAnsi" w:cstheme="minorHAnsi"/>
        </w:rPr>
        <w:t>. RELATOR(A): 1º Gabinete da 5ª Câmara de Direito Privado - Desa. Maria Regina Oliveira Camara. APELANTE: LUISA DE OLIVEIRA PINTO. APELADO: BANCO AGIPLAN S.A.</w:t>
      </w:r>
      <w:r w:rsidR="00A06CF1" w:rsidRPr="00B17F13">
        <w:rPr>
          <w:rFonts w:asciiTheme="minorHAnsi" w:eastAsia="Times New Roman" w:hAnsiTheme="minorHAnsi" w:cstheme="minorHAnsi"/>
          <w:shd w:val="clear" w:color="auto" w:fill="FFFFFF"/>
          <w:lang w:eastAsia="pt-BR"/>
        </w:rPr>
        <w:t xml:space="preserve"> </w:t>
      </w:r>
      <w:r w:rsidR="00A06CF1" w:rsidRPr="00B17F13">
        <w:rPr>
          <w:rFonts w:asciiTheme="minorHAnsi" w:eastAsia="Times New Roman" w:hAnsiTheme="minorHAnsi" w:cstheme="minorHAnsi"/>
          <w:i/>
          <w:iCs/>
          <w:shd w:val="clear" w:color="auto" w:fill="FFFFFF"/>
          <w:lang w:eastAsia="pt-BR"/>
        </w:rPr>
        <w:t>Síntese</w:t>
      </w:r>
      <w:r w:rsidR="00A06CF1" w:rsidRPr="00B17F13">
        <w:rPr>
          <w:rFonts w:asciiTheme="minorHAnsi" w:eastAsia="Times New Roman" w:hAnsiTheme="minorHAnsi" w:cstheme="minorHAnsi"/>
          <w:shd w:val="clear" w:color="auto" w:fill="FFFFFF"/>
          <w:lang w:eastAsia="pt-BR"/>
        </w:rPr>
        <w:t>: Retirado de Pauta</w:t>
      </w:r>
      <w:r w:rsidR="00A06CF1" w:rsidRPr="00B17F13">
        <w:rPr>
          <w:rFonts w:asciiTheme="minorHAnsi" w:hAnsiTheme="minorHAnsi" w:cstheme="minorHAnsi"/>
          <w:shd w:val="clear" w:color="auto" w:fill="FFFFFF"/>
        </w:rPr>
        <w:t>.</w:t>
      </w:r>
      <w:r w:rsidR="009228C1" w:rsidRPr="00B17F13">
        <w:rPr>
          <w:rFonts w:asciiTheme="minorHAnsi" w:hAnsiTheme="minorHAnsi" w:cstheme="minorHAnsi"/>
          <w:shd w:val="clear" w:color="auto" w:fill="FFFFFF"/>
        </w:rPr>
        <w:t xml:space="preserve"> </w:t>
      </w:r>
      <w:r w:rsidR="00470F90" w:rsidRPr="00B17F13">
        <w:rPr>
          <w:rFonts w:asciiTheme="minorHAnsi" w:hAnsiTheme="minorHAnsi" w:cstheme="minorHAnsi"/>
          <w:b/>
          <w:bCs/>
        </w:rPr>
        <w:t xml:space="preserve">06 APELAÇÃO CÍVEL N 3003445-69.2025.8.06.0029. </w:t>
      </w:r>
      <w:r w:rsidR="00470F90" w:rsidRPr="00B17F13">
        <w:rPr>
          <w:rFonts w:asciiTheme="minorHAnsi" w:hAnsiTheme="minorHAnsi" w:cstheme="minorHAnsi"/>
        </w:rPr>
        <w:t xml:space="preserve">RELATOR(A): 1º Gabinete da 5ª Câmara de Direito Privado - Desa. Maria Regina Oliveira Camara. APELANTE: JOSE GOMES DE OLIVEIRA. APELADO: BANCO BMG S.A. </w:t>
      </w:r>
      <w:r w:rsidR="00470F90" w:rsidRPr="00B17F13">
        <w:rPr>
          <w:rFonts w:asciiTheme="minorHAnsi" w:eastAsia="Times New Roman" w:hAnsiTheme="minorHAnsi" w:cstheme="minorHAnsi"/>
          <w:shd w:val="clear" w:color="auto" w:fill="FFFFFF"/>
          <w:lang w:eastAsia="pt-BR"/>
        </w:rPr>
        <w:t xml:space="preserve"> </w:t>
      </w:r>
      <w:r w:rsidR="00470F90" w:rsidRPr="00B17F13">
        <w:rPr>
          <w:rFonts w:asciiTheme="minorHAnsi" w:eastAsia="Times New Roman" w:hAnsiTheme="minorHAnsi" w:cstheme="minorHAnsi"/>
          <w:i/>
          <w:iCs/>
          <w:shd w:val="clear" w:color="auto" w:fill="FFFFFF"/>
          <w:lang w:eastAsia="pt-BR"/>
        </w:rPr>
        <w:t>Síntese</w:t>
      </w:r>
      <w:r w:rsidR="00470F90" w:rsidRPr="00B17F13">
        <w:rPr>
          <w:rFonts w:asciiTheme="minorHAnsi" w:eastAsia="Times New Roman" w:hAnsiTheme="minorHAnsi" w:cstheme="minorHAnsi"/>
          <w:shd w:val="clear" w:color="auto" w:fill="FFFFFF"/>
          <w:lang w:eastAsia="pt-BR"/>
        </w:rPr>
        <w:t>: Retirado de Pauta.</w:t>
      </w:r>
      <w:r w:rsidR="009228C1" w:rsidRPr="00B17F13">
        <w:rPr>
          <w:rFonts w:asciiTheme="minorHAnsi" w:eastAsia="Times New Roman" w:hAnsiTheme="minorHAnsi" w:cstheme="minorHAnsi"/>
          <w:shd w:val="clear" w:color="auto" w:fill="FFFFFF"/>
          <w:lang w:eastAsia="pt-BR"/>
        </w:rPr>
        <w:t xml:space="preserve"> </w:t>
      </w:r>
      <w:r w:rsidR="007A20A7" w:rsidRPr="00B17F13">
        <w:rPr>
          <w:rFonts w:asciiTheme="minorHAnsi" w:hAnsiTheme="minorHAnsi" w:cstheme="minorHAnsi"/>
        </w:rPr>
        <w:t xml:space="preserve">07 </w:t>
      </w:r>
      <w:r w:rsidR="007A20A7" w:rsidRPr="00B17F13">
        <w:rPr>
          <w:rFonts w:asciiTheme="minorHAnsi" w:hAnsiTheme="minorHAnsi" w:cstheme="minorHAnsi"/>
          <w:b/>
        </w:rPr>
        <w:t>APELAÇÃO CÍVEL</w:t>
      </w:r>
      <w:r w:rsidR="007A20A7" w:rsidRPr="00B17F13">
        <w:rPr>
          <w:rFonts w:asciiTheme="minorHAnsi" w:hAnsiTheme="minorHAnsi" w:cstheme="minorHAnsi"/>
        </w:rPr>
        <w:t xml:space="preserve"> N </w:t>
      </w:r>
      <w:r w:rsidR="007A20A7" w:rsidRPr="00B17F13">
        <w:rPr>
          <w:rFonts w:asciiTheme="minorHAnsi" w:hAnsiTheme="minorHAnsi" w:cstheme="minorHAnsi"/>
          <w:b/>
        </w:rPr>
        <w:t>0223905-68.2024.8.06.0001</w:t>
      </w:r>
      <w:r w:rsidR="009228C1" w:rsidRPr="00B17F13">
        <w:rPr>
          <w:rFonts w:asciiTheme="minorHAnsi" w:hAnsiTheme="minorHAnsi" w:cstheme="minorHAnsi"/>
        </w:rPr>
        <w:t xml:space="preserve">. </w:t>
      </w:r>
      <w:r w:rsidR="007A20A7" w:rsidRPr="00B17F13">
        <w:rPr>
          <w:rFonts w:asciiTheme="minorHAnsi" w:hAnsiTheme="minorHAnsi" w:cstheme="minorHAnsi"/>
        </w:rPr>
        <w:t>RELATOR(A): 1º Gabinete da 5ª Câmara de Direito Privado - Desa. Maria Regina Oliveira Camara</w:t>
      </w:r>
      <w:r w:rsidR="009228C1" w:rsidRPr="00B17F13">
        <w:rPr>
          <w:rFonts w:asciiTheme="minorHAnsi" w:hAnsiTheme="minorHAnsi" w:cstheme="minorHAnsi"/>
        </w:rPr>
        <w:t>.</w:t>
      </w:r>
      <w:r w:rsidR="006652E5" w:rsidRPr="00B17F13">
        <w:rPr>
          <w:rFonts w:asciiTheme="minorHAnsi" w:hAnsiTheme="minorHAnsi" w:cstheme="minorHAnsi"/>
        </w:rPr>
        <w:t xml:space="preserve"> </w:t>
      </w:r>
      <w:r w:rsidR="007A20A7" w:rsidRPr="00B17F13">
        <w:rPr>
          <w:rFonts w:asciiTheme="minorHAnsi" w:hAnsiTheme="minorHAnsi" w:cstheme="minorHAnsi"/>
        </w:rPr>
        <w:t>APELANTE: HAPVIDA ASSISTENCIA MEDICA LTDA</w:t>
      </w:r>
      <w:r w:rsidR="009228C1" w:rsidRPr="00B17F13">
        <w:rPr>
          <w:rFonts w:asciiTheme="minorHAnsi" w:hAnsiTheme="minorHAnsi" w:cstheme="minorHAnsi"/>
        </w:rPr>
        <w:t xml:space="preserve">. </w:t>
      </w:r>
      <w:r w:rsidR="007A20A7" w:rsidRPr="00B17F13">
        <w:rPr>
          <w:rFonts w:asciiTheme="minorHAnsi" w:hAnsiTheme="minorHAnsi" w:cstheme="minorHAnsi"/>
        </w:rPr>
        <w:t>APELADO: JOSE ALBERTO DE SOUZA ABRAHAO.</w:t>
      </w:r>
      <w:r w:rsidR="006652E5" w:rsidRPr="00B17F13">
        <w:rPr>
          <w:rFonts w:asciiTheme="minorHAnsi" w:hAnsiTheme="minorHAnsi" w:cstheme="minorHAnsi"/>
          <w:i/>
        </w:rPr>
        <w:t xml:space="preserve"> </w:t>
      </w:r>
      <w:r w:rsidR="006652E5" w:rsidRPr="00B17F13">
        <w:rPr>
          <w:rFonts w:asciiTheme="minorHAnsi" w:hAnsiTheme="minorHAnsi" w:cstheme="minorHAnsi"/>
          <w:i/>
          <w:u w:val="single"/>
        </w:rPr>
        <w:t>Julgadores</w:t>
      </w:r>
      <w:r w:rsidR="006652E5" w:rsidRPr="00B17F13">
        <w:rPr>
          <w:rFonts w:asciiTheme="minorHAnsi" w:hAnsiTheme="minorHAnsi" w:cstheme="minorHAnsi"/>
        </w:rPr>
        <w:t xml:space="preserve">: Desa. Maria Regina Oliveira Camara (relatora), Des. Francisco Lucídio de Queiroz Júnior e Juiz Convocado Dr. Mantovanni Colares Cavalcante. </w:t>
      </w:r>
      <w:r w:rsidR="006652E5" w:rsidRPr="00B17F13">
        <w:rPr>
          <w:rFonts w:asciiTheme="minorHAnsi" w:hAnsiTheme="minorHAnsi" w:cstheme="minorHAnsi"/>
          <w:u w:val="single"/>
        </w:rPr>
        <w:t>Decisão</w:t>
      </w:r>
      <w:r w:rsidR="007A20A7" w:rsidRPr="00B17F13">
        <w:rPr>
          <w:rFonts w:asciiTheme="minorHAnsi" w:hAnsiTheme="minorHAnsi" w:cstheme="minorHAnsi"/>
        </w:rPr>
        <w:t xml:space="preserve">: </w:t>
      </w:r>
      <w:r w:rsidR="002460AC" w:rsidRPr="00B17F13">
        <w:rPr>
          <w:rFonts w:asciiTheme="minorHAnsi" w:hAnsiTheme="minorHAnsi" w:cstheme="minorHAnsi"/>
        </w:rPr>
        <w:t>O Colegiado, por unanimidade, acordou em conhecer do recurso para negar-lhe provimento</w:t>
      </w:r>
      <w:r w:rsidR="007A20A7" w:rsidRPr="00B17F13">
        <w:rPr>
          <w:rFonts w:asciiTheme="minorHAnsi" w:hAnsiTheme="minorHAnsi" w:cstheme="minorHAnsi"/>
        </w:rPr>
        <w:t>, nos termos do voto do(a) eminente Relator(a).</w:t>
      </w:r>
      <w:r w:rsidR="006652E5" w:rsidRPr="00B17F13">
        <w:rPr>
          <w:rFonts w:asciiTheme="minorHAnsi" w:hAnsiTheme="minorHAnsi" w:cstheme="minorHAnsi"/>
        </w:rPr>
        <w:t xml:space="preserve"> </w:t>
      </w:r>
      <w:r w:rsidR="007A20A7" w:rsidRPr="00B17F13">
        <w:rPr>
          <w:rFonts w:asciiTheme="minorHAnsi" w:hAnsiTheme="minorHAnsi" w:cstheme="minorHAnsi"/>
        </w:rPr>
        <w:t xml:space="preserve">08 </w:t>
      </w:r>
      <w:r w:rsidR="007A20A7" w:rsidRPr="00B17F13">
        <w:rPr>
          <w:rFonts w:asciiTheme="minorHAnsi" w:hAnsiTheme="minorHAnsi" w:cstheme="minorHAnsi"/>
          <w:b/>
        </w:rPr>
        <w:t>EMBARGOS DE DECLARAÇÃO</w:t>
      </w:r>
      <w:r w:rsidR="007A20A7" w:rsidRPr="00B17F13">
        <w:rPr>
          <w:rFonts w:asciiTheme="minorHAnsi" w:hAnsiTheme="minorHAnsi" w:cstheme="minorHAnsi"/>
        </w:rPr>
        <w:t xml:space="preserve"> N </w:t>
      </w:r>
      <w:r w:rsidR="007A20A7" w:rsidRPr="00B17F13">
        <w:rPr>
          <w:rFonts w:asciiTheme="minorHAnsi" w:hAnsiTheme="minorHAnsi" w:cstheme="minorHAnsi"/>
          <w:b/>
        </w:rPr>
        <w:t>0221284-98.2024.8.06.0001</w:t>
      </w:r>
      <w:r w:rsidR="00A578EA" w:rsidRPr="00B17F13">
        <w:rPr>
          <w:rFonts w:asciiTheme="minorHAnsi" w:hAnsiTheme="minorHAnsi" w:cstheme="minorHAnsi"/>
          <w:b/>
        </w:rPr>
        <w:t xml:space="preserve">. </w:t>
      </w:r>
      <w:r w:rsidR="007A20A7" w:rsidRPr="00B17F13">
        <w:rPr>
          <w:rFonts w:asciiTheme="minorHAnsi" w:hAnsiTheme="minorHAnsi" w:cstheme="minorHAnsi"/>
        </w:rPr>
        <w:lastRenderedPageBreak/>
        <w:t>RELATOR(A): 1º Gabinete da 5ª Câmara de Direito Privado - Desa. Maria Regina Oliveira Camara</w:t>
      </w:r>
      <w:r w:rsidR="00A578EA" w:rsidRPr="00B17F13">
        <w:rPr>
          <w:rFonts w:asciiTheme="minorHAnsi" w:hAnsiTheme="minorHAnsi" w:cstheme="minorHAnsi"/>
        </w:rPr>
        <w:t xml:space="preserve">. </w:t>
      </w:r>
      <w:r w:rsidR="007A20A7" w:rsidRPr="00B17F13">
        <w:rPr>
          <w:rFonts w:asciiTheme="minorHAnsi" w:hAnsiTheme="minorHAnsi" w:cstheme="minorHAnsi"/>
        </w:rPr>
        <w:t>EMBARGANTE: BANCO DO BRASIL SA</w:t>
      </w:r>
      <w:r w:rsidR="00A578EA" w:rsidRPr="00B17F13">
        <w:rPr>
          <w:rFonts w:asciiTheme="minorHAnsi" w:hAnsiTheme="minorHAnsi" w:cstheme="minorHAnsi"/>
        </w:rPr>
        <w:t xml:space="preserve">. </w:t>
      </w:r>
      <w:r w:rsidR="007A20A7" w:rsidRPr="00B17F13">
        <w:rPr>
          <w:rFonts w:asciiTheme="minorHAnsi" w:hAnsiTheme="minorHAnsi" w:cstheme="minorHAnsi"/>
        </w:rPr>
        <w:t>EMBARGADO: Cygni Velorum.</w:t>
      </w:r>
      <w:r w:rsidR="007F6EE9" w:rsidRPr="00B17F13">
        <w:rPr>
          <w:rFonts w:asciiTheme="minorHAnsi" w:hAnsiTheme="minorHAnsi" w:cstheme="minorHAnsi"/>
        </w:rPr>
        <w:t xml:space="preserve"> </w:t>
      </w:r>
      <w:r w:rsidR="007F6EE9" w:rsidRPr="00B17F13">
        <w:rPr>
          <w:rFonts w:asciiTheme="minorHAnsi" w:hAnsiTheme="minorHAnsi" w:cstheme="minorHAnsi"/>
          <w:i/>
          <w:u w:val="single"/>
        </w:rPr>
        <w:t>Julgadores</w:t>
      </w:r>
      <w:r w:rsidR="007F6EE9" w:rsidRPr="00B17F13">
        <w:rPr>
          <w:rFonts w:asciiTheme="minorHAnsi" w:hAnsiTheme="minorHAnsi" w:cstheme="minorHAnsi"/>
        </w:rPr>
        <w:t xml:space="preserve">: Desa. Maria Regina Oliveira Camara (relatora), Des. Francisco Lucídio de Queiroz Júnior e Juiz Convocado Dr. Mantovanni Colares Cavalcante. </w:t>
      </w:r>
      <w:r w:rsidR="007F6EE9" w:rsidRPr="00B17F13">
        <w:rPr>
          <w:rFonts w:asciiTheme="minorHAnsi" w:hAnsiTheme="minorHAnsi" w:cstheme="minorHAnsi"/>
          <w:i/>
          <w:u w:val="single"/>
        </w:rPr>
        <w:t>Decisão</w:t>
      </w:r>
      <w:r w:rsidR="007A20A7" w:rsidRPr="00B17F13">
        <w:rPr>
          <w:rFonts w:asciiTheme="minorHAnsi" w:hAnsiTheme="minorHAnsi" w:cstheme="minorHAnsi"/>
        </w:rPr>
        <w:t xml:space="preserve">: </w:t>
      </w:r>
      <w:r w:rsidR="002460AC" w:rsidRPr="00B17F13">
        <w:rPr>
          <w:rFonts w:asciiTheme="minorHAnsi" w:hAnsiTheme="minorHAnsi" w:cstheme="minorHAnsi"/>
        </w:rPr>
        <w:t>O Colegiado, por unanimidade, acordou em conhecer do recurso para negar-lhe provimento</w:t>
      </w:r>
      <w:r w:rsidR="007A20A7" w:rsidRPr="00B17F13">
        <w:rPr>
          <w:rFonts w:asciiTheme="minorHAnsi" w:hAnsiTheme="minorHAnsi" w:cstheme="minorHAnsi"/>
        </w:rPr>
        <w:t>, nos termos do voto do(a) eminente Relator(a).</w:t>
      </w:r>
      <w:r w:rsidR="007F6EE9" w:rsidRPr="00B17F13">
        <w:rPr>
          <w:rFonts w:asciiTheme="minorHAnsi" w:hAnsiTheme="minorHAnsi" w:cstheme="minorHAnsi"/>
        </w:rPr>
        <w:t xml:space="preserve"> </w:t>
      </w:r>
      <w:r w:rsidR="007A20A7" w:rsidRPr="00B17F13">
        <w:rPr>
          <w:rFonts w:asciiTheme="minorHAnsi" w:hAnsiTheme="minorHAnsi" w:cstheme="minorHAnsi"/>
        </w:rPr>
        <w:t xml:space="preserve">09 </w:t>
      </w:r>
      <w:r w:rsidR="007A20A7" w:rsidRPr="00B17F13">
        <w:rPr>
          <w:rFonts w:asciiTheme="minorHAnsi" w:hAnsiTheme="minorHAnsi" w:cstheme="minorHAnsi"/>
          <w:b/>
        </w:rPr>
        <w:t>APELAÇÃO CÍVEL</w:t>
      </w:r>
      <w:r w:rsidR="007A20A7" w:rsidRPr="00B17F13">
        <w:rPr>
          <w:rFonts w:asciiTheme="minorHAnsi" w:hAnsiTheme="minorHAnsi" w:cstheme="minorHAnsi"/>
        </w:rPr>
        <w:t xml:space="preserve"> N </w:t>
      </w:r>
      <w:r w:rsidR="007A20A7" w:rsidRPr="00B17F13">
        <w:rPr>
          <w:rFonts w:asciiTheme="minorHAnsi" w:hAnsiTheme="minorHAnsi" w:cstheme="minorHAnsi"/>
          <w:b/>
        </w:rPr>
        <w:t>0200004-16.2024.8.06.0084</w:t>
      </w:r>
      <w:r w:rsidR="007F6EE9" w:rsidRPr="00B17F13">
        <w:rPr>
          <w:rFonts w:asciiTheme="minorHAnsi" w:hAnsiTheme="minorHAnsi" w:cstheme="minorHAnsi"/>
          <w:b/>
        </w:rPr>
        <w:t xml:space="preserve">. </w:t>
      </w:r>
      <w:r w:rsidR="007A20A7" w:rsidRPr="00B17F13">
        <w:rPr>
          <w:rFonts w:asciiTheme="minorHAnsi" w:hAnsiTheme="minorHAnsi" w:cstheme="minorHAnsi"/>
        </w:rPr>
        <w:t>RELATOR(A): 1º Gabinete da 5ª Câmara de Direito Privado - Desa. Maria Regina Oliveira Camara</w:t>
      </w:r>
      <w:r w:rsidR="007F6EE9" w:rsidRPr="00B17F13">
        <w:rPr>
          <w:rFonts w:asciiTheme="minorHAnsi" w:hAnsiTheme="minorHAnsi" w:cstheme="minorHAnsi"/>
        </w:rPr>
        <w:t xml:space="preserve">. </w:t>
      </w:r>
      <w:r w:rsidR="007A20A7" w:rsidRPr="00B17F13">
        <w:rPr>
          <w:rFonts w:asciiTheme="minorHAnsi" w:hAnsiTheme="minorHAnsi" w:cstheme="minorHAnsi"/>
        </w:rPr>
        <w:t>APELANTE: SIMIAO RODRIGUES DA SILVA</w:t>
      </w:r>
      <w:r w:rsidR="007F6EE9" w:rsidRPr="00B17F13">
        <w:rPr>
          <w:rFonts w:asciiTheme="minorHAnsi" w:hAnsiTheme="minorHAnsi" w:cstheme="minorHAnsi"/>
        </w:rPr>
        <w:t xml:space="preserve">. </w:t>
      </w:r>
      <w:r w:rsidR="007A20A7" w:rsidRPr="00B17F13">
        <w:rPr>
          <w:rFonts w:asciiTheme="minorHAnsi" w:hAnsiTheme="minorHAnsi" w:cstheme="minorHAnsi"/>
        </w:rPr>
        <w:t>APELADO: CONAFER CONFEDERACAO NACIONAL DOS AGRICULTORES FAMILIARES E EMPREEND.</w:t>
      </w:r>
      <w:r w:rsidR="007F6EE9" w:rsidRPr="00B17F13">
        <w:rPr>
          <w:rFonts w:asciiTheme="minorHAnsi" w:hAnsiTheme="minorHAnsi" w:cstheme="minorHAnsi"/>
        </w:rPr>
        <w:t xml:space="preserve"> </w:t>
      </w:r>
      <w:r w:rsidR="007A20A7" w:rsidRPr="00B17F13">
        <w:rPr>
          <w:rFonts w:asciiTheme="minorHAnsi" w:hAnsiTheme="minorHAnsi" w:cstheme="minorHAnsi"/>
        </w:rPr>
        <w:t>FAMI.</w:t>
      </w:r>
      <w:r w:rsidR="007F6EE9" w:rsidRPr="00B17F13">
        <w:rPr>
          <w:rFonts w:asciiTheme="minorHAnsi" w:hAnsiTheme="minorHAnsi" w:cstheme="minorHAnsi"/>
        </w:rPr>
        <w:t xml:space="preserve"> </w:t>
      </w:r>
      <w:r w:rsidR="007A20A7" w:rsidRPr="00B17F13">
        <w:rPr>
          <w:rFonts w:asciiTheme="minorHAnsi" w:hAnsiTheme="minorHAnsi" w:cstheme="minorHAnsi"/>
        </w:rPr>
        <w:t>RURAIS DO BRASIL.</w:t>
      </w:r>
      <w:r w:rsidR="007F6EE9" w:rsidRPr="00B17F13">
        <w:rPr>
          <w:rFonts w:asciiTheme="minorHAnsi" w:hAnsiTheme="minorHAnsi" w:cstheme="minorHAnsi"/>
        </w:rPr>
        <w:t xml:space="preserve"> </w:t>
      </w:r>
      <w:r w:rsidR="00D02A07" w:rsidRPr="00B17F13">
        <w:rPr>
          <w:rFonts w:asciiTheme="minorHAnsi" w:hAnsiTheme="minorHAnsi" w:cstheme="minorHAnsi"/>
          <w:i/>
          <w:u w:val="single"/>
        </w:rPr>
        <w:t>Julgadores</w:t>
      </w:r>
      <w:r w:rsidR="00D02A07" w:rsidRPr="00B17F13">
        <w:rPr>
          <w:rFonts w:asciiTheme="minorHAnsi" w:hAnsiTheme="minorHAnsi" w:cstheme="minorHAnsi"/>
        </w:rPr>
        <w:t xml:space="preserve">: Desa. Maria Regina Oliveira Camara (relatora), Des. Francisco Lucídio de Queiroz Júnior e Juiz Convocado Dr. Mantovanni Colares Cavalcante. </w:t>
      </w:r>
      <w:r w:rsidR="007F6EE9" w:rsidRPr="00B17F13">
        <w:rPr>
          <w:rFonts w:asciiTheme="minorHAnsi" w:hAnsiTheme="minorHAnsi" w:cstheme="minorHAnsi"/>
          <w:i/>
          <w:u w:val="single"/>
        </w:rPr>
        <w:t>Decisão</w:t>
      </w:r>
      <w:r w:rsidR="007A20A7" w:rsidRPr="00B17F13">
        <w:rPr>
          <w:rFonts w:asciiTheme="minorHAnsi" w:hAnsiTheme="minorHAnsi" w:cstheme="minorHAnsi"/>
        </w:rPr>
        <w:t>: O Colegiado, por unanimidade, acordou em conhecer do recurso para dar-lhe provimento, nos termos do voto do(a) eminente Relator(a).</w:t>
      </w:r>
      <w:r w:rsidR="00D02A07" w:rsidRPr="00B17F13">
        <w:rPr>
          <w:rFonts w:asciiTheme="minorHAnsi" w:hAnsiTheme="minorHAnsi" w:cstheme="minorHAnsi"/>
        </w:rPr>
        <w:t xml:space="preserve"> </w:t>
      </w:r>
      <w:r w:rsidR="007A20A7" w:rsidRPr="00B17F13">
        <w:rPr>
          <w:rFonts w:asciiTheme="minorHAnsi" w:hAnsiTheme="minorHAnsi" w:cstheme="minorHAnsi"/>
        </w:rPr>
        <w:t xml:space="preserve">10 </w:t>
      </w:r>
      <w:r w:rsidR="007A20A7" w:rsidRPr="00B17F13">
        <w:rPr>
          <w:rFonts w:asciiTheme="minorHAnsi" w:hAnsiTheme="minorHAnsi" w:cstheme="minorHAnsi"/>
          <w:b/>
        </w:rPr>
        <w:t>APELAÇÃO CÍVEL</w:t>
      </w:r>
      <w:r w:rsidR="007A20A7" w:rsidRPr="00B17F13">
        <w:rPr>
          <w:rFonts w:asciiTheme="minorHAnsi" w:hAnsiTheme="minorHAnsi" w:cstheme="minorHAnsi"/>
        </w:rPr>
        <w:t xml:space="preserve"> N </w:t>
      </w:r>
      <w:r w:rsidR="007A20A7" w:rsidRPr="00B17F13">
        <w:rPr>
          <w:rFonts w:asciiTheme="minorHAnsi" w:hAnsiTheme="minorHAnsi" w:cstheme="minorHAnsi"/>
          <w:b/>
        </w:rPr>
        <w:t>0262526-37.2024.8.06.0001</w:t>
      </w:r>
      <w:r w:rsidR="00D02A07" w:rsidRPr="00B17F13">
        <w:rPr>
          <w:rFonts w:asciiTheme="minorHAnsi" w:hAnsiTheme="minorHAnsi" w:cstheme="minorHAnsi"/>
        </w:rPr>
        <w:t xml:space="preserve">. </w:t>
      </w:r>
      <w:r w:rsidR="007A20A7" w:rsidRPr="00B17F13">
        <w:rPr>
          <w:rFonts w:asciiTheme="minorHAnsi" w:hAnsiTheme="minorHAnsi" w:cstheme="minorHAnsi"/>
        </w:rPr>
        <w:t>RELATOR(A): 1º Gabinete da 5ª Câmara de Direito Privado - Desa. Maria Regina Oliveira Camara</w:t>
      </w:r>
      <w:r w:rsidR="00D02A07" w:rsidRPr="00B17F13">
        <w:rPr>
          <w:rFonts w:asciiTheme="minorHAnsi" w:hAnsiTheme="minorHAnsi" w:cstheme="minorHAnsi"/>
        </w:rPr>
        <w:t xml:space="preserve">. </w:t>
      </w:r>
      <w:r w:rsidR="007A20A7" w:rsidRPr="00B17F13">
        <w:rPr>
          <w:rFonts w:asciiTheme="minorHAnsi" w:hAnsiTheme="minorHAnsi" w:cstheme="minorHAnsi"/>
        </w:rPr>
        <w:t>APELANTE: MARIA DE FATIMA FONTENELE</w:t>
      </w:r>
      <w:r w:rsidR="00D02A07" w:rsidRPr="00B17F13">
        <w:rPr>
          <w:rFonts w:asciiTheme="minorHAnsi" w:hAnsiTheme="minorHAnsi" w:cstheme="minorHAnsi"/>
        </w:rPr>
        <w:t xml:space="preserve">. </w:t>
      </w:r>
      <w:r w:rsidR="007A20A7" w:rsidRPr="00B17F13">
        <w:rPr>
          <w:rFonts w:asciiTheme="minorHAnsi" w:hAnsiTheme="minorHAnsi" w:cstheme="minorHAnsi"/>
        </w:rPr>
        <w:t>APELADO: BANCO DO BRASIL SA.</w:t>
      </w:r>
      <w:r w:rsidR="00D02A07" w:rsidRPr="00B17F13">
        <w:rPr>
          <w:rFonts w:asciiTheme="minorHAnsi" w:hAnsiTheme="minorHAnsi" w:cstheme="minorHAnsi"/>
        </w:rPr>
        <w:t xml:space="preserve"> </w:t>
      </w:r>
      <w:r w:rsidR="00296F29" w:rsidRPr="00B17F13">
        <w:rPr>
          <w:rFonts w:asciiTheme="minorHAnsi" w:hAnsiTheme="minorHAnsi" w:cstheme="minorHAnsi"/>
          <w:i/>
          <w:u w:val="single"/>
        </w:rPr>
        <w:t>Julgadores</w:t>
      </w:r>
      <w:r w:rsidR="00296F29" w:rsidRPr="00B17F13">
        <w:rPr>
          <w:rFonts w:asciiTheme="minorHAnsi" w:hAnsiTheme="minorHAnsi" w:cstheme="minorHAnsi"/>
        </w:rPr>
        <w:t xml:space="preserve">: Desa. Maria Regina Oliveira Camara (relatora), Des. Francisco Lucídio de Queiroz Júnior e Juiz Convocado Dr. Mantovanni Colares Cavalcante. </w:t>
      </w:r>
      <w:r w:rsidR="007F6EE9" w:rsidRPr="00B17F13">
        <w:rPr>
          <w:rFonts w:asciiTheme="minorHAnsi" w:hAnsiTheme="minorHAnsi" w:cstheme="minorHAnsi"/>
          <w:i/>
          <w:u w:val="single"/>
        </w:rPr>
        <w:t>Decisão</w:t>
      </w:r>
      <w:r w:rsidR="007A20A7" w:rsidRPr="00B17F13">
        <w:rPr>
          <w:rFonts w:asciiTheme="minorHAnsi" w:hAnsiTheme="minorHAnsi" w:cstheme="minorHAnsi"/>
        </w:rPr>
        <w:t xml:space="preserve">: </w:t>
      </w:r>
      <w:r w:rsidR="00FD3D36" w:rsidRPr="00B17F13">
        <w:rPr>
          <w:rFonts w:asciiTheme="minorHAnsi" w:hAnsiTheme="minorHAnsi" w:cstheme="minorHAnsi"/>
        </w:rPr>
        <w:t xml:space="preserve">O Colegiado, por unanimidade, acordou em conhecer </w:t>
      </w:r>
      <w:r w:rsidR="00555D4A" w:rsidRPr="00B17F13">
        <w:rPr>
          <w:rFonts w:asciiTheme="minorHAnsi" w:hAnsiTheme="minorHAnsi" w:cstheme="minorHAnsi"/>
        </w:rPr>
        <w:t xml:space="preserve">do recurso para dar-lhe parcial </w:t>
      </w:r>
      <w:r w:rsidR="00FD3D36" w:rsidRPr="00B17F13">
        <w:rPr>
          <w:rFonts w:asciiTheme="minorHAnsi" w:hAnsiTheme="minorHAnsi" w:cstheme="minorHAnsi"/>
        </w:rPr>
        <w:t>provimento, nos termos do voto do(a) eminente Relator(a).</w:t>
      </w:r>
      <w:r w:rsidR="009C5B6D" w:rsidRPr="00B17F13">
        <w:rPr>
          <w:rFonts w:asciiTheme="minorHAnsi" w:hAnsiTheme="minorHAnsi" w:cstheme="minorHAnsi"/>
        </w:rPr>
        <w:t xml:space="preserve"> </w:t>
      </w:r>
      <w:r w:rsidR="007A20A7" w:rsidRPr="00B17F13">
        <w:rPr>
          <w:rFonts w:asciiTheme="minorHAnsi" w:hAnsiTheme="minorHAnsi" w:cstheme="minorHAnsi"/>
        </w:rPr>
        <w:t xml:space="preserve">11 </w:t>
      </w:r>
      <w:r w:rsidR="007A20A7" w:rsidRPr="00B17F13">
        <w:rPr>
          <w:rFonts w:asciiTheme="minorHAnsi" w:hAnsiTheme="minorHAnsi" w:cstheme="minorHAnsi"/>
          <w:b/>
        </w:rPr>
        <w:t>APELAÇÃO CÍVEL</w:t>
      </w:r>
      <w:r w:rsidR="007A20A7" w:rsidRPr="00B17F13">
        <w:rPr>
          <w:rFonts w:asciiTheme="minorHAnsi" w:hAnsiTheme="minorHAnsi" w:cstheme="minorHAnsi"/>
        </w:rPr>
        <w:t xml:space="preserve"> </w:t>
      </w:r>
      <w:r w:rsidR="007A20A7" w:rsidRPr="00B17F13">
        <w:rPr>
          <w:rFonts w:asciiTheme="minorHAnsi" w:hAnsiTheme="minorHAnsi" w:cstheme="minorHAnsi"/>
          <w:b/>
          <w:bCs/>
        </w:rPr>
        <w:t>N</w:t>
      </w:r>
      <w:r w:rsidR="007A20A7" w:rsidRPr="00B17F13">
        <w:rPr>
          <w:rFonts w:asciiTheme="minorHAnsi" w:hAnsiTheme="minorHAnsi" w:cstheme="minorHAnsi"/>
        </w:rPr>
        <w:t xml:space="preserve"> </w:t>
      </w:r>
      <w:r w:rsidR="007A20A7" w:rsidRPr="00B17F13">
        <w:rPr>
          <w:rFonts w:asciiTheme="minorHAnsi" w:hAnsiTheme="minorHAnsi" w:cstheme="minorHAnsi"/>
          <w:b/>
        </w:rPr>
        <w:t>0254944-54.2022.8.06.0001</w:t>
      </w:r>
      <w:r w:rsidR="009C5B6D" w:rsidRPr="00B17F13">
        <w:rPr>
          <w:rFonts w:asciiTheme="minorHAnsi" w:hAnsiTheme="minorHAnsi" w:cstheme="minorHAnsi"/>
          <w:b/>
        </w:rPr>
        <w:t xml:space="preserve">. </w:t>
      </w:r>
      <w:r w:rsidR="007A20A7" w:rsidRPr="00B17F13">
        <w:rPr>
          <w:rFonts w:asciiTheme="minorHAnsi" w:hAnsiTheme="minorHAnsi" w:cstheme="minorHAnsi"/>
        </w:rPr>
        <w:t>RELATOR(A): 1º Gabinete da 5ª Câmara de Direito Privado - Desa. Maria Regina Oliveira Camara</w:t>
      </w:r>
      <w:r w:rsidR="009C5B6D" w:rsidRPr="00B17F13">
        <w:rPr>
          <w:rFonts w:asciiTheme="minorHAnsi" w:hAnsiTheme="minorHAnsi" w:cstheme="minorHAnsi"/>
        </w:rPr>
        <w:t xml:space="preserve">. </w:t>
      </w:r>
      <w:r w:rsidR="007A20A7" w:rsidRPr="00B17F13">
        <w:rPr>
          <w:rFonts w:asciiTheme="minorHAnsi" w:hAnsiTheme="minorHAnsi" w:cstheme="minorHAnsi"/>
        </w:rPr>
        <w:t>APELANTE: BANCO BMG SA</w:t>
      </w:r>
      <w:r w:rsidR="009C5B6D" w:rsidRPr="00B17F13">
        <w:rPr>
          <w:rFonts w:asciiTheme="minorHAnsi" w:hAnsiTheme="minorHAnsi" w:cstheme="minorHAnsi"/>
        </w:rPr>
        <w:t xml:space="preserve">. </w:t>
      </w:r>
      <w:r w:rsidR="007A20A7" w:rsidRPr="00B17F13">
        <w:rPr>
          <w:rFonts w:asciiTheme="minorHAnsi" w:hAnsiTheme="minorHAnsi" w:cstheme="minorHAnsi"/>
        </w:rPr>
        <w:t>APELADO: BASILIA PEREIRA DE MORAES.</w:t>
      </w:r>
      <w:r w:rsidR="009C5B6D" w:rsidRPr="00B17F13">
        <w:rPr>
          <w:rFonts w:asciiTheme="minorHAnsi" w:hAnsiTheme="minorHAnsi" w:cstheme="minorHAnsi"/>
        </w:rPr>
        <w:t xml:space="preserve"> </w:t>
      </w:r>
      <w:r w:rsidR="009C5B6D" w:rsidRPr="00B17F13">
        <w:rPr>
          <w:rFonts w:asciiTheme="minorHAnsi" w:hAnsiTheme="minorHAnsi" w:cstheme="minorHAnsi"/>
          <w:i/>
          <w:u w:val="single"/>
        </w:rPr>
        <w:t>Julgadores</w:t>
      </w:r>
      <w:r w:rsidR="009C5B6D" w:rsidRPr="00B17F13">
        <w:rPr>
          <w:rFonts w:asciiTheme="minorHAnsi" w:hAnsiTheme="minorHAnsi" w:cstheme="minorHAnsi"/>
        </w:rPr>
        <w:t xml:space="preserve">: Desa. Maria Regina Oliveira Camara (relatora), Des. Francisco Lucídio de Queiroz Júnior e Juiz Convocado Dr. Mantovanni Colares Cavalcante. </w:t>
      </w:r>
      <w:r w:rsidR="007F6EE9" w:rsidRPr="00B17F13">
        <w:rPr>
          <w:rFonts w:asciiTheme="minorHAnsi" w:hAnsiTheme="minorHAnsi" w:cstheme="minorHAnsi"/>
          <w:i/>
          <w:u w:val="single"/>
        </w:rPr>
        <w:t>Decisão</w:t>
      </w:r>
      <w:r w:rsidR="007A20A7" w:rsidRPr="00B17F13">
        <w:rPr>
          <w:rFonts w:asciiTheme="minorHAnsi" w:hAnsiTheme="minorHAnsi" w:cstheme="minorHAnsi"/>
        </w:rPr>
        <w:t xml:space="preserve">: </w:t>
      </w:r>
      <w:r w:rsidR="002460AC" w:rsidRPr="00B17F13">
        <w:rPr>
          <w:rFonts w:asciiTheme="minorHAnsi" w:hAnsiTheme="minorHAnsi" w:cstheme="minorHAnsi"/>
        </w:rPr>
        <w:t>O Colegiado, por unanimidade, acordou em conhecer do recurso para negar-lhe provimento</w:t>
      </w:r>
      <w:r w:rsidR="007A20A7" w:rsidRPr="00B17F13">
        <w:rPr>
          <w:rFonts w:asciiTheme="minorHAnsi" w:hAnsiTheme="minorHAnsi" w:cstheme="minorHAnsi"/>
        </w:rPr>
        <w:t>, nos termos do voto do(a) eminente Relator(a).</w:t>
      </w:r>
      <w:r w:rsidR="009C5B6D" w:rsidRPr="00B17F13">
        <w:rPr>
          <w:rFonts w:asciiTheme="minorHAnsi" w:hAnsiTheme="minorHAnsi" w:cstheme="minorHAnsi"/>
        </w:rPr>
        <w:t xml:space="preserve"> </w:t>
      </w:r>
      <w:r w:rsidR="007A20A7" w:rsidRPr="00B17F13">
        <w:rPr>
          <w:rFonts w:asciiTheme="minorHAnsi" w:hAnsiTheme="minorHAnsi" w:cstheme="minorHAnsi"/>
        </w:rPr>
        <w:t xml:space="preserve">12 </w:t>
      </w:r>
      <w:r w:rsidR="007A20A7" w:rsidRPr="00B17F13">
        <w:rPr>
          <w:rFonts w:asciiTheme="minorHAnsi" w:hAnsiTheme="minorHAnsi" w:cstheme="minorHAnsi"/>
          <w:b/>
        </w:rPr>
        <w:t>APELAÇÃO CÍVEL</w:t>
      </w:r>
      <w:r w:rsidR="007A20A7" w:rsidRPr="00B17F13">
        <w:rPr>
          <w:rFonts w:asciiTheme="minorHAnsi" w:hAnsiTheme="minorHAnsi" w:cstheme="minorHAnsi"/>
        </w:rPr>
        <w:t xml:space="preserve"> </w:t>
      </w:r>
      <w:r w:rsidR="007A20A7" w:rsidRPr="00B17F13">
        <w:rPr>
          <w:rFonts w:asciiTheme="minorHAnsi" w:hAnsiTheme="minorHAnsi" w:cstheme="minorHAnsi"/>
          <w:b/>
          <w:bCs/>
        </w:rPr>
        <w:t>N</w:t>
      </w:r>
      <w:r w:rsidR="007A20A7" w:rsidRPr="00B17F13">
        <w:rPr>
          <w:rFonts w:asciiTheme="minorHAnsi" w:hAnsiTheme="minorHAnsi" w:cstheme="minorHAnsi"/>
        </w:rPr>
        <w:t xml:space="preserve"> </w:t>
      </w:r>
      <w:r w:rsidR="007A20A7" w:rsidRPr="00B17F13">
        <w:rPr>
          <w:rFonts w:asciiTheme="minorHAnsi" w:hAnsiTheme="minorHAnsi" w:cstheme="minorHAnsi"/>
          <w:b/>
        </w:rPr>
        <w:t>0262361-92.2021.8.06.0001</w:t>
      </w:r>
      <w:r w:rsidR="009C5B6D" w:rsidRPr="00B17F13">
        <w:rPr>
          <w:rFonts w:asciiTheme="minorHAnsi" w:hAnsiTheme="minorHAnsi" w:cstheme="minorHAnsi"/>
        </w:rPr>
        <w:t xml:space="preserve">. </w:t>
      </w:r>
      <w:r w:rsidR="007A20A7" w:rsidRPr="00B17F13">
        <w:rPr>
          <w:rFonts w:asciiTheme="minorHAnsi" w:hAnsiTheme="minorHAnsi" w:cstheme="minorHAnsi"/>
        </w:rPr>
        <w:t>RELATOR(A): 1º Gabinete da 5ª Câmara de Direito Privado - Desa. Maria Regina Oliveira Camara</w:t>
      </w:r>
      <w:r w:rsidR="009C5B6D" w:rsidRPr="00B17F13">
        <w:rPr>
          <w:rFonts w:asciiTheme="minorHAnsi" w:hAnsiTheme="minorHAnsi" w:cstheme="minorHAnsi"/>
        </w:rPr>
        <w:t xml:space="preserve">. </w:t>
      </w:r>
      <w:r w:rsidR="007A20A7" w:rsidRPr="00B17F13">
        <w:rPr>
          <w:rFonts w:asciiTheme="minorHAnsi" w:hAnsiTheme="minorHAnsi" w:cstheme="minorHAnsi"/>
        </w:rPr>
        <w:t>APELANTE: MARIA DAS GRACAS SALES</w:t>
      </w:r>
      <w:r w:rsidR="009C5B6D" w:rsidRPr="00B17F13">
        <w:rPr>
          <w:rFonts w:asciiTheme="minorHAnsi" w:hAnsiTheme="minorHAnsi" w:cstheme="minorHAnsi"/>
        </w:rPr>
        <w:t xml:space="preserve">. </w:t>
      </w:r>
      <w:r w:rsidR="007A20A7" w:rsidRPr="00B17F13">
        <w:rPr>
          <w:rFonts w:asciiTheme="minorHAnsi" w:hAnsiTheme="minorHAnsi" w:cstheme="minorHAnsi"/>
        </w:rPr>
        <w:t xml:space="preserve">APELADO: CONDOMINIO EDIFICIO WIMBLEDON </w:t>
      </w:r>
      <w:r w:rsidR="007A20A7" w:rsidRPr="00B17F13">
        <w:rPr>
          <w:rFonts w:asciiTheme="minorHAnsi" w:hAnsiTheme="minorHAnsi" w:cstheme="minorHAnsi"/>
          <w:i/>
          <w:u w:val="single"/>
        </w:rPr>
        <w:t>Julgadores</w:t>
      </w:r>
      <w:r w:rsidR="007A20A7" w:rsidRPr="00B17F13">
        <w:rPr>
          <w:rFonts w:asciiTheme="minorHAnsi" w:hAnsiTheme="minorHAnsi" w:cstheme="minorHAnsi"/>
        </w:rPr>
        <w:t>: Desa. Maria Regina Oliveira Camara (relatora), Des. Francisco Lucídio de Queiroz Júnior e Juiz Convocado Dr. Mantovanni Colares Cavalcante.</w:t>
      </w:r>
      <w:r w:rsidR="009C5B6D" w:rsidRPr="00B17F13">
        <w:rPr>
          <w:rFonts w:asciiTheme="minorHAnsi" w:hAnsiTheme="minorHAnsi" w:cstheme="minorHAnsi"/>
        </w:rPr>
        <w:t xml:space="preserve"> </w:t>
      </w:r>
      <w:r w:rsidR="007A20A7" w:rsidRPr="00B17F13">
        <w:rPr>
          <w:rFonts w:asciiTheme="minorHAnsi" w:hAnsiTheme="minorHAnsi" w:cstheme="minorHAnsi"/>
          <w:i/>
          <w:u w:val="single"/>
        </w:rPr>
        <w:t>Decisão</w:t>
      </w:r>
      <w:r w:rsidR="007A20A7" w:rsidRPr="00B17F13">
        <w:rPr>
          <w:rFonts w:asciiTheme="minorHAnsi" w:hAnsiTheme="minorHAnsi" w:cstheme="minorHAnsi"/>
        </w:rPr>
        <w:t>: O Colegiado, por unanimidade, acordou em conhecer do recurso para dar-lhe provimento, nos termos do voto do(a) eminente Relator(a).</w:t>
      </w:r>
      <w:r w:rsidR="009C5B6D" w:rsidRPr="00B17F13">
        <w:rPr>
          <w:rFonts w:asciiTheme="minorHAnsi" w:hAnsiTheme="minorHAnsi" w:cstheme="minorHAnsi"/>
        </w:rPr>
        <w:t xml:space="preserve"> </w:t>
      </w:r>
      <w:r w:rsidR="007A20A7" w:rsidRPr="00B17F13">
        <w:rPr>
          <w:rFonts w:asciiTheme="minorHAnsi" w:hAnsiTheme="minorHAnsi" w:cstheme="minorHAnsi"/>
        </w:rPr>
        <w:t xml:space="preserve">13 </w:t>
      </w:r>
      <w:r w:rsidR="007A20A7" w:rsidRPr="00B17F13">
        <w:rPr>
          <w:rFonts w:asciiTheme="minorHAnsi" w:hAnsiTheme="minorHAnsi" w:cstheme="minorHAnsi"/>
          <w:b/>
        </w:rPr>
        <w:t>APELAÇÃO CÍVEL</w:t>
      </w:r>
      <w:r w:rsidR="007A20A7" w:rsidRPr="00B17F13">
        <w:rPr>
          <w:rFonts w:asciiTheme="minorHAnsi" w:hAnsiTheme="minorHAnsi" w:cstheme="minorHAnsi"/>
        </w:rPr>
        <w:t xml:space="preserve"> N </w:t>
      </w:r>
      <w:r w:rsidR="007A20A7" w:rsidRPr="00B17F13">
        <w:rPr>
          <w:rFonts w:asciiTheme="minorHAnsi" w:hAnsiTheme="minorHAnsi" w:cstheme="minorHAnsi"/>
          <w:b/>
        </w:rPr>
        <w:t>3001121-77.2025.8.06.0071</w:t>
      </w:r>
      <w:r w:rsidR="009C5B6D" w:rsidRPr="00B17F13">
        <w:rPr>
          <w:rFonts w:asciiTheme="minorHAnsi" w:hAnsiTheme="minorHAnsi" w:cstheme="minorHAnsi"/>
        </w:rPr>
        <w:t xml:space="preserve">. </w:t>
      </w:r>
      <w:r w:rsidR="007A20A7" w:rsidRPr="00B17F13">
        <w:rPr>
          <w:rFonts w:asciiTheme="minorHAnsi" w:hAnsiTheme="minorHAnsi" w:cstheme="minorHAnsi"/>
        </w:rPr>
        <w:t>RELATOR(A): 1º Gabinete da 5ª Câmara de Direito Privado - Desa. Maria Regina Oliveira Camara</w:t>
      </w:r>
      <w:r w:rsidR="00165B98" w:rsidRPr="00B17F13">
        <w:rPr>
          <w:rFonts w:asciiTheme="minorHAnsi" w:hAnsiTheme="minorHAnsi" w:cstheme="minorHAnsi"/>
        </w:rPr>
        <w:t xml:space="preserve">. </w:t>
      </w:r>
      <w:r w:rsidR="007A20A7" w:rsidRPr="00B17F13">
        <w:rPr>
          <w:rFonts w:asciiTheme="minorHAnsi" w:hAnsiTheme="minorHAnsi" w:cstheme="minorHAnsi"/>
        </w:rPr>
        <w:t>APELANTE: JOSE LOPES DA SILVA</w:t>
      </w:r>
      <w:r w:rsidR="00EB1A2E" w:rsidRPr="00B17F13">
        <w:rPr>
          <w:rFonts w:asciiTheme="minorHAnsi" w:hAnsiTheme="minorHAnsi" w:cstheme="minorHAnsi"/>
        </w:rPr>
        <w:t xml:space="preserve">. </w:t>
      </w:r>
      <w:r w:rsidR="007A20A7" w:rsidRPr="00B17F13">
        <w:rPr>
          <w:rFonts w:asciiTheme="minorHAnsi" w:hAnsiTheme="minorHAnsi" w:cstheme="minorHAnsi"/>
        </w:rPr>
        <w:t>APELADO: BANCO DO BRASIL SA.</w:t>
      </w:r>
      <w:r w:rsidR="00165B98" w:rsidRPr="00B17F13">
        <w:rPr>
          <w:rFonts w:asciiTheme="minorHAnsi" w:hAnsiTheme="minorHAnsi" w:cstheme="minorHAnsi"/>
        </w:rPr>
        <w:t xml:space="preserve"> </w:t>
      </w:r>
      <w:r w:rsidR="00165B98" w:rsidRPr="00B17F13">
        <w:rPr>
          <w:rFonts w:asciiTheme="minorHAnsi" w:hAnsiTheme="minorHAnsi" w:cstheme="minorHAnsi"/>
          <w:i/>
          <w:u w:val="single"/>
        </w:rPr>
        <w:t xml:space="preserve"> Julgadores</w:t>
      </w:r>
      <w:r w:rsidR="00165B98" w:rsidRPr="00B17F13">
        <w:rPr>
          <w:rFonts w:asciiTheme="minorHAnsi" w:hAnsiTheme="minorHAnsi" w:cstheme="minorHAnsi"/>
        </w:rPr>
        <w:t xml:space="preserve">: Desa. Maria Regina Oliveira Camara (relatora), Des. Francisco Lucídio de Queiroz Júnior e Juiz Convocado Dr. Mantovanni Colares Cavalcante. </w:t>
      </w:r>
      <w:r w:rsidR="007F6EE9" w:rsidRPr="00B17F13">
        <w:rPr>
          <w:rFonts w:asciiTheme="minorHAnsi" w:hAnsiTheme="minorHAnsi" w:cstheme="minorHAnsi"/>
          <w:i/>
          <w:u w:val="single"/>
        </w:rPr>
        <w:t>Decisão</w:t>
      </w:r>
      <w:r w:rsidR="007A20A7" w:rsidRPr="00B17F13">
        <w:rPr>
          <w:rFonts w:asciiTheme="minorHAnsi" w:hAnsiTheme="minorHAnsi" w:cstheme="minorHAnsi"/>
        </w:rPr>
        <w:t>: O Colegiado, por unanimidade, acordou em conhecer do recurso para dar-lhe provimento, nos termos do voto do(a) eminente Relator(a).</w:t>
      </w:r>
      <w:r w:rsidR="00165B98" w:rsidRPr="00B17F13">
        <w:rPr>
          <w:rFonts w:asciiTheme="minorHAnsi" w:hAnsiTheme="minorHAnsi" w:cstheme="minorHAnsi"/>
        </w:rPr>
        <w:t xml:space="preserve"> </w:t>
      </w:r>
      <w:r w:rsidR="007A20A7" w:rsidRPr="00B17F13">
        <w:rPr>
          <w:rFonts w:asciiTheme="minorHAnsi" w:hAnsiTheme="minorHAnsi" w:cstheme="minorHAnsi"/>
        </w:rPr>
        <w:t xml:space="preserve">14 </w:t>
      </w:r>
      <w:r w:rsidR="007A20A7" w:rsidRPr="00B17F13">
        <w:rPr>
          <w:rFonts w:asciiTheme="minorHAnsi" w:hAnsiTheme="minorHAnsi" w:cstheme="minorHAnsi"/>
          <w:b/>
        </w:rPr>
        <w:t>APELAÇÃO CÍVEL</w:t>
      </w:r>
      <w:r w:rsidR="007A20A7" w:rsidRPr="00B17F13">
        <w:rPr>
          <w:rFonts w:asciiTheme="minorHAnsi" w:hAnsiTheme="minorHAnsi" w:cstheme="minorHAnsi"/>
        </w:rPr>
        <w:t xml:space="preserve"> N </w:t>
      </w:r>
      <w:r w:rsidR="007A20A7" w:rsidRPr="00B17F13">
        <w:rPr>
          <w:rFonts w:asciiTheme="minorHAnsi" w:hAnsiTheme="minorHAnsi" w:cstheme="minorHAnsi"/>
          <w:b/>
        </w:rPr>
        <w:t>0200542-76.2024.8.06.0090</w:t>
      </w:r>
      <w:r w:rsidR="00165B98" w:rsidRPr="00B17F13">
        <w:rPr>
          <w:rFonts w:asciiTheme="minorHAnsi" w:hAnsiTheme="minorHAnsi" w:cstheme="minorHAnsi"/>
        </w:rPr>
        <w:t xml:space="preserve">. </w:t>
      </w:r>
      <w:r w:rsidR="007A20A7" w:rsidRPr="00B17F13">
        <w:rPr>
          <w:rFonts w:asciiTheme="minorHAnsi" w:hAnsiTheme="minorHAnsi" w:cstheme="minorHAnsi"/>
        </w:rPr>
        <w:t>RELATOR(A): 1º Gabinete da 5ª Câmara de Direito Privado - Desa. Maria Regina Oliveira Camara</w:t>
      </w:r>
      <w:r w:rsidR="00165B98" w:rsidRPr="00B17F13">
        <w:rPr>
          <w:rFonts w:asciiTheme="minorHAnsi" w:hAnsiTheme="minorHAnsi" w:cstheme="minorHAnsi"/>
        </w:rPr>
        <w:t xml:space="preserve">. </w:t>
      </w:r>
      <w:r w:rsidR="007A20A7" w:rsidRPr="00B17F13">
        <w:rPr>
          <w:rFonts w:asciiTheme="minorHAnsi" w:hAnsiTheme="minorHAnsi" w:cstheme="minorHAnsi"/>
        </w:rPr>
        <w:t>APELANTE: BANCO BRADESCO S/A</w:t>
      </w:r>
      <w:r w:rsidR="00EB1A2E" w:rsidRPr="00B17F13">
        <w:rPr>
          <w:rFonts w:asciiTheme="minorHAnsi" w:hAnsiTheme="minorHAnsi" w:cstheme="minorHAnsi"/>
        </w:rPr>
        <w:t xml:space="preserve">. </w:t>
      </w:r>
      <w:r w:rsidR="007A20A7" w:rsidRPr="00B17F13">
        <w:rPr>
          <w:rFonts w:asciiTheme="minorHAnsi" w:hAnsiTheme="minorHAnsi" w:cstheme="minorHAnsi"/>
        </w:rPr>
        <w:t>APELADO: FRANCISCO BARBOSA DE OLIVEIRA</w:t>
      </w:r>
      <w:r w:rsidR="00165B98" w:rsidRPr="00B17F13">
        <w:rPr>
          <w:rFonts w:asciiTheme="minorHAnsi" w:hAnsiTheme="minorHAnsi" w:cstheme="minorHAnsi"/>
        </w:rPr>
        <w:t>.</w:t>
      </w:r>
      <w:r w:rsidR="007A20A7" w:rsidRPr="00B17F13">
        <w:rPr>
          <w:rFonts w:asciiTheme="minorHAnsi" w:hAnsiTheme="minorHAnsi" w:cstheme="minorHAnsi"/>
        </w:rPr>
        <w:t xml:space="preserve"> </w:t>
      </w:r>
      <w:r w:rsidR="007A20A7" w:rsidRPr="00B17F13">
        <w:rPr>
          <w:rFonts w:asciiTheme="minorHAnsi" w:hAnsiTheme="minorHAnsi" w:cstheme="minorHAnsi"/>
          <w:i/>
          <w:u w:val="single"/>
        </w:rPr>
        <w:t>Julgadores</w:t>
      </w:r>
      <w:r w:rsidR="007A20A7" w:rsidRPr="00B17F13">
        <w:rPr>
          <w:rFonts w:asciiTheme="minorHAnsi" w:hAnsiTheme="minorHAnsi" w:cstheme="minorHAnsi"/>
        </w:rPr>
        <w:t>: Desa. Maria Regina Oliveira Camara (relatora), Des. Francisco Lucídio de Queiroz Júnior e Juiz Convocado Dr. Mantovanni Colares Cavalcante.</w:t>
      </w:r>
      <w:r w:rsidR="00165B98" w:rsidRPr="00B17F13">
        <w:rPr>
          <w:rFonts w:asciiTheme="minorHAnsi" w:hAnsiTheme="minorHAnsi" w:cstheme="minorHAnsi"/>
        </w:rPr>
        <w:t xml:space="preserve"> </w:t>
      </w:r>
      <w:r w:rsidR="007A20A7" w:rsidRPr="00B17F13">
        <w:rPr>
          <w:rFonts w:asciiTheme="minorHAnsi" w:hAnsiTheme="minorHAnsi" w:cstheme="minorHAnsi"/>
          <w:i/>
          <w:u w:val="single"/>
        </w:rPr>
        <w:t>Decisão</w:t>
      </w:r>
      <w:r w:rsidR="007A20A7" w:rsidRPr="00B17F13">
        <w:rPr>
          <w:rFonts w:asciiTheme="minorHAnsi" w:hAnsiTheme="minorHAnsi" w:cstheme="minorHAnsi"/>
        </w:rPr>
        <w:t xml:space="preserve">: </w:t>
      </w:r>
      <w:r w:rsidR="002460AC" w:rsidRPr="00B17F13">
        <w:rPr>
          <w:rFonts w:asciiTheme="minorHAnsi" w:hAnsiTheme="minorHAnsi" w:cstheme="minorHAnsi"/>
        </w:rPr>
        <w:t>O Colegiado, por unanimidade, acordou em conhecer do recurso para negar-lhe provimento</w:t>
      </w:r>
      <w:r w:rsidR="007A20A7" w:rsidRPr="00B17F13">
        <w:rPr>
          <w:rFonts w:asciiTheme="minorHAnsi" w:hAnsiTheme="minorHAnsi" w:cstheme="minorHAnsi"/>
        </w:rPr>
        <w:t>, nos termos do voto do(a) eminente Relator(a).</w:t>
      </w:r>
      <w:r w:rsidR="00165B98" w:rsidRPr="00B17F13">
        <w:rPr>
          <w:rFonts w:asciiTheme="minorHAnsi" w:hAnsiTheme="minorHAnsi" w:cstheme="minorHAnsi"/>
        </w:rPr>
        <w:t xml:space="preserve"> </w:t>
      </w:r>
      <w:r w:rsidR="007A20A7" w:rsidRPr="00B17F13">
        <w:rPr>
          <w:rFonts w:asciiTheme="minorHAnsi" w:hAnsiTheme="minorHAnsi" w:cstheme="minorHAnsi"/>
        </w:rPr>
        <w:t xml:space="preserve">15 </w:t>
      </w:r>
      <w:r w:rsidR="007A20A7" w:rsidRPr="00B17F13">
        <w:rPr>
          <w:rFonts w:asciiTheme="minorHAnsi" w:hAnsiTheme="minorHAnsi" w:cstheme="minorHAnsi"/>
          <w:b/>
        </w:rPr>
        <w:t>APELAÇÃO CÍVEL</w:t>
      </w:r>
      <w:r w:rsidR="007A20A7" w:rsidRPr="00B17F13">
        <w:rPr>
          <w:rFonts w:asciiTheme="minorHAnsi" w:hAnsiTheme="minorHAnsi" w:cstheme="minorHAnsi"/>
        </w:rPr>
        <w:t xml:space="preserve"> N </w:t>
      </w:r>
      <w:r w:rsidR="007A20A7" w:rsidRPr="00B17F13">
        <w:rPr>
          <w:rFonts w:asciiTheme="minorHAnsi" w:hAnsiTheme="minorHAnsi" w:cstheme="minorHAnsi"/>
          <w:b/>
        </w:rPr>
        <w:t>0212073-38.2024.8.06.0001</w:t>
      </w:r>
      <w:r w:rsidR="00EB1A2E" w:rsidRPr="00B17F13">
        <w:rPr>
          <w:rFonts w:asciiTheme="minorHAnsi" w:hAnsiTheme="minorHAnsi" w:cstheme="minorHAnsi"/>
        </w:rPr>
        <w:t xml:space="preserve">. </w:t>
      </w:r>
      <w:r w:rsidR="007A20A7" w:rsidRPr="00B17F13">
        <w:rPr>
          <w:rFonts w:asciiTheme="minorHAnsi" w:hAnsiTheme="minorHAnsi" w:cstheme="minorHAnsi"/>
        </w:rPr>
        <w:t>RELATOR(A): 1º Gabinete da 5ª Câmara de Direito Privado - Desa. Maria Regina Oliveira Camara</w:t>
      </w:r>
      <w:r w:rsidR="00165B98" w:rsidRPr="00B17F13">
        <w:rPr>
          <w:rFonts w:asciiTheme="minorHAnsi" w:hAnsiTheme="minorHAnsi" w:cstheme="minorHAnsi"/>
        </w:rPr>
        <w:t>.</w:t>
      </w:r>
      <w:r w:rsidR="00EB1A2E" w:rsidRPr="00B17F13">
        <w:rPr>
          <w:rFonts w:asciiTheme="minorHAnsi" w:hAnsiTheme="minorHAnsi" w:cstheme="minorHAnsi"/>
        </w:rPr>
        <w:t xml:space="preserve"> </w:t>
      </w:r>
      <w:r w:rsidR="007A20A7" w:rsidRPr="00B17F13">
        <w:rPr>
          <w:rFonts w:asciiTheme="minorHAnsi" w:hAnsiTheme="minorHAnsi" w:cstheme="minorHAnsi"/>
        </w:rPr>
        <w:t>APELANTE: MARIA ORLENISE MOURA BEZERRA DE OLIVEIRA</w:t>
      </w:r>
      <w:r w:rsidR="00165B98" w:rsidRPr="00B17F13">
        <w:rPr>
          <w:rFonts w:asciiTheme="minorHAnsi" w:hAnsiTheme="minorHAnsi" w:cstheme="minorHAnsi"/>
        </w:rPr>
        <w:t xml:space="preserve">. </w:t>
      </w:r>
      <w:r w:rsidR="007A20A7" w:rsidRPr="00B17F13">
        <w:rPr>
          <w:rFonts w:asciiTheme="minorHAnsi" w:hAnsiTheme="minorHAnsi" w:cstheme="minorHAnsi"/>
        </w:rPr>
        <w:t>APELADO: BANCO DO BRASIL SA</w:t>
      </w:r>
      <w:r w:rsidR="00165B98" w:rsidRPr="00B17F13">
        <w:rPr>
          <w:rFonts w:asciiTheme="minorHAnsi" w:hAnsiTheme="minorHAnsi" w:cstheme="minorHAnsi"/>
        </w:rPr>
        <w:t>.</w:t>
      </w:r>
      <w:r w:rsidR="007A20A7" w:rsidRPr="00B17F13">
        <w:rPr>
          <w:rFonts w:asciiTheme="minorHAnsi" w:hAnsiTheme="minorHAnsi" w:cstheme="minorHAnsi"/>
        </w:rPr>
        <w:t xml:space="preserve"> </w:t>
      </w:r>
      <w:r w:rsidR="007A20A7" w:rsidRPr="00B17F13">
        <w:rPr>
          <w:rFonts w:asciiTheme="minorHAnsi" w:hAnsiTheme="minorHAnsi" w:cstheme="minorHAnsi"/>
          <w:i/>
          <w:u w:val="single"/>
        </w:rPr>
        <w:t>Julgadores</w:t>
      </w:r>
      <w:r w:rsidR="007A20A7" w:rsidRPr="00B17F13">
        <w:rPr>
          <w:rFonts w:asciiTheme="minorHAnsi" w:hAnsiTheme="minorHAnsi" w:cstheme="minorHAnsi"/>
        </w:rPr>
        <w:t>: Desa. Maria Regina Oliveira Camara (relatora), Des. Francisco Lucídio de Queiroz Júnior e Juiz Convocado Dr. Mantovanni Colares Cavalcante.</w:t>
      </w:r>
      <w:r w:rsidR="00165B98" w:rsidRPr="00B17F13">
        <w:rPr>
          <w:rFonts w:asciiTheme="minorHAnsi" w:hAnsiTheme="minorHAnsi" w:cstheme="minorHAnsi"/>
        </w:rPr>
        <w:t xml:space="preserve"> </w:t>
      </w:r>
      <w:r w:rsidR="007A20A7" w:rsidRPr="00B17F13">
        <w:rPr>
          <w:rFonts w:asciiTheme="minorHAnsi" w:hAnsiTheme="minorHAnsi" w:cstheme="minorHAnsi"/>
          <w:i/>
          <w:u w:val="single"/>
        </w:rPr>
        <w:t>Decisão</w:t>
      </w:r>
      <w:r w:rsidR="007A20A7" w:rsidRPr="00B17F13">
        <w:rPr>
          <w:rFonts w:asciiTheme="minorHAnsi" w:hAnsiTheme="minorHAnsi" w:cstheme="minorHAnsi"/>
        </w:rPr>
        <w:t>: O Colegiado, por unanimidade, acordou em conhecer do recurso para dar-lhe provimento, nos termos do voto do(a) eminente Relator(a).</w:t>
      </w:r>
      <w:r w:rsidR="00165B98" w:rsidRPr="00B17F13">
        <w:rPr>
          <w:rFonts w:asciiTheme="minorHAnsi" w:hAnsiTheme="minorHAnsi" w:cstheme="minorHAnsi"/>
        </w:rPr>
        <w:t xml:space="preserve"> </w:t>
      </w:r>
      <w:r w:rsidR="007A20A7" w:rsidRPr="00B17F13">
        <w:rPr>
          <w:rFonts w:asciiTheme="minorHAnsi" w:hAnsiTheme="minorHAnsi" w:cstheme="minorHAnsi"/>
        </w:rPr>
        <w:t xml:space="preserve">16 </w:t>
      </w:r>
      <w:r w:rsidR="007A20A7" w:rsidRPr="00B17F13">
        <w:rPr>
          <w:rFonts w:asciiTheme="minorHAnsi" w:hAnsiTheme="minorHAnsi" w:cstheme="minorHAnsi"/>
          <w:b/>
        </w:rPr>
        <w:t>APELAÇÃO CÍVEL</w:t>
      </w:r>
      <w:r w:rsidR="007A20A7" w:rsidRPr="00B17F13">
        <w:rPr>
          <w:rFonts w:asciiTheme="minorHAnsi" w:hAnsiTheme="minorHAnsi" w:cstheme="minorHAnsi"/>
        </w:rPr>
        <w:t xml:space="preserve"> N </w:t>
      </w:r>
      <w:r w:rsidR="007A20A7" w:rsidRPr="00B17F13">
        <w:rPr>
          <w:rFonts w:asciiTheme="minorHAnsi" w:hAnsiTheme="minorHAnsi" w:cstheme="minorHAnsi"/>
          <w:b/>
        </w:rPr>
        <w:t>0266123-14.2024.8.06.0001</w:t>
      </w:r>
      <w:r w:rsidR="00165B98" w:rsidRPr="00B17F13">
        <w:rPr>
          <w:rFonts w:asciiTheme="minorHAnsi" w:hAnsiTheme="minorHAnsi" w:cstheme="minorHAnsi"/>
          <w:b/>
        </w:rPr>
        <w:t xml:space="preserve">. </w:t>
      </w:r>
      <w:r w:rsidR="007A20A7" w:rsidRPr="00B17F13">
        <w:rPr>
          <w:rFonts w:asciiTheme="minorHAnsi" w:hAnsiTheme="minorHAnsi" w:cstheme="minorHAnsi"/>
        </w:rPr>
        <w:t>RELATOR(A): 1º Gabinete da 5ª Câmara de Direito Privado - Desa. Maria Regina Oliveira Camara</w:t>
      </w:r>
      <w:r w:rsidR="00165B98" w:rsidRPr="00B17F13">
        <w:rPr>
          <w:rFonts w:asciiTheme="minorHAnsi" w:hAnsiTheme="minorHAnsi" w:cstheme="minorHAnsi"/>
        </w:rPr>
        <w:t xml:space="preserve">. </w:t>
      </w:r>
      <w:r w:rsidR="007A20A7" w:rsidRPr="00B17F13">
        <w:rPr>
          <w:rFonts w:asciiTheme="minorHAnsi" w:hAnsiTheme="minorHAnsi" w:cstheme="minorHAnsi"/>
        </w:rPr>
        <w:t xml:space="preserve">APELANTE: ANA MARIA BEZERRA AMARO FEITOSA </w:t>
      </w:r>
      <w:r w:rsidR="007A20A7" w:rsidRPr="00B17F13">
        <w:rPr>
          <w:rFonts w:asciiTheme="minorHAnsi" w:hAnsiTheme="minorHAnsi" w:cstheme="minorHAnsi"/>
        </w:rPr>
        <w:br/>
        <w:t>APELADO: BANCO DO BRASIL SA</w:t>
      </w:r>
      <w:r w:rsidR="00165B98" w:rsidRPr="00B17F13">
        <w:rPr>
          <w:rFonts w:asciiTheme="minorHAnsi" w:hAnsiTheme="minorHAnsi" w:cstheme="minorHAnsi"/>
        </w:rPr>
        <w:t>.</w:t>
      </w:r>
      <w:r w:rsidR="007A20A7" w:rsidRPr="00B17F13">
        <w:rPr>
          <w:rFonts w:asciiTheme="minorHAnsi" w:hAnsiTheme="minorHAnsi" w:cstheme="minorHAnsi"/>
        </w:rPr>
        <w:t xml:space="preserve"> </w:t>
      </w:r>
      <w:r w:rsidR="007A20A7" w:rsidRPr="00B17F13">
        <w:rPr>
          <w:rFonts w:asciiTheme="minorHAnsi" w:hAnsiTheme="minorHAnsi" w:cstheme="minorHAnsi"/>
          <w:i/>
          <w:u w:val="single"/>
        </w:rPr>
        <w:t>Julgadores</w:t>
      </w:r>
      <w:r w:rsidR="007A20A7" w:rsidRPr="00B17F13">
        <w:rPr>
          <w:rFonts w:asciiTheme="minorHAnsi" w:hAnsiTheme="minorHAnsi" w:cstheme="minorHAnsi"/>
        </w:rPr>
        <w:t>: Desa. Maria Regina Oliveira Camara (relatora), Des. Francisco Lucídio de Queiroz Júnior e Juiz Convocado Dr. Mantovanni Colares Cavalcante.</w:t>
      </w:r>
      <w:r w:rsidR="00165B98" w:rsidRPr="00B17F13">
        <w:rPr>
          <w:rFonts w:asciiTheme="minorHAnsi" w:hAnsiTheme="minorHAnsi" w:cstheme="minorHAnsi"/>
        </w:rPr>
        <w:t xml:space="preserve"> </w:t>
      </w:r>
      <w:r w:rsidR="007A20A7" w:rsidRPr="00B17F13">
        <w:rPr>
          <w:rFonts w:asciiTheme="minorHAnsi" w:hAnsiTheme="minorHAnsi" w:cstheme="minorHAnsi"/>
          <w:i/>
          <w:u w:val="single"/>
        </w:rPr>
        <w:t>Decisão</w:t>
      </w:r>
      <w:r w:rsidR="007A20A7" w:rsidRPr="00B17F13">
        <w:rPr>
          <w:rFonts w:asciiTheme="minorHAnsi" w:hAnsiTheme="minorHAnsi" w:cstheme="minorHAnsi"/>
        </w:rPr>
        <w:t>: O Colegiado, por unanimidade, acordou em conhecer do recurso para dar-lhe provimento, nos termos do voto do(a) eminente Relator(a).</w:t>
      </w:r>
      <w:r w:rsidR="00165B98" w:rsidRPr="00B17F13">
        <w:rPr>
          <w:rFonts w:asciiTheme="minorHAnsi" w:hAnsiTheme="minorHAnsi" w:cstheme="minorHAnsi"/>
        </w:rPr>
        <w:t xml:space="preserve"> </w:t>
      </w:r>
      <w:r w:rsidR="00C74F91" w:rsidRPr="00B17F13">
        <w:rPr>
          <w:rFonts w:asciiTheme="minorHAnsi" w:hAnsiTheme="minorHAnsi" w:cstheme="minorHAnsi"/>
          <w:b/>
          <w:bCs/>
        </w:rPr>
        <w:t xml:space="preserve">17 APELAÇÃO CÍVEL N 3003054-17.2025.8.06.0029. </w:t>
      </w:r>
      <w:r w:rsidR="00C74F91" w:rsidRPr="00B17F13">
        <w:rPr>
          <w:rFonts w:asciiTheme="minorHAnsi" w:hAnsiTheme="minorHAnsi" w:cstheme="minorHAnsi"/>
        </w:rPr>
        <w:t xml:space="preserve">RELATOR(A): 1º Gabinete da 5ª Câmara de Direito Privado - Desa. Maria Regina Oliveira Camara. APELANTE: ANTONIO DUARTE SOARES. APELADO: BANCO BRADESCO S/A. </w:t>
      </w:r>
      <w:r w:rsidR="00C74F91" w:rsidRPr="00B17F13">
        <w:rPr>
          <w:rFonts w:asciiTheme="minorHAnsi" w:eastAsia="Times New Roman" w:hAnsiTheme="minorHAnsi" w:cstheme="minorHAnsi"/>
          <w:i/>
          <w:iCs/>
          <w:shd w:val="clear" w:color="auto" w:fill="FFFFFF"/>
          <w:lang w:eastAsia="pt-BR"/>
        </w:rPr>
        <w:t>Síntese</w:t>
      </w:r>
      <w:r w:rsidR="00C74F91" w:rsidRPr="00B17F13">
        <w:rPr>
          <w:rFonts w:asciiTheme="minorHAnsi" w:eastAsia="Times New Roman" w:hAnsiTheme="minorHAnsi" w:cstheme="minorHAnsi"/>
          <w:shd w:val="clear" w:color="auto" w:fill="FFFFFF"/>
          <w:lang w:eastAsia="pt-BR"/>
        </w:rPr>
        <w:t>: Retirado de Pauta</w:t>
      </w:r>
      <w:r w:rsidR="00C74F91" w:rsidRPr="00B17F13">
        <w:rPr>
          <w:rFonts w:asciiTheme="minorHAnsi" w:hAnsiTheme="minorHAnsi" w:cstheme="minorHAnsi"/>
          <w:shd w:val="clear" w:color="auto" w:fill="FFFFFF"/>
        </w:rPr>
        <w:t>.</w:t>
      </w:r>
      <w:r w:rsidR="00165B98" w:rsidRPr="00B17F13">
        <w:rPr>
          <w:rFonts w:asciiTheme="minorHAnsi" w:hAnsiTheme="minorHAnsi" w:cstheme="minorHAnsi"/>
          <w:shd w:val="clear" w:color="auto" w:fill="FFFFFF"/>
        </w:rPr>
        <w:t xml:space="preserve"> </w:t>
      </w:r>
      <w:r w:rsidR="007A20A7" w:rsidRPr="00B17F13">
        <w:rPr>
          <w:rFonts w:asciiTheme="minorHAnsi" w:hAnsiTheme="minorHAnsi" w:cstheme="minorHAnsi"/>
        </w:rPr>
        <w:t xml:space="preserve">18 </w:t>
      </w:r>
      <w:r w:rsidR="007A20A7" w:rsidRPr="00B17F13">
        <w:rPr>
          <w:rFonts w:asciiTheme="minorHAnsi" w:hAnsiTheme="minorHAnsi" w:cstheme="minorHAnsi"/>
          <w:b/>
        </w:rPr>
        <w:t>APELAÇÃO CÍVEL</w:t>
      </w:r>
      <w:r w:rsidR="007A20A7" w:rsidRPr="00B17F13">
        <w:rPr>
          <w:rFonts w:asciiTheme="minorHAnsi" w:hAnsiTheme="minorHAnsi" w:cstheme="minorHAnsi"/>
        </w:rPr>
        <w:t xml:space="preserve"> N </w:t>
      </w:r>
      <w:r w:rsidR="007A20A7" w:rsidRPr="00B17F13">
        <w:rPr>
          <w:rFonts w:asciiTheme="minorHAnsi" w:hAnsiTheme="minorHAnsi" w:cstheme="minorHAnsi"/>
          <w:b/>
        </w:rPr>
        <w:t>3000627-20.2024.8.06.0114</w:t>
      </w:r>
      <w:r w:rsidR="00165B98" w:rsidRPr="00B17F13">
        <w:rPr>
          <w:rFonts w:asciiTheme="minorHAnsi" w:hAnsiTheme="minorHAnsi" w:cstheme="minorHAnsi"/>
          <w:b/>
        </w:rPr>
        <w:t xml:space="preserve">. </w:t>
      </w:r>
      <w:r w:rsidR="007A20A7" w:rsidRPr="00B17F13">
        <w:rPr>
          <w:rFonts w:asciiTheme="minorHAnsi" w:hAnsiTheme="minorHAnsi" w:cstheme="minorHAnsi"/>
        </w:rPr>
        <w:t>RELATOR(A): 1º Gabinete da 5ª Câmara de Direito Privado - Desa. Maria Regina Oliveira Camara</w:t>
      </w:r>
      <w:r w:rsidR="00165B98" w:rsidRPr="00B17F13">
        <w:rPr>
          <w:rFonts w:asciiTheme="minorHAnsi" w:hAnsiTheme="minorHAnsi" w:cstheme="minorHAnsi"/>
        </w:rPr>
        <w:t xml:space="preserve">. </w:t>
      </w:r>
      <w:r w:rsidR="007A20A7" w:rsidRPr="00B17F13">
        <w:rPr>
          <w:rFonts w:asciiTheme="minorHAnsi" w:hAnsiTheme="minorHAnsi" w:cstheme="minorHAnsi"/>
        </w:rPr>
        <w:t>APELANTE: JACINTA DUARTE PEREIRA</w:t>
      </w:r>
      <w:r w:rsidR="00CF5ED0" w:rsidRPr="00B17F13">
        <w:rPr>
          <w:rFonts w:asciiTheme="minorHAnsi" w:hAnsiTheme="minorHAnsi" w:cstheme="minorHAnsi"/>
        </w:rPr>
        <w:t xml:space="preserve">. </w:t>
      </w:r>
      <w:r w:rsidR="007A20A7" w:rsidRPr="00B17F13">
        <w:rPr>
          <w:rFonts w:asciiTheme="minorHAnsi" w:hAnsiTheme="minorHAnsi" w:cstheme="minorHAnsi"/>
        </w:rPr>
        <w:t>APELADO: APDAP PREV-ASSOCIACAO DE PROTECAO E DEFESA DOS DIREITOS DOS APOSENTADOS E PENSIONISTAS.</w:t>
      </w:r>
      <w:r w:rsidR="00CF5ED0" w:rsidRPr="00B17F13">
        <w:rPr>
          <w:rFonts w:asciiTheme="minorHAnsi" w:hAnsiTheme="minorHAnsi" w:cstheme="minorHAnsi"/>
        </w:rPr>
        <w:t xml:space="preserve"> </w:t>
      </w:r>
      <w:r w:rsidR="007F6EE9" w:rsidRPr="00B17F13">
        <w:rPr>
          <w:rFonts w:asciiTheme="minorHAnsi" w:hAnsiTheme="minorHAnsi" w:cstheme="minorHAnsi"/>
          <w:i/>
          <w:u w:val="single"/>
        </w:rPr>
        <w:t>Decisão</w:t>
      </w:r>
      <w:r w:rsidR="007A20A7" w:rsidRPr="00B17F13">
        <w:rPr>
          <w:rFonts w:asciiTheme="minorHAnsi" w:hAnsiTheme="minorHAnsi" w:cstheme="minorHAnsi"/>
        </w:rPr>
        <w:t>: O Colegiado, por unanimidade, acordou em conhecer do recurso para dar-lhe provimento, nos termos do voto do(a) eminente Relator(a).</w:t>
      </w:r>
      <w:r w:rsidR="00CF5ED0" w:rsidRPr="00B17F13">
        <w:rPr>
          <w:rFonts w:asciiTheme="minorHAnsi" w:hAnsiTheme="minorHAnsi" w:cstheme="minorHAnsi"/>
        </w:rPr>
        <w:t xml:space="preserve"> </w:t>
      </w:r>
      <w:r w:rsidR="007A20A7" w:rsidRPr="00B17F13">
        <w:rPr>
          <w:rFonts w:asciiTheme="minorHAnsi" w:hAnsiTheme="minorHAnsi" w:cstheme="minorHAnsi"/>
          <w:b/>
          <w:bCs/>
        </w:rPr>
        <w:t>19</w:t>
      </w:r>
      <w:r w:rsidR="007A20A7" w:rsidRPr="00B17F13">
        <w:rPr>
          <w:rFonts w:asciiTheme="minorHAnsi" w:hAnsiTheme="minorHAnsi" w:cstheme="minorHAnsi"/>
        </w:rPr>
        <w:t xml:space="preserve"> </w:t>
      </w:r>
      <w:r w:rsidR="007A20A7" w:rsidRPr="00B17F13">
        <w:rPr>
          <w:rFonts w:asciiTheme="minorHAnsi" w:hAnsiTheme="minorHAnsi" w:cstheme="minorHAnsi"/>
          <w:b/>
        </w:rPr>
        <w:t>APELAÇÃO CÍVEL</w:t>
      </w:r>
      <w:r w:rsidR="007A20A7" w:rsidRPr="00B17F13">
        <w:rPr>
          <w:rFonts w:asciiTheme="minorHAnsi" w:hAnsiTheme="minorHAnsi" w:cstheme="minorHAnsi"/>
        </w:rPr>
        <w:t xml:space="preserve"> N </w:t>
      </w:r>
      <w:r w:rsidR="007A20A7" w:rsidRPr="00B17F13">
        <w:rPr>
          <w:rFonts w:asciiTheme="minorHAnsi" w:hAnsiTheme="minorHAnsi" w:cstheme="minorHAnsi"/>
          <w:b/>
        </w:rPr>
        <w:t>0200575-32.2024.8.06.0166</w:t>
      </w:r>
      <w:r w:rsidR="00CF5ED0" w:rsidRPr="00B17F13">
        <w:rPr>
          <w:rFonts w:asciiTheme="minorHAnsi" w:hAnsiTheme="minorHAnsi" w:cstheme="minorHAnsi"/>
        </w:rPr>
        <w:t xml:space="preserve">. </w:t>
      </w:r>
      <w:r w:rsidR="007A20A7" w:rsidRPr="00B17F13">
        <w:rPr>
          <w:rFonts w:asciiTheme="minorHAnsi" w:hAnsiTheme="minorHAnsi" w:cstheme="minorHAnsi"/>
        </w:rPr>
        <w:t xml:space="preserve">RELATOR(A): 1º Gabinete da 5ª Câmara de Direito Privado - Desa. Maria Regina Oliveira </w:t>
      </w:r>
      <w:r w:rsidR="007A20A7" w:rsidRPr="00B17F13">
        <w:rPr>
          <w:rFonts w:asciiTheme="minorHAnsi" w:hAnsiTheme="minorHAnsi" w:cstheme="minorHAnsi"/>
        </w:rPr>
        <w:lastRenderedPageBreak/>
        <w:t>Camara</w:t>
      </w:r>
      <w:r w:rsidR="00CF5ED0" w:rsidRPr="00B17F13">
        <w:rPr>
          <w:rFonts w:asciiTheme="minorHAnsi" w:hAnsiTheme="minorHAnsi" w:cstheme="minorHAnsi"/>
        </w:rPr>
        <w:t xml:space="preserve">. </w:t>
      </w:r>
      <w:r w:rsidR="007A20A7" w:rsidRPr="00B17F13">
        <w:rPr>
          <w:rFonts w:asciiTheme="minorHAnsi" w:hAnsiTheme="minorHAnsi" w:cstheme="minorHAnsi"/>
        </w:rPr>
        <w:t>APELANTE: BANCO BRADESCO S/A</w:t>
      </w:r>
      <w:r w:rsidR="00357C35" w:rsidRPr="00B17F13">
        <w:rPr>
          <w:rFonts w:asciiTheme="minorHAnsi" w:hAnsiTheme="minorHAnsi" w:cstheme="minorHAnsi"/>
        </w:rPr>
        <w:t xml:space="preserve">. </w:t>
      </w:r>
      <w:r w:rsidR="007A20A7" w:rsidRPr="00B17F13">
        <w:rPr>
          <w:rFonts w:asciiTheme="minorHAnsi" w:hAnsiTheme="minorHAnsi" w:cstheme="minorHAnsi"/>
        </w:rPr>
        <w:t>APELADO: EURISE COLARES PEREIRA.</w:t>
      </w:r>
      <w:r w:rsidR="00CF5ED0" w:rsidRPr="00B17F13">
        <w:rPr>
          <w:rFonts w:asciiTheme="minorHAnsi" w:hAnsiTheme="minorHAnsi" w:cstheme="minorHAnsi"/>
        </w:rPr>
        <w:t xml:space="preserve"> </w:t>
      </w:r>
      <w:r w:rsidR="007F6EE9" w:rsidRPr="00B17F13">
        <w:rPr>
          <w:rFonts w:asciiTheme="minorHAnsi" w:hAnsiTheme="minorHAnsi" w:cstheme="minorHAnsi"/>
          <w:i/>
          <w:u w:val="single"/>
        </w:rPr>
        <w:t>Decisão</w:t>
      </w:r>
      <w:r w:rsidR="007A20A7" w:rsidRPr="00B17F13">
        <w:rPr>
          <w:rFonts w:asciiTheme="minorHAnsi" w:hAnsiTheme="minorHAnsi" w:cstheme="minorHAnsi"/>
        </w:rPr>
        <w:t xml:space="preserve">: O Colegiado, por unanimidade, acordou em conhecer </w:t>
      </w:r>
      <w:r w:rsidR="00555D4A" w:rsidRPr="00B17F13">
        <w:rPr>
          <w:rFonts w:asciiTheme="minorHAnsi" w:hAnsiTheme="minorHAnsi" w:cstheme="minorHAnsi"/>
        </w:rPr>
        <w:t xml:space="preserve">do recurso para dar-lhe parcial </w:t>
      </w:r>
      <w:r w:rsidR="007A20A7" w:rsidRPr="00B17F13">
        <w:rPr>
          <w:rFonts w:asciiTheme="minorHAnsi" w:hAnsiTheme="minorHAnsi" w:cstheme="minorHAnsi"/>
        </w:rPr>
        <w:t>provimento, nos termos do voto do(a) eminente Relator(a).</w:t>
      </w:r>
      <w:r w:rsidR="00E1626B" w:rsidRPr="00B17F13">
        <w:rPr>
          <w:rFonts w:asciiTheme="minorHAnsi" w:hAnsiTheme="minorHAnsi" w:cstheme="minorHAnsi"/>
        </w:rPr>
        <w:t xml:space="preserve"> </w:t>
      </w:r>
      <w:r w:rsidR="007A20A7" w:rsidRPr="00B17F13">
        <w:rPr>
          <w:rFonts w:asciiTheme="minorHAnsi" w:hAnsiTheme="minorHAnsi" w:cstheme="minorHAnsi"/>
        </w:rPr>
        <w:t xml:space="preserve">20 </w:t>
      </w:r>
      <w:r w:rsidR="007A20A7" w:rsidRPr="00B17F13">
        <w:rPr>
          <w:rFonts w:asciiTheme="minorHAnsi" w:hAnsiTheme="minorHAnsi" w:cstheme="minorHAnsi"/>
          <w:b/>
        </w:rPr>
        <w:t>EMBARGOS DE DECLARAÇÃO</w:t>
      </w:r>
      <w:r w:rsidR="007A20A7" w:rsidRPr="00B17F13">
        <w:rPr>
          <w:rFonts w:asciiTheme="minorHAnsi" w:hAnsiTheme="minorHAnsi" w:cstheme="minorHAnsi"/>
        </w:rPr>
        <w:t xml:space="preserve"> </w:t>
      </w:r>
      <w:r w:rsidR="007A20A7" w:rsidRPr="00B17F13">
        <w:rPr>
          <w:rFonts w:asciiTheme="minorHAnsi" w:hAnsiTheme="minorHAnsi" w:cstheme="minorHAnsi"/>
          <w:b/>
          <w:bCs/>
        </w:rPr>
        <w:t>N 0253495-95.2021.8.06.</w:t>
      </w:r>
      <w:r w:rsidR="00E1626B" w:rsidRPr="00B17F13">
        <w:rPr>
          <w:rFonts w:asciiTheme="minorHAnsi" w:hAnsiTheme="minorHAnsi" w:cstheme="minorHAnsi"/>
          <w:b/>
          <w:bCs/>
        </w:rPr>
        <w:t>0001</w:t>
      </w:r>
      <w:r w:rsidR="001C00B4" w:rsidRPr="00B17F13">
        <w:rPr>
          <w:rFonts w:asciiTheme="minorHAnsi" w:hAnsiTheme="minorHAnsi" w:cstheme="minorHAnsi"/>
          <w:b/>
          <w:bCs/>
        </w:rPr>
        <w:t xml:space="preserve">. </w:t>
      </w:r>
      <w:r w:rsidR="007A20A7" w:rsidRPr="00B17F13">
        <w:rPr>
          <w:rFonts w:asciiTheme="minorHAnsi" w:hAnsiTheme="minorHAnsi" w:cstheme="minorHAnsi"/>
        </w:rPr>
        <w:t>RELATOR(A): 1º Gabinete da 5ª Câmara de Direito Privado - Desa. Maria Regina Oliveira Camara</w:t>
      </w:r>
      <w:r w:rsidR="001C00B4" w:rsidRPr="00B17F13">
        <w:rPr>
          <w:rFonts w:asciiTheme="minorHAnsi" w:hAnsiTheme="minorHAnsi" w:cstheme="minorHAnsi"/>
        </w:rPr>
        <w:t xml:space="preserve">. </w:t>
      </w:r>
      <w:r w:rsidR="007A20A7" w:rsidRPr="00B17F13">
        <w:rPr>
          <w:rFonts w:asciiTheme="minorHAnsi" w:hAnsiTheme="minorHAnsi" w:cstheme="minorHAnsi"/>
        </w:rPr>
        <w:t>EMBARGANTE: CAPEMISA SEGURADORA DE VIDA E PREVIDENCIA S/A</w:t>
      </w:r>
      <w:r w:rsidR="001C00B4" w:rsidRPr="00B17F13">
        <w:rPr>
          <w:rFonts w:asciiTheme="minorHAnsi" w:hAnsiTheme="minorHAnsi" w:cstheme="minorHAnsi"/>
        </w:rPr>
        <w:t xml:space="preserve">. </w:t>
      </w:r>
      <w:r w:rsidR="007A20A7" w:rsidRPr="00B17F13">
        <w:rPr>
          <w:rFonts w:asciiTheme="minorHAnsi" w:hAnsiTheme="minorHAnsi" w:cstheme="minorHAnsi"/>
        </w:rPr>
        <w:t>EMBARGADO: ALZIRA TIBURCIO DE LIMA</w:t>
      </w:r>
      <w:r w:rsidR="001C00B4" w:rsidRPr="00B17F13">
        <w:rPr>
          <w:rFonts w:asciiTheme="minorHAnsi" w:hAnsiTheme="minorHAnsi" w:cstheme="minorHAnsi"/>
        </w:rPr>
        <w:t xml:space="preserve">. </w:t>
      </w:r>
      <w:r w:rsidR="007A20A7" w:rsidRPr="00B17F13">
        <w:rPr>
          <w:rFonts w:asciiTheme="minorHAnsi" w:hAnsiTheme="minorHAnsi" w:cstheme="minorHAnsi"/>
          <w:i/>
          <w:u w:val="single"/>
        </w:rPr>
        <w:t>Julgadores</w:t>
      </w:r>
      <w:r w:rsidR="007A20A7" w:rsidRPr="00B17F13">
        <w:rPr>
          <w:rFonts w:asciiTheme="minorHAnsi" w:hAnsiTheme="minorHAnsi" w:cstheme="minorHAnsi"/>
        </w:rPr>
        <w:t>: Desa. Maria Regina Oliveira Camara (relatora), Des.</w:t>
      </w:r>
      <w:r w:rsidR="001C00B4" w:rsidRPr="00B17F13">
        <w:rPr>
          <w:rFonts w:asciiTheme="minorHAnsi" w:hAnsiTheme="minorHAnsi" w:cstheme="minorHAnsi"/>
        </w:rPr>
        <w:t xml:space="preserve"> </w:t>
      </w:r>
      <w:r w:rsidR="007A20A7" w:rsidRPr="00B17F13">
        <w:rPr>
          <w:rFonts w:asciiTheme="minorHAnsi" w:hAnsiTheme="minorHAnsi" w:cstheme="minorHAnsi"/>
        </w:rPr>
        <w:t>Francisco Lucídio de Queiroz Júnior e Juiz Convocado Dr. Mantovanni Colares Cavalcante.</w:t>
      </w:r>
      <w:r w:rsidR="001C00B4" w:rsidRPr="00B17F13">
        <w:rPr>
          <w:rFonts w:asciiTheme="minorHAnsi" w:hAnsiTheme="minorHAnsi" w:cstheme="minorHAnsi"/>
        </w:rPr>
        <w:t xml:space="preserve"> </w:t>
      </w:r>
      <w:r w:rsidR="007A20A7" w:rsidRPr="00B17F13">
        <w:rPr>
          <w:rFonts w:asciiTheme="minorHAnsi" w:hAnsiTheme="minorHAnsi" w:cstheme="minorHAnsi"/>
          <w:i/>
          <w:u w:val="single"/>
        </w:rPr>
        <w:t>Decisão</w:t>
      </w:r>
      <w:r w:rsidR="007A20A7" w:rsidRPr="00B17F13">
        <w:rPr>
          <w:rFonts w:asciiTheme="minorHAnsi" w:hAnsiTheme="minorHAnsi" w:cstheme="minorHAnsi"/>
        </w:rPr>
        <w:t xml:space="preserve">: </w:t>
      </w:r>
      <w:r w:rsidR="00FD3D36" w:rsidRPr="00B17F13">
        <w:rPr>
          <w:rFonts w:asciiTheme="minorHAnsi" w:hAnsiTheme="minorHAnsi" w:cstheme="minorHAnsi"/>
        </w:rPr>
        <w:t xml:space="preserve">O Colegiado, por unanimidade, acordou em conhecer </w:t>
      </w:r>
      <w:r w:rsidR="00555D4A" w:rsidRPr="00B17F13">
        <w:rPr>
          <w:rFonts w:asciiTheme="minorHAnsi" w:hAnsiTheme="minorHAnsi" w:cstheme="minorHAnsi"/>
        </w:rPr>
        <w:t xml:space="preserve">do recurso para dar-lhe parcial </w:t>
      </w:r>
      <w:r w:rsidR="00FD3D36" w:rsidRPr="00B17F13">
        <w:rPr>
          <w:rFonts w:asciiTheme="minorHAnsi" w:hAnsiTheme="minorHAnsi" w:cstheme="minorHAnsi"/>
        </w:rPr>
        <w:t>provimento, nos termos do voto do(a) eminente Relator(a)</w:t>
      </w:r>
      <w:r w:rsidR="007A20A7" w:rsidRPr="00B17F13">
        <w:rPr>
          <w:rFonts w:asciiTheme="minorHAnsi" w:hAnsiTheme="minorHAnsi" w:cstheme="minorHAnsi"/>
        </w:rPr>
        <w:t>.</w:t>
      </w:r>
      <w:r w:rsidR="001C00B4" w:rsidRPr="00B17F13">
        <w:rPr>
          <w:rFonts w:asciiTheme="minorHAnsi" w:hAnsiTheme="minorHAnsi" w:cstheme="minorHAnsi"/>
        </w:rPr>
        <w:t xml:space="preserve"> </w:t>
      </w:r>
      <w:r w:rsidR="007A20A7" w:rsidRPr="00B17F13">
        <w:rPr>
          <w:rFonts w:asciiTheme="minorHAnsi" w:hAnsiTheme="minorHAnsi" w:cstheme="minorHAnsi"/>
        </w:rPr>
        <w:t xml:space="preserve">21 </w:t>
      </w:r>
      <w:r w:rsidR="007A20A7" w:rsidRPr="00B17F13">
        <w:rPr>
          <w:rFonts w:asciiTheme="minorHAnsi" w:hAnsiTheme="minorHAnsi" w:cstheme="minorHAnsi"/>
          <w:b/>
        </w:rPr>
        <w:t>APELAÇÃO CÍVEL</w:t>
      </w:r>
      <w:r w:rsidR="007A20A7" w:rsidRPr="00B17F13">
        <w:rPr>
          <w:rFonts w:asciiTheme="minorHAnsi" w:hAnsiTheme="minorHAnsi" w:cstheme="minorHAnsi"/>
        </w:rPr>
        <w:t xml:space="preserve"> N </w:t>
      </w:r>
      <w:r w:rsidR="007A20A7" w:rsidRPr="00B17F13">
        <w:rPr>
          <w:rFonts w:asciiTheme="minorHAnsi" w:hAnsiTheme="minorHAnsi" w:cstheme="minorHAnsi"/>
          <w:b/>
        </w:rPr>
        <w:t>3000853-63.2025.8.06.0090</w:t>
      </w:r>
      <w:r w:rsidR="001C00B4" w:rsidRPr="00B17F13">
        <w:rPr>
          <w:rFonts w:asciiTheme="minorHAnsi" w:hAnsiTheme="minorHAnsi" w:cstheme="minorHAnsi"/>
        </w:rPr>
        <w:t xml:space="preserve">. </w:t>
      </w:r>
      <w:r w:rsidR="007A20A7" w:rsidRPr="00B17F13">
        <w:rPr>
          <w:rFonts w:asciiTheme="minorHAnsi" w:hAnsiTheme="minorHAnsi" w:cstheme="minorHAnsi"/>
        </w:rPr>
        <w:t>RELATOR(A): 1º Gabinete da 5ª Câmara de Direito Privado - Desa. Maria Regina Oliveira Camara</w:t>
      </w:r>
      <w:r w:rsidR="001C00B4" w:rsidRPr="00B17F13">
        <w:rPr>
          <w:rFonts w:asciiTheme="minorHAnsi" w:hAnsiTheme="minorHAnsi" w:cstheme="minorHAnsi"/>
        </w:rPr>
        <w:t xml:space="preserve">. </w:t>
      </w:r>
      <w:r w:rsidR="007A20A7" w:rsidRPr="00B17F13">
        <w:rPr>
          <w:rFonts w:asciiTheme="minorHAnsi" w:hAnsiTheme="minorHAnsi" w:cstheme="minorHAnsi"/>
        </w:rPr>
        <w:t>APELANTE: MARIA DO ROSARIO PEREIRA</w:t>
      </w:r>
      <w:r w:rsidR="001C00B4" w:rsidRPr="00B17F13">
        <w:rPr>
          <w:rFonts w:asciiTheme="minorHAnsi" w:hAnsiTheme="minorHAnsi" w:cstheme="minorHAnsi"/>
        </w:rPr>
        <w:t xml:space="preserve">. </w:t>
      </w:r>
      <w:r w:rsidR="007A20A7" w:rsidRPr="00B17F13">
        <w:rPr>
          <w:rFonts w:asciiTheme="minorHAnsi" w:hAnsiTheme="minorHAnsi" w:cstheme="minorHAnsi"/>
        </w:rPr>
        <w:t>APELADO: BANCO BRADESCO S/A.</w:t>
      </w:r>
      <w:r w:rsidR="001C00B4" w:rsidRPr="00B17F13">
        <w:rPr>
          <w:rFonts w:asciiTheme="minorHAnsi" w:hAnsiTheme="minorHAnsi" w:cstheme="minorHAnsi"/>
        </w:rPr>
        <w:t xml:space="preserve"> </w:t>
      </w:r>
      <w:r w:rsidR="007F6EE9" w:rsidRPr="00B17F13">
        <w:rPr>
          <w:rFonts w:asciiTheme="minorHAnsi" w:hAnsiTheme="minorHAnsi" w:cstheme="minorHAnsi"/>
          <w:i/>
          <w:u w:val="single"/>
        </w:rPr>
        <w:t>Decisão</w:t>
      </w:r>
      <w:r w:rsidR="007A20A7" w:rsidRPr="00B17F13">
        <w:rPr>
          <w:rFonts w:asciiTheme="minorHAnsi" w:hAnsiTheme="minorHAnsi" w:cstheme="minorHAnsi"/>
        </w:rPr>
        <w:t xml:space="preserve">: O Colegiado, por unanimidade, acordou em conhecer </w:t>
      </w:r>
      <w:r w:rsidR="00555D4A" w:rsidRPr="00B17F13">
        <w:rPr>
          <w:rFonts w:asciiTheme="minorHAnsi" w:hAnsiTheme="minorHAnsi" w:cstheme="minorHAnsi"/>
        </w:rPr>
        <w:t xml:space="preserve">do recurso para dar-lhe parcial </w:t>
      </w:r>
      <w:r w:rsidR="007A20A7" w:rsidRPr="00B17F13">
        <w:rPr>
          <w:rFonts w:asciiTheme="minorHAnsi" w:hAnsiTheme="minorHAnsi" w:cstheme="minorHAnsi"/>
        </w:rPr>
        <w:t>provimento, nos termos do voto do(a) eminente Relator(a).</w:t>
      </w:r>
      <w:r w:rsidR="001C00B4" w:rsidRPr="00B17F13">
        <w:rPr>
          <w:rFonts w:asciiTheme="minorHAnsi" w:hAnsiTheme="minorHAnsi" w:cstheme="minorHAnsi"/>
        </w:rPr>
        <w:t xml:space="preserve"> </w:t>
      </w:r>
      <w:r w:rsidR="007A20A7" w:rsidRPr="00B17F13">
        <w:rPr>
          <w:rFonts w:asciiTheme="minorHAnsi" w:hAnsiTheme="minorHAnsi" w:cstheme="minorHAnsi"/>
        </w:rPr>
        <w:t xml:space="preserve">22 </w:t>
      </w:r>
      <w:r w:rsidR="007A20A7" w:rsidRPr="00B17F13">
        <w:rPr>
          <w:rFonts w:asciiTheme="minorHAnsi" w:hAnsiTheme="minorHAnsi" w:cstheme="minorHAnsi"/>
          <w:b/>
        </w:rPr>
        <w:t>APELAÇÃO CÍVEL</w:t>
      </w:r>
      <w:r w:rsidR="007A20A7" w:rsidRPr="00B17F13">
        <w:rPr>
          <w:rFonts w:asciiTheme="minorHAnsi" w:hAnsiTheme="minorHAnsi" w:cstheme="minorHAnsi"/>
        </w:rPr>
        <w:t xml:space="preserve"> N </w:t>
      </w:r>
      <w:r w:rsidR="007A20A7" w:rsidRPr="00B17F13">
        <w:rPr>
          <w:rFonts w:asciiTheme="minorHAnsi" w:hAnsiTheme="minorHAnsi" w:cstheme="minorHAnsi"/>
          <w:b/>
        </w:rPr>
        <w:t>0200253-97.2024.8.06.0170</w:t>
      </w:r>
      <w:r w:rsidR="00357C35" w:rsidRPr="00B17F13">
        <w:rPr>
          <w:rFonts w:asciiTheme="minorHAnsi" w:hAnsiTheme="minorHAnsi" w:cstheme="minorHAnsi"/>
        </w:rPr>
        <w:t xml:space="preserve">.  </w:t>
      </w:r>
      <w:r w:rsidR="007A20A7" w:rsidRPr="00B17F13">
        <w:rPr>
          <w:rFonts w:asciiTheme="minorHAnsi" w:hAnsiTheme="minorHAnsi" w:cstheme="minorHAnsi"/>
        </w:rPr>
        <w:t>RELATOR(A): 1º Gabinete da 5ª Câmara de Direito Privado - Desa. Maria Regina Oliveira Camara</w:t>
      </w:r>
      <w:r w:rsidR="00357C35" w:rsidRPr="00B17F13">
        <w:rPr>
          <w:rFonts w:asciiTheme="minorHAnsi" w:hAnsiTheme="minorHAnsi" w:cstheme="minorHAnsi"/>
        </w:rPr>
        <w:t xml:space="preserve">. </w:t>
      </w:r>
      <w:r w:rsidR="007A20A7" w:rsidRPr="00B17F13">
        <w:rPr>
          <w:rFonts w:asciiTheme="minorHAnsi" w:hAnsiTheme="minorHAnsi" w:cstheme="minorHAnsi"/>
        </w:rPr>
        <w:t>APELANTE: MARIA PEREIRA LOPES</w:t>
      </w:r>
      <w:r w:rsidR="00FD3D36" w:rsidRPr="00B17F13">
        <w:rPr>
          <w:rFonts w:asciiTheme="minorHAnsi" w:hAnsiTheme="minorHAnsi" w:cstheme="minorHAnsi"/>
        </w:rPr>
        <w:t xml:space="preserve">. </w:t>
      </w:r>
      <w:r w:rsidR="007A20A7" w:rsidRPr="00B17F13">
        <w:rPr>
          <w:rFonts w:asciiTheme="minorHAnsi" w:hAnsiTheme="minorHAnsi" w:cstheme="minorHAnsi"/>
        </w:rPr>
        <w:t>APELADO: BANCO BRADESCO S/A</w:t>
      </w:r>
      <w:r w:rsidR="00FD3D36" w:rsidRPr="00B17F13">
        <w:rPr>
          <w:rFonts w:asciiTheme="minorHAnsi" w:hAnsiTheme="minorHAnsi" w:cstheme="minorHAnsi"/>
        </w:rPr>
        <w:t>.</w:t>
      </w:r>
      <w:r w:rsidR="007A20A7" w:rsidRPr="00B17F13">
        <w:rPr>
          <w:rFonts w:asciiTheme="minorHAnsi" w:hAnsiTheme="minorHAnsi" w:cstheme="minorHAnsi"/>
        </w:rPr>
        <w:t xml:space="preserve"> </w:t>
      </w:r>
      <w:r w:rsidR="007A20A7" w:rsidRPr="00B17F13">
        <w:rPr>
          <w:rFonts w:asciiTheme="minorHAnsi" w:hAnsiTheme="minorHAnsi" w:cstheme="minorHAnsi"/>
          <w:i/>
          <w:u w:val="single"/>
        </w:rPr>
        <w:t>Julgadores</w:t>
      </w:r>
      <w:r w:rsidR="007A20A7" w:rsidRPr="00B17F13">
        <w:rPr>
          <w:rFonts w:asciiTheme="minorHAnsi" w:hAnsiTheme="minorHAnsi" w:cstheme="minorHAnsi"/>
        </w:rPr>
        <w:t>: Desa. Maria Regina Oliveira Camara (relatora), Des. Francisco Lucídio de Queiroz Júnior e Juiz Convocado Dr. Mantovanni Colares Cavalcante.</w:t>
      </w:r>
      <w:r w:rsidR="00FD3D36" w:rsidRPr="00B17F13">
        <w:rPr>
          <w:rFonts w:asciiTheme="minorHAnsi" w:hAnsiTheme="minorHAnsi" w:cstheme="minorHAnsi"/>
        </w:rPr>
        <w:t xml:space="preserve"> </w:t>
      </w:r>
      <w:r w:rsidR="007A20A7" w:rsidRPr="00B17F13">
        <w:rPr>
          <w:rFonts w:asciiTheme="minorHAnsi" w:hAnsiTheme="minorHAnsi" w:cstheme="minorHAnsi"/>
          <w:i/>
          <w:u w:val="single"/>
        </w:rPr>
        <w:t>Decisão</w:t>
      </w:r>
      <w:r w:rsidR="007A20A7" w:rsidRPr="00B17F13">
        <w:rPr>
          <w:rFonts w:asciiTheme="minorHAnsi" w:hAnsiTheme="minorHAnsi" w:cstheme="minorHAnsi"/>
        </w:rPr>
        <w:t xml:space="preserve">: </w:t>
      </w:r>
      <w:r w:rsidR="002460AC" w:rsidRPr="00B17F13">
        <w:rPr>
          <w:rFonts w:asciiTheme="minorHAnsi" w:hAnsiTheme="minorHAnsi" w:cstheme="minorHAnsi"/>
        </w:rPr>
        <w:t>O Colegiado, por unanimidade, acordou em conhecer do recurso para negar-lhe provimento</w:t>
      </w:r>
      <w:r w:rsidR="007A20A7" w:rsidRPr="00B17F13">
        <w:rPr>
          <w:rFonts w:asciiTheme="minorHAnsi" w:hAnsiTheme="minorHAnsi" w:cstheme="minorHAnsi"/>
        </w:rPr>
        <w:t>, nos termos do voto do(a) eminente Relator(a).</w:t>
      </w:r>
      <w:r w:rsidR="00FD3D36" w:rsidRPr="00B17F13">
        <w:rPr>
          <w:rFonts w:asciiTheme="minorHAnsi" w:hAnsiTheme="minorHAnsi" w:cstheme="minorHAnsi"/>
        </w:rPr>
        <w:t xml:space="preserve"> </w:t>
      </w:r>
      <w:r w:rsidR="00EA1122" w:rsidRPr="00B17F13">
        <w:rPr>
          <w:rFonts w:asciiTheme="minorHAnsi" w:hAnsiTheme="minorHAnsi" w:cstheme="minorHAnsi"/>
          <w:b/>
          <w:bCs/>
        </w:rPr>
        <w:t xml:space="preserve">23 APELAÇÃO CÍVEL N 0000123-55.2004.8.06.0053. </w:t>
      </w:r>
      <w:r w:rsidR="00EA1122" w:rsidRPr="00B17F13">
        <w:rPr>
          <w:rFonts w:asciiTheme="minorHAnsi" w:hAnsiTheme="minorHAnsi" w:cstheme="minorHAnsi"/>
        </w:rPr>
        <w:t xml:space="preserve">RELATOR(A): 1º Gabinete da 5ª Câmara de Direito Privado - Desa. Maria Regina Oliveira Camara. APELANTE: Marcos </w:t>
      </w:r>
      <w:r w:rsidR="00FD3D36" w:rsidRPr="00B17F13">
        <w:rPr>
          <w:rFonts w:asciiTheme="minorHAnsi" w:hAnsiTheme="minorHAnsi" w:cstheme="minorHAnsi"/>
        </w:rPr>
        <w:t>Antônio</w:t>
      </w:r>
      <w:r w:rsidR="00EA1122" w:rsidRPr="00B17F13">
        <w:rPr>
          <w:rFonts w:asciiTheme="minorHAnsi" w:hAnsiTheme="minorHAnsi" w:cstheme="minorHAnsi"/>
        </w:rPr>
        <w:t xml:space="preserve"> Silva Veras Coelho. APELADO: ISABEL MARIA LIRA DUARTE. </w:t>
      </w:r>
      <w:r w:rsidR="00EA1122" w:rsidRPr="00B17F13">
        <w:rPr>
          <w:rFonts w:asciiTheme="minorHAnsi" w:eastAsia="Times New Roman" w:hAnsiTheme="minorHAnsi" w:cstheme="minorHAnsi"/>
          <w:i/>
          <w:iCs/>
          <w:shd w:val="clear" w:color="auto" w:fill="FFFFFF"/>
          <w:lang w:eastAsia="pt-BR"/>
        </w:rPr>
        <w:t>Síntese</w:t>
      </w:r>
      <w:r w:rsidR="00EA1122" w:rsidRPr="00B17F13">
        <w:rPr>
          <w:rFonts w:asciiTheme="minorHAnsi" w:eastAsia="Times New Roman" w:hAnsiTheme="minorHAnsi" w:cstheme="minorHAnsi"/>
          <w:shd w:val="clear" w:color="auto" w:fill="FFFFFF"/>
          <w:lang w:eastAsia="pt-BR"/>
        </w:rPr>
        <w:t>: Retirado de Pauta</w:t>
      </w:r>
      <w:r w:rsidR="00EA1122" w:rsidRPr="00B17F13">
        <w:rPr>
          <w:rFonts w:asciiTheme="minorHAnsi" w:hAnsiTheme="minorHAnsi" w:cstheme="minorHAnsi"/>
          <w:shd w:val="clear" w:color="auto" w:fill="FFFFFF"/>
        </w:rPr>
        <w:t>.</w:t>
      </w:r>
      <w:r w:rsidR="00FD3D36" w:rsidRPr="00B17F13">
        <w:rPr>
          <w:rFonts w:asciiTheme="minorHAnsi" w:hAnsiTheme="minorHAnsi" w:cstheme="minorHAnsi"/>
          <w:shd w:val="clear" w:color="auto" w:fill="FFFFFF"/>
        </w:rPr>
        <w:t xml:space="preserve"> </w:t>
      </w:r>
      <w:r w:rsidR="007A20A7" w:rsidRPr="00B17F13">
        <w:rPr>
          <w:rFonts w:asciiTheme="minorHAnsi" w:hAnsiTheme="minorHAnsi" w:cstheme="minorHAnsi"/>
        </w:rPr>
        <w:t xml:space="preserve">24 </w:t>
      </w:r>
      <w:r w:rsidR="007A20A7" w:rsidRPr="00B17F13">
        <w:rPr>
          <w:rFonts w:asciiTheme="minorHAnsi" w:hAnsiTheme="minorHAnsi" w:cstheme="minorHAnsi"/>
          <w:b/>
        </w:rPr>
        <w:t>APELAÇÃO CÍVEL</w:t>
      </w:r>
      <w:r w:rsidR="007A20A7" w:rsidRPr="00B17F13">
        <w:rPr>
          <w:rFonts w:asciiTheme="minorHAnsi" w:hAnsiTheme="minorHAnsi" w:cstheme="minorHAnsi"/>
        </w:rPr>
        <w:t xml:space="preserve"> N </w:t>
      </w:r>
      <w:r w:rsidR="007A20A7" w:rsidRPr="00B17F13">
        <w:rPr>
          <w:rFonts w:asciiTheme="minorHAnsi" w:hAnsiTheme="minorHAnsi" w:cstheme="minorHAnsi"/>
          <w:b/>
        </w:rPr>
        <w:t>0000605-21.2018.8.06.0147</w:t>
      </w:r>
      <w:r w:rsidR="00FD3D36" w:rsidRPr="00B17F13">
        <w:rPr>
          <w:rFonts w:asciiTheme="minorHAnsi" w:hAnsiTheme="minorHAnsi" w:cstheme="minorHAnsi"/>
        </w:rPr>
        <w:t xml:space="preserve">. </w:t>
      </w:r>
      <w:r w:rsidR="007A20A7" w:rsidRPr="00B17F13">
        <w:rPr>
          <w:rFonts w:asciiTheme="minorHAnsi" w:hAnsiTheme="minorHAnsi" w:cstheme="minorHAnsi"/>
        </w:rPr>
        <w:t>RELATOR(A): 1º Gabinete da 5ª Câmara de Direito Privado - Desa. Maria Regina Oliveira Camara</w:t>
      </w:r>
      <w:r w:rsidR="00FD3D36" w:rsidRPr="00B17F13">
        <w:rPr>
          <w:rFonts w:asciiTheme="minorHAnsi" w:hAnsiTheme="minorHAnsi" w:cstheme="minorHAnsi"/>
        </w:rPr>
        <w:t xml:space="preserve">. </w:t>
      </w:r>
      <w:r w:rsidR="007A20A7" w:rsidRPr="00B17F13">
        <w:rPr>
          <w:rFonts w:asciiTheme="minorHAnsi" w:hAnsiTheme="minorHAnsi" w:cstheme="minorHAnsi"/>
        </w:rPr>
        <w:t>APELANTE: ANTONIO MANOEL DA SILVA</w:t>
      </w:r>
      <w:r w:rsidR="00357C35" w:rsidRPr="00B17F13">
        <w:rPr>
          <w:rFonts w:asciiTheme="minorHAnsi" w:hAnsiTheme="minorHAnsi" w:cstheme="minorHAnsi"/>
        </w:rPr>
        <w:t xml:space="preserve">. </w:t>
      </w:r>
      <w:r w:rsidR="007A20A7" w:rsidRPr="00B17F13">
        <w:rPr>
          <w:rFonts w:asciiTheme="minorHAnsi" w:hAnsiTheme="minorHAnsi" w:cstheme="minorHAnsi"/>
        </w:rPr>
        <w:t>APELADO: Fabiana de Castro Vieira</w:t>
      </w:r>
      <w:r w:rsidR="00FD3D36" w:rsidRPr="00B17F13">
        <w:rPr>
          <w:rFonts w:asciiTheme="minorHAnsi" w:hAnsiTheme="minorHAnsi" w:cstheme="minorHAnsi"/>
        </w:rPr>
        <w:t xml:space="preserve">. </w:t>
      </w:r>
      <w:r w:rsidR="007A20A7" w:rsidRPr="00B17F13">
        <w:rPr>
          <w:rFonts w:asciiTheme="minorHAnsi" w:hAnsiTheme="minorHAnsi" w:cstheme="minorHAnsi"/>
        </w:rPr>
        <w:t>APELADO: ANA LUCIA VIEIRA PINHEIRO</w:t>
      </w:r>
      <w:r w:rsidR="00FD3D36" w:rsidRPr="00B17F13">
        <w:rPr>
          <w:rFonts w:asciiTheme="minorHAnsi" w:hAnsiTheme="minorHAnsi" w:cstheme="minorHAnsi"/>
        </w:rPr>
        <w:t xml:space="preserve">. </w:t>
      </w:r>
      <w:r w:rsidR="007A20A7" w:rsidRPr="00B17F13">
        <w:rPr>
          <w:rFonts w:asciiTheme="minorHAnsi" w:hAnsiTheme="minorHAnsi" w:cstheme="minorHAnsi"/>
        </w:rPr>
        <w:t>APELADO: Vera Lucia Pinheiro</w:t>
      </w:r>
      <w:r w:rsidR="00FD3D36" w:rsidRPr="00B17F13">
        <w:rPr>
          <w:rFonts w:asciiTheme="minorHAnsi" w:hAnsiTheme="minorHAnsi" w:cstheme="minorHAnsi"/>
        </w:rPr>
        <w:t xml:space="preserve">. </w:t>
      </w:r>
      <w:r w:rsidR="007A20A7" w:rsidRPr="00B17F13">
        <w:rPr>
          <w:rFonts w:asciiTheme="minorHAnsi" w:hAnsiTheme="minorHAnsi" w:cstheme="minorHAnsi"/>
        </w:rPr>
        <w:t>APELADO: Francisca Pinheiro Lima</w:t>
      </w:r>
      <w:r w:rsidR="00FD3D36" w:rsidRPr="00B17F13">
        <w:rPr>
          <w:rFonts w:asciiTheme="minorHAnsi" w:hAnsiTheme="minorHAnsi" w:cstheme="minorHAnsi"/>
        </w:rPr>
        <w:t xml:space="preserve">. </w:t>
      </w:r>
      <w:r w:rsidR="007A20A7" w:rsidRPr="00B17F13">
        <w:rPr>
          <w:rFonts w:asciiTheme="minorHAnsi" w:hAnsiTheme="minorHAnsi" w:cstheme="minorHAnsi"/>
        </w:rPr>
        <w:t xml:space="preserve">APELADO: Luzia de Castro Vieira </w:t>
      </w:r>
      <w:r w:rsidR="007A20A7" w:rsidRPr="00B17F13">
        <w:rPr>
          <w:rFonts w:asciiTheme="minorHAnsi" w:hAnsiTheme="minorHAnsi" w:cstheme="minorHAnsi"/>
          <w:i/>
          <w:u w:val="single"/>
        </w:rPr>
        <w:t>Julgadores</w:t>
      </w:r>
      <w:r w:rsidR="007A20A7" w:rsidRPr="00B17F13">
        <w:rPr>
          <w:rFonts w:asciiTheme="minorHAnsi" w:hAnsiTheme="minorHAnsi" w:cstheme="minorHAnsi"/>
        </w:rPr>
        <w:t>: Desa. Maria Regina Oliveira Camara (relatora), Des. Francisco Lucídio de Queiroz Júnior e Juiz Convocado Dr. Mantovanni Colares Cavalcante.</w:t>
      </w:r>
      <w:r w:rsidR="00FD3D36" w:rsidRPr="00B17F13">
        <w:rPr>
          <w:rFonts w:asciiTheme="minorHAnsi" w:hAnsiTheme="minorHAnsi" w:cstheme="minorHAnsi"/>
        </w:rPr>
        <w:t xml:space="preserve"> </w:t>
      </w:r>
      <w:r w:rsidR="007A20A7" w:rsidRPr="00B17F13">
        <w:rPr>
          <w:rFonts w:asciiTheme="minorHAnsi" w:hAnsiTheme="minorHAnsi" w:cstheme="minorHAnsi"/>
          <w:i/>
          <w:u w:val="single"/>
        </w:rPr>
        <w:t>Decisão</w:t>
      </w:r>
      <w:r w:rsidR="007A20A7" w:rsidRPr="00B17F13">
        <w:rPr>
          <w:rFonts w:asciiTheme="minorHAnsi" w:hAnsiTheme="minorHAnsi" w:cstheme="minorHAnsi"/>
        </w:rPr>
        <w:t xml:space="preserve">: </w:t>
      </w:r>
      <w:r w:rsidR="002460AC" w:rsidRPr="00B17F13">
        <w:rPr>
          <w:rFonts w:asciiTheme="minorHAnsi" w:hAnsiTheme="minorHAnsi" w:cstheme="minorHAnsi"/>
        </w:rPr>
        <w:t>O Colegiado, por unanimidade, acordou em conhecer do recurso para negar-lhe provimento</w:t>
      </w:r>
      <w:r w:rsidR="007A20A7" w:rsidRPr="00B17F13">
        <w:rPr>
          <w:rFonts w:asciiTheme="minorHAnsi" w:hAnsiTheme="minorHAnsi" w:cstheme="minorHAnsi"/>
        </w:rPr>
        <w:t>, nos termos do voto do(a) eminente Relator(a).</w:t>
      </w:r>
      <w:r w:rsidR="00FD3D36" w:rsidRPr="00B17F13">
        <w:rPr>
          <w:rFonts w:asciiTheme="minorHAnsi" w:hAnsiTheme="minorHAnsi" w:cstheme="minorHAnsi"/>
        </w:rPr>
        <w:t xml:space="preserve"> </w:t>
      </w:r>
      <w:r w:rsidR="007A20A7" w:rsidRPr="00B17F13">
        <w:rPr>
          <w:rFonts w:asciiTheme="minorHAnsi" w:hAnsiTheme="minorHAnsi" w:cstheme="minorHAnsi"/>
        </w:rPr>
        <w:t xml:space="preserve">25 </w:t>
      </w:r>
      <w:r w:rsidR="007A20A7" w:rsidRPr="00B17F13">
        <w:rPr>
          <w:rFonts w:asciiTheme="minorHAnsi" w:hAnsiTheme="minorHAnsi" w:cstheme="minorHAnsi"/>
          <w:b/>
        </w:rPr>
        <w:t>APELAÇÃO CÍVEL</w:t>
      </w:r>
      <w:r w:rsidR="007A20A7" w:rsidRPr="00B17F13">
        <w:rPr>
          <w:rFonts w:asciiTheme="minorHAnsi" w:hAnsiTheme="minorHAnsi" w:cstheme="minorHAnsi"/>
        </w:rPr>
        <w:t xml:space="preserve"> N </w:t>
      </w:r>
      <w:r w:rsidR="007A20A7" w:rsidRPr="00B17F13">
        <w:rPr>
          <w:rFonts w:asciiTheme="minorHAnsi" w:hAnsiTheme="minorHAnsi" w:cstheme="minorHAnsi"/>
          <w:b/>
        </w:rPr>
        <w:t>3000319-38.2024.8.06.0096</w:t>
      </w:r>
      <w:r w:rsidR="00FD3D36" w:rsidRPr="00B17F13">
        <w:rPr>
          <w:rFonts w:asciiTheme="minorHAnsi" w:hAnsiTheme="minorHAnsi" w:cstheme="minorHAnsi"/>
        </w:rPr>
        <w:t xml:space="preserve">. </w:t>
      </w:r>
      <w:r w:rsidR="007A20A7" w:rsidRPr="00B17F13">
        <w:rPr>
          <w:rFonts w:asciiTheme="minorHAnsi" w:hAnsiTheme="minorHAnsi" w:cstheme="minorHAnsi"/>
        </w:rPr>
        <w:t>RELATOR(A): 1º Gabinete da 5ª Câmara de Direito Privado - Desa. Maria Regina Oliveira Camara</w:t>
      </w:r>
      <w:r w:rsidR="00FD3D36" w:rsidRPr="00B17F13">
        <w:rPr>
          <w:rFonts w:asciiTheme="minorHAnsi" w:hAnsiTheme="minorHAnsi" w:cstheme="minorHAnsi"/>
        </w:rPr>
        <w:t xml:space="preserve">. </w:t>
      </w:r>
      <w:r w:rsidR="007A20A7" w:rsidRPr="00B17F13">
        <w:rPr>
          <w:rFonts w:asciiTheme="minorHAnsi" w:hAnsiTheme="minorHAnsi" w:cstheme="minorHAnsi"/>
        </w:rPr>
        <w:t>APELANTE: BANCO PAN S.A.</w:t>
      </w:r>
      <w:r w:rsidR="00FD3D36" w:rsidRPr="00B17F13">
        <w:rPr>
          <w:rFonts w:asciiTheme="minorHAnsi" w:hAnsiTheme="minorHAnsi" w:cstheme="minorHAnsi"/>
        </w:rPr>
        <w:t xml:space="preserve"> </w:t>
      </w:r>
      <w:r w:rsidR="007A20A7" w:rsidRPr="00B17F13">
        <w:rPr>
          <w:rFonts w:asciiTheme="minorHAnsi" w:hAnsiTheme="minorHAnsi" w:cstheme="minorHAnsi"/>
        </w:rPr>
        <w:t>APELADO: MARIA ALVES FILHA.</w:t>
      </w:r>
      <w:r w:rsidR="00FD3D36" w:rsidRPr="00B17F13">
        <w:rPr>
          <w:rFonts w:asciiTheme="minorHAnsi" w:hAnsiTheme="minorHAnsi" w:cstheme="minorHAnsi"/>
          <w:i/>
        </w:rPr>
        <w:t xml:space="preserve"> </w:t>
      </w:r>
      <w:r w:rsidR="00FD3D36" w:rsidRPr="00B17F13">
        <w:rPr>
          <w:rFonts w:asciiTheme="minorHAnsi" w:hAnsiTheme="minorHAnsi" w:cstheme="minorHAnsi"/>
          <w:i/>
          <w:u w:val="single"/>
        </w:rPr>
        <w:t>Julgadores</w:t>
      </w:r>
      <w:r w:rsidR="00FD3D36" w:rsidRPr="00B17F13">
        <w:rPr>
          <w:rFonts w:asciiTheme="minorHAnsi" w:hAnsiTheme="minorHAnsi" w:cstheme="minorHAnsi"/>
        </w:rPr>
        <w:t xml:space="preserve">: Desa. Maria Regina Oliveira Camara (relatora), Des. Francisco Lucídio de Queiroz Júnior e Juiz Convocado Dr. Mantovanni Colares Cavalcante. </w:t>
      </w:r>
      <w:r w:rsidR="007F6EE9" w:rsidRPr="00B17F13">
        <w:rPr>
          <w:rFonts w:asciiTheme="minorHAnsi" w:hAnsiTheme="minorHAnsi" w:cstheme="minorHAnsi"/>
          <w:i/>
          <w:u w:val="single"/>
        </w:rPr>
        <w:t>Decisão</w:t>
      </w:r>
      <w:r w:rsidR="007A20A7" w:rsidRPr="00B17F13">
        <w:rPr>
          <w:rFonts w:asciiTheme="minorHAnsi" w:hAnsiTheme="minorHAnsi" w:cstheme="minorHAnsi"/>
        </w:rPr>
        <w:t xml:space="preserve">: </w:t>
      </w:r>
      <w:r w:rsidR="002460AC" w:rsidRPr="00B17F13">
        <w:rPr>
          <w:rFonts w:asciiTheme="minorHAnsi" w:hAnsiTheme="minorHAnsi" w:cstheme="minorHAnsi"/>
        </w:rPr>
        <w:t>O Colegiado, por unanimidade, acordou em conhecer do recurso para negar-lhe provimento</w:t>
      </w:r>
      <w:r w:rsidR="007A20A7" w:rsidRPr="00B17F13">
        <w:rPr>
          <w:rFonts w:asciiTheme="minorHAnsi" w:hAnsiTheme="minorHAnsi" w:cstheme="minorHAnsi"/>
        </w:rPr>
        <w:t>, nos termos do voto do(a) eminente Relator(a).</w:t>
      </w:r>
      <w:r w:rsidR="00357C35" w:rsidRPr="00B17F13">
        <w:rPr>
          <w:rFonts w:asciiTheme="minorHAnsi" w:hAnsiTheme="minorHAnsi" w:cstheme="minorHAnsi"/>
        </w:rPr>
        <w:t xml:space="preserve"> </w:t>
      </w:r>
      <w:r w:rsidR="00CF7FF2" w:rsidRPr="00B17F13">
        <w:rPr>
          <w:rFonts w:asciiTheme="minorHAnsi" w:hAnsiTheme="minorHAnsi" w:cstheme="minorHAnsi"/>
          <w:b/>
          <w:bCs/>
          <w:color w:val="000000"/>
        </w:rPr>
        <w:t xml:space="preserve">26 APELAÇÃO CÍVEL N 0200298-93.2024.8.06.0108. </w:t>
      </w:r>
      <w:r w:rsidR="00CF7FF2" w:rsidRPr="00B17F13">
        <w:rPr>
          <w:rFonts w:asciiTheme="minorHAnsi" w:hAnsiTheme="minorHAnsi" w:cstheme="minorHAnsi"/>
          <w:color w:val="000000"/>
        </w:rPr>
        <w:t>RELATOR(A): 1º Gabinete da 5ª Câmara de Direito Privado - Desa. Maria Regina Oliveira Camara. APELANTE: MARIA DA CONCEICAO DA SILVA. ADVOGADO: BIANCA BREGANTINI – OAB/PR114340-A. APELADO: BANCO MERCANTIL DO BRASIL SA. ADVOGADO: EUGENIO COSTA FERREIRA DE MELO - OAB/MG103082-A</w:t>
      </w:r>
      <w:r w:rsidR="00CF7FF2" w:rsidRPr="00B17F13">
        <w:rPr>
          <w:rFonts w:asciiTheme="minorHAnsi" w:eastAsia="Times New Roman" w:hAnsiTheme="minorHAnsi" w:cstheme="minorHAnsi"/>
          <w:b/>
          <w:bCs/>
          <w:shd w:val="clear" w:color="auto" w:fill="FFFFFF"/>
          <w:lang w:eastAsia="pt-BR"/>
        </w:rPr>
        <w:t>.</w:t>
      </w:r>
      <w:r w:rsidR="00CF7FF2" w:rsidRPr="00B17F13">
        <w:rPr>
          <w:rFonts w:asciiTheme="minorHAnsi" w:eastAsia="Times New Roman" w:hAnsiTheme="minorHAnsi" w:cstheme="minorHAnsi"/>
          <w:shd w:val="clear" w:color="auto" w:fill="FFFFFF"/>
          <w:lang w:eastAsia="pt-BR"/>
        </w:rPr>
        <w:t xml:space="preserve"> </w:t>
      </w:r>
      <w:r w:rsidR="00CF7FF2" w:rsidRPr="00B17F13">
        <w:rPr>
          <w:rFonts w:asciiTheme="minorHAnsi" w:eastAsia="Times New Roman" w:hAnsiTheme="minorHAnsi" w:cstheme="minorHAnsi"/>
          <w:i/>
          <w:iCs/>
          <w:shd w:val="clear" w:color="auto" w:fill="FFFFFF"/>
          <w:lang w:eastAsia="pt-BR"/>
        </w:rPr>
        <w:t>Síntese</w:t>
      </w:r>
      <w:r w:rsidR="00CF7FF2" w:rsidRPr="00B17F13">
        <w:rPr>
          <w:rFonts w:asciiTheme="minorHAnsi" w:eastAsia="Times New Roman" w:hAnsiTheme="minorHAnsi" w:cstheme="minorHAnsi"/>
          <w:shd w:val="clear" w:color="auto" w:fill="FFFFFF"/>
          <w:lang w:eastAsia="pt-BR"/>
        </w:rPr>
        <w:t>: Adiado</w:t>
      </w:r>
      <w:r w:rsidR="00CF7FF2" w:rsidRPr="00B17F13">
        <w:rPr>
          <w:rFonts w:asciiTheme="minorHAnsi" w:hAnsiTheme="minorHAnsi" w:cstheme="minorHAnsi"/>
          <w:shd w:val="clear" w:color="auto" w:fill="FFFFFF"/>
        </w:rPr>
        <w:t>.</w:t>
      </w:r>
      <w:r w:rsidR="00FD3D36" w:rsidRPr="00B17F13">
        <w:rPr>
          <w:rFonts w:asciiTheme="minorHAnsi" w:hAnsiTheme="minorHAnsi" w:cstheme="minorHAnsi"/>
          <w:shd w:val="clear" w:color="auto" w:fill="FFFFFF"/>
        </w:rPr>
        <w:t xml:space="preserve">  </w:t>
      </w:r>
      <w:r w:rsidR="007A20A7" w:rsidRPr="00B17F13">
        <w:rPr>
          <w:rFonts w:asciiTheme="minorHAnsi" w:hAnsiTheme="minorHAnsi" w:cstheme="minorHAnsi"/>
        </w:rPr>
        <w:t xml:space="preserve">27 </w:t>
      </w:r>
      <w:r w:rsidR="007A20A7" w:rsidRPr="00B17F13">
        <w:rPr>
          <w:rFonts w:asciiTheme="minorHAnsi" w:hAnsiTheme="minorHAnsi" w:cstheme="minorHAnsi"/>
          <w:b/>
        </w:rPr>
        <w:t>APELAÇÃO CÍVEL</w:t>
      </w:r>
      <w:r w:rsidR="007A20A7" w:rsidRPr="00B17F13">
        <w:rPr>
          <w:rFonts w:asciiTheme="minorHAnsi" w:hAnsiTheme="minorHAnsi" w:cstheme="minorHAnsi"/>
        </w:rPr>
        <w:t xml:space="preserve"> N </w:t>
      </w:r>
      <w:r w:rsidR="007A20A7" w:rsidRPr="00B17F13">
        <w:rPr>
          <w:rFonts w:asciiTheme="minorHAnsi" w:hAnsiTheme="minorHAnsi" w:cstheme="minorHAnsi"/>
          <w:b/>
        </w:rPr>
        <w:t>0201253-06.2024.8.06.0115</w:t>
      </w:r>
      <w:r w:rsidR="00FD3D36" w:rsidRPr="00B17F13">
        <w:rPr>
          <w:rFonts w:asciiTheme="minorHAnsi" w:hAnsiTheme="minorHAnsi" w:cstheme="minorHAnsi"/>
          <w:b/>
        </w:rPr>
        <w:t xml:space="preserve">. </w:t>
      </w:r>
      <w:r w:rsidR="007A20A7" w:rsidRPr="00B17F13">
        <w:rPr>
          <w:rFonts w:asciiTheme="minorHAnsi" w:hAnsiTheme="minorHAnsi" w:cstheme="minorHAnsi"/>
        </w:rPr>
        <w:t>RELATOR(A): 1º Gabinete da 5ª Câmara de Direito Privado - Desa. Maria Regina Oliveira Camara</w:t>
      </w:r>
      <w:r w:rsidR="00FD3D36" w:rsidRPr="00B17F13">
        <w:rPr>
          <w:rFonts w:asciiTheme="minorHAnsi" w:hAnsiTheme="minorHAnsi" w:cstheme="minorHAnsi"/>
        </w:rPr>
        <w:t xml:space="preserve">. </w:t>
      </w:r>
      <w:r w:rsidR="007A20A7" w:rsidRPr="00B17F13">
        <w:rPr>
          <w:rFonts w:asciiTheme="minorHAnsi" w:hAnsiTheme="minorHAnsi" w:cstheme="minorHAnsi"/>
        </w:rPr>
        <w:t>APELANTE: SUPERE ENGENHARIA LTDA</w:t>
      </w:r>
      <w:r w:rsidR="00FD3D36" w:rsidRPr="00B17F13">
        <w:rPr>
          <w:rFonts w:asciiTheme="minorHAnsi" w:hAnsiTheme="minorHAnsi" w:cstheme="minorHAnsi"/>
        </w:rPr>
        <w:t xml:space="preserve">. </w:t>
      </w:r>
      <w:r w:rsidR="007A20A7" w:rsidRPr="00B17F13">
        <w:rPr>
          <w:rFonts w:asciiTheme="minorHAnsi" w:hAnsiTheme="minorHAnsi" w:cstheme="minorHAnsi"/>
        </w:rPr>
        <w:t>APELADO: LUIZ JOAO MENDES NUNES</w:t>
      </w:r>
      <w:r w:rsidR="00FD3D36" w:rsidRPr="00B17F13">
        <w:rPr>
          <w:rFonts w:asciiTheme="minorHAnsi" w:hAnsiTheme="minorHAnsi" w:cstheme="minorHAnsi"/>
        </w:rPr>
        <w:t>.</w:t>
      </w:r>
      <w:r w:rsidR="007A20A7" w:rsidRPr="00B17F13">
        <w:rPr>
          <w:rFonts w:asciiTheme="minorHAnsi" w:hAnsiTheme="minorHAnsi" w:cstheme="minorHAnsi"/>
        </w:rPr>
        <w:t xml:space="preserve"> </w:t>
      </w:r>
      <w:r w:rsidR="007A20A7" w:rsidRPr="00B17F13">
        <w:rPr>
          <w:rFonts w:asciiTheme="minorHAnsi" w:hAnsiTheme="minorHAnsi" w:cstheme="minorHAnsi"/>
          <w:i/>
          <w:u w:val="single"/>
        </w:rPr>
        <w:t>Julgadores</w:t>
      </w:r>
      <w:r w:rsidR="007A20A7" w:rsidRPr="00B17F13">
        <w:rPr>
          <w:rFonts w:asciiTheme="minorHAnsi" w:hAnsiTheme="minorHAnsi" w:cstheme="minorHAnsi"/>
        </w:rPr>
        <w:t>: Desa. Maria Regina Oliveira Camara (relatora), Des. Francisco Lucídio de Queiroz Júnior e Juiz Convocado Dr. Mantovanni Colares Cavalcante.</w:t>
      </w:r>
      <w:r w:rsidR="00FD3D36" w:rsidRPr="00B17F13">
        <w:rPr>
          <w:rFonts w:asciiTheme="minorHAnsi" w:hAnsiTheme="minorHAnsi" w:cstheme="minorHAnsi"/>
        </w:rPr>
        <w:t xml:space="preserve"> </w:t>
      </w:r>
      <w:r w:rsidR="007A20A7" w:rsidRPr="00B17F13">
        <w:rPr>
          <w:rFonts w:asciiTheme="minorHAnsi" w:hAnsiTheme="minorHAnsi" w:cstheme="minorHAnsi"/>
          <w:i/>
          <w:u w:val="single"/>
        </w:rPr>
        <w:t>Decisão</w:t>
      </w:r>
      <w:r w:rsidR="007A20A7" w:rsidRPr="00B17F13">
        <w:rPr>
          <w:rFonts w:asciiTheme="minorHAnsi" w:hAnsiTheme="minorHAnsi" w:cstheme="minorHAnsi"/>
        </w:rPr>
        <w:t>: O Colegiado, por unanimidade, acordou em conhecer do recurso para dar-lhe provimento, nos termos do voto do(a) eminente Relator(a).</w:t>
      </w:r>
      <w:r w:rsidR="00FD3D36" w:rsidRPr="00B17F13">
        <w:rPr>
          <w:rFonts w:asciiTheme="minorHAnsi" w:hAnsiTheme="minorHAnsi" w:cstheme="minorHAnsi"/>
        </w:rPr>
        <w:t xml:space="preserve"> </w:t>
      </w:r>
      <w:r w:rsidR="007A20A7" w:rsidRPr="00B17F13">
        <w:rPr>
          <w:rFonts w:asciiTheme="minorHAnsi" w:hAnsiTheme="minorHAnsi" w:cstheme="minorHAnsi"/>
        </w:rPr>
        <w:t xml:space="preserve">28 </w:t>
      </w:r>
      <w:r w:rsidR="007A20A7" w:rsidRPr="00B17F13">
        <w:rPr>
          <w:rFonts w:asciiTheme="minorHAnsi" w:hAnsiTheme="minorHAnsi" w:cstheme="minorHAnsi"/>
          <w:b/>
        </w:rPr>
        <w:t>EMBARGOS DE DECLARAÇÃO</w:t>
      </w:r>
      <w:r w:rsidR="007A20A7" w:rsidRPr="00B17F13">
        <w:rPr>
          <w:rFonts w:asciiTheme="minorHAnsi" w:hAnsiTheme="minorHAnsi" w:cstheme="minorHAnsi"/>
        </w:rPr>
        <w:t xml:space="preserve"> N </w:t>
      </w:r>
      <w:r w:rsidR="007A20A7" w:rsidRPr="00B17F13">
        <w:rPr>
          <w:rFonts w:asciiTheme="minorHAnsi" w:hAnsiTheme="minorHAnsi" w:cstheme="minorHAnsi"/>
          <w:b/>
        </w:rPr>
        <w:t>0218123-80.2024.8.06.0001</w:t>
      </w:r>
      <w:r w:rsidR="00FD3D36" w:rsidRPr="00B17F13">
        <w:rPr>
          <w:rFonts w:asciiTheme="minorHAnsi" w:hAnsiTheme="minorHAnsi" w:cstheme="minorHAnsi"/>
        </w:rPr>
        <w:t xml:space="preserve">. </w:t>
      </w:r>
      <w:r w:rsidR="007A20A7" w:rsidRPr="00B17F13">
        <w:rPr>
          <w:rFonts w:asciiTheme="minorHAnsi" w:hAnsiTheme="minorHAnsi" w:cstheme="minorHAnsi"/>
        </w:rPr>
        <w:t>RELATOR(A): 1º Gabinete da 5ª Câmara de Direito Privado - Desa. Maria Regina Oliveira Camara</w:t>
      </w:r>
      <w:r w:rsidR="00FD3D36" w:rsidRPr="00B17F13">
        <w:rPr>
          <w:rFonts w:asciiTheme="minorHAnsi" w:hAnsiTheme="minorHAnsi" w:cstheme="minorHAnsi"/>
        </w:rPr>
        <w:t xml:space="preserve">. </w:t>
      </w:r>
      <w:r w:rsidR="007A20A7" w:rsidRPr="00B17F13">
        <w:rPr>
          <w:rFonts w:asciiTheme="minorHAnsi" w:hAnsiTheme="minorHAnsi" w:cstheme="minorHAnsi"/>
        </w:rPr>
        <w:t xml:space="preserve">EMBARGANTE: BANCO YAMAHA MOTOR DO BRASIL S.A. </w:t>
      </w:r>
      <w:r w:rsidR="00FD3D36" w:rsidRPr="00B17F13">
        <w:rPr>
          <w:rFonts w:asciiTheme="minorHAnsi" w:hAnsiTheme="minorHAnsi" w:cstheme="minorHAnsi"/>
        </w:rPr>
        <w:t xml:space="preserve"> </w:t>
      </w:r>
      <w:r w:rsidR="007A20A7" w:rsidRPr="00B17F13">
        <w:rPr>
          <w:rFonts w:asciiTheme="minorHAnsi" w:hAnsiTheme="minorHAnsi" w:cstheme="minorHAnsi"/>
        </w:rPr>
        <w:t>EMBARGADO: GLEYDSON HERMANIO SAMPAIO FARIAS.</w:t>
      </w:r>
      <w:r w:rsidR="00FD3D36" w:rsidRPr="00B17F13">
        <w:rPr>
          <w:rFonts w:asciiTheme="minorHAnsi" w:hAnsiTheme="minorHAnsi" w:cstheme="minorHAnsi"/>
          <w:i/>
        </w:rPr>
        <w:t xml:space="preserve"> </w:t>
      </w:r>
      <w:r w:rsidR="00FD3D36" w:rsidRPr="00B17F13">
        <w:rPr>
          <w:rFonts w:asciiTheme="minorHAnsi" w:hAnsiTheme="minorHAnsi" w:cstheme="minorHAnsi"/>
          <w:i/>
          <w:u w:val="single"/>
        </w:rPr>
        <w:t>Julgadores</w:t>
      </w:r>
      <w:r w:rsidR="00FD3D36" w:rsidRPr="00B17F13">
        <w:rPr>
          <w:rFonts w:asciiTheme="minorHAnsi" w:hAnsiTheme="minorHAnsi" w:cstheme="minorHAnsi"/>
        </w:rPr>
        <w:t xml:space="preserve">: Desa. Maria Regina Oliveira Camara (relatora), Des. Francisco Lucídio de Queiroz Júnior e Juiz Convocado Dr. Mantovanni Colares Cavalcante. </w:t>
      </w:r>
      <w:r w:rsidR="007F6EE9" w:rsidRPr="00B17F13">
        <w:rPr>
          <w:rFonts w:asciiTheme="minorHAnsi" w:hAnsiTheme="minorHAnsi" w:cstheme="minorHAnsi"/>
          <w:i/>
          <w:u w:val="single"/>
        </w:rPr>
        <w:t>Decisão</w:t>
      </w:r>
      <w:r w:rsidR="007A20A7" w:rsidRPr="00B17F13">
        <w:rPr>
          <w:rFonts w:asciiTheme="minorHAnsi" w:hAnsiTheme="minorHAnsi" w:cstheme="minorHAnsi"/>
        </w:rPr>
        <w:t xml:space="preserve">: </w:t>
      </w:r>
      <w:r w:rsidR="00357C35" w:rsidRPr="00B17F13">
        <w:rPr>
          <w:rFonts w:asciiTheme="minorHAnsi" w:hAnsiTheme="minorHAnsi" w:cstheme="minorHAnsi"/>
        </w:rPr>
        <w:t>O Colegiado, por unanimidade, acordou em conhecer do recurso para dar-lhe provimento, nos termos do voto do(a) eminente Relator(a).</w:t>
      </w:r>
      <w:r w:rsidR="00FD3D36" w:rsidRPr="00B17F13">
        <w:rPr>
          <w:rFonts w:asciiTheme="minorHAnsi" w:hAnsiTheme="minorHAnsi" w:cstheme="minorHAnsi"/>
        </w:rPr>
        <w:t xml:space="preserve"> </w:t>
      </w:r>
      <w:r w:rsidR="007A20A7" w:rsidRPr="00B17F13">
        <w:rPr>
          <w:rFonts w:asciiTheme="minorHAnsi" w:hAnsiTheme="minorHAnsi" w:cstheme="minorHAnsi"/>
        </w:rPr>
        <w:t xml:space="preserve">29 </w:t>
      </w:r>
      <w:r w:rsidR="007A20A7" w:rsidRPr="00B17F13">
        <w:rPr>
          <w:rFonts w:asciiTheme="minorHAnsi" w:hAnsiTheme="minorHAnsi" w:cstheme="minorHAnsi"/>
          <w:b/>
        </w:rPr>
        <w:t>APELAÇÃO CÍVEL</w:t>
      </w:r>
      <w:r w:rsidR="007A20A7" w:rsidRPr="00B17F13">
        <w:rPr>
          <w:rFonts w:asciiTheme="minorHAnsi" w:hAnsiTheme="minorHAnsi" w:cstheme="minorHAnsi"/>
        </w:rPr>
        <w:t xml:space="preserve"> N </w:t>
      </w:r>
      <w:r w:rsidR="007A20A7" w:rsidRPr="00B17F13">
        <w:rPr>
          <w:rFonts w:asciiTheme="minorHAnsi" w:hAnsiTheme="minorHAnsi" w:cstheme="minorHAnsi"/>
          <w:b/>
        </w:rPr>
        <w:t>0202319-97.2023.8.06.0101</w:t>
      </w:r>
      <w:r w:rsidR="00FD3D36" w:rsidRPr="00B17F13">
        <w:rPr>
          <w:rFonts w:asciiTheme="minorHAnsi" w:hAnsiTheme="minorHAnsi" w:cstheme="minorHAnsi"/>
        </w:rPr>
        <w:t xml:space="preserve">. </w:t>
      </w:r>
      <w:r w:rsidR="007A20A7" w:rsidRPr="00B17F13">
        <w:rPr>
          <w:rFonts w:asciiTheme="minorHAnsi" w:hAnsiTheme="minorHAnsi" w:cstheme="minorHAnsi"/>
        </w:rPr>
        <w:t>RELATOR(A): 1º Gabinete da 5ª Câmara de Direito Privado - Desa. Maria Regina Oliveira Camara</w:t>
      </w:r>
      <w:r w:rsidR="00FD3D36" w:rsidRPr="00B17F13">
        <w:rPr>
          <w:rFonts w:asciiTheme="minorHAnsi" w:hAnsiTheme="minorHAnsi" w:cstheme="minorHAnsi"/>
        </w:rPr>
        <w:t xml:space="preserve">. </w:t>
      </w:r>
      <w:r w:rsidR="007A20A7" w:rsidRPr="00B17F13">
        <w:rPr>
          <w:rFonts w:asciiTheme="minorHAnsi" w:hAnsiTheme="minorHAnsi" w:cstheme="minorHAnsi"/>
        </w:rPr>
        <w:t>APELANTE: NOEME MIRANDA DE SOUZA</w:t>
      </w:r>
      <w:r w:rsidR="00FD3D36" w:rsidRPr="00B17F13">
        <w:rPr>
          <w:rFonts w:asciiTheme="minorHAnsi" w:hAnsiTheme="minorHAnsi" w:cstheme="minorHAnsi"/>
        </w:rPr>
        <w:t xml:space="preserve">. </w:t>
      </w:r>
      <w:r w:rsidR="007A20A7" w:rsidRPr="00B17F13">
        <w:rPr>
          <w:rFonts w:asciiTheme="minorHAnsi" w:hAnsiTheme="minorHAnsi" w:cstheme="minorHAnsi"/>
        </w:rPr>
        <w:t>APELADO: BANCO DO BRASIL.</w:t>
      </w:r>
      <w:r w:rsidR="00FD3D36" w:rsidRPr="00B17F13">
        <w:rPr>
          <w:rFonts w:asciiTheme="minorHAnsi" w:hAnsiTheme="minorHAnsi" w:cstheme="minorHAnsi"/>
        </w:rPr>
        <w:t xml:space="preserve"> </w:t>
      </w:r>
      <w:r w:rsidR="00FD3D36" w:rsidRPr="00B17F13">
        <w:rPr>
          <w:rFonts w:asciiTheme="minorHAnsi" w:hAnsiTheme="minorHAnsi" w:cstheme="minorHAnsi"/>
          <w:i/>
          <w:u w:val="single"/>
        </w:rPr>
        <w:t>Julgadores</w:t>
      </w:r>
      <w:r w:rsidR="00FD3D36" w:rsidRPr="00B17F13">
        <w:rPr>
          <w:rFonts w:asciiTheme="minorHAnsi" w:hAnsiTheme="minorHAnsi" w:cstheme="minorHAnsi"/>
        </w:rPr>
        <w:t xml:space="preserve">: Desa. Maria Regina Oliveira Camara (relatora), Des. Francisco Lucídio de Queiroz Júnior e Juiz Convocado Dr. Mantovanni Colares Cavalcante. </w:t>
      </w:r>
      <w:r w:rsidR="007F6EE9" w:rsidRPr="00B17F13">
        <w:rPr>
          <w:rFonts w:asciiTheme="minorHAnsi" w:hAnsiTheme="minorHAnsi" w:cstheme="minorHAnsi"/>
          <w:i/>
          <w:u w:val="single"/>
        </w:rPr>
        <w:t>Decisão</w:t>
      </w:r>
      <w:r w:rsidR="007A20A7" w:rsidRPr="00B17F13">
        <w:rPr>
          <w:rFonts w:asciiTheme="minorHAnsi" w:hAnsiTheme="minorHAnsi" w:cstheme="minorHAnsi"/>
        </w:rPr>
        <w:t xml:space="preserve">: </w:t>
      </w:r>
      <w:r w:rsidR="002460AC" w:rsidRPr="00B17F13">
        <w:rPr>
          <w:rFonts w:asciiTheme="minorHAnsi" w:hAnsiTheme="minorHAnsi" w:cstheme="minorHAnsi"/>
        </w:rPr>
        <w:t>O Colegiado, por unanimidade, acordou em conhecer do recurso para negar-lhe provimento</w:t>
      </w:r>
      <w:r w:rsidR="007A20A7" w:rsidRPr="00B17F13">
        <w:rPr>
          <w:rFonts w:asciiTheme="minorHAnsi" w:hAnsiTheme="minorHAnsi" w:cstheme="minorHAnsi"/>
        </w:rPr>
        <w:t>, nos termos do voto do(a) eminente Relator(a).</w:t>
      </w:r>
      <w:r w:rsidR="00FD3D36" w:rsidRPr="00B17F13">
        <w:rPr>
          <w:rFonts w:asciiTheme="minorHAnsi" w:hAnsiTheme="minorHAnsi" w:cstheme="minorHAnsi"/>
        </w:rPr>
        <w:t xml:space="preserve"> </w:t>
      </w:r>
      <w:r w:rsidR="00357C35" w:rsidRPr="00B17F13">
        <w:rPr>
          <w:rFonts w:asciiTheme="minorHAnsi" w:hAnsiTheme="minorHAnsi" w:cstheme="minorHAnsi"/>
        </w:rPr>
        <w:t xml:space="preserve"> </w:t>
      </w:r>
      <w:r w:rsidR="007A20A7" w:rsidRPr="00B17F13">
        <w:rPr>
          <w:rFonts w:asciiTheme="minorHAnsi" w:hAnsiTheme="minorHAnsi" w:cstheme="minorHAnsi"/>
        </w:rPr>
        <w:t xml:space="preserve">30 </w:t>
      </w:r>
      <w:r w:rsidR="007A20A7" w:rsidRPr="00B17F13">
        <w:rPr>
          <w:rFonts w:asciiTheme="minorHAnsi" w:hAnsiTheme="minorHAnsi" w:cstheme="minorHAnsi"/>
          <w:b/>
        </w:rPr>
        <w:t>APELAÇÃO CÍVEL</w:t>
      </w:r>
      <w:r w:rsidR="007A20A7" w:rsidRPr="00B17F13">
        <w:rPr>
          <w:rFonts w:asciiTheme="minorHAnsi" w:hAnsiTheme="minorHAnsi" w:cstheme="minorHAnsi"/>
        </w:rPr>
        <w:t xml:space="preserve"> N </w:t>
      </w:r>
      <w:r w:rsidR="007A20A7" w:rsidRPr="00B17F13">
        <w:rPr>
          <w:rFonts w:asciiTheme="minorHAnsi" w:hAnsiTheme="minorHAnsi" w:cstheme="minorHAnsi"/>
          <w:b/>
        </w:rPr>
        <w:t>0200973-73.2023.8.06.0049</w:t>
      </w:r>
      <w:r w:rsidR="00FD3D36" w:rsidRPr="00B17F13">
        <w:rPr>
          <w:rFonts w:asciiTheme="minorHAnsi" w:hAnsiTheme="minorHAnsi" w:cstheme="minorHAnsi"/>
        </w:rPr>
        <w:t xml:space="preserve">. </w:t>
      </w:r>
      <w:r w:rsidR="007A20A7" w:rsidRPr="00B17F13">
        <w:rPr>
          <w:rFonts w:asciiTheme="minorHAnsi" w:hAnsiTheme="minorHAnsi" w:cstheme="minorHAnsi"/>
        </w:rPr>
        <w:t>RELATOR(A): 1º Gabinete da 5ª Câmara de Direito Privado - Desa. Maria Regina Oliveira Camar</w:t>
      </w:r>
      <w:r w:rsidR="00FD3D36" w:rsidRPr="00B17F13">
        <w:rPr>
          <w:rFonts w:asciiTheme="minorHAnsi" w:hAnsiTheme="minorHAnsi" w:cstheme="minorHAnsi"/>
        </w:rPr>
        <w:t xml:space="preserve">a. </w:t>
      </w:r>
      <w:r w:rsidR="007A20A7" w:rsidRPr="00B17F13">
        <w:rPr>
          <w:rFonts w:asciiTheme="minorHAnsi" w:hAnsiTheme="minorHAnsi" w:cstheme="minorHAnsi"/>
        </w:rPr>
        <w:t>APELANTE: ITAU UNIBANCO HOLDING S.A.</w:t>
      </w:r>
      <w:r w:rsidR="00357C35" w:rsidRPr="00B17F13">
        <w:rPr>
          <w:rFonts w:asciiTheme="minorHAnsi" w:hAnsiTheme="minorHAnsi" w:cstheme="minorHAnsi"/>
        </w:rPr>
        <w:t xml:space="preserve"> </w:t>
      </w:r>
      <w:r w:rsidR="007A20A7" w:rsidRPr="00B17F13">
        <w:rPr>
          <w:rFonts w:asciiTheme="minorHAnsi" w:hAnsiTheme="minorHAnsi" w:cstheme="minorHAnsi"/>
        </w:rPr>
        <w:t>APELADO: ANTONIO WITTMMAR DE LIMA RIBEIRO.</w:t>
      </w:r>
      <w:r w:rsidR="00FD3D36" w:rsidRPr="00B17F13">
        <w:rPr>
          <w:rFonts w:asciiTheme="minorHAnsi" w:hAnsiTheme="minorHAnsi" w:cstheme="minorHAnsi"/>
        </w:rPr>
        <w:t xml:space="preserve"> </w:t>
      </w:r>
      <w:r w:rsidR="00FD3D36" w:rsidRPr="00B17F13">
        <w:rPr>
          <w:rFonts w:asciiTheme="minorHAnsi" w:hAnsiTheme="minorHAnsi" w:cstheme="minorHAnsi"/>
          <w:i/>
          <w:u w:val="single"/>
        </w:rPr>
        <w:t>Julgadores</w:t>
      </w:r>
      <w:r w:rsidR="00FD3D36" w:rsidRPr="00B17F13">
        <w:rPr>
          <w:rFonts w:asciiTheme="minorHAnsi" w:hAnsiTheme="minorHAnsi" w:cstheme="minorHAnsi"/>
        </w:rPr>
        <w:t xml:space="preserve">: Desa. Maria Regina Oliveira Camara (relatora), Des. Francisco Lucídio de Queiroz Júnior e Juiz Convocado Dr. Mantovanni Colares Cavalcante. </w:t>
      </w:r>
      <w:r w:rsidR="007F6EE9" w:rsidRPr="00B17F13">
        <w:rPr>
          <w:rFonts w:asciiTheme="minorHAnsi" w:hAnsiTheme="minorHAnsi" w:cstheme="minorHAnsi"/>
          <w:i/>
          <w:u w:val="single"/>
        </w:rPr>
        <w:t>Decisão</w:t>
      </w:r>
      <w:r w:rsidR="007A20A7" w:rsidRPr="00B17F13">
        <w:rPr>
          <w:rFonts w:asciiTheme="minorHAnsi" w:hAnsiTheme="minorHAnsi" w:cstheme="minorHAnsi"/>
        </w:rPr>
        <w:t xml:space="preserve">: </w:t>
      </w:r>
      <w:r w:rsidR="002460AC" w:rsidRPr="00B17F13">
        <w:rPr>
          <w:rFonts w:asciiTheme="minorHAnsi" w:hAnsiTheme="minorHAnsi" w:cstheme="minorHAnsi"/>
        </w:rPr>
        <w:t>O Colegiado, por unanimidade, acordou em conhecer do recurso para negar-lhe provimento</w:t>
      </w:r>
      <w:r w:rsidR="007A20A7" w:rsidRPr="00B17F13">
        <w:rPr>
          <w:rFonts w:asciiTheme="minorHAnsi" w:hAnsiTheme="minorHAnsi" w:cstheme="minorHAnsi"/>
        </w:rPr>
        <w:t xml:space="preserve">, nos termos do </w:t>
      </w:r>
      <w:r w:rsidR="007A20A7" w:rsidRPr="00B17F13">
        <w:rPr>
          <w:rFonts w:asciiTheme="minorHAnsi" w:hAnsiTheme="minorHAnsi" w:cstheme="minorHAnsi"/>
        </w:rPr>
        <w:lastRenderedPageBreak/>
        <w:t>voto do(a) eminente Relator(a).</w:t>
      </w:r>
      <w:r w:rsidR="00FD3D36" w:rsidRPr="00B17F13">
        <w:rPr>
          <w:rFonts w:asciiTheme="minorHAnsi" w:hAnsiTheme="minorHAnsi" w:cstheme="minorHAnsi"/>
        </w:rPr>
        <w:t xml:space="preserve"> </w:t>
      </w:r>
      <w:r w:rsidR="007A20A7" w:rsidRPr="00B17F13">
        <w:rPr>
          <w:rFonts w:asciiTheme="minorHAnsi" w:hAnsiTheme="minorHAnsi" w:cstheme="minorHAnsi"/>
        </w:rPr>
        <w:t xml:space="preserve">31 </w:t>
      </w:r>
      <w:r w:rsidR="007A20A7" w:rsidRPr="00B17F13">
        <w:rPr>
          <w:rFonts w:asciiTheme="minorHAnsi" w:hAnsiTheme="minorHAnsi" w:cstheme="minorHAnsi"/>
          <w:b/>
        </w:rPr>
        <w:t>APELAÇÃO CÍVEL</w:t>
      </w:r>
      <w:r w:rsidR="007A20A7" w:rsidRPr="00B17F13">
        <w:rPr>
          <w:rFonts w:asciiTheme="minorHAnsi" w:hAnsiTheme="minorHAnsi" w:cstheme="minorHAnsi"/>
        </w:rPr>
        <w:t xml:space="preserve"> N </w:t>
      </w:r>
      <w:r w:rsidR="007A20A7" w:rsidRPr="00B17F13">
        <w:rPr>
          <w:rFonts w:asciiTheme="minorHAnsi" w:hAnsiTheme="minorHAnsi" w:cstheme="minorHAnsi"/>
          <w:b/>
        </w:rPr>
        <w:t>0012226-86.2019.8.06.0112</w:t>
      </w:r>
      <w:r w:rsidR="00FD3D36" w:rsidRPr="00B17F13">
        <w:rPr>
          <w:rFonts w:asciiTheme="minorHAnsi" w:hAnsiTheme="minorHAnsi" w:cstheme="minorHAnsi"/>
        </w:rPr>
        <w:t xml:space="preserve">. </w:t>
      </w:r>
      <w:r w:rsidR="007A20A7" w:rsidRPr="00B17F13">
        <w:rPr>
          <w:rFonts w:asciiTheme="minorHAnsi" w:hAnsiTheme="minorHAnsi" w:cstheme="minorHAnsi"/>
        </w:rPr>
        <w:t>RELATOR(A): 1º Gabinete da 5ª Câmara de Direito Privado - Desa. Maria Regina Oliveira Camara</w:t>
      </w:r>
      <w:r w:rsidR="00FD3D36" w:rsidRPr="00B17F13">
        <w:rPr>
          <w:rFonts w:asciiTheme="minorHAnsi" w:hAnsiTheme="minorHAnsi" w:cstheme="minorHAnsi"/>
        </w:rPr>
        <w:t xml:space="preserve">. </w:t>
      </w:r>
      <w:r w:rsidR="007A20A7" w:rsidRPr="00B17F13">
        <w:rPr>
          <w:rFonts w:asciiTheme="minorHAnsi" w:hAnsiTheme="minorHAnsi" w:cstheme="minorHAnsi"/>
        </w:rPr>
        <w:t>APELANTE: MANOELLINA DE LACERDA VIEIRA</w:t>
      </w:r>
      <w:r w:rsidR="00FD3D36" w:rsidRPr="00B17F13">
        <w:rPr>
          <w:rFonts w:asciiTheme="minorHAnsi" w:hAnsiTheme="minorHAnsi" w:cstheme="minorHAnsi"/>
        </w:rPr>
        <w:t xml:space="preserve">. </w:t>
      </w:r>
      <w:r w:rsidR="007A20A7" w:rsidRPr="00B17F13">
        <w:rPr>
          <w:rFonts w:asciiTheme="minorHAnsi" w:hAnsiTheme="minorHAnsi" w:cstheme="minorHAnsi"/>
        </w:rPr>
        <w:t>APELADO: UNIQUE EMPREENDIMENTO IMOBILIARIO LTDA</w:t>
      </w:r>
      <w:r w:rsidR="00FD3D36" w:rsidRPr="00B17F13">
        <w:rPr>
          <w:rFonts w:asciiTheme="minorHAnsi" w:hAnsiTheme="minorHAnsi" w:cstheme="minorHAnsi"/>
        </w:rPr>
        <w:t>.</w:t>
      </w:r>
      <w:r w:rsidR="007A20A7" w:rsidRPr="00B17F13">
        <w:rPr>
          <w:rFonts w:asciiTheme="minorHAnsi" w:hAnsiTheme="minorHAnsi" w:cstheme="minorHAnsi"/>
        </w:rPr>
        <w:t xml:space="preserve"> </w:t>
      </w:r>
      <w:r w:rsidR="007A20A7" w:rsidRPr="00B17F13">
        <w:rPr>
          <w:rFonts w:asciiTheme="minorHAnsi" w:hAnsiTheme="minorHAnsi" w:cstheme="minorHAnsi"/>
          <w:i/>
          <w:u w:val="single"/>
        </w:rPr>
        <w:t>Julgadores</w:t>
      </w:r>
      <w:r w:rsidR="007A20A7" w:rsidRPr="00B17F13">
        <w:rPr>
          <w:rFonts w:asciiTheme="minorHAnsi" w:hAnsiTheme="minorHAnsi" w:cstheme="minorHAnsi"/>
        </w:rPr>
        <w:t>: Desa. Maria Regina Oliveira Camara (relatora), Des. Francisco Lucídio de Queiroz Júnior e Juiz Convocado Dr. Mantovanni Colares Cavalcante.</w:t>
      </w:r>
      <w:r w:rsidR="00FD3D36" w:rsidRPr="00B17F13">
        <w:rPr>
          <w:rFonts w:asciiTheme="minorHAnsi" w:hAnsiTheme="minorHAnsi" w:cstheme="minorHAnsi"/>
        </w:rPr>
        <w:t xml:space="preserve"> </w:t>
      </w:r>
      <w:r w:rsidR="007A20A7" w:rsidRPr="00B17F13">
        <w:rPr>
          <w:rFonts w:asciiTheme="minorHAnsi" w:hAnsiTheme="minorHAnsi" w:cstheme="minorHAnsi"/>
          <w:i/>
          <w:u w:val="single"/>
        </w:rPr>
        <w:t>Decisão</w:t>
      </w:r>
      <w:r w:rsidR="007A20A7" w:rsidRPr="00B17F13">
        <w:rPr>
          <w:rFonts w:asciiTheme="minorHAnsi" w:hAnsiTheme="minorHAnsi" w:cstheme="minorHAnsi"/>
        </w:rPr>
        <w:t xml:space="preserve">: </w:t>
      </w:r>
      <w:r w:rsidR="002460AC" w:rsidRPr="00B17F13">
        <w:rPr>
          <w:rFonts w:asciiTheme="minorHAnsi" w:hAnsiTheme="minorHAnsi" w:cstheme="minorHAnsi"/>
        </w:rPr>
        <w:t>O Colegiado, por unanimidade, acordou em conhecer do recurso para negar-lhe provimento</w:t>
      </w:r>
      <w:r w:rsidR="007A20A7" w:rsidRPr="00B17F13">
        <w:rPr>
          <w:rFonts w:asciiTheme="minorHAnsi" w:hAnsiTheme="minorHAnsi" w:cstheme="minorHAnsi"/>
        </w:rPr>
        <w:t>, nos termos do voto do(a) eminente Relator(a).</w:t>
      </w:r>
      <w:r w:rsidR="00FD3D36" w:rsidRPr="00B17F13">
        <w:rPr>
          <w:rFonts w:asciiTheme="minorHAnsi" w:hAnsiTheme="minorHAnsi" w:cstheme="minorHAnsi"/>
        </w:rPr>
        <w:t xml:space="preserve"> </w:t>
      </w:r>
      <w:r w:rsidR="007A20A7" w:rsidRPr="00B17F13">
        <w:rPr>
          <w:rFonts w:asciiTheme="minorHAnsi" w:hAnsiTheme="minorHAnsi" w:cstheme="minorHAnsi"/>
        </w:rPr>
        <w:t xml:space="preserve">32 </w:t>
      </w:r>
      <w:r w:rsidR="007A20A7" w:rsidRPr="00B17F13">
        <w:rPr>
          <w:rFonts w:asciiTheme="minorHAnsi" w:hAnsiTheme="minorHAnsi" w:cstheme="minorHAnsi"/>
          <w:b/>
        </w:rPr>
        <w:t>APELAÇÃO CÍVEL</w:t>
      </w:r>
      <w:r w:rsidR="007A20A7" w:rsidRPr="00B17F13">
        <w:rPr>
          <w:rFonts w:asciiTheme="minorHAnsi" w:hAnsiTheme="minorHAnsi" w:cstheme="minorHAnsi"/>
        </w:rPr>
        <w:t xml:space="preserve"> N </w:t>
      </w:r>
      <w:r w:rsidR="007A20A7" w:rsidRPr="00B17F13">
        <w:rPr>
          <w:rFonts w:asciiTheme="minorHAnsi" w:hAnsiTheme="minorHAnsi" w:cstheme="minorHAnsi"/>
          <w:b/>
        </w:rPr>
        <w:t>0200238-31.2023.8.06.0052</w:t>
      </w:r>
      <w:r w:rsidR="00FD3D36" w:rsidRPr="00B17F13">
        <w:rPr>
          <w:rFonts w:asciiTheme="minorHAnsi" w:hAnsiTheme="minorHAnsi" w:cstheme="minorHAnsi"/>
          <w:b/>
        </w:rPr>
        <w:t xml:space="preserve">. </w:t>
      </w:r>
      <w:r w:rsidR="007A20A7" w:rsidRPr="00B17F13">
        <w:rPr>
          <w:rFonts w:asciiTheme="minorHAnsi" w:hAnsiTheme="minorHAnsi" w:cstheme="minorHAnsi"/>
        </w:rPr>
        <w:t>RELATOR(A): 1º Gabinete da 5ª Câmara de Direito Privado - Desa. Maria Regina Oliveira Camara</w:t>
      </w:r>
      <w:r w:rsidR="00FD3D36" w:rsidRPr="00B17F13">
        <w:rPr>
          <w:rFonts w:asciiTheme="minorHAnsi" w:hAnsiTheme="minorHAnsi" w:cstheme="minorHAnsi"/>
        </w:rPr>
        <w:t xml:space="preserve">. </w:t>
      </w:r>
      <w:r w:rsidR="007A20A7" w:rsidRPr="00B17F13">
        <w:rPr>
          <w:rFonts w:asciiTheme="minorHAnsi" w:hAnsiTheme="minorHAnsi" w:cstheme="minorHAnsi"/>
        </w:rPr>
        <w:t>APELANTE: COMPANHIA ENERGETICA DO CEARA</w:t>
      </w:r>
      <w:r w:rsidR="00FD3D36" w:rsidRPr="00B17F13">
        <w:rPr>
          <w:rFonts w:asciiTheme="minorHAnsi" w:hAnsiTheme="minorHAnsi" w:cstheme="minorHAnsi"/>
        </w:rPr>
        <w:t xml:space="preserve">. </w:t>
      </w:r>
      <w:r w:rsidR="007A20A7" w:rsidRPr="00B17F13">
        <w:rPr>
          <w:rFonts w:asciiTheme="minorHAnsi" w:hAnsiTheme="minorHAnsi" w:cstheme="minorHAnsi"/>
        </w:rPr>
        <w:t>APELADO: FRANCISCO DIAS PEIXOTO.</w:t>
      </w:r>
      <w:r w:rsidR="00FD3D36" w:rsidRPr="00B17F13">
        <w:rPr>
          <w:rFonts w:asciiTheme="minorHAnsi" w:hAnsiTheme="minorHAnsi" w:cstheme="minorHAnsi"/>
        </w:rPr>
        <w:t xml:space="preserve"> </w:t>
      </w:r>
      <w:r w:rsidR="00FD3D36" w:rsidRPr="00B17F13">
        <w:rPr>
          <w:rFonts w:asciiTheme="minorHAnsi" w:hAnsiTheme="minorHAnsi" w:cstheme="minorHAnsi"/>
          <w:i/>
          <w:u w:val="single"/>
        </w:rPr>
        <w:t>Julgadores</w:t>
      </w:r>
      <w:r w:rsidR="00FD3D36" w:rsidRPr="00B17F13">
        <w:rPr>
          <w:rFonts w:asciiTheme="minorHAnsi" w:hAnsiTheme="minorHAnsi" w:cstheme="minorHAnsi"/>
        </w:rPr>
        <w:t xml:space="preserve">: Desa. Maria Regina Oliveira Camara (relatora), Des. Francisco Lucídio de Queiroz Júnior e Juiz Convocado Dr. Mantovanni Colares Cavalcante. </w:t>
      </w:r>
      <w:r w:rsidR="007F6EE9" w:rsidRPr="00B17F13">
        <w:rPr>
          <w:rFonts w:asciiTheme="minorHAnsi" w:hAnsiTheme="minorHAnsi" w:cstheme="minorHAnsi"/>
          <w:i/>
          <w:u w:val="single"/>
        </w:rPr>
        <w:t>Decisão</w:t>
      </w:r>
      <w:r w:rsidR="007A20A7" w:rsidRPr="00B17F13">
        <w:rPr>
          <w:rFonts w:asciiTheme="minorHAnsi" w:hAnsiTheme="minorHAnsi" w:cstheme="minorHAnsi"/>
        </w:rPr>
        <w:t xml:space="preserve">: O Colegiado, por unanimidade, acordou em conhecer </w:t>
      </w:r>
      <w:r w:rsidR="00555D4A" w:rsidRPr="00B17F13">
        <w:rPr>
          <w:rFonts w:asciiTheme="minorHAnsi" w:hAnsiTheme="minorHAnsi" w:cstheme="minorHAnsi"/>
        </w:rPr>
        <w:t xml:space="preserve">do recurso para dar-lhe parcial </w:t>
      </w:r>
      <w:r w:rsidR="007A20A7" w:rsidRPr="00B17F13">
        <w:rPr>
          <w:rFonts w:asciiTheme="minorHAnsi" w:hAnsiTheme="minorHAnsi" w:cstheme="minorHAnsi"/>
        </w:rPr>
        <w:t>provimento, nos termos do voto do(a) eminente Relator(a).</w:t>
      </w:r>
      <w:r w:rsidR="00FD3D36" w:rsidRPr="00B17F13">
        <w:rPr>
          <w:rFonts w:asciiTheme="minorHAnsi" w:hAnsiTheme="minorHAnsi" w:cstheme="minorHAnsi"/>
        </w:rPr>
        <w:t xml:space="preserve"> </w:t>
      </w:r>
      <w:r w:rsidR="007A20A7" w:rsidRPr="00B17F13">
        <w:rPr>
          <w:rFonts w:asciiTheme="minorHAnsi" w:hAnsiTheme="minorHAnsi" w:cstheme="minorHAnsi"/>
        </w:rPr>
        <w:t xml:space="preserve">33 </w:t>
      </w:r>
      <w:r w:rsidR="007A20A7" w:rsidRPr="00B17F13">
        <w:rPr>
          <w:rFonts w:asciiTheme="minorHAnsi" w:hAnsiTheme="minorHAnsi" w:cstheme="minorHAnsi"/>
          <w:b/>
        </w:rPr>
        <w:t>APELAÇÃO CÍVEL</w:t>
      </w:r>
      <w:r w:rsidR="007A20A7" w:rsidRPr="00B17F13">
        <w:rPr>
          <w:rFonts w:asciiTheme="minorHAnsi" w:hAnsiTheme="minorHAnsi" w:cstheme="minorHAnsi"/>
        </w:rPr>
        <w:t xml:space="preserve"> N </w:t>
      </w:r>
      <w:r w:rsidR="007A20A7" w:rsidRPr="00B17F13">
        <w:rPr>
          <w:rFonts w:asciiTheme="minorHAnsi" w:hAnsiTheme="minorHAnsi" w:cstheme="minorHAnsi"/>
          <w:b/>
        </w:rPr>
        <w:t>0231294-46.2020.8.06.0001</w:t>
      </w:r>
      <w:r w:rsidR="00FD3D36" w:rsidRPr="00B17F13">
        <w:rPr>
          <w:rFonts w:asciiTheme="minorHAnsi" w:hAnsiTheme="minorHAnsi" w:cstheme="minorHAnsi"/>
        </w:rPr>
        <w:t xml:space="preserve">. </w:t>
      </w:r>
      <w:r w:rsidR="007A20A7" w:rsidRPr="00B17F13">
        <w:rPr>
          <w:rFonts w:asciiTheme="minorHAnsi" w:hAnsiTheme="minorHAnsi" w:cstheme="minorHAnsi"/>
        </w:rPr>
        <w:t>RELATOR(A): 1º Gabinete da 5ª Câmara de Direito Privado - Desa. Maria Regina Oliveira Camara</w:t>
      </w:r>
      <w:r w:rsidR="00FD3D36" w:rsidRPr="00B17F13">
        <w:rPr>
          <w:rFonts w:asciiTheme="minorHAnsi" w:hAnsiTheme="minorHAnsi" w:cstheme="minorHAnsi"/>
        </w:rPr>
        <w:t xml:space="preserve">. </w:t>
      </w:r>
      <w:r w:rsidR="007A20A7" w:rsidRPr="00B17F13">
        <w:rPr>
          <w:rFonts w:asciiTheme="minorHAnsi" w:hAnsiTheme="minorHAnsi" w:cstheme="minorHAnsi"/>
        </w:rPr>
        <w:t>APELANTE: LUCIVANDA TELES DE CASTRO</w:t>
      </w:r>
      <w:r w:rsidR="00FD3D36" w:rsidRPr="00B17F13">
        <w:rPr>
          <w:rFonts w:asciiTheme="minorHAnsi" w:hAnsiTheme="minorHAnsi" w:cstheme="minorHAnsi"/>
        </w:rPr>
        <w:t xml:space="preserve">. </w:t>
      </w:r>
      <w:r w:rsidR="007A20A7" w:rsidRPr="00B17F13">
        <w:rPr>
          <w:rFonts w:asciiTheme="minorHAnsi" w:hAnsiTheme="minorHAnsi" w:cstheme="minorHAnsi"/>
        </w:rPr>
        <w:t>APELADO: ANTONIO NILTON DE SOUZA CAVALCANTE.</w:t>
      </w:r>
      <w:r w:rsidR="00E2716D" w:rsidRPr="00B17F13">
        <w:rPr>
          <w:rFonts w:asciiTheme="minorHAnsi" w:hAnsiTheme="minorHAnsi" w:cstheme="minorHAnsi"/>
        </w:rPr>
        <w:t xml:space="preserve"> </w:t>
      </w:r>
      <w:r w:rsidR="00E2716D" w:rsidRPr="00B17F13">
        <w:rPr>
          <w:rFonts w:asciiTheme="minorHAnsi" w:hAnsiTheme="minorHAnsi" w:cstheme="minorHAnsi"/>
          <w:i/>
          <w:u w:val="single"/>
        </w:rPr>
        <w:t>Julgadores</w:t>
      </w:r>
      <w:r w:rsidR="00E2716D" w:rsidRPr="00B17F13">
        <w:rPr>
          <w:rFonts w:asciiTheme="minorHAnsi" w:hAnsiTheme="minorHAnsi" w:cstheme="minorHAnsi"/>
        </w:rPr>
        <w:t xml:space="preserve">: Desa. Maria Regina Oliveira Camara (relatora), Des. Francisco Lucídio de Queiroz Júnior e Juiz Convocado Dr. Mantovanni Colares Cavalcante. </w:t>
      </w:r>
      <w:r w:rsidR="007F6EE9" w:rsidRPr="00B17F13">
        <w:rPr>
          <w:rFonts w:asciiTheme="minorHAnsi" w:hAnsiTheme="minorHAnsi" w:cstheme="minorHAnsi"/>
          <w:i/>
          <w:u w:val="single"/>
        </w:rPr>
        <w:t>Decisão</w:t>
      </w:r>
      <w:r w:rsidR="007A20A7" w:rsidRPr="00B17F13">
        <w:rPr>
          <w:rFonts w:asciiTheme="minorHAnsi" w:hAnsiTheme="minorHAnsi" w:cstheme="minorHAnsi"/>
        </w:rPr>
        <w:t>: O Colegiado, por unanimidade, acordou em conhecer do recurso para dar-lhe provimento, nos termos do voto do(a) eminente Relator(a).</w:t>
      </w:r>
      <w:r w:rsidR="00E2716D" w:rsidRPr="00B17F13">
        <w:rPr>
          <w:rFonts w:asciiTheme="minorHAnsi" w:hAnsiTheme="minorHAnsi" w:cstheme="minorHAnsi"/>
        </w:rPr>
        <w:t xml:space="preserve"> </w:t>
      </w:r>
      <w:r w:rsidR="007A20A7" w:rsidRPr="00B17F13">
        <w:rPr>
          <w:rFonts w:asciiTheme="minorHAnsi" w:hAnsiTheme="minorHAnsi" w:cstheme="minorHAnsi"/>
        </w:rPr>
        <w:t xml:space="preserve">34 </w:t>
      </w:r>
      <w:r w:rsidR="007A20A7" w:rsidRPr="00B17F13">
        <w:rPr>
          <w:rFonts w:asciiTheme="minorHAnsi" w:hAnsiTheme="minorHAnsi" w:cstheme="minorHAnsi"/>
          <w:b/>
        </w:rPr>
        <w:t>APELAÇÃO CÍVEL</w:t>
      </w:r>
      <w:r w:rsidR="007A20A7" w:rsidRPr="00B17F13">
        <w:rPr>
          <w:rFonts w:asciiTheme="minorHAnsi" w:hAnsiTheme="minorHAnsi" w:cstheme="minorHAnsi"/>
        </w:rPr>
        <w:t xml:space="preserve"> N </w:t>
      </w:r>
      <w:r w:rsidR="007A20A7" w:rsidRPr="00B17F13">
        <w:rPr>
          <w:rFonts w:asciiTheme="minorHAnsi" w:hAnsiTheme="minorHAnsi" w:cstheme="minorHAnsi"/>
          <w:b/>
        </w:rPr>
        <w:t>0249465-80.2022.8.06.0001</w:t>
      </w:r>
      <w:r w:rsidR="00E2716D" w:rsidRPr="00B17F13">
        <w:rPr>
          <w:rFonts w:asciiTheme="minorHAnsi" w:hAnsiTheme="minorHAnsi" w:cstheme="minorHAnsi"/>
        </w:rPr>
        <w:t xml:space="preserve">. </w:t>
      </w:r>
      <w:r w:rsidR="007A20A7" w:rsidRPr="00B17F13">
        <w:rPr>
          <w:rFonts w:asciiTheme="minorHAnsi" w:hAnsiTheme="minorHAnsi" w:cstheme="minorHAnsi"/>
        </w:rPr>
        <w:t>RELATOR(A): 1º Gabinete da 5ª Câmara de Direito Privado - Desa. Maria Regina Oliveira Camara</w:t>
      </w:r>
      <w:r w:rsidR="00E2716D" w:rsidRPr="00B17F13">
        <w:rPr>
          <w:rFonts w:asciiTheme="minorHAnsi" w:hAnsiTheme="minorHAnsi" w:cstheme="minorHAnsi"/>
        </w:rPr>
        <w:t xml:space="preserve">. </w:t>
      </w:r>
      <w:r w:rsidR="007A20A7" w:rsidRPr="00B17F13">
        <w:rPr>
          <w:rFonts w:asciiTheme="minorHAnsi" w:hAnsiTheme="minorHAnsi" w:cstheme="minorHAnsi"/>
        </w:rPr>
        <w:t>APELANTE/APELADO: BRADESCO SAUDE S/A</w:t>
      </w:r>
      <w:r w:rsidR="00E2716D" w:rsidRPr="00B17F13">
        <w:rPr>
          <w:rFonts w:asciiTheme="minorHAnsi" w:hAnsiTheme="minorHAnsi" w:cstheme="minorHAnsi"/>
        </w:rPr>
        <w:t xml:space="preserve">. </w:t>
      </w:r>
      <w:r w:rsidR="007A20A7" w:rsidRPr="00B17F13">
        <w:rPr>
          <w:rFonts w:asciiTheme="minorHAnsi" w:hAnsiTheme="minorHAnsi" w:cstheme="minorHAnsi"/>
        </w:rPr>
        <w:t>APELANTE/APELADO: MARCONDES SOUSA BARBOSA.</w:t>
      </w:r>
      <w:r w:rsidR="00E2716D" w:rsidRPr="00B17F13">
        <w:rPr>
          <w:rFonts w:asciiTheme="minorHAnsi" w:hAnsiTheme="minorHAnsi" w:cstheme="minorHAnsi"/>
        </w:rPr>
        <w:t xml:space="preserve"> </w:t>
      </w:r>
      <w:r w:rsidR="00E2716D" w:rsidRPr="00B17F13">
        <w:rPr>
          <w:rFonts w:asciiTheme="minorHAnsi" w:hAnsiTheme="minorHAnsi" w:cstheme="minorHAnsi"/>
          <w:i/>
          <w:u w:val="single"/>
        </w:rPr>
        <w:t>Julgadores</w:t>
      </w:r>
      <w:r w:rsidR="00E2716D" w:rsidRPr="00B17F13">
        <w:rPr>
          <w:rFonts w:asciiTheme="minorHAnsi" w:hAnsiTheme="minorHAnsi" w:cstheme="minorHAnsi"/>
        </w:rPr>
        <w:t xml:space="preserve">: Desa. Maria Regina Oliveira Camara (relatora), Des. Francisco Lucídio de Queiroz Júnior e Juiz Convocado Dr. Mantovanni Colares Cavalcante. </w:t>
      </w:r>
      <w:r w:rsidR="007F6EE9" w:rsidRPr="00B17F13">
        <w:rPr>
          <w:rFonts w:asciiTheme="minorHAnsi" w:hAnsiTheme="minorHAnsi" w:cstheme="minorHAnsi"/>
          <w:i/>
          <w:u w:val="single"/>
        </w:rPr>
        <w:t>Decisão</w:t>
      </w:r>
      <w:r w:rsidR="007A20A7" w:rsidRPr="00B17F13">
        <w:rPr>
          <w:rFonts w:asciiTheme="minorHAnsi" w:hAnsiTheme="minorHAnsi" w:cstheme="minorHAnsi"/>
        </w:rPr>
        <w:t xml:space="preserve">: </w:t>
      </w:r>
      <w:r w:rsidR="009E1202" w:rsidRPr="00B17F13">
        <w:rPr>
          <w:rFonts w:asciiTheme="minorHAnsi" w:hAnsiTheme="minorHAnsi" w:cstheme="minorHAnsi"/>
        </w:rPr>
        <w:t>O Colegiado, por unanimidade, acordou em conhecer do recurso da parte autora para dar-lhe parcial provimento, e em conhecer do recurso da promovida, mas para lhe negar provimento, nos termos do voto do(a) eminente Relator(a).</w:t>
      </w:r>
      <w:r w:rsidR="00E2716D" w:rsidRPr="00B17F13">
        <w:rPr>
          <w:rFonts w:asciiTheme="minorHAnsi" w:hAnsiTheme="minorHAnsi" w:cstheme="minorHAnsi"/>
        </w:rPr>
        <w:t xml:space="preserve"> </w:t>
      </w:r>
      <w:r w:rsidR="007A20A7" w:rsidRPr="00B17F13">
        <w:rPr>
          <w:rFonts w:asciiTheme="minorHAnsi" w:hAnsiTheme="minorHAnsi" w:cstheme="minorHAnsi"/>
        </w:rPr>
        <w:t xml:space="preserve">35 </w:t>
      </w:r>
      <w:r w:rsidR="007A20A7" w:rsidRPr="00B17F13">
        <w:rPr>
          <w:rFonts w:asciiTheme="minorHAnsi" w:hAnsiTheme="minorHAnsi" w:cstheme="minorHAnsi"/>
          <w:b/>
        </w:rPr>
        <w:t>AGRAVO DE INSTRUMENTO</w:t>
      </w:r>
      <w:r w:rsidR="007A20A7" w:rsidRPr="00B17F13">
        <w:rPr>
          <w:rFonts w:asciiTheme="minorHAnsi" w:hAnsiTheme="minorHAnsi" w:cstheme="minorHAnsi"/>
        </w:rPr>
        <w:t xml:space="preserve"> N </w:t>
      </w:r>
      <w:r w:rsidR="007A20A7" w:rsidRPr="00B17F13">
        <w:rPr>
          <w:rFonts w:asciiTheme="minorHAnsi" w:hAnsiTheme="minorHAnsi" w:cstheme="minorHAnsi"/>
          <w:b/>
        </w:rPr>
        <w:t>3010015-61.2025.8.06.0000</w:t>
      </w:r>
      <w:r w:rsidR="00555D4A" w:rsidRPr="00B17F13">
        <w:rPr>
          <w:rFonts w:asciiTheme="minorHAnsi" w:hAnsiTheme="minorHAnsi" w:cstheme="minorHAnsi"/>
          <w:b/>
        </w:rPr>
        <w:t xml:space="preserve">. </w:t>
      </w:r>
      <w:r w:rsidR="007A20A7" w:rsidRPr="00B17F13">
        <w:rPr>
          <w:rFonts w:asciiTheme="minorHAnsi" w:hAnsiTheme="minorHAnsi" w:cstheme="minorHAnsi"/>
        </w:rPr>
        <w:t>RELATOR(A): 1º Gabinete da 5ª Câmara de Direito Privado - Desa. Maria Regina Oliveira Camara</w:t>
      </w:r>
      <w:r w:rsidR="00E2716D" w:rsidRPr="00B17F13">
        <w:rPr>
          <w:rFonts w:asciiTheme="minorHAnsi" w:hAnsiTheme="minorHAnsi" w:cstheme="minorHAnsi"/>
        </w:rPr>
        <w:t xml:space="preserve">. </w:t>
      </w:r>
      <w:r w:rsidR="007A20A7" w:rsidRPr="00B17F13">
        <w:rPr>
          <w:rFonts w:asciiTheme="minorHAnsi" w:hAnsiTheme="minorHAnsi" w:cstheme="minorHAnsi"/>
        </w:rPr>
        <w:t>AGRAVANTE: ANA CRISTINA GOMES DE SOUZA</w:t>
      </w:r>
      <w:r w:rsidR="00E2716D" w:rsidRPr="00B17F13">
        <w:rPr>
          <w:rFonts w:asciiTheme="minorHAnsi" w:hAnsiTheme="minorHAnsi" w:cstheme="minorHAnsi"/>
        </w:rPr>
        <w:t xml:space="preserve">. </w:t>
      </w:r>
      <w:r w:rsidR="007A20A7" w:rsidRPr="00B17F13">
        <w:rPr>
          <w:rFonts w:asciiTheme="minorHAnsi" w:hAnsiTheme="minorHAnsi" w:cstheme="minorHAnsi"/>
        </w:rPr>
        <w:t xml:space="preserve">AGRAVADO: AYMORE CREDITO, FINANCIAMENTO E INVESTIMENTO S.A. </w:t>
      </w:r>
      <w:r w:rsidR="007A20A7" w:rsidRPr="00B17F13">
        <w:rPr>
          <w:rFonts w:asciiTheme="minorHAnsi" w:hAnsiTheme="minorHAnsi" w:cstheme="minorHAnsi"/>
          <w:i/>
          <w:u w:val="single"/>
        </w:rPr>
        <w:t>Julgadores</w:t>
      </w:r>
      <w:r w:rsidR="007A20A7" w:rsidRPr="00B17F13">
        <w:rPr>
          <w:rFonts w:asciiTheme="minorHAnsi" w:hAnsiTheme="minorHAnsi" w:cstheme="minorHAnsi"/>
        </w:rPr>
        <w:t>: Desa. Maria Regina Oliveira Camara (relatora), Des. Francisco Lucídio de Queiroz Júnior e Juiz Convocado Dr. Mantovanni Colares Cavalcante.</w:t>
      </w:r>
      <w:r w:rsidR="00E2716D" w:rsidRPr="00B17F13">
        <w:rPr>
          <w:rFonts w:asciiTheme="minorHAnsi" w:hAnsiTheme="minorHAnsi" w:cstheme="minorHAnsi"/>
        </w:rPr>
        <w:t xml:space="preserve"> </w:t>
      </w:r>
      <w:r w:rsidR="007A20A7" w:rsidRPr="00B17F13">
        <w:rPr>
          <w:rFonts w:asciiTheme="minorHAnsi" w:hAnsiTheme="minorHAnsi" w:cstheme="minorHAnsi"/>
          <w:i/>
          <w:u w:val="single"/>
        </w:rPr>
        <w:t>Decisão</w:t>
      </w:r>
      <w:r w:rsidR="007A20A7" w:rsidRPr="00B17F13">
        <w:rPr>
          <w:rFonts w:asciiTheme="minorHAnsi" w:hAnsiTheme="minorHAnsi" w:cstheme="minorHAnsi"/>
        </w:rPr>
        <w:t xml:space="preserve">: </w:t>
      </w:r>
      <w:r w:rsidR="002460AC" w:rsidRPr="00B17F13">
        <w:rPr>
          <w:rFonts w:asciiTheme="minorHAnsi" w:hAnsiTheme="minorHAnsi" w:cstheme="minorHAnsi"/>
        </w:rPr>
        <w:t>O Colegiado, por unanimidade, acordou em conhecer do recurso para negar-lhe provimento</w:t>
      </w:r>
      <w:r w:rsidR="007A20A7" w:rsidRPr="00B17F13">
        <w:rPr>
          <w:rFonts w:asciiTheme="minorHAnsi" w:hAnsiTheme="minorHAnsi" w:cstheme="minorHAnsi"/>
        </w:rPr>
        <w:t>, nos termos do voto do(a) eminente Relator(a).</w:t>
      </w:r>
      <w:r w:rsidR="00E2716D" w:rsidRPr="00B17F13">
        <w:rPr>
          <w:rFonts w:asciiTheme="minorHAnsi" w:hAnsiTheme="minorHAnsi" w:cstheme="minorHAnsi"/>
        </w:rPr>
        <w:t xml:space="preserve"> </w:t>
      </w:r>
      <w:r w:rsidR="007A20A7" w:rsidRPr="00B17F13">
        <w:rPr>
          <w:rFonts w:asciiTheme="minorHAnsi" w:hAnsiTheme="minorHAnsi" w:cstheme="minorHAnsi"/>
        </w:rPr>
        <w:t xml:space="preserve">36 </w:t>
      </w:r>
      <w:r w:rsidR="007A20A7" w:rsidRPr="00B17F13">
        <w:rPr>
          <w:rFonts w:asciiTheme="minorHAnsi" w:hAnsiTheme="minorHAnsi" w:cstheme="minorHAnsi"/>
          <w:b/>
        </w:rPr>
        <w:t>APELAÇÃO CÍVEL</w:t>
      </w:r>
      <w:r w:rsidR="007A20A7" w:rsidRPr="00B17F13">
        <w:rPr>
          <w:rFonts w:asciiTheme="minorHAnsi" w:hAnsiTheme="minorHAnsi" w:cstheme="minorHAnsi"/>
        </w:rPr>
        <w:t xml:space="preserve"> N </w:t>
      </w:r>
      <w:r w:rsidR="007A20A7" w:rsidRPr="00B17F13">
        <w:rPr>
          <w:rFonts w:asciiTheme="minorHAnsi" w:hAnsiTheme="minorHAnsi" w:cstheme="minorHAnsi"/>
          <w:b/>
        </w:rPr>
        <w:t>0201305-39.2023.8.06.0114</w:t>
      </w:r>
      <w:r w:rsidR="00E2716D" w:rsidRPr="00B17F13">
        <w:rPr>
          <w:rFonts w:asciiTheme="minorHAnsi" w:hAnsiTheme="minorHAnsi" w:cstheme="minorHAnsi"/>
          <w:b/>
        </w:rPr>
        <w:t xml:space="preserve">. </w:t>
      </w:r>
      <w:r w:rsidR="007A20A7" w:rsidRPr="00B17F13">
        <w:rPr>
          <w:rFonts w:asciiTheme="minorHAnsi" w:hAnsiTheme="minorHAnsi" w:cstheme="minorHAnsi"/>
        </w:rPr>
        <w:t>RELATOR(A): 1º Gabinete da 5ª Câmara de Direito Privado - Desa. Maria Regina Oliveira Camara</w:t>
      </w:r>
      <w:r w:rsidR="00E2716D" w:rsidRPr="00B17F13">
        <w:rPr>
          <w:rFonts w:asciiTheme="minorHAnsi" w:hAnsiTheme="minorHAnsi" w:cstheme="minorHAnsi"/>
        </w:rPr>
        <w:t xml:space="preserve">. </w:t>
      </w:r>
      <w:r w:rsidR="007A20A7" w:rsidRPr="00B17F13">
        <w:rPr>
          <w:rFonts w:asciiTheme="minorHAnsi" w:hAnsiTheme="minorHAnsi" w:cstheme="minorHAnsi"/>
        </w:rPr>
        <w:t>APELANTE: VICENTE BENTO DE ANDRADE</w:t>
      </w:r>
      <w:r w:rsidR="00E2716D" w:rsidRPr="00B17F13">
        <w:rPr>
          <w:rFonts w:asciiTheme="minorHAnsi" w:hAnsiTheme="minorHAnsi" w:cstheme="minorHAnsi"/>
        </w:rPr>
        <w:t xml:space="preserve">. </w:t>
      </w:r>
      <w:r w:rsidR="007A20A7" w:rsidRPr="00B17F13">
        <w:rPr>
          <w:rFonts w:asciiTheme="minorHAnsi" w:hAnsiTheme="minorHAnsi" w:cstheme="minorHAnsi"/>
        </w:rPr>
        <w:t>APELADO: BANCO BRADESCO S/A.</w:t>
      </w:r>
      <w:r w:rsidR="00E2716D" w:rsidRPr="00B17F13">
        <w:rPr>
          <w:rFonts w:asciiTheme="minorHAnsi" w:hAnsiTheme="minorHAnsi" w:cstheme="minorHAnsi"/>
        </w:rPr>
        <w:t xml:space="preserve"> </w:t>
      </w:r>
      <w:r w:rsidR="00E2716D" w:rsidRPr="00B17F13">
        <w:rPr>
          <w:rFonts w:asciiTheme="minorHAnsi" w:hAnsiTheme="minorHAnsi" w:cstheme="minorHAnsi"/>
          <w:i/>
          <w:u w:val="single"/>
        </w:rPr>
        <w:t>Julgadores</w:t>
      </w:r>
      <w:r w:rsidR="00E2716D" w:rsidRPr="00B17F13">
        <w:rPr>
          <w:rFonts w:asciiTheme="minorHAnsi" w:hAnsiTheme="minorHAnsi" w:cstheme="minorHAnsi"/>
        </w:rPr>
        <w:t xml:space="preserve">: Desa. Maria Regina Oliveira Camara (relatora), Des. Francisco Lucídio de Queiroz Júnior e Juiz Convocado Dr. Mantovanni Colares Cavalcante. </w:t>
      </w:r>
      <w:r w:rsidR="007F6EE9" w:rsidRPr="00B17F13">
        <w:rPr>
          <w:rFonts w:asciiTheme="minorHAnsi" w:hAnsiTheme="minorHAnsi" w:cstheme="minorHAnsi"/>
          <w:i/>
          <w:u w:val="single"/>
        </w:rPr>
        <w:t>Decisão</w:t>
      </w:r>
      <w:r w:rsidR="007A20A7" w:rsidRPr="00B17F13">
        <w:rPr>
          <w:rFonts w:asciiTheme="minorHAnsi" w:hAnsiTheme="minorHAnsi" w:cstheme="minorHAnsi"/>
        </w:rPr>
        <w:t>: O Colegiado, por unanimidade, acordou em conhecer do recurso para dar-lhe provimento, nos termos do voto do(a) eminente Relator(a).</w:t>
      </w:r>
      <w:r w:rsidR="00E2716D" w:rsidRPr="00B17F13">
        <w:rPr>
          <w:rFonts w:asciiTheme="minorHAnsi" w:hAnsiTheme="minorHAnsi" w:cstheme="minorHAnsi"/>
        </w:rPr>
        <w:t xml:space="preserve"> </w:t>
      </w:r>
      <w:r w:rsidR="00784001" w:rsidRPr="00B17F13">
        <w:rPr>
          <w:rFonts w:asciiTheme="minorHAnsi" w:eastAsia="Calibri" w:hAnsiTheme="minorHAnsi" w:cstheme="minorHAnsi"/>
          <w:b/>
          <w:bCs/>
          <w:color w:val="000000"/>
        </w:rPr>
        <w:t xml:space="preserve">37 APELAÇÃO CÍVEL N 0201309-22.2023.8.06.0035. </w:t>
      </w:r>
      <w:r w:rsidR="00784001" w:rsidRPr="00B17F13">
        <w:rPr>
          <w:rFonts w:asciiTheme="minorHAnsi" w:eastAsia="Calibri" w:hAnsiTheme="minorHAnsi" w:cstheme="minorHAnsi"/>
          <w:color w:val="000000"/>
        </w:rPr>
        <w:t>RELATOR(A): 1º Gabinete da 5ª Câmara de Direito Privado - Desa. Maria Regina Oliveira Camara. APELANTE: JOSE VALDIR RODRIGUES</w:t>
      </w:r>
      <w:r w:rsidR="00E2716D" w:rsidRPr="00B17F13">
        <w:rPr>
          <w:rFonts w:asciiTheme="minorHAnsi" w:eastAsia="Calibri" w:hAnsiTheme="minorHAnsi" w:cstheme="minorHAnsi"/>
          <w:color w:val="000000"/>
        </w:rPr>
        <w:t xml:space="preserve">. </w:t>
      </w:r>
      <w:r w:rsidR="00784001" w:rsidRPr="00B17F13">
        <w:rPr>
          <w:rFonts w:asciiTheme="minorHAnsi" w:eastAsia="Calibri" w:hAnsiTheme="minorHAnsi" w:cstheme="minorHAnsi"/>
          <w:color w:val="000000"/>
        </w:rPr>
        <w:t xml:space="preserve">APELADO: BANCO C6 CONSIGNADO. </w:t>
      </w:r>
      <w:r w:rsidR="00784001" w:rsidRPr="00B17F13">
        <w:rPr>
          <w:rFonts w:asciiTheme="minorHAnsi" w:hAnsiTheme="minorHAnsi" w:cstheme="minorHAnsi"/>
          <w:i/>
          <w:u w:val="single"/>
        </w:rPr>
        <w:t>Julgadores</w:t>
      </w:r>
      <w:r w:rsidR="00784001" w:rsidRPr="00B17F13">
        <w:rPr>
          <w:rFonts w:asciiTheme="minorHAnsi" w:hAnsiTheme="minorHAnsi" w:cstheme="minorHAnsi"/>
        </w:rPr>
        <w:t>: Desa. Maria Regina Oliveira Camara (relatora), Des. Francisco Lucídio de Queiroz Júnior e Juiz Convocado Dr. Mantovanni Colares Cavalcante.</w:t>
      </w:r>
      <w:r w:rsidR="001847B4" w:rsidRPr="00B17F13">
        <w:rPr>
          <w:rFonts w:asciiTheme="minorHAnsi" w:hAnsiTheme="minorHAnsi" w:cstheme="minorHAnsi"/>
        </w:rPr>
        <w:t xml:space="preserve"> </w:t>
      </w:r>
      <w:r w:rsidR="00784001" w:rsidRPr="00B17F13">
        <w:rPr>
          <w:rFonts w:asciiTheme="minorHAnsi" w:hAnsiTheme="minorHAnsi" w:cstheme="minorHAnsi"/>
          <w:i/>
          <w:u w:val="single"/>
          <w:lang w:val="pt-BR"/>
        </w:rPr>
        <w:t>Síntese</w:t>
      </w:r>
      <w:r w:rsidR="00784001" w:rsidRPr="00B17F13">
        <w:rPr>
          <w:rFonts w:asciiTheme="minorHAnsi" w:hAnsiTheme="minorHAnsi" w:cstheme="minorHAnsi"/>
          <w:lang w:val="pt-BR"/>
        </w:rPr>
        <w:t xml:space="preserve">: </w:t>
      </w:r>
      <w:r w:rsidR="00784001" w:rsidRPr="00B17F13">
        <w:rPr>
          <w:rFonts w:asciiTheme="minorHAnsi" w:eastAsia="Times New Roman" w:hAnsiTheme="minorHAnsi" w:cstheme="minorHAnsi"/>
          <w:shd w:val="clear" w:color="auto" w:fill="FFFFFF"/>
          <w:lang w:val="pt-BR"/>
        </w:rPr>
        <w:t>Após anunciado o processo</w:t>
      </w:r>
      <w:r w:rsidR="00784001" w:rsidRPr="00B17F13">
        <w:rPr>
          <w:rFonts w:asciiTheme="minorHAnsi" w:eastAsia="Times New Roman" w:hAnsiTheme="minorHAnsi" w:cstheme="minorHAnsi"/>
        </w:rPr>
        <w:t xml:space="preserve"> e feitas as ponderações</w:t>
      </w:r>
      <w:r w:rsidR="00784001" w:rsidRPr="00B17F13">
        <w:rPr>
          <w:rFonts w:asciiTheme="minorHAnsi" w:eastAsia="Times New Roman" w:hAnsiTheme="minorHAnsi" w:cstheme="minorHAnsi"/>
          <w:lang w:val="pt-BR"/>
        </w:rPr>
        <w:t xml:space="preserve"> d</w:t>
      </w:r>
      <w:r w:rsidR="00784001" w:rsidRPr="00B17F13">
        <w:rPr>
          <w:rFonts w:asciiTheme="minorHAnsi" w:eastAsia="Times New Roman" w:hAnsiTheme="minorHAnsi" w:cstheme="minorHAnsi"/>
        </w:rPr>
        <w:t>o(a)</w:t>
      </w:r>
      <w:r w:rsidR="00784001" w:rsidRPr="00B17F13">
        <w:rPr>
          <w:rFonts w:asciiTheme="minorHAnsi" w:eastAsia="Times New Roman" w:hAnsiTheme="minorHAnsi" w:cstheme="minorHAnsi"/>
          <w:lang w:val="pt-BR"/>
        </w:rPr>
        <w:t xml:space="preserve"> eminente </w:t>
      </w:r>
      <w:r w:rsidR="00784001" w:rsidRPr="00B17F13">
        <w:rPr>
          <w:rFonts w:asciiTheme="minorHAnsi" w:eastAsia="Times New Roman" w:hAnsiTheme="minorHAnsi" w:cstheme="minorHAnsi"/>
        </w:rPr>
        <w:t>Relator(a)</w:t>
      </w:r>
      <w:r w:rsidR="00784001" w:rsidRPr="00B17F13">
        <w:rPr>
          <w:rFonts w:asciiTheme="minorHAnsi" w:eastAsia="Times New Roman" w:hAnsiTheme="minorHAnsi" w:cstheme="minorHAnsi"/>
          <w:lang w:val="pt-BR"/>
        </w:rPr>
        <w:t xml:space="preserve">, </w:t>
      </w:r>
      <w:r w:rsidR="00784001" w:rsidRPr="00B17F13">
        <w:rPr>
          <w:rFonts w:asciiTheme="minorHAnsi" w:eastAsia="Times New Roman" w:hAnsiTheme="minorHAnsi" w:cstheme="minorHAnsi"/>
        </w:rPr>
        <w:t>o</w:t>
      </w:r>
      <w:r w:rsidR="00784001" w:rsidRPr="00B17F13">
        <w:rPr>
          <w:rFonts w:asciiTheme="minorHAnsi" w:eastAsia="Times New Roman" w:hAnsiTheme="minorHAnsi" w:cstheme="minorHAnsi"/>
          <w:lang w:val="pt-BR"/>
        </w:rPr>
        <w:t xml:space="preserve"> </w:t>
      </w:r>
      <w:proofErr w:type="spellStart"/>
      <w:r w:rsidR="00784001" w:rsidRPr="00B17F13">
        <w:rPr>
          <w:rFonts w:asciiTheme="minorHAnsi" w:eastAsia="Times New Roman" w:hAnsiTheme="minorHAnsi" w:cstheme="minorHAnsi"/>
          <w:lang w:val="pt-BR"/>
        </w:rPr>
        <w:t>advogad</w:t>
      </w:r>
      <w:proofErr w:type="spellEnd"/>
      <w:r w:rsidR="00784001" w:rsidRPr="00B17F13">
        <w:rPr>
          <w:rFonts w:asciiTheme="minorHAnsi" w:eastAsia="Times New Roman" w:hAnsiTheme="minorHAnsi" w:cstheme="minorHAnsi"/>
        </w:rPr>
        <w:t>o</w:t>
      </w:r>
      <w:r w:rsidR="00784001" w:rsidRPr="00B17F13">
        <w:rPr>
          <w:rFonts w:asciiTheme="minorHAnsi" w:eastAsia="Times New Roman" w:hAnsiTheme="minorHAnsi" w:cstheme="minorHAnsi"/>
          <w:lang w:val="pt-BR"/>
        </w:rPr>
        <w:t xml:space="preserve"> d</w:t>
      </w:r>
      <w:r w:rsidR="00784001" w:rsidRPr="00B17F13">
        <w:rPr>
          <w:rFonts w:asciiTheme="minorHAnsi" w:eastAsia="Times New Roman" w:hAnsiTheme="minorHAnsi" w:cstheme="minorHAnsi"/>
        </w:rPr>
        <w:t xml:space="preserve">o apelado, </w:t>
      </w:r>
      <w:r w:rsidR="00784001" w:rsidRPr="00B17F13">
        <w:rPr>
          <w:rFonts w:asciiTheme="minorHAnsi" w:eastAsia="Calibri" w:hAnsiTheme="minorHAnsi" w:cstheme="minorHAnsi"/>
          <w:color w:val="000000"/>
        </w:rPr>
        <w:t>D</w:t>
      </w:r>
      <w:r w:rsidR="001847B4" w:rsidRPr="00B17F13">
        <w:rPr>
          <w:rFonts w:asciiTheme="minorHAnsi" w:eastAsia="Calibri" w:hAnsiTheme="minorHAnsi" w:cstheme="minorHAnsi"/>
          <w:color w:val="000000"/>
        </w:rPr>
        <w:t>r</w:t>
      </w:r>
      <w:r w:rsidR="00784001" w:rsidRPr="00B17F13">
        <w:rPr>
          <w:rFonts w:asciiTheme="minorHAnsi" w:eastAsia="Calibri" w:hAnsiTheme="minorHAnsi" w:cstheme="minorHAnsi"/>
          <w:color w:val="000000"/>
        </w:rPr>
        <w:t xml:space="preserve">. FELIPE MATOS DE CARVALHO - OAB/BA 76.497, </w:t>
      </w:r>
      <w:r w:rsidR="00784001" w:rsidRPr="00B17F13">
        <w:rPr>
          <w:rFonts w:asciiTheme="minorHAnsi" w:eastAsia="Times New Roman" w:hAnsiTheme="minorHAnsi" w:cstheme="minorHAnsi"/>
          <w:lang w:val="pt-BR"/>
        </w:rPr>
        <w:t>dispensou a leitura do relatório e declinou da sustentação oral requerida</w:t>
      </w:r>
      <w:r w:rsidR="00784001" w:rsidRPr="00B17F13">
        <w:rPr>
          <w:rFonts w:asciiTheme="minorHAnsi" w:eastAsia="Times New Roman" w:hAnsiTheme="minorHAnsi" w:cstheme="minorHAnsi"/>
        </w:rPr>
        <w:t xml:space="preserve">. </w:t>
      </w:r>
      <w:r w:rsidR="00784001" w:rsidRPr="00B17F13">
        <w:rPr>
          <w:rFonts w:asciiTheme="minorHAnsi" w:eastAsia="Times New Roman" w:hAnsiTheme="minorHAnsi" w:cstheme="minorHAnsi"/>
          <w:i/>
          <w:iCs/>
          <w:u w:val="single"/>
        </w:rPr>
        <w:t>Decisão</w:t>
      </w:r>
      <w:r w:rsidR="00784001" w:rsidRPr="00B17F13">
        <w:rPr>
          <w:rFonts w:asciiTheme="minorHAnsi" w:eastAsia="Times New Roman" w:hAnsiTheme="minorHAnsi" w:cstheme="minorHAnsi"/>
        </w:rPr>
        <w:t xml:space="preserve">: </w:t>
      </w:r>
      <w:r w:rsidR="00784001" w:rsidRPr="00B17F13">
        <w:rPr>
          <w:rFonts w:asciiTheme="minorHAnsi" w:hAnsiTheme="minorHAnsi" w:cstheme="minorHAnsi"/>
        </w:rPr>
        <w:t>O Colegiado, por unanimidade, acordou em conhecer do recurso para negar-lhe provimento, nos termos do voto do(a) relator(a).</w:t>
      </w:r>
      <w:r w:rsidR="00E2716D" w:rsidRPr="00B17F13">
        <w:rPr>
          <w:rFonts w:asciiTheme="minorHAnsi" w:hAnsiTheme="minorHAnsi" w:cstheme="minorHAnsi"/>
        </w:rPr>
        <w:t xml:space="preserve"> </w:t>
      </w:r>
      <w:r w:rsidR="00A26672" w:rsidRPr="00B17F13">
        <w:rPr>
          <w:rFonts w:asciiTheme="minorHAnsi" w:hAnsiTheme="minorHAnsi" w:cstheme="minorHAnsi"/>
          <w:b/>
          <w:bCs/>
        </w:rPr>
        <w:t>38 APELAÇÃO CÍVEL N 0201499-39.2023.8.06.0114.</w:t>
      </w:r>
      <w:r w:rsidR="00A26672" w:rsidRPr="00B17F13">
        <w:rPr>
          <w:rFonts w:asciiTheme="minorHAnsi" w:hAnsiTheme="minorHAnsi" w:cstheme="minorHAnsi"/>
        </w:rPr>
        <w:t xml:space="preserve"> RELATOR(A): 1º Gabinete da 5ª Câmara de Direito Privado - Desa. Maria Regina Oliveira Camara. APELANTE: LINDALVA RODRIGUES BATISTA. APELADO: BANCO BRADESCO S/A. </w:t>
      </w:r>
      <w:r w:rsidR="00A26672" w:rsidRPr="00B17F13">
        <w:rPr>
          <w:rFonts w:asciiTheme="minorHAnsi" w:eastAsia="Times New Roman" w:hAnsiTheme="minorHAnsi" w:cstheme="minorHAnsi"/>
          <w:i/>
          <w:iCs/>
          <w:shd w:val="clear" w:color="auto" w:fill="FFFFFF"/>
          <w:lang w:eastAsia="pt-BR"/>
        </w:rPr>
        <w:t>Síntese</w:t>
      </w:r>
      <w:r w:rsidR="00A26672" w:rsidRPr="00B17F13">
        <w:rPr>
          <w:rFonts w:asciiTheme="minorHAnsi" w:eastAsia="Times New Roman" w:hAnsiTheme="minorHAnsi" w:cstheme="minorHAnsi"/>
          <w:shd w:val="clear" w:color="auto" w:fill="FFFFFF"/>
          <w:lang w:eastAsia="pt-BR"/>
        </w:rPr>
        <w:t>: Retirado de Pauta</w:t>
      </w:r>
      <w:r w:rsidR="00A26672" w:rsidRPr="00B17F13">
        <w:rPr>
          <w:rFonts w:asciiTheme="minorHAnsi" w:hAnsiTheme="minorHAnsi" w:cstheme="minorHAnsi"/>
          <w:shd w:val="clear" w:color="auto" w:fill="FFFFFF"/>
        </w:rPr>
        <w:t>.</w:t>
      </w:r>
      <w:r w:rsidR="001847B4" w:rsidRPr="00B17F13">
        <w:rPr>
          <w:rFonts w:asciiTheme="minorHAnsi" w:hAnsiTheme="minorHAnsi" w:cstheme="minorHAnsi"/>
          <w:shd w:val="clear" w:color="auto" w:fill="FFFFFF"/>
        </w:rPr>
        <w:t xml:space="preserve"> </w:t>
      </w:r>
      <w:r w:rsidR="007A20A7" w:rsidRPr="00B17F13">
        <w:rPr>
          <w:rFonts w:asciiTheme="minorHAnsi" w:hAnsiTheme="minorHAnsi" w:cstheme="minorHAnsi"/>
        </w:rPr>
        <w:t xml:space="preserve">39 </w:t>
      </w:r>
      <w:r w:rsidR="007A20A7" w:rsidRPr="00B17F13">
        <w:rPr>
          <w:rFonts w:asciiTheme="minorHAnsi" w:hAnsiTheme="minorHAnsi" w:cstheme="minorHAnsi"/>
          <w:b/>
        </w:rPr>
        <w:t>APELAÇÃO CÍVEL</w:t>
      </w:r>
      <w:r w:rsidR="007A20A7" w:rsidRPr="00B17F13">
        <w:rPr>
          <w:rFonts w:asciiTheme="minorHAnsi" w:hAnsiTheme="minorHAnsi" w:cstheme="minorHAnsi"/>
        </w:rPr>
        <w:t xml:space="preserve"> N </w:t>
      </w:r>
      <w:r w:rsidR="007A20A7" w:rsidRPr="00B17F13">
        <w:rPr>
          <w:rFonts w:asciiTheme="minorHAnsi" w:hAnsiTheme="minorHAnsi" w:cstheme="minorHAnsi"/>
          <w:b/>
        </w:rPr>
        <w:t>0246829-44.2022.8.06.0001</w:t>
      </w:r>
      <w:r w:rsidR="00E2716D" w:rsidRPr="00B17F13">
        <w:rPr>
          <w:rFonts w:asciiTheme="minorHAnsi" w:hAnsiTheme="minorHAnsi" w:cstheme="minorHAnsi"/>
        </w:rPr>
        <w:t xml:space="preserve">. </w:t>
      </w:r>
      <w:r w:rsidR="007A20A7" w:rsidRPr="00B17F13">
        <w:rPr>
          <w:rFonts w:asciiTheme="minorHAnsi" w:hAnsiTheme="minorHAnsi" w:cstheme="minorHAnsi"/>
        </w:rPr>
        <w:t>RELATOR(A): 1º Gabinete da 5ª Câmara de Direito Privado - Desa. Maria Regina Oliveira Camara</w:t>
      </w:r>
      <w:r w:rsidR="00E2716D" w:rsidRPr="00B17F13">
        <w:rPr>
          <w:rFonts w:asciiTheme="minorHAnsi" w:hAnsiTheme="minorHAnsi" w:cstheme="minorHAnsi"/>
        </w:rPr>
        <w:t xml:space="preserve">. </w:t>
      </w:r>
      <w:r w:rsidR="007A20A7" w:rsidRPr="00B17F13">
        <w:rPr>
          <w:rFonts w:asciiTheme="minorHAnsi" w:hAnsiTheme="minorHAnsi" w:cstheme="minorHAnsi"/>
        </w:rPr>
        <w:t>APELANTE: UNIMED DE FORTALEZA COOPERATIVA DE TRABALHO MEDICO LTDA</w:t>
      </w:r>
      <w:r w:rsidR="00E2716D" w:rsidRPr="00B17F13">
        <w:rPr>
          <w:rFonts w:asciiTheme="minorHAnsi" w:hAnsiTheme="minorHAnsi" w:cstheme="minorHAnsi"/>
        </w:rPr>
        <w:t xml:space="preserve">. </w:t>
      </w:r>
      <w:r w:rsidR="007A20A7" w:rsidRPr="00B17F13">
        <w:rPr>
          <w:rFonts w:asciiTheme="minorHAnsi" w:hAnsiTheme="minorHAnsi" w:cstheme="minorHAnsi"/>
        </w:rPr>
        <w:t>APELADO: MARIA IREUSA DE SANTIAGO DA SILVA</w:t>
      </w:r>
      <w:r w:rsidR="00E2716D" w:rsidRPr="00B17F13">
        <w:rPr>
          <w:rFonts w:asciiTheme="minorHAnsi" w:hAnsiTheme="minorHAnsi" w:cstheme="minorHAnsi"/>
        </w:rPr>
        <w:t xml:space="preserve">. </w:t>
      </w:r>
      <w:r w:rsidR="007A20A7" w:rsidRPr="00B17F13">
        <w:rPr>
          <w:rFonts w:asciiTheme="minorHAnsi" w:hAnsiTheme="minorHAnsi" w:cstheme="minorHAnsi"/>
        </w:rPr>
        <w:t>APELADO: SILVIO CARLOS DA SILVA registrado(a) civilmente como SILVIO CARLOS DA SILVA.</w:t>
      </w:r>
      <w:r w:rsidR="00E2716D" w:rsidRPr="00B17F13">
        <w:rPr>
          <w:rFonts w:asciiTheme="minorHAnsi" w:hAnsiTheme="minorHAnsi" w:cstheme="minorHAnsi"/>
        </w:rPr>
        <w:t xml:space="preserve"> </w:t>
      </w:r>
      <w:r w:rsidR="00E2716D" w:rsidRPr="00B17F13">
        <w:rPr>
          <w:rFonts w:asciiTheme="minorHAnsi" w:hAnsiTheme="minorHAnsi" w:cstheme="minorHAnsi"/>
          <w:i/>
          <w:u w:val="single"/>
        </w:rPr>
        <w:t>Julgadores</w:t>
      </w:r>
      <w:r w:rsidR="00E2716D" w:rsidRPr="00B17F13">
        <w:rPr>
          <w:rFonts w:asciiTheme="minorHAnsi" w:hAnsiTheme="minorHAnsi" w:cstheme="minorHAnsi"/>
        </w:rPr>
        <w:t xml:space="preserve">: Desa. Maria Regina Oliveira Camara (relatora), Des. Francisco Lucídio de Queiroz Júnior e Juiz Convocado Dr. Mantovanni Colares Cavalcante. </w:t>
      </w:r>
      <w:r w:rsidR="007F6EE9" w:rsidRPr="00B17F13">
        <w:rPr>
          <w:rFonts w:asciiTheme="minorHAnsi" w:hAnsiTheme="minorHAnsi" w:cstheme="minorHAnsi"/>
          <w:i/>
          <w:u w:val="single"/>
        </w:rPr>
        <w:t>Decisão</w:t>
      </w:r>
      <w:r w:rsidR="00E66F0D" w:rsidRPr="00B17F13">
        <w:rPr>
          <w:rFonts w:asciiTheme="minorHAnsi" w:hAnsiTheme="minorHAnsi" w:cstheme="minorHAnsi"/>
          <w:iCs/>
        </w:rPr>
        <w:t>: O Colegiado, por unanimidade, acordou em conhecer do recurso para negar-lhe provimento, nos termos do(a) eminente Relator(a).</w:t>
      </w:r>
      <w:r w:rsidR="00E2716D" w:rsidRPr="00B17F13">
        <w:rPr>
          <w:rFonts w:asciiTheme="minorHAnsi" w:hAnsiTheme="minorHAnsi" w:cstheme="minorHAnsi"/>
        </w:rPr>
        <w:t xml:space="preserve"> </w:t>
      </w:r>
      <w:r w:rsidR="007A20A7" w:rsidRPr="00B17F13">
        <w:rPr>
          <w:rFonts w:asciiTheme="minorHAnsi" w:hAnsiTheme="minorHAnsi" w:cstheme="minorHAnsi"/>
        </w:rPr>
        <w:t xml:space="preserve">40 </w:t>
      </w:r>
      <w:r w:rsidR="007A20A7" w:rsidRPr="00B17F13">
        <w:rPr>
          <w:rFonts w:asciiTheme="minorHAnsi" w:hAnsiTheme="minorHAnsi" w:cstheme="minorHAnsi"/>
          <w:b/>
        </w:rPr>
        <w:t>APELAÇÃO CÍVEL</w:t>
      </w:r>
      <w:r w:rsidR="007A20A7" w:rsidRPr="00B17F13">
        <w:rPr>
          <w:rFonts w:asciiTheme="minorHAnsi" w:hAnsiTheme="minorHAnsi" w:cstheme="minorHAnsi"/>
        </w:rPr>
        <w:t xml:space="preserve"> N </w:t>
      </w:r>
      <w:r w:rsidR="007A20A7" w:rsidRPr="00B17F13">
        <w:rPr>
          <w:rFonts w:asciiTheme="minorHAnsi" w:hAnsiTheme="minorHAnsi" w:cstheme="minorHAnsi"/>
          <w:b/>
        </w:rPr>
        <w:t>0271683-05.2022.8.06.0001</w:t>
      </w:r>
      <w:r w:rsidR="00E2716D" w:rsidRPr="00B17F13">
        <w:rPr>
          <w:rFonts w:asciiTheme="minorHAnsi" w:hAnsiTheme="minorHAnsi" w:cstheme="minorHAnsi"/>
        </w:rPr>
        <w:t xml:space="preserve">. </w:t>
      </w:r>
      <w:r w:rsidR="007A20A7" w:rsidRPr="00B17F13">
        <w:rPr>
          <w:rFonts w:asciiTheme="minorHAnsi" w:hAnsiTheme="minorHAnsi" w:cstheme="minorHAnsi"/>
        </w:rPr>
        <w:t>RELATOR(A): 1º Gabinete da 5ª Câmara de Direito Privado - Desa. Maria Regina Oliveira Camara</w:t>
      </w:r>
      <w:r w:rsidR="00E2716D" w:rsidRPr="00B17F13">
        <w:rPr>
          <w:rFonts w:asciiTheme="minorHAnsi" w:hAnsiTheme="minorHAnsi" w:cstheme="minorHAnsi"/>
        </w:rPr>
        <w:t xml:space="preserve">. </w:t>
      </w:r>
      <w:r w:rsidR="007A20A7" w:rsidRPr="00B17F13">
        <w:rPr>
          <w:rFonts w:asciiTheme="minorHAnsi" w:hAnsiTheme="minorHAnsi" w:cstheme="minorHAnsi"/>
        </w:rPr>
        <w:t>APELANTE: UNIMED DE FORTALEZA COOPERATIVA DE TRABALHO MEDICO LTDA</w:t>
      </w:r>
      <w:r w:rsidR="001D2500" w:rsidRPr="00B17F13">
        <w:rPr>
          <w:rFonts w:asciiTheme="minorHAnsi" w:hAnsiTheme="minorHAnsi" w:cstheme="minorHAnsi"/>
        </w:rPr>
        <w:t xml:space="preserve">. </w:t>
      </w:r>
      <w:r w:rsidR="007A20A7" w:rsidRPr="00B17F13">
        <w:rPr>
          <w:rFonts w:asciiTheme="minorHAnsi" w:hAnsiTheme="minorHAnsi" w:cstheme="minorHAnsi"/>
        </w:rPr>
        <w:t>APELADO: LEON DE SOUZA SILVA LIMA</w:t>
      </w:r>
      <w:r w:rsidR="001D2500" w:rsidRPr="00B17F13">
        <w:rPr>
          <w:rFonts w:asciiTheme="minorHAnsi" w:hAnsiTheme="minorHAnsi" w:cstheme="minorHAnsi"/>
        </w:rPr>
        <w:t xml:space="preserve">. </w:t>
      </w:r>
      <w:r w:rsidR="007A20A7" w:rsidRPr="00B17F13">
        <w:rPr>
          <w:rFonts w:asciiTheme="minorHAnsi" w:hAnsiTheme="minorHAnsi" w:cstheme="minorHAnsi"/>
        </w:rPr>
        <w:t>APELADO: REBECA DE SOUZA SILVA LIMA</w:t>
      </w:r>
      <w:r w:rsidR="001D2500" w:rsidRPr="00B17F13">
        <w:rPr>
          <w:rFonts w:asciiTheme="minorHAnsi" w:hAnsiTheme="minorHAnsi" w:cstheme="minorHAnsi"/>
        </w:rPr>
        <w:t xml:space="preserve">. </w:t>
      </w:r>
      <w:r w:rsidR="007A20A7" w:rsidRPr="00B17F13">
        <w:rPr>
          <w:rFonts w:asciiTheme="minorHAnsi" w:hAnsiTheme="minorHAnsi" w:cstheme="minorHAnsi"/>
        </w:rPr>
        <w:t>APELADO: EDILENE MARIA DA SILVA.</w:t>
      </w:r>
      <w:r w:rsidR="001D2500" w:rsidRPr="00B17F13">
        <w:rPr>
          <w:rFonts w:asciiTheme="minorHAnsi" w:hAnsiTheme="minorHAnsi" w:cstheme="minorHAnsi"/>
        </w:rPr>
        <w:t xml:space="preserve"> </w:t>
      </w:r>
      <w:r w:rsidR="001D2500" w:rsidRPr="00B17F13">
        <w:rPr>
          <w:rFonts w:asciiTheme="minorHAnsi" w:hAnsiTheme="minorHAnsi" w:cstheme="minorHAnsi"/>
          <w:i/>
          <w:u w:val="single"/>
        </w:rPr>
        <w:t>Julgadores</w:t>
      </w:r>
      <w:r w:rsidR="001D2500" w:rsidRPr="00B17F13">
        <w:rPr>
          <w:rFonts w:asciiTheme="minorHAnsi" w:hAnsiTheme="minorHAnsi" w:cstheme="minorHAnsi"/>
        </w:rPr>
        <w:t xml:space="preserve">: Desa. Maria Regina Oliveira Camara (relatora), Des. Francisco Lucídio de Queiroz Júnior e Juiz Convocado Dr. Mantovanni Colares Cavalcante. </w:t>
      </w:r>
      <w:r w:rsidR="007F6EE9" w:rsidRPr="00B17F13">
        <w:rPr>
          <w:rFonts w:asciiTheme="minorHAnsi" w:hAnsiTheme="minorHAnsi" w:cstheme="minorHAnsi"/>
          <w:i/>
          <w:u w:val="single"/>
        </w:rPr>
        <w:t>Decisão</w:t>
      </w:r>
      <w:r w:rsidR="007A20A7" w:rsidRPr="00B17F13">
        <w:rPr>
          <w:rFonts w:asciiTheme="minorHAnsi" w:hAnsiTheme="minorHAnsi" w:cstheme="minorHAnsi"/>
        </w:rPr>
        <w:t>:</w:t>
      </w:r>
      <w:r w:rsidR="001D2500" w:rsidRPr="00B17F13">
        <w:rPr>
          <w:rFonts w:asciiTheme="minorHAnsi" w:hAnsiTheme="minorHAnsi" w:cstheme="minorHAnsi"/>
        </w:rPr>
        <w:t xml:space="preserve"> </w:t>
      </w:r>
      <w:r w:rsidR="002460AC" w:rsidRPr="00B17F13">
        <w:rPr>
          <w:rFonts w:asciiTheme="minorHAnsi" w:hAnsiTheme="minorHAnsi" w:cstheme="minorHAnsi"/>
        </w:rPr>
        <w:t xml:space="preserve">O Colegiado, por unanimidade, acordou em conhecer do recurso para negar-lhe </w:t>
      </w:r>
      <w:r w:rsidR="002460AC" w:rsidRPr="00B17F13">
        <w:rPr>
          <w:rFonts w:asciiTheme="minorHAnsi" w:hAnsiTheme="minorHAnsi" w:cstheme="minorHAnsi"/>
        </w:rPr>
        <w:lastRenderedPageBreak/>
        <w:t>provimento</w:t>
      </w:r>
      <w:r w:rsidR="007A20A7" w:rsidRPr="00B17F13">
        <w:rPr>
          <w:rFonts w:asciiTheme="minorHAnsi" w:hAnsiTheme="minorHAnsi" w:cstheme="minorHAnsi"/>
        </w:rPr>
        <w:t>, nos termos do voto do(a) eminente Relator(a).</w:t>
      </w:r>
      <w:r w:rsidR="001D2500" w:rsidRPr="00B17F13">
        <w:rPr>
          <w:rFonts w:asciiTheme="minorHAnsi" w:hAnsiTheme="minorHAnsi" w:cstheme="minorHAnsi"/>
        </w:rPr>
        <w:t xml:space="preserve"> </w:t>
      </w:r>
      <w:r w:rsidR="007A20A7" w:rsidRPr="00B17F13">
        <w:rPr>
          <w:rFonts w:asciiTheme="minorHAnsi" w:hAnsiTheme="minorHAnsi" w:cstheme="minorHAnsi"/>
        </w:rPr>
        <w:t xml:space="preserve">41 </w:t>
      </w:r>
      <w:r w:rsidR="007A20A7" w:rsidRPr="00B17F13">
        <w:rPr>
          <w:rFonts w:asciiTheme="minorHAnsi" w:hAnsiTheme="minorHAnsi" w:cstheme="minorHAnsi"/>
          <w:b/>
        </w:rPr>
        <w:t>APELAÇÃO CÍVEL</w:t>
      </w:r>
      <w:r w:rsidR="007A20A7" w:rsidRPr="00B17F13">
        <w:rPr>
          <w:rFonts w:asciiTheme="minorHAnsi" w:hAnsiTheme="minorHAnsi" w:cstheme="minorHAnsi"/>
        </w:rPr>
        <w:t xml:space="preserve"> N </w:t>
      </w:r>
      <w:r w:rsidR="007A20A7" w:rsidRPr="00B17F13">
        <w:rPr>
          <w:rFonts w:asciiTheme="minorHAnsi" w:hAnsiTheme="minorHAnsi" w:cstheme="minorHAnsi"/>
          <w:b/>
        </w:rPr>
        <w:t>0270540-44.2023.8.06.0001</w:t>
      </w:r>
      <w:r w:rsidR="00006EBA" w:rsidRPr="00B17F13">
        <w:rPr>
          <w:rFonts w:asciiTheme="minorHAnsi" w:hAnsiTheme="minorHAnsi" w:cstheme="minorHAnsi"/>
        </w:rPr>
        <w:t xml:space="preserve">. </w:t>
      </w:r>
      <w:r w:rsidR="007A20A7" w:rsidRPr="00B17F13">
        <w:rPr>
          <w:rFonts w:asciiTheme="minorHAnsi" w:hAnsiTheme="minorHAnsi" w:cstheme="minorHAnsi"/>
        </w:rPr>
        <w:t>RELATOR(A): 1º Gabinete da 5ª Câmara de Direito Privado - Desa. Maria Regina Oliveira Camar</w:t>
      </w:r>
      <w:r w:rsidR="00006EBA" w:rsidRPr="00B17F13">
        <w:rPr>
          <w:rFonts w:asciiTheme="minorHAnsi" w:hAnsiTheme="minorHAnsi" w:cstheme="minorHAnsi"/>
        </w:rPr>
        <w:t xml:space="preserve">a. </w:t>
      </w:r>
      <w:r w:rsidR="007A20A7" w:rsidRPr="00B17F13">
        <w:rPr>
          <w:rFonts w:asciiTheme="minorHAnsi" w:hAnsiTheme="minorHAnsi" w:cstheme="minorHAnsi"/>
        </w:rPr>
        <w:t>APELANTE: JAMMS MAGALHAES LIMA</w:t>
      </w:r>
      <w:r w:rsidR="001D2500" w:rsidRPr="00B17F13">
        <w:rPr>
          <w:rFonts w:asciiTheme="minorHAnsi" w:hAnsiTheme="minorHAnsi" w:cstheme="minorHAnsi"/>
        </w:rPr>
        <w:t xml:space="preserve">. </w:t>
      </w:r>
      <w:r w:rsidR="007A20A7" w:rsidRPr="00B17F13">
        <w:rPr>
          <w:rFonts w:asciiTheme="minorHAnsi" w:hAnsiTheme="minorHAnsi" w:cstheme="minorHAnsi"/>
        </w:rPr>
        <w:t>APELADO: UNIMED DE FORTALEZA COOPERATIVA DE TRABALHO MEDICO LTDA.</w:t>
      </w:r>
      <w:r w:rsidR="001D2500" w:rsidRPr="00B17F13">
        <w:rPr>
          <w:rFonts w:asciiTheme="minorHAnsi" w:hAnsiTheme="minorHAnsi" w:cstheme="minorHAnsi"/>
        </w:rPr>
        <w:t xml:space="preserve"> </w:t>
      </w:r>
      <w:r w:rsidR="001D2500" w:rsidRPr="00B17F13">
        <w:rPr>
          <w:rFonts w:asciiTheme="minorHAnsi" w:hAnsiTheme="minorHAnsi" w:cstheme="minorHAnsi"/>
          <w:i/>
          <w:u w:val="single"/>
        </w:rPr>
        <w:t>Julgadores</w:t>
      </w:r>
      <w:r w:rsidR="001D2500" w:rsidRPr="00B17F13">
        <w:rPr>
          <w:rFonts w:asciiTheme="minorHAnsi" w:hAnsiTheme="minorHAnsi" w:cstheme="minorHAnsi"/>
        </w:rPr>
        <w:t xml:space="preserve">: Desa. Maria Regina Oliveira Camara (relatora), Des. Francisco Lucídio de Queiroz Júnior e Juiz Convocado Dr. Mantovanni Colares Cavalcante. </w:t>
      </w:r>
      <w:r w:rsidR="007F6EE9" w:rsidRPr="00B17F13">
        <w:rPr>
          <w:rFonts w:asciiTheme="minorHAnsi" w:hAnsiTheme="minorHAnsi" w:cstheme="minorHAnsi"/>
          <w:i/>
          <w:u w:val="single"/>
        </w:rPr>
        <w:t>Decisão</w:t>
      </w:r>
      <w:r w:rsidR="007A20A7" w:rsidRPr="00B17F13">
        <w:rPr>
          <w:rFonts w:asciiTheme="minorHAnsi" w:hAnsiTheme="minorHAnsi" w:cstheme="minorHAnsi"/>
        </w:rPr>
        <w:t xml:space="preserve">: </w:t>
      </w:r>
      <w:r w:rsidR="002460AC" w:rsidRPr="00B17F13">
        <w:rPr>
          <w:rFonts w:asciiTheme="minorHAnsi" w:hAnsiTheme="minorHAnsi" w:cstheme="minorHAnsi"/>
        </w:rPr>
        <w:t>O Colegiado, por unanimidade, acordou em conhecer do recurso para negar-lhe provimento</w:t>
      </w:r>
      <w:r w:rsidR="007A20A7" w:rsidRPr="00B17F13">
        <w:rPr>
          <w:rFonts w:asciiTheme="minorHAnsi" w:hAnsiTheme="minorHAnsi" w:cstheme="minorHAnsi"/>
        </w:rPr>
        <w:t>, nos termos do voto do(a) eminente Relator(a).</w:t>
      </w:r>
      <w:r w:rsidR="001D2500" w:rsidRPr="00B17F13">
        <w:rPr>
          <w:rFonts w:asciiTheme="minorHAnsi" w:hAnsiTheme="minorHAnsi" w:cstheme="minorHAnsi"/>
        </w:rPr>
        <w:t xml:space="preserve"> </w:t>
      </w:r>
      <w:r w:rsidR="007A20A7" w:rsidRPr="00B17F13">
        <w:rPr>
          <w:rFonts w:asciiTheme="minorHAnsi" w:hAnsiTheme="minorHAnsi" w:cstheme="minorHAnsi"/>
        </w:rPr>
        <w:t xml:space="preserve">42 </w:t>
      </w:r>
      <w:r w:rsidR="007A20A7" w:rsidRPr="00B17F13">
        <w:rPr>
          <w:rFonts w:asciiTheme="minorHAnsi" w:hAnsiTheme="minorHAnsi" w:cstheme="minorHAnsi"/>
          <w:b/>
        </w:rPr>
        <w:t>AGRAVO DE INSTRUMENTO</w:t>
      </w:r>
      <w:r w:rsidR="007A20A7" w:rsidRPr="00B17F13">
        <w:rPr>
          <w:rFonts w:asciiTheme="minorHAnsi" w:hAnsiTheme="minorHAnsi" w:cstheme="minorHAnsi"/>
        </w:rPr>
        <w:t xml:space="preserve"> N </w:t>
      </w:r>
      <w:r w:rsidR="007A20A7" w:rsidRPr="00B17F13">
        <w:rPr>
          <w:rFonts w:asciiTheme="minorHAnsi" w:hAnsiTheme="minorHAnsi" w:cstheme="minorHAnsi"/>
          <w:b/>
        </w:rPr>
        <w:t>3004594-90.2025.8.06.0000</w:t>
      </w:r>
      <w:r w:rsidR="00006EBA" w:rsidRPr="00B17F13">
        <w:rPr>
          <w:rFonts w:asciiTheme="minorHAnsi" w:hAnsiTheme="minorHAnsi" w:cstheme="minorHAnsi"/>
        </w:rPr>
        <w:t xml:space="preserve">. </w:t>
      </w:r>
      <w:r w:rsidR="007A20A7" w:rsidRPr="00B17F13">
        <w:rPr>
          <w:rFonts w:asciiTheme="minorHAnsi" w:hAnsiTheme="minorHAnsi" w:cstheme="minorHAnsi"/>
        </w:rPr>
        <w:t>RELATOR(A): 1º Gabinete da 5ª Câmara de Direito Privado - Desa. Maria Regina Oliveira Camara</w:t>
      </w:r>
      <w:r w:rsidR="00006EBA" w:rsidRPr="00B17F13">
        <w:rPr>
          <w:rFonts w:asciiTheme="minorHAnsi" w:hAnsiTheme="minorHAnsi" w:cstheme="minorHAnsi"/>
        </w:rPr>
        <w:t xml:space="preserve">. </w:t>
      </w:r>
      <w:r w:rsidR="007A20A7" w:rsidRPr="00B17F13">
        <w:rPr>
          <w:rFonts w:asciiTheme="minorHAnsi" w:hAnsiTheme="minorHAnsi" w:cstheme="minorHAnsi"/>
        </w:rPr>
        <w:t>AGRAVANTE: UNIMED DE FORTALEZA COOPERATIVA DE TRABALHO MEDICO LTDA</w:t>
      </w:r>
      <w:r w:rsidR="00006EBA" w:rsidRPr="00B17F13">
        <w:rPr>
          <w:rFonts w:asciiTheme="minorHAnsi" w:hAnsiTheme="minorHAnsi" w:cstheme="minorHAnsi"/>
        </w:rPr>
        <w:t xml:space="preserve">. </w:t>
      </w:r>
      <w:r w:rsidR="007A20A7" w:rsidRPr="00B17F13">
        <w:rPr>
          <w:rFonts w:asciiTheme="minorHAnsi" w:hAnsiTheme="minorHAnsi" w:cstheme="minorHAnsi"/>
        </w:rPr>
        <w:t>AGRAVADO: TEREZINHA FELIX VIANA DE MACEDO.</w:t>
      </w:r>
      <w:r w:rsidR="001D2500" w:rsidRPr="00B17F13">
        <w:rPr>
          <w:rFonts w:asciiTheme="minorHAnsi" w:hAnsiTheme="minorHAnsi" w:cstheme="minorHAnsi"/>
        </w:rPr>
        <w:t xml:space="preserve"> </w:t>
      </w:r>
      <w:r w:rsidR="001D2500" w:rsidRPr="00B17F13">
        <w:rPr>
          <w:rFonts w:asciiTheme="minorHAnsi" w:hAnsiTheme="minorHAnsi" w:cstheme="minorHAnsi"/>
          <w:i/>
          <w:u w:val="single"/>
        </w:rPr>
        <w:t>Julgadores</w:t>
      </w:r>
      <w:r w:rsidR="001D2500" w:rsidRPr="00B17F13">
        <w:rPr>
          <w:rFonts w:asciiTheme="minorHAnsi" w:hAnsiTheme="minorHAnsi" w:cstheme="minorHAnsi"/>
        </w:rPr>
        <w:t xml:space="preserve">: Desa. Maria Regina Oliveira Camara (relatora), Des. Francisco Lucídio de Queiroz Júnior e Juiz Convocado Dr. Mantovanni Colares Cavalcante. </w:t>
      </w:r>
      <w:r w:rsidR="007F6EE9" w:rsidRPr="00B17F13">
        <w:rPr>
          <w:rFonts w:asciiTheme="minorHAnsi" w:hAnsiTheme="minorHAnsi" w:cstheme="minorHAnsi"/>
          <w:i/>
          <w:u w:val="single"/>
        </w:rPr>
        <w:t>Decisão</w:t>
      </w:r>
      <w:r w:rsidR="007A20A7" w:rsidRPr="00B17F13">
        <w:rPr>
          <w:rFonts w:asciiTheme="minorHAnsi" w:hAnsiTheme="minorHAnsi" w:cstheme="minorHAnsi"/>
        </w:rPr>
        <w:t xml:space="preserve">: </w:t>
      </w:r>
      <w:r w:rsidR="002460AC" w:rsidRPr="00B17F13">
        <w:rPr>
          <w:rFonts w:asciiTheme="minorHAnsi" w:hAnsiTheme="minorHAnsi" w:cstheme="minorHAnsi"/>
        </w:rPr>
        <w:t>O Colegiado, por unanimidade, acordou em conhecer do recurso para negar-lhe provimento</w:t>
      </w:r>
      <w:r w:rsidR="007A20A7" w:rsidRPr="00B17F13">
        <w:rPr>
          <w:rFonts w:asciiTheme="minorHAnsi" w:hAnsiTheme="minorHAnsi" w:cstheme="minorHAnsi"/>
        </w:rPr>
        <w:t>, nos termos do voto do(a) eminente Relator(a).</w:t>
      </w:r>
      <w:r w:rsidR="00006EBA" w:rsidRPr="00B17F13">
        <w:rPr>
          <w:rFonts w:asciiTheme="minorHAnsi" w:hAnsiTheme="minorHAnsi" w:cstheme="minorHAnsi"/>
        </w:rPr>
        <w:t xml:space="preserve"> </w:t>
      </w:r>
      <w:r w:rsidR="007A20A7" w:rsidRPr="00B17F13">
        <w:rPr>
          <w:rFonts w:asciiTheme="minorHAnsi" w:hAnsiTheme="minorHAnsi" w:cstheme="minorHAnsi"/>
        </w:rPr>
        <w:t xml:space="preserve">43 </w:t>
      </w:r>
      <w:r w:rsidR="007A20A7" w:rsidRPr="00B17F13">
        <w:rPr>
          <w:rFonts w:asciiTheme="minorHAnsi" w:hAnsiTheme="minorHAnsi" w:cstheme="minorHAnsi"/>
          <w:b/>
        </w:rPr>
        <w:t>APELAÇÃO CÍVEL</w:t>
      </w:r>
      <w:r w:rsidR="007A20A7" w:rsidRPr="00B17F13">
        <w:rPr>
          <w:rFonts w:asciiTheme="minorHAnsi" w:hAnsiTheme="minorHAnsi" w:cstheme="minorHAnsi"/>
        </w:rPr>
        <w:t xml:space="preserve"> N </w:t>
      </w:r>
      <w:r w:rsidR="007A20A7" w:rsidRPr="00B17F13">
        <w:rPr>
          <w:rFonts w:asciiTheme="minorHAnsi" w:hAnsiTheme="minorHAnsi" w:cstheme="minorHAnsi"/>
          <w:b/>
        </w:rPr>
        <w:t>0006858-97.2016.8.06.0178</w:t>
      </w:r>
      <w:r w:rsidR="00006EBA" w:rsidRPr="00B17F13">
        <w:rPr>
          <w:rFonts w:asciiTheme="minorHAnsi" w:hAnsiTheme="minorHAnsi" w:cstheme="minorHAnsi"/>
        </w:rPr>
        <w:t xml:space="preserve">. </w:t>
      </w:r>
      <w:r w:rsidR="007A20A7" w:rsidRPr="00B17F13">
        <w:rPr>
          <w:rFonts w:asciiTheme="minorHAnsi" w:hAnsiTheme="minorHAnsi" w:cstheme="minorHAnsi"/>
        </w:rPr>
        <w:t>RELATOR(A): 1º Gabinete da 5ª Câmara de Direito Privado - Desa. Maria Regina Oliveira Camara</w:t>
      </w:r>
      <w:r w:rsidR="00006EBA" w:rsidRPr="00B17F13">
        <w:rPr>
          <w:rFonts w:asciiTheme="minorHAnsi" w:hAnsiTheme="minorHAnsi" w:cstheme="minorHAnsi"/>
        </w:rPr>
        <w:t xml:space="preserve">. </w:t>
      </w:r>
      <w:r w:rsidR="007A20A7" w:rsidRPr="00B17F13">
        <w:rPr>
          <w:rFonts w:asciiTheme="minorHAnsi" w:hAnsiTheme="minorHAnsi" w:cstheme="minorHAnsi"/>
        </w:rPr>
        <w:t>APELANTE: MARTA MARTINS TEIXEIRA DE CASTRO</w:t>
      </w:r>
      <w:r w:rsidR="00006EBA" w:rsidRPr="00B17F13">
        <w:rPr>
          <w:rFonts w:asciiTheme="minorHAnsi" w:hAnsiTheme="minorHAnsi" w:cstheme="minorHAnsi"/>
        </w:rPr>
        <w:t xml:space="preserve">. </w:t>
      </w:r>
      <w:r w:rsidR="007A20A7" w:rsidRPr="00B17F13">
        <w:rPr>
          <w:rFonts w:asciiTheme="minorHAnsi" w:hAnsiTheme="minorHAnsi" w:cstheme="minorHAnsi"/>
        </w:rPr>
        <w:t>APELADO: BANCO DO BRASIL SA.</w:t>
      </w:r>
      <w:r w:rsidR="00006EBA" w:rsidRPr="00B17F13">
        <w:rPr>
          <w:rFonts w:asciiTheme="minorHAnsi" w:hAnsiTheme="minorHAnsi" w:cstheme="minorHAnsi"/>
        </w:rPr>
        <w:t xml:space="preserve"> </w:t>
      </w:r>
      <w:r w:rsidR="001D2500" w:rsidRPr="00B17F13">
        <w:rPr>
          <w:rFonts w:asciiTheme="minorHAnsi" w:hAnsiTheme="minorHAnsi" w:cstheme="minorHAnsi"/>
          <w:i/>
          <w:u w:val="single"/>
        </w:rPr>
        <w:t>Julgadores</w:t>
      </w:r>
      <w:r w:rsidR="001D2500" w:rsidRPr="00B17F13">
        <w:rPr>
          <w:rFonts w:asciiTheme="minorHAnsi" w:hAnsiTheme="minorHAnsi" w:cstheme="minorHAnsi"/>
        </w:rPr>
        <w:t xml:space="preserve">: Desa. Maria Regina Oliveira Camara (relatora), Des. Francisco Lucídio de Queiroz Júnior e Juiz Convocado Dr. Mantovanni Colares Cavalcante. </w:t>
      </w:r>
      <w:r w:rsidR="007F6EE9" w:rsidRPr="00B17F13">
        <w:rPr>
          <w:rFonts w:asciiTheme="minorHAnsi" w:hAnsiTheme="minorHAnsi" w:cstheme="minorHAnsi"/>
          <w:i/>
          <w:u w:val="single"/>
        </w:rPr>
        <w:t>Decisão</w:t>
      </w:r>
      <w:r w:rsidR="007A20A7" w:rsidRPr="00B17F13">
        <w:rPr>
          <w:rFonts w:asciiTheme="minorHAnsi" w:hAnsiTheme="minorHAnsi" w:cstheme="minorHAnsi"/>
        </w:rPr>
        <w:t>: O Colegiado, por unanimidade, acordou em conhecer do recurso para dar-lhe provimento, nos termos do voto do(a) eminente Relator(a).</w:t>
      </w:r>
      <w:r w:rsidR="00006EBA" w:rsidRPr="00B17F13">
        <w:rPr>
          <w:rFonts w:asciiTheme="minorHAnsi" w:hAnsiTheme="minorHAnsi" w:cstheme="minorHAnsi"/>
        </w:rPr>
        <w:t xml:space="preserve"> </w:t>
      </w:r>
      <w:r w:rsidR="007A20A7" w:rsidRPr="00B17F13">
        <w:rPr>
          <w:rFonts w:asciiTheme="minorHAnsi" w:hAnsiTheme="minorHAnsi" w:cstheme="minorHAnsi"/>
        </w:rPr>
        <w:t xml:space="preserve">44 </w:t>
      </w:r>
      <w:r w:rsidR="007A20A7" w:rsidRPr="00B17F13">
        <w:rPr>
          <w:rFonts w:asciiTheme="minorHAnsi" w:hAnsiTheme="minorHAnsi" w:cstheme="minorHAnsi"/>
          <w:b/>
        </w:rPr>
        <w:t>AGRAVO DE INSTRUMENTO</w:t>
      </w:r>
      <w:r w:rsidR="007A20A7" w:rsidRPr="00B17F13">
        <w:rPr>
          <w:rFonts w:asciiTheme="minorHAnsi" w:hAnsiTheme="minorHAnsi" w:cstheme="minorHAnsi"/>
        </w:rPr>
        <w:t xml:space="preserve"> N </w:t>
      </w:r>
      <w:r w:rsidR="007A20A7" w:rsidRPr="00B17F13">
        <w:rPr>
          <w:rFonts w:asciiTheme="minorHAnsi" w:hAnsiTheme="minorHAnsi" w:cstheme="minorHAnsi"/>
          <w:b/>
        </w:rPr>
        <w:t>3007955-52.2024.8.06.0000</w:t>
      </w:r>
      <w:r w:rsidR="00FF757D" w:rsidRPr="00B17F13">
        <w:rPr>
          <w:rFonts w:asciiTheme="minorHAnsi" w:hAnsiTheme="minorHAnsi" w:cstheme="minorHAnsi"/>
        </w:rPr>
        <w:t xml:space="preserve">. </w:t>
      </w:r>
      <w:r w:rsidR="007A20A7" w:rsidRPr="00B17F13">
        <w:rPr>
          <w:rFonts w:asciiTheme="minorHAnsi" w:hAnsiTheme="minorHAnsi" w:cstheme="minorHAnsi"/>
        </w:rPr>
        <w:t>RELATOR(A): 1º Gabinete da 5ª Câmara de Direito Privado - Desa. Maria Regina Oliveira Camara</w:t>
      </w:r>
      <w:r w:rsidR="00006EBA" w:rsidRPr="00B17F13">
        <w:rPr>
          <w:rFonts w:asciiTheme="minorHAnsi" w:hAnsiTheme="minorHAnsi" w:cstheme="minorHAnsi"/>
        </w:rPr>
        <w:t xml:space="preserve">. </w:t>
      </w:r>
      <w:r w:rsidR="007A20A7" w:rsidRPr="00B17F13">
        <w:rPr>
          <w:rFonts w:asciiTheme="minorHAnsi" w:hAnsiTheme="minorHAnsi" w:cstheme="minorHAnsi"/>
        </w:rPr>
        <w:t>AGRAVANTE: UNIMED DO ESTADO DE SAO PAULO - FEDERACAO ESTADUAL DAS COOPERATIVAS MEDICAS</w:t>
      </w:r>
      <w:r w:rsidR="00006EBA" w:rsidRPr="00B17F13">
        <w:rPr>
          <w:rFonts w:asciiTheme="minorHAnsi" w:hAnsiTheme="minorHAnsi" w:cstheme="minorHAnsi"/>
        </w:rPr>
        <w:t xml:space="preserve">. </w:t>
      </w:r>
      <w:r w:rsidR="007A20A7" w:rsidRPr="00B17F13">
        <w:rPr>
          <w:rFonts w:asciiTheme="minorHAnsi" w:hAnsiTheme="minorHAnsi" w:cstheme="minorHAnsi"/>
        </w:rPr>
        <w:t>AGRAVADO: VIVIANE CRUZ BRITO</w:t>
      </w:r>
      <w:r w:rsidR="001D2500" w:rsidRPr="00B17F13">
        <w:rPr>
          <w:rFonts w:asciiTheme="minorHAnsi" w:hAnsiTheme="minorHAnsi" w:cstheme="minorHAnsi"/>
        </w:rPr>
        <w:t xml:space="preserve">. </w:t>
      </w:r>
      <w:r w:rsidR="007A20A7" w:rsidRPr="00B17F13">
        <w:rPr>
          <w:rFonts w:asciiTheme="minorHAnsi" w:hAnsiTheme="minorHAnsi" w:cstheme="minorHAnsi"/>
          <w:i/>
          <w:u w:val="single"/>
        </w:rPr>
        <w:t>Julgadores</w:t>
      </w:r>
      <w:r w:rsidR="007A20A7" w:rsidRPr="00B17F13">
        <w:rPr>
          <w:rFonts w:asciiTheme="minorHAnsi" w:hAnsiTheme="minorHAnsi" w:cstheme="minorHAnsi"/>
        </w:rPr>
        <w:t>: Desa. Maria Regina Oliveira Camara (relatora), Des. Francisco Lucídio de Queiroz Júnior e Juiz Convocado Dr. Mantovanni Colares Cavalcante.</w:t>
      </w:r>
      <w:r w:rsidR="00FF757D" w:rsidRPr="00B17F13">
        <w:rPr>
          <w:rFonts w:asciiTheme="minorHAnsi" w:hAnsiTheme="minorHAnsi" w:cstheme="minorHAnsi"/>
        </w:rPr>
        <w:t xml:space="preserve"> </w:t>
      </w:r>
      <w:r w:rsidR="007A20A7" w:rsidRPr="00B17F13">
        <w:rPr>
          <w:rFonts w:asciiTheme="minorHAnsi" w:hAnsiTheme="minorHAnsi" w:cstheme="minorHAnsi"/>
          <w:i/>
          <w:u w:val="single"/>
        </w:rPr>
        <w:t>Decisão</w:t>
      </w:r>
      <w:r w:rsidR="007A20A7" w:rsidRPr="00B17F13">
        <w:rPr>
          <w:rFonts w:asciiTheme="minorHAnsi" w:hAnsiTheme="minorHAnsi" w:cstheme="minorHAnsi"/>
        </w:rPr>
        <w:t xml:space="preserve">: </w:t>
      </w:r>
      <w:r w:rsidR="002460AC" w:rsidRPr="00B17F13">
        <w:rPr>
          <w:rFonts w:asciiTheme="minorHAnsi" w:hAnsiTheme="minorHAnsi" w:cstheme="minorHAnsi"/>
        </w:rPr>
        <w:t>O Colegiado, por unanimidade, acordou em conhecer do recurso para negar-lhe provimento</w:t>
      </w:r>
      <w:r w:rsidR="007A20A7" w:rsidRPr="00B17F13">
        <w:rPr>
          <w:rFonts w:asciiTheme="minorHAnsi" w:hAnsiTheme="minorHAnsi" w:cstheme="minorHAnsi"/>
        </w:rPr>
        <w:t>, nos termos do voto do(a) eminente Relator(a).</w:t>
      </w:r>
      <w:r w:rsidR="00FF757D" w:rsidRPr="00B17F13">
        <w:rPr>
          <w:rFonts w:asciiTheme="minorHAnsi" w:hAnsiTheme="minorHAnsi" w:cstheme="minorHAnsi"/>
        </w:rPr>
        <w:t xml:space="preserve"> </w:t>
      </w:r>
      <w:r w:rsidR="007A20A7" w:rsidRPr="00B17F13">
        <w:rPr>
          <w:rFonts w:asciiTheme="minorHAnsi" w:hAnsiTheme="minorHAnsi" w:cstheme="minorHAnsi"/>
        </w:rPr>
        <w:t xml:space="preserve">45 </w:t>
      </w:r>
      <w:r w:rsidR="007A20A7" w:rsidRPr="00B17F13">
        <w:rPr>
          <w:rFonts w:asciiTheme="minorHAnsi" w:hAnsiTheme="minorHAnsi" w:cstheme="minorHAnsi"/>
          <w:b/>
        </w:rPr>
        <w:t>AGRAVO DE INSTRUMENTO</w:t>
      </w:r>
      <w:r w:rsidR="007A20A7" w:rsidRPr="00B17F13">
        <w:rPr>
          <w:rFonts w:asciiTheme="minorHAnsi" w:hAnsiTheme="minorHAnsi" w:cstheme="minorHAnsi"/>
        </w:rPr>
        <w:t xml:space="preserve"> N </w:t>
      </w:r>
      <w:r w:rsidR="007A20A7" w:rsidRPr="00B17F13">
        <w:rPr>
          <w:rFonts w:asciiTheme="minorHAnsi" w:hAnsiTheme="minorHAnsi" w:cstheme="minorHAnsi"/>
          <w:b/>
        </w:rPr>
        <w:t>0629168-19.2024.8.06.0000</w:t>
      </w:r>
      <w:r w:rsidR="00006EBA" w:rsidRPr="00B17F13">
        <w:rPr>
          <w:rFonts w:asciiTheme="minorHAnsi" w:hAnsiTheme="minorHAnsi" w:cstheme="minorHAnsi"/>
        </w:rPr>
        <w:t xml:space="preserve">. </w:t>
      </w:r>
      <w:r w:rsidR="007A20A7" w:rsidRPr="00B17F13">
        <w:rPr>
          <w:rFonts w:asciiTheme="minorHAnsi" w:hAnsiTheme="minorHAnsi" w:cstheme="minorHAnsi"/>
        </w:rPr>
        <w:t>RELATOR(A): 1º Gabinete da 5ª Câmara de Direito Privado - Desa. Maria Regina Oliveira Camara</w:t>
      </w:r>
      <w:r w:rsidR="00FF757D" w:rsidRPr="00B17F13">
        <w:rPr>
          <w:rFonts w:asciiTheme="minorHAnsi" w:hAnsiTheme="minorHAnsi" w:cstheme="minorHAnsi"/>
        </w:rPr>
        <w:t>.</w:t>
      </w:r>
      <w:r w:rsidR="00006EBA" w:rsidRPr="00B17F13">
        <w:rPr>
          <w:rFonts w:asciiTheme="minorHAnsi" w:hAnsiTheme="minorHAnsi" w:cstheme="minorHAnsi"/>
        </w:rPr>
        <w:t xml:space="preserve"> </w:t>
      </w:r>
      <w:r w:rsidR="007A20A7" w:rsidRPr="00B17F13">
        <w:rPr>
          <w:rFonts w:asciiTheme="minorHAnsi" w:hAnsiTheme="minorHAnsi" w:cstheme="minorHAnsi"/>
        </w:rPr>
        <w:t>AGRAVANTE: SEGURADORA LIDER DOS CONSORCIOS DO SEGURO DPVAT S.A.</w:t>
      </w:r>
      <w:r w:rsidR="00FF757D" w:rsidRPr="00B17F13">
        <w:rPr>
          <w:rFonts w:asciiTheme="minorHAnsi" w:hAnsiTheme="minorHAnsi" w:cstheme="minorHAnsi"/>
        </w:rPr>
        <w:t xml:space="preserve"> </w:t>
      </w:r>
      <w:r w:rsidR="007A20A7" w:rsidRPr="00B17F13">
        <w:rPr>
          <w:rFonts w:asciiTheme="minorHAnsi" w:hAnsiTheme="minorHAnsi" w:cstheme="minorHAnsi"/>
        </w:rPr>
        <w:t>AGRAVADO: FELIPE ANTONIO MESQUITA</w:t>
      </w:r>
      <w:r w:rsidR="00E66F0D" w:rsidRPr="00B17F13">
        <w:rPr>
          <w:rFonts w:asciiTheme="minorHAnsi" w:hAnsiTheme="minorHAnsi" w:cstheme="minorHAnsi"/>
        </w:rPr>
        <w:t>.</w:t>
      </w:r>
      <w:r w:rsidR="007A20A7" w:rsidRPr="00B17F13">
        <w:rPr>
          <w:rFonts w:asciiTheme="minorHAnsi" w:hAnsiTheme="minorHAnsi" w:cstheme="minorHAnsi"/>
        </w:rPr>
        <w:t xml:space="preserve"> </w:t>
      </w:r>
      <w:r w:rsidR="007A20A7" w:rsidRPr="00B17F13">
        <w:rPr>
          <w:rFonts w:asciiTheme="minorHAnsi" w:hAnsiTheme="minorHAnsi" w:cstheme="minorHAnsi"/>
          <w:i/>
          <w:u w:val="single"/>
        </w:rPr>
        <w:t>Julgadores</w:t>
      </w:r>
      <w:r w:rsidR="007A20A7" w:rsidRPr="00B17F13">
        <w:rPr>
          <w:rFonts w:asciiTheme="minorHAnsi" w:hAnsiTheme="minorHAnsi" w:cstheme="minorHAnsi"/>
        </w:rPr>
        <w:t>: Desa. Maria Regina Oliveira Camara (relatora), Des. Francisco Lucídio de Queiroz Júnior e Juiz Convocado Dr. Mantovanni Colares Cavalcante.</w:t>
      </w:r>
      <w:r w:rsidR="00FF757D" w:rsidRPr="00B17F13">
        <w:rPr>
          <w:rFonts w:asciiTheme="minorHAnsi" w:hAnsiTheme="minorHAnsi" w:cstheme="minorHAnsi"/>
        </w:rPr>
        <w:t xml:space="preserve"> </w:t>
      </w:r>
      <w:r w:rsidR="007A20A7" w:rsidRPr="00B17F13">
        <w:rPr>
          <w:rFonts w:asciiTheme="minorHAnsi" w:hAnsiTheme="minorHAnsi" w:cstheme="minorHAnsi"/>
          <w:i/>
          <w:u w:val="single"/>
        </w:rPr>
        <w:t>Decisão</w:t>
      </w:r>
      <w:r w:rsidR="007A20A7" w:rsidRPr="00B17F13">
        <w:rPr>
          <w:rFonts w:asciiTheme="minorHAnsi" w:hAnsiTheme="minorHAnsi" w:cstheme="minorHAnsi"/>
        </w:rPr>
        <w:t xml:space="preserve">: O Colegiado, por unanimidade, acordou em conhecer </w:t>
      </w:r>
      <w:r w:rsidR="00555D4A" w:rsidRPr="00B17F13">
        <w:rPr>
          <w:rFonts w:asciiTheme="minorHAnsi" w:hAnsiTheme="minorHAnsi" w:cstheme="minorHAnsi"/>
        </w:rPr>
        <w:t xml:space="preserve">do recurso para dar-lhe parcial </w:t>
      </w:r>
      <w:r w:rsidR="007A20A7" w:rsidRPr="00B17F13">
        <w:rPr>
          <w:rFonts w:asciiTheme="minorHAnsi" w:hAnsiTheme="minorHAnsi" w:cstheme="minorHAnsi"/>
        </w:rPr>
        <w:t>provimento, nos termos do voto do(a) eminente Relator(a).</w:t>
      </w:r>
      <w:r w:rsidR="00FF757D" w:rsidRPr="00B17F13">
        <w:rPr>
          <w:rFonts w:asciiTheme="minorHAnsi" w:hAnsiTheme="minorHAnsi" w:cstheme="minorHAnsi"/>
        </w:rPr>
        <w:t xml:space="preserve"> </w:t>
      </w:r>
      <w:r w:rsidR="007A20A7" w:rsidRPr="00B17F13">
        <w:rPr>
          <w:rFonts w:asciiTheme="minorHAnsi" w:hAnsiTheme="minorHAnsi" w:cstheme="minorHAnsi"/>
        </w:rPr>
        <w:t xml:space="preserve">46 </w:t>
      </w:r>
      <w:r w:rsidR="007A20A7" w:rsidRPr="00B17F13">
        <w:rPr>
          <w:rFonts w:asciiTheme="minorHAnsi" w:hAnsiTheme="minorHAnsi" w:cstheme="minorHAnsi"/>
          <w:b/>
        </w:rPr>
        <w:t>APELAÇÃO CÍVEL</w:t>
      </w:r>
      <w:r w:rsidR="007A20A7" w:rsidRPr="00B17F13">
        <w:rPr>
          <w:rFonts w:asciiTheme="minorHAnsi" w:hAnsiTheme="minorHAnsi" w:cstheme="minorHAnsi"/>
        </w:rPr>
        <w:t xml:space="preserve"> N </w:t>
      </w:r>
      <w:r w:rsidR="007A20A7" w:rsidRPr="00B17F13">
        <w:rPr>
          <w:rFonts w:asciiTheme="minorHAnsi" w:hAnsiTheme="minorHAnsi" w:cstheme="minorHAnsi"/>
          <w:b/>
        </w:rPr>
        <w:t>0000322-41.2018.8.06.0068</w:t>
      </w:r>
      <w:r w:rsidR="00FF757D" w:rsidRPr="00B17F13">
        <w:rPr>
          <w:rFonts w:asciiTheme="minorHAnsi" w:hAnsiTheme="minorHAnsi" w:cstheme="minorHAnsi"/>
        </w:rPr>
        <w:t xml:space="preserve">. </w:t>
      </w:r>
      <w:r w:rsidR="007A20A7" w:rsidRPr="00B17F13">
        <w:rPr>
          <w:rFonts w:asciiTheme="minorHAnsi" w:hAnsiTheme="minorHAnsi" w:cstheme="minorHAnsi"/>
        </w:rPr>
        <w:t>RELATOR(A): 1º Gabinete da 5ª Câmara de Direito Privado - Desa. Maria Regina Oliveira Camara</w:t>
      </w:r>
      <w:r w:rsidR="00FF757D" w:rsidRPr="00B17F13">
        <w:rPr>
          <w:rFonts w:asciiTheme="minorHAnsi" w:hAnsiTheme="minorHAnsi" w:cstheme="minorHAnsi"/>
        </w:rPr>
        <w:t xml:space="preserve">. </w:t>
      </w:r>
      <w:r w:rsidR="007A20A7" w:rsidRPr="00B17F13">
        <w:rPr>
          <w:rFonts w:asciiTheme="minorHAnsi" w:hAnsiTheme="minorHAnsi" w:cstheme="minorHAnsi"/>
        </w:rPr>
        <w:t>APELANTE: BANCO DO BRASIL SA</w:t>
      </w:r>
      <w:r w:rsidR="00FF757D" w:rsidRPr="00B17F13">
        <w:rPr>
          <w:rFonts w:asciiTheme="minorHAnsi" w:hAnsiTheme="minorHAnsi" w:cstheme="minorHAnsi"/>
        </w:rPr>
        <w:t xml:space="preserve">. </w:t>
      </w:r>
      <w:r w:rsidR="007A20A7" w:rsidRPr="00B17F13">
        <w:rPr>
          <w:rFonts w:asciiTheme="minorHAnsi" w:hAnsiTheme="minorHAnsi" w:cstheme="minorHAnsi"/>
        </w:rPr>
        <w:t>APELADO: J W F MANUTENCAO DE GUINDASTES LTDA.</w:t>
      </w:r>
      <w:r w:rsidR="005715B9" w:rsidRPr="00B17F13">
        <w:rPr>
          <w:rFonts w:asciiTheme="minorHAnsi" w:hAnsiTheme="minorHAnsi" w:cstheme="minorHAnsi"/>
        </w:rPr>
        <w:t xml:space="preserve"> </w:t>
      </w:r>
      <w:r w:rsidR="00E66F0D" w:rsidRPr="00B17F13">
        <w:rPr>
          <w:rFonts w:asciiTheme="minorHAnsi" w:hAnsiTheme="minorHAnsi" w:cstheme="minorHAnsi"/>
          <w:i/>
          <w:u w:val="single"/>
        </w:rPr>
        <w:t>Julgadores</w:t>
      </w:r>
      <w:r w:rsidR="00E66F0D" w:rsidRPr="00B17F13">
        <w:rPr>
          <w:rFonts w:asciiTheme="minorHAnsi" w:hAnsiTheme="minorHAnsi" w:cstheme="minorHAnsi"/>
        </w:rPr>
        <w:t xml:space="preserve">: Desa. Maria Regina Oliveira Camara (relatora), Des. Francisco Lucídio de Queiroz Júnior e Juiz Convocado Dr. Mantovanni Colares Cavalcante. </w:t>
      </w:r>
      <w:r w:rsidR="007F6EE9" w:rsidRPr="00B17F13">
        <w:rPr>
          <w:rFonts w:asciiTheme="minorHAnsi" w:hAnsiTheme="minorHAnsi" w:cstheme="minorHAnsi"/>
          <w:i/>
          <w:u w:val="single"/>
        </w:rPr>
        <w:t>Decisão</w:t>
      </w:r>
      <w:r w:rsidR="007A20A7" w:rsidRPr="00B17F13">
        <w:rPr>
          <w:rFonts w:asciiTheme="minorHAnsi" w:hAnsiTheme="minorHAnsi" w:cstheme="minorHAnsi"/>
        </w:rPr>
        <w:t>: O Colegiado, por unanimidade, acordou em conhecer do recurso para dar-lhe provimento, nos termos do voto do(a) eminente Relator(a).</w:t>
      </w:r>
      <w:r w:rsidR="005715B9" w:rsidRPr="00B17F13">
        <w:rPr>
          <w:rFonts w:asciiTheme="minorHAnsi" w:hAnsiTheme="minorHAnsi" w:cstheme="minorHAnsi"/>
        </w:rPr>
        <w:t xml:space="preserve"> </w:t>
      </w:r>
      <w:r w:rsidR="007A20A7" w:rsidRPr="00B17F13">
        <w:rPr>
          <w:rFonts w:asciiTheme="minorHAnsi" w:hAnsiTheme="minorHAnsi" w:cstheme="minorHAnsi"/>
        </w:rPr>
        <w:t xml:space="preserve">47 </w:t>
      </w:r>
      <w:r w:rsidR="007A20A7" w:rsidRPr="00B17F13">
        <w:rPr>
          <w:rFonts w:asciiTheme="minorHAnsi" w:hAnsiTheme="minorHAnsi" w:cstheme="minorHAnsi"/>
          <w:b/>
        </w:rPr>
        <w:t>APELAÇÃO CÍVEL</w:t>
      </w:r>
      <w:r w:rsidR="007A20A7" w:rsidRPr="00B17F13">
        <w:rPr>
          <w:rFonts w:asciiTheme="minorHAnsi" w:hAnsiTheme="minorHAnsi" w:cstheme="minorHAnsi"/>
        </w:rPr>
        <w:t xml:space="preserve"> N </w:t>
      </w:r>
      <w:r w:rsidR="007A20A7" w:rsidRPr="00B17F13">
        <w:rPr>
          <w:rFonts w:asciiTheme="minorHAnsi" w:hAnsiTheme="minorHAnsi" w:cstheme="minorHAnsi"/>
          <w:b/>
        </w:rPr>
        <w:t>0054099-95.2021.8.06.0112</w:t>
      </w:r>
      <w:r w:rsidR="00FF757D" w:rsidRPr="00B17F13">
        <w:rPr>
          <w:rFonts w:asciiTheme="minorHAnsi" w:hAnsiTheme="minorHAnsi" w:cstheme="minorHAnsi"/>
        </w:rPr>
        <w:t xml:space="preserve">. </w:t>
      </w:r>
      <w:r w:rsidR="007A20A7" w:rsidRPr="00B17F13">
        <w:rPr>
          <w:rFonts w:asciiTheme="minorHAnsi" w:hAnsiTheme="minorHAnsi" w:cstheme="minorHAnsi"/>
        </w:rPr>
        <w:t>RELATOR(A): 1º Gabinete da 5ª Câmara de Direito Privado - Desa. Maria Regina Oliveira Camara</w:t>
      </w:r>
      <w:r w:rsidR="005715B9" w:rsidRPr="00B17F13">
        <w:rPr>
          <w:rFonts w:asciiTheme="minorHAnsi" w:hAnsiTheme="minorHAnsi" w:cstheme="minorHAnsi"/>
        </w:rPr>
        <w:t xml:space="preserve">.  </w:t>
      </w:r>
      <w:r w:rsidR="007A20A7" w:rsidRPr="00B17F13">
        <w:rPr>
          <w:rFonts w:asciiTheme="minorHAnsi" w:hAnsiTheme="minorHAnsi" w:cstheme="minorHAnsi"/>
        </w:rPr>
        <w:t xml:space="preserve">APELANTE: ALBUQUERQUE PANIFICACAO E COMERCIO DE ALIMENTOS </w:t>
      </w:r>
      <w:r w:rsidR="005715B9" w:rsidRPr="00B17F13">
        <w:rPr>
          <w:rFonts w:asciiTheme="minorHAnsi" w:hAnsiTheme="minorHAnsi" w:cstheme="minorHAnsi"/>
        </w:rPr>
        <w:t>–</w:t>
      </w:r>
      <w:r w:rsidR="007A20A7" w:rsidRPr="00B17F13">
        <w:rPr>
          <w:rFonts w:asciiTheme="minorHAnsi" w:hAnsiTheme="minorHAnsi" w:cstheme="minorHAnsi"/>
        </w:rPr>
        <w:t xml:space="preserve"> EIRELI</w:t>
      </w:r>
      <w:r w:rsidR="005715B9" w:rsidRPr="00B17F13">
        <w:rPr>
          <w:rFonts w:asciiTheme="minorHAnsi" w:hAnsiTheme="minorHAnsi" w:cstheme="minorHAnsi"/>
        </w:rPr>
        <w:t xml:space="preserve">. </w:t>
      </w:r>
      <w:r w:rsidR="007A20A7" w:rsidRPr="00B17F13">
        <w:rPr>
          <w:rFonts w:asciiTheme="minorHAnsi" w:hAnsiTheme="minorHAnsi" w:cstheme="minorHAnsi"/>
        </w:rPr>
        <w:t>APELADO: NACIONAL GAS BUTANO DISTRIBUIDORA LTDA</w:t>
      </w:r>
      <w:r w:rsidR="005C18C6" w:rsidRPr="00B17F13">
        <w:rPr>
          <w:rFonts w:asciiTheme="minorHAnsi" w:hAnsiTheme="minorHAnsi" w:cstheme="minorHAnsi"/>
        </w:rPr>
        <w:t>.</w:t>
      </w:r>
      <w:r w:rsidR="007A20A7" w:rsidRPr="00B17F13">
        <w:rPr>
          <w:rFonts w:asciiTheme="minorHAnsi" w:hAnsiTheme="minorHAnsi" w:cstheme="minorHAnsi"/>
        </w:rPr>
        <w:t xml:space="preserve"> </w:t>
      </w:r>
      <w:r w:rsidR="007A20A7" w:rsidRPr="00B17F13">
        <w:rPr>
          <w:rFonts w:asciiTheme="minorHAnsi" w:hAnsiTheme="minorHAnsi" w:cstheme="minorHAnsi"/>
          <w:i/>
          <w:u w:val="single"/>
        </w:rPr>
        <w:t>Julgadores</w:t>
      </w:r>
      <w:r w:rsidR="007A20A7" w:rsidRPr="00B17F13">
        <w:rPr>
          <w:rFonts w:asciiTheme="minorHAnsi" w:hAnsiTheme="minorHAnsi" w:cstheme="minorHAnsi"/>
        </w:rPr>
        <w:t>: Desa. Maria Regina Oliveira Camara (relatora), Des. Francisco Lucídio de Queiroz Júnior e Juiz Convocado Dr. Mantovanni Colares Cavalcante.</w:t>
      </w:r>
      <w:r w:rsidR="005715B9" w:rsidRPr="00B17F13">
        <w:rPr>
          <w:rFonts w:asciiTheme="minorHAnsi" w:hAnsiTheme="minorHAnsi" w:cstheme="minorHAnsi"/>
        </w:rPr>
        <w:t xml:space="preserve"> </w:t>
      </w:r>
      <w:r w:rsidR="007A20A7" w:rsidRPr="00B17F13">
        <w:rPr>
          <w:rFonts w:asciiTheme="minorHAnsi" w:hAnsiTheme="minorHAnsi" w:cstheme="minorHAnsi"/>
          <w:i/>
          <w:u w:val="single"/>
        </w:rPr>
        <w:t>Decisão</w:t>
      </w:r>
      <w:r w:rsidR="007A20A7" w:rsidRPr="00B17F13">
        <w:rPr>
          <w:rFonts w:asciiTheme="minorHAnsi" w:hAnsiTheme="minorHAnsi" w:cstheme="minorHAnsi"/>
        </w:rPr>
        <w:t xml:space="preserve">: </w:t>
      </w:r>
      <w:r w:rsidR="002460AC" w:rsidRPr="00B17F13">
        <w:rPr>
          <w:rFonts w:asciiTheme="minorHAnsi" w:hAnsiTheme="minorHAnsi" w:cstheme="minorHAnsi"/>
        </w:rPr>
        <w:t>O Colegiado, por unanimidade, acordou em conhecer do recurso para negar-lhe provimento</w:t>
      </w:r>
      <w:r w:rsidR="007A20A7" w:rsidRPr="00B17F13">
        <w:rPr>
          <w:rFonts w:asciiTheme="minorHAnsi" w:hAnsiTheme="minorHAnsi" w:cstheme="minorHAnsi"/>
        </w:rPr>
        <w:t>, nos termos do voto do(a) eminente Relator(a).</w:t>
      </w:r>
      <w:r w:rsidR="005715B9" w:rsidRPr="00B17F13">
        <w:rPr>
          <w:rFonts w:asciiTheme="minorHAnsi" w:hAnsiTheme="minorHAnsi" w:cstheme="minorHAnsi"/>
        </w:rPr>
        <w:t xml:space="preserve"> </w:t>
      </w:r>
      <w:r w:rsidR="007A20A7" w:rsidRPr="00B17F13">
        <w:rPr>
          <w:rFonts w:asciiTheme="minorHAnsi" w:hAnsiTheme="minorHAnsi" w:cstheme="minorHAnsi"/>
        </w:rPr>
        <w:t xml:space="preserve">48 </w:t>
      </w:r>
      <w:r w:rsidR="007A20A7" w:rsidRPr="00B17F13">
        <w:rPr>
          <w:rFonts w:asciiTheme="minorHAnsi" w:hAnsiTheme="minorHAnsi" w:cstheme="minorHAnsi"/>
          <w:b/>
        </w:rPr>
        <w:t>AGRAVO DE INSTRUMENTO</w:t>
      </w:r>
      <w:r w:rsidR="007A20A7" w:rsidRPr="00B17F13">
        <w:rPr>
          <w:rFonts w:asciiTheme="minorHAnsi" w:hAnsiTheme="minorHAnsi" w:cstheme="minorHAnsi"/>
        </w:rPr>
        <w:t xml:space="preserve"> N </w:t>
      </w:r>
      <w:r w:rsidR="007A20A7" w:rsidRPr="00B17F13">
        <w:rPr>
          <w:rFonts w:asciiTheme="minorHAnsi" w:hAnsiTheme="minorHAnsi" w:cstheme="minorHAnsi"/>
          <w:b/>
        </w:rPr>
        <w:t>3004216-37.2025.8.06.0000</w:t>
      </w:r>
      <w:r w:rsidR="005715B9" w:rsidRPr="00B17F13">
        <w:rPr>
          <w:rFonts w:asciiTheme="minorHAnsi" w:hAnsiTheme="minorHAnsi" w:cstheme="minorHAnsi"/>
          <w:b/>
        </w:rPr>
        <w:t xml:space="preserve">. </w:t>
      </w:r>
      <w:r w:rsidR="007A20A7" w:rsidRPr="00B17F13">
        <w:rPr>
          <w:rFonts w:asciiTheme="minorHAnsi" w:hAnsiTheme="minorHAnsi" w:cstheme="minorHAnsi"/>
        </w:rPr>
        <w:t>RELATOR(A): 1º Gabinete da 5ª Câmara de Direito Privado - Desa. Maria Regina Oliveira Camara</w:t>
      </w:r>
      <w:r w:rsidR="005715B9" w:rsidRPr="00B17F13">
        <w:rPr>
          <w:rFonts w:asciiTheme="minorHAnsi" w:hAnsiTheme="minorHAnsi" w:cstheme="minorHAnsi"/>
        </w:rPr>
        <w:t xml:space="preserve">. </w:t>
      </w:r>
      <w:r w:rsidR="007A20A7" w:rsidRPr="00B17F13">
        <w:rPr>
          <w:rFonts w:asciiTheme="minorHAnsi" w:hAnsiTheme="minorHAnsi" w:cstheme="minorHAnsi"/>
        </w:rPr>
        <w:t>AGRAVANTE: UNIMED DE FORTALEZA COOPERATIVA DE TRABALHO MEDICO LTDA</w:t>
      </w:r>
      <w:r w:rsidR="005715B9" w:rsidRPr="00B17F13">
        <w:rPr>
          <w:rFonts w:asciiTheme="minorHAnsi" w:hAnsiTheme="minorHAnsi" w:cstheme="minorHAnsi"/>
        </w:rPr>
        <w:t xml:space="preserve">. </w:t>
      </w:r>
      <w:r w:rsidR="007A20A7" w:rsidRPr="00B17F13">
        <w:rPr>
          <w:rFonts w:asciiTheme="minorHAnsi" w:hAnsiTheme="minorHAnsi" w:cstheme="minorHAnsi"/>
        </w:rPr>
        <w:t>AGRAVADO: IVYNA CAVALCANTE MAGALHAES</w:t>
      </w:r>
      <w:r w:rsidR="005715B9" w:rsidRPr="00B17F13">
        <w:rPr>
          <w:rFonts w:asciiTheme="minorHAnsi" w:hAnsiTheme="minorHAnsi" w:cstheme="minorHAnsi"/>
        </w:rPr>
        <w:t xml:space="preserve">. </w:t>
      </w:r>
      <w:r w:rsidR="007A20A7" w:rsidRPr="00B17F13">
        <w:rPr>
          <w:rFonts w:asciiTheme="minorHAnsi" w:hAnsiTheme="minorHAnsi" w:cstheme="minorHAnsi"/>
          <w:i/>
          <w:u w:val="single"/>
        </w:rPr>
        <w:t>Julgadores</w:t>
      </w:r>
      <w:r w:rsidR="007A20A7" w:rsidRPr="00B17F13">
        <w:rPr>
          <w:rFonts w:asciiTheme="minorHAnsi" w:hAnsiTheme="minorHAnsi" w:cstheme="minorHAnsi"/>
        </w:rPr>
        <w:t>: Desa. Maria Regina Oliveira Camara (relatora), Des. Francisco Lucídio de Queiroz Júnior e Juiz Convocado Dr. Mantovanni Colares Cavalcante.</w:t>
      </w:r>
      <w:r w:rsidR="005715B9" w:rsidRPr="00B17F13">
        <w:rPr>
          <w:rFonts w:asciiTheme="minorHAnsi" w:hAnsiTheme="minorHAnsi" w:cstheme="minorHAnsi"/>
        </w:rPr>
        <w:t xml:space="preserve"> </w:t>
      </w:r>
      <w:r w:rsidR="007A20A7" w:rsidRPr="00B17F13">
        <w:rPr>
          <w:rFonts w:asciiTheme="minorHAnsi" w:hAnsiTheme="minorHAnsi" w:cstheme="minorHAnsi"/>
          <w:i/>
          <w:u w:val="single"/>
        </w:rPr>
        <w:t>Decisão</w:t>
      </w:r>
      <w:r w:rsidR="007A20A7" w:rsidRPr="00B17F13">
        <w:rPr>
          <w:rFonts w:asciiTheme="minorHAnsi" w:hAnsiTheme="minorHAnsi" w:cstheme="minorHAnsi"/>
        </w:rPr>
        <w:t xml:space="preserve">: </w:t>
      </w:r>
      <w:r w:rsidR="002460AC" w:rsidRPr="00B17F13">
        <w:rPr>
          <w:rFonts w:asciiTheme="minorHAnsi" w:hAnsiTheme="minorHAnsi" w:cstheme="minorHAnsi"/>
        </w:rPr>
        <w:t>O Colegiado, por unanimidade, acordou em conhecer do recurso para negar-lhe provimento</w:t>
      </w:r>
      <w:r w:rsidR="007A20A7" w:rsidRPr="00B17F13">
        <w:rPr>
          <w:rFonts w:asciiTheme="minorHAnsi" w:hAnsiTheme="minorHAnsi" w:cstheme="minorHAnsi"/>
        </w:rPr>
        <w:t>, nos termos do voto do(a) eminente Relator(a).</w:t>
      </w:r>
      <w:r w:rsidR="005715B9" w:rsidRPr="00B17F13">
        <w:rPr>
          <w:rFonts w:asciiTheme="minorHAnsi" w:hAnsiTheme="minorHAnsi" w:cstheme="minorHAnsi"/>
        </w:rPr>
        <w:t xml:space="preserve"> </w:t>
      </w:r>
      <w:r w:rsidR="007A20A7" w:rsidRPr="00B17F13">
        <w:rPr>
          <w:rFonts w:asciiTheme="minorHAnsi" w:hAnsiTheme="minorHAnsi" w:cstheme="minorHAnsi"/>
        </w:rPr>
        <w:t xml:space="preserve">49 </w:t>
      </w:r>
      <w:r w:rsidR="007A20A7" w:rsidRPr="00B17F13">
        <w:rPr>
          <w:rFonts w:asciiTheme="minorHAnsi" w:hAnsiTheme="minorHAnsi" w:cstheme="minorHAnsi"/>
          <w:b/>
        </w:rPr>
        <w:t>AGRAVO DE INSTRUMENTO N</w:t>
      </w:r>
      <w:r w:rsidR="007A20A7" w:rsidRPr="00B17F13">
        <w:rPr>
          <w:rFonts w:asciiTheme="minorHAnsi" w:hAnsiTheme="minorHAnsi" w:cstheme="minorHAnsi"/>
        </w:rPr>
        <w:t xml:space="preserve"> </w:t>
      </w:r>
      <w:r w:rsidR="007A20A7" w:rsidRPr="00B17F13">
        <w:rPr>
          <w:rFonts w:asciiTheme="minorHAnsi" w:hAnsiTheme="minorHAnsi" w:cstheme="minorHAnsi"/>
          <w:b/>
        </w:rPr>
        <w:t>0631446-90.2024.8.06.0000</w:t>
      </w:r>
      <w:r w:rsidR="005715B9" w:rsidRPr="00B17F13">
        <w:rPr>
          <w:rFonts w:asciiTheme="minorHAnsi" w:hAnsiTheme="minorHAnsi" w:cstheme="minorHAnsi"/>
        </w:rPr>
        <w:t xml:space="preserve">. </w:t>
      </w:r>
      <w:r w:rsidR="007A20A7" w:rsidRPr="00B17F13">
        <w:rPr>
          <w:rFonts w:asciiTheme="minorHAnsi" w:hAnsiTheme="minorHAnsi" w:cstheme="minorHAnsi"/>
        </w:rPr>
        <w:t>RELATOR(A): 1º Gabinete da 5ª Câmara de Direito Privado - Desa. Maria Regina Oliveira Camar</w:t>
      </w:r>
      <w:r w:rsidR="005C18C6" w:rsidRPr="00B17F13">
        <w:rPr>
          <w:rFonts w:asciiTheme="minorHAnsi" w:hAnsiTheme="minorHAnsi" w:cstheme="minorHAnsi"/>
        </w:rPr>
        <w:t xml:space="preserve">a. </w:t>
      </w:r>
      <w:r w:rsidR="007A20A7" w:rsidRPr="00B17F13">
        <w:rPr>
          <w:rFonts w:asciiTheme="minorHAnsi" w:hAnsiTheme="minorHAnsi" w:cstheme="minorHAnsi"/>
        </w:rPr>
        <w:t>AGRAVANTE: UNIMED DE FORTALEZA COOPERATIVA DE TRABALHO MEDICO LTDA</w:t>
      </w:r>
      <w:r w:rsidR="005C18C6" w:rsidRPr="00B17F13">
        <w:rPr>
          <w:rFonts w:asciiTheme="minorHAnsi" w:hAnsiTheme="minorHAnsi" w:cstheme="minorHAnsi"/>
        </w:rPr>
        <w:t xml:space="preserve">.  </w:t>
      </w:r>
      <w:r w:rsidR="007A20A7" w:rsidRPr="00B17F13">
        <w:rPr>
          <w:rFonts w:asciiTheme="minorHAnsi" w:hAnsiTheme="minorHAnsi" w:cstheme="minorHAnsi"/>
        </w:rPr>
        <w:t>AGRAVADO: ADRIA KALLINY DE LUCENA BRITO.</w:t>
      </w:r>
      <w:r w:rsidR="005715B9" w:rsidRPr="00B17F13">
        <w:rPr>
          <w:rFonts w:asciiTheme="minorHAnsi" w:hAnsiTheme="minorHAnsi" w:cstheme="minorHAnsi"/>
        </w:rPr>
        <w:t xml:space="preserve"> </w:t>
      </w:r>
      <w:r w:rsidR="005C18C6" w:rsidRPr="00B17F13">
        <w:rPr>
          <w:rFonts w:asciiTheme="minorHAnsi" w:hAnsiTheme="minorHAnsi" w:cstheme="minorHAnsi"/>
          <w:i/>
          <w:u w:val="single"/>
        </w:rPr>
        <w:t>Julgadores</w:t>
      </w:r>
      <w:r w:rsidR="005C18C6" w:rsidRPr="00B17F13">
        <w:rPr>
          <w:rFonts w:asciiTheme="minorHAnsi" w:hAnsiTheme="minorHAnsi" w:cstheme="minorHAnsi"/>
        </w:rPr>
        <w:t xml:space="preserve">: Desa. Maria Regina Oliveira Camara (relatora), Des. Francisco Lucídio de Queiroz Júnior e Juiz Convocado Dr. Mantovanni Colares Cavalcante. </w:t>
      </w:r>
      <w:r w:rsidR="007F6EE9" w:rsidRPr="00B17F13">
        <w:rPr>
          <w:rFonts w:asciiTheme="minorHAnsi" w:hAnsiTheme="minorHAnsi" w:cstheme="minorHAnsi"/>
          <w:i/>
          <w:u w:val="single"/>
        </w:rPr>
        <w:t>Decisão</w:t>
      </w:r>
      <w:r w:rsidR="007A20A7" w:rsidRPr="00B17F13">
        <w:rPr>
          <w:rFonts w:asciiTheme="minorHAnsi" w:hAnsiTheme="minorHAnsi" w:cstheme="minorHAnsi"/>
        </w:rPr>
        <w:t>: O Colegiado, por unanimidade, acordou em conhecer do recurso para dar-lhe provimento, nos termos do voto do(a) eminente Relator(a).</w:t>
      </w:r>
      <w:r w:rsidR="005715B9" w:rsidRPr="00B17F13">
        <w:rPr>
          <w:rFonts w:asciiTheme="minorHAnsi" w:hAnsiTheme="minorHAnsi" w:cstheme="minorHAnsi"/>
        </w:rPr>
        <w:t xml:space="preserve"> </w:t>
      </w:r>
      <w:r w:rsidR="007A20A7" w:rsidRPr="00B17F13">
        <w:rPr>
          <w:rFonts w:asciiTheme="minorHAnsi" w:hAnsiTheme="minorHAnsi" w:cstheme="minorHAnsi"/>
        </w:rPr>
        <w:t xml:space="preserve">50 </w:t>
      </w:r>
      <w:r w:rsidR="007A20A7" w:rsidRPr="00B17F13">
        <w:rPr>
          <w:rFonts w:asciiTheme="minorHAnsi" w:hAnsiTheme="minorHAnsi" w:cstheme="minorHAnsi"/>
          <w:b/>
        </w:rPr>
        <w:t>EMBARGOS DE DECLARAÇÃO</w:t>
      </w:r>
      <w:r w:rsidR="007A20A7" w:rsidRPr="00B17F13">
        <w:rPr>
          <w:rFonts w:asciiTheme="minorHAnsi" w:hAnsiTheme="minorHAnsi" w:cstheme="minorHAnsi"/>
          <w:b/>
          <w:bCs/>
        </w:rPr>
        <w:t xml:space="preserve"> N</w:t>
      </w:r>
      <w:r w:rsidR="007A20A7" w:rsidRPr="00B17F13">
        <w:rPr>
          <w:rFonts w:asciiTheme="minorHAnsi" w:hAnsiTheme="minorHAnsi" w:cstheme="minorHAnsi"/>
        </w:rPr>
        <w:t xml:space="preserve"> </w:t>
      </w:r>
      <w:r w:rsidR="007A20A7" w:rsidRPr="00B17F13">
        <w:rPr>
          <w:rFonts w:asciiTheme="minorHAnsi" w:hAnsiTheme="minorHAnsi" w:cstheme="minorHAnsi"/>
          <w:b/>
        </w:rPr>
        <w:t>0044770-58.2008.8.06.0001</w:t>
      </w:r>
      <w:r w:rsidR="005715B9" w:rsidRPr="00B17F13">
        <w:rPr>
          <w:rFonts w:asciiTheme="minorHAnsi" w:hAnsiTheme="minorHAnsi" w:cstheme="minorHAnsi"/>
          <w:b/>
        </w:rPr>
        <w:t xml:space="preserve">. </w:t>
      </w:r>
      <w:r w:rsidR="007A20A7" w:rsidRPr="00B17F13">
        <w:rPr>
          <w:rFonts w:asciiTheme="minorHAnsi" w:hAnsiTheme="minorHAnsi" w:cstheme="minorHAnsi"/>
        </w:rPr>
        <w:t>RELATOR(A): 1º Gabinete da 5ª Câmara de Direito Privado - Desa. Maria Regina Oliveira Camara</w:t>
      </w:r>
      <w:r w:rsidR="005715B9" w:rsidRPr="00B17F13">
        <w:rPr>
          <w:rFonts w:asciiTheme="minorHAnsi" w:hAnsiTheme="minorHAnsi" w:cstheme="minorHAnsi"/>
        </w:rPr>
        <w:t xml:space="preserve">. </w:t>
      </w:r>
      <w:r w:rsidR="007A20A7" w:rsidRPr="00B17F13">
        <w:rPr>
          <w:rFonts w:asciiTheme="minorHAnsi" w:hAnsiTheme="minorHAnsi" w:cstheme="minorHAnsi"/>
        </w:rPr>
        <w:t>EMBARGANTE: HOSPITAL SAO CARLOS LTDA</w:t>
      </w:r>
      <w:r w:rsidR="005715B9" w:rsidRPr="00B17F13">
        <w:rPr>
          <w:rFonts w:asciiTheme="minorHAnsi" w:hAnsiTheme="minorHAnsi" w:cstheme="minorHAnsi"/>
        </w:rPr>
        <w:t xml:space="preserve">. </w:t>
      </w:r>
      <w:r w:rsidR="007A20A7" w:rsidRPr="00B17F13">
        <w:rPr>
          <w:rFonts w:asciiTheme="minorHAnsi" w:hAnsiTheme="minorHAnsi" w:cstheme="minorHAnsi"/>
        </w:rPr>
        <w:t>EMBARGADO: CAIO RODRIGO OLIVEIRA DA SILVA.</w:t>
      </w:r>
      <w:r w:rsidR="005715B9" w:rsidRPr="00B17F13">
        <w:rPr>
          <w:rFonts w:asciiTheme="minorHAnsi" w:hAnsiTheme="minorHAnsi" w:cstheme="minorHAnsi"/>
        </w:rPr>
        <w:t xml:space="preserve"> </w:t>
      </w:r>
      <w:r w:rsidR="005C18C6" w:rsidRPr="00B17F13">
        <w:rPr>
          <w:rFonts w:asciiTheme="minorHAnsi" w:hAnsiTheme="minorHAnsi" w:cstheme="minorHAnsi"/>
          <w:i/>
          <w:u w:val="single"/>
        </w:rPr>
        <w:t>Julgadores</w:t>
      </w:r>
      <w:r w:rsidR="005C18C6" w:rsidRPr="00B17F13">
        <w:rPr>
          <w:rFonts w:asciiTheme="minorHAnsi" w:hAnsiTheme="minorHAnsi" w:cstheme="minorHAnsi"/>
        </w:rPr>
        <w:t xml:space="preserve">: Desa. Maria Regina Oliveira Camara (relatora), Des. Francisco Lucídio de Queiroz Júnior e Juiz Convocado Dr. Mantovanni Colares Cavalcante. </w:t>
      </w:r>
      <w:r w:rsidR="007F6EE9" w:rsidRPr="00B17F13">
        <w:rPr>
          <w:rFonts w:asciiTheme="minorHAnsi" w:hAnsiTheme="minorHAnsi" w:cstheme="minorHAnsi"/>
          <w:i/>
          <w:u w:val="single"/>
        </w:rPr>
        <w:lastRenderedPageBreak/>
        <w:t>Decisão</w:t>
      </w:r>
      <w:r w:rsidR="007A20A7" w:rsidRPr="00B17F13">
        <w:rPr>
          <w:rFonts w:asciiTheme="minorHAnsi" w:hAnsiTheme="minorHAnsi" w:cstheme="minorHAnsi"/>
        </w:rPr>
        <w:t xml:space="preserve">: </w:t>
      </w:r>
      <w:r w:rsidR="00555D4A" w:rsidRPr="00B17F13">
        <w:rPr>
          <w:rFonts w:asciiTheme="minorHAnsi" w:hAnsiTheme="minorHAnsi" w:cstheme="minorHAnsi"/>
        </w:rPr>
        <w:t>O Colegiado, por unanimidade, acordou em conhecer do recurso para negar-lhe provimento, nos termos do(a) eminente Relator(a)</w:t>
      </w:r>
      <w:r w:rsidR="007A20A7" w:rsidRPr="00B17F13">
        <w:rPr>
          <w:rFonts w:asciiTheme="minorHAnsi" w:hAnsiTheme="minorHAnsi" w:cstheme="minorHAnsi"/>
        </w:rPr>
        <w:t>.</w:t>
      </w:r>
      <w:r w:rsidR="005715B9" w:rsidRPr="00B17F13">
        <w:rPr>
          <w:rFonts w:asciiTheme="minorHAnsi" w:hAnsiTheme="minorHAnsi" w:cstheme="minorHAnsi"/>
        </w:rPr>
        <w:t xml:space="preserve"> </w:t>
      </w:r>
      <w:r w:rsidR="007A20A7" w:rsidRPr="00B17F13">
        <w:rPr>
          <w:rFonts w:asciiTheme="minorHAnsi" w:hAnsiTheme="minorHAnsi" w:cstheme="minorHAnsi"/>
        </w:rPr>
        <w:t xml:space="preserve">51 </w:t>
      </w:r>
      <w:r w:rsidR="007A20A7" w:rsidRPr="00B17F13">
        <w:rPr>
          <w:rFonts w:asciiTheme="minorHAnsi" w:hAnsiTheme="minorHAnsi" w:cstheme="minorHAnsi"/>
          <w:b/>
        </w:rPr>
        <w:t>APELAÇÃO CÍVEL N</w:t>
      </w:r>
      <w:r w:rsidR="007A20A7" w:rsidRPr="00B17F13">
        <w:rPr>
          <w:rFonts w:asciiTheme="minorHAnsi" w:hAnsiTheme="minorHAnsi" w:cstheme="minorHAnsi"/>
        </w:rPr>
        <w:t xml:space="preserve"> </w:t>
      </w:r>
      <w:r w:rsidR="007A20A7" w:rsidRPr="00B17F13">
        <w:rPr>
          <w:rFonts w:asciiTheme="minorHAnsi" w:hAnsiTheme="minorHAnsi" w:cstheme="minorHAnsi"/>
          <w:b/>
        </w:rPr>
        <w:t>3008131-91.2025.8.06.0001</w:t>
      </w:r>
      <w:r w:rsidR="005715B9" w:rsidRPr="00B17F13">
        <w:rPr>
          <w:rFonts w:asciiTheme="minorHAnsi" w:hAnsiTheme="minorHAnsi" w:cstheme="minorHAnsi"/>
        </w:rPr>
        <w:t xml:space="preserve">. </w:t>
      </w:r>
      <w:r w:rsidR="007A20A7" w:rsidRPr="00B17F13">
        <w:rPr>
          <w:rFonts w:asciiTheme="minorHAnsi" w:hAnsiTheme="minorHAnsi" w:cstheme="minorHAnsi"/>
        </w:rPr>
        <w:t>RELATOR(A): 1º Gabinete da 5ª Câmara de Direito Privado - Desa. Maria Regina Oliveira Camar</w:t>
      </w:r>
      <w:r w:rsidR="005715B9" w:rsidRPr="00B17F13">
        <w:rPr>
          <w:rFonts w:asciiTheme="minorHAnsi" w:hAnsiTheme="minorHAnsi" w:cstheme="minorHAnsi"/>
        </w:rPr>
        <w:t xml:space="preserve">a. </w:t>
      </w:r>
      <w:r w:rsidR="007A20A7" w:rsidRPr="00B17F13">
        <w:rPr>
          <w:rFonts w:asciiTheme="minorHAnsi" w:hAnsiTheme="minorHAnsi" w:cstheme="minorHAnsi"/>
        </w:rPr>
        <w:t>APELANTE: AYMORE CREDITO, FINANCIAMENTO E INVESTIMENTO S.A.</w:t>
      </w:r>
      <w:r w:rsidR="005715B9" w:rsidRPr="00B17F13">
        <w:rPr>
          <w:rFonts w:asciiTheme="minorHAnsi" w:hAnsiTheme="minorHAnsi" w:cstheme="minorHAnsi"/>
        </w:rPr>
        <w:t xml:space="preserve"> </w:t>
      </w:r>
      <w:r w:rsidR="007A20A7" w:rsidRPr="00B17F13">
        <w:rPr>
          <w:rFonts w:asciiTheme="minorHAnsi" w:hAnsiTheme="minorHAnsi" w:cstheme="minorHAnsi"/>
        </w:rPr>
        <w:t>APELADO: ANTONIO EDNARDO GOMES BANDEIRA</w:t>
      </w:r>
      <w:r w:rsidR="00936889" w:rsidRPr="00B17F13">
        <w:rPr>
          <w:rFonts w:asciiTheme="minorHAnsi" w:hAnsiTheme="minorHAnsi" w:cstheme="minorHAnsi"/>
        </w:rPr>
        <w:t>.</w:t>
      </w:r>
      <w:r w:rsidR="007A20A7" w:rsidRPr="00B17F13">
        <w:rPr>
          <w:rFonts w:asciiTheme="minorHAnsi" w:hAnsiTheme="minorHAnsi" w:cstheme="minorHAnsi"/>
        </w:rPr>
        <w:t xml:space="preserve"> </w:t>
      </w:r>
      <w:r w:rsidR="007A20A7" w:rsidRPr="00B17F13">
        <w:rPr>
          <w:rFonts w:asciiTheme="minorHAnsi" w:hAnsiTheme="minorHAnsi" w:cstheme="minorHAnsi"/>
          <w:i/>
          <w:u w:val="single"/>
        </w:rPr>
        <w:t>Julgadores</w:t>
      </w:r>
      <w:r w:rsidR="007A20A7" w:rsidRPr="00B17F13">
        <w:rPr>
          <w:rFonts w:asciiTheme="minorHAnsi" w:hAnsiTheme="minorHAnsi" w:cstheme="minorHAnsi"/>
        </w:rPr>
        <w:t>: Desa. Maria Regina Oliveira Camara</w:t>
      </w:r>
      <w:r w:rsidR="005715B9" w:rsidRPr="00B17F13">
        <w:rPr>
          <w:rFonts w:asciiTheme="minorHAnsi" w:hAnsiTheme="minorHAnsi" w:cstheme="minorHAnsi"/>
        </w:rPr>
        <w:t xml:space="preserve"> </w:t>
      </w:r>
      <w:r w:rsidR="007A20A7" w:rsidRPr="00B17F13">
        <w:rPr>
          <w:rFonts w:asciiTheme="minorHAnsi" w:hAnsiTheme="minorHAnsi" w:cstheme="minorHAnsi"/>
        </w:rPr>
        <w:t>(relatora), Des. Francisco Lucídio de Queiroz Júnior e Juiz Convocado Dr. Mantovanni Colares Cavalcante.</w:t>
      </w:r>
      <w:r w:rsidR="005715B9" w:rsidRPr="00B17F13">
        <w:rPr>
          <w:rFonts w:asciiTheme="minorHAnsi" w:hAnsiTheme="minorHAnsi" w:cstheme="minorHAnsi"/>
        </w:rPr>
        <w:t xml:space="preserve"> </w:t>
      </w:r>
      <w:r w:rsidR="007A20A7" w:rsidRPr="00B17F13">
        <w:rPr>
          <w:rFonts w:asciiTheme="minorHAnsi" w:hAnsiTheme="minorHAnsi" w:cstheme="minorHAnsi"/>
          <w:i/>
          <w:u w:val="single"/>
        </w:rPr>
        <w:t>Decisão</w:t>
      </w:r>
      <w:r w:rsidR="007A20A7" w:rsidRPr="00B17F13">
        <w:rPr>
          <w:rFonts w:asciiTheme="minorHAnsi" w:hAnsiTheme="minorHAnsi" w:cstheme="minorHAnsi"/>
        </w:rPr>
        <w:t xml:space="preserve">: </w:t>
      </w:r>
      <w:r w:rsidR="002460AC" w:rsidRPr="00B17F13">
        <w:rPr>
          <w:rFonts w:asciiTheme="minorHAnsi" w:hAnsiTheme="minorHAnsi" w:cstheme="minorHAnsi"/>
        </w:rPr>
        <w:t>O Colegiado, por unanimidade, acordou em conhecer do recurso para negar-lhe provimento</w:t>
      </w:r>
      <w:r w:rsidR="007A20A7" w:rsidRPr="00B17F13">
        <w:rPr>
          <w:rFonts w:asciiTheme="minorHAnsi" w:hAnsiTheme="minorHAnsi" w:cstheme="minorHAnsi"/>
        </w:rPr>
        <w:t>, nos termos do voto do(a)</w:t>
      </w:r>
      <w:r w:rsidR="00936889" w:rsidRPr="00B17F13">
        <w:rPr>
          <w:rFonts w:asciiTheme="minorHAnsi" w:hAnsiTheme="minorHAnsi" w:cstheme="minorHAnsi"/>
        </w:rPr>
        <w:t xml:space="preserve"> </w:t>
      </w:r>
      <w:r w:rsidR="007A20A7" w:rsidRPr="00B17F13">
        <w:rPr>
          <w:rFonts w:asciiTheme="minorHAnsi" w:hAnsiTheme="minorHAnsi" w:cstheme="minorHAnsi"/>
        </w:rPr>
        <w:t>eminente Relator(a).</w:t>
      </w:r>
      <w:r w:rsidR="005715B9" w:rsidRPr="00B17F13">
        <w:rPr>
          <w:rFonts w:asciiTheme="minorHAnsi" w:hAnsiTheme="minorHAnsi" w:cstheme="minorHAnsi"/>
        </w:rPr>
        <w:t xml:space="preserve"> </w:t>
      </w:r>
      <w:r w:rsidR="007A20A7" w:rsidRPr="00B17F13">
        <w:rPr>
          <w:rFonts w:asciiTheme="minorHAnsi" w:hAnsiTheme="minorHAnsi" w:cstheme="minorHAnsi"/>
        </w:rPr>
        <w:t xml:space="preserve">52 </w:t>
      </w:r>
      <w:r w:rsidR="007A20A7" w:rsidRPr="00B17F13">
        <w:rPr>
          <w:rFonts w:asciiTheme="minorHAnsi" w:hAnsiTheme="minorHAnsi" w:cstheme="minorHAnsi"/>
          <w:b/>
        </w:rPr>
        <w:t>APELAÇÃO CÍVEL</w:t>
      </w:r>
      <w:r w:rsidR="007A20A7" w:rsidRPr="00B17F13">
        <w:rPr>
          <w:rFonts w:asciiTheme="minorHAnsi" w:hAnsiTheme="minorHAnsi" w:cstheme="minorHAnsi"/>
        </w:rPr>
        <w:t xml:space="preserve"> N </w:t>
      </w:r>
      <w:r w:rsidR="007A20A7" w:rsidRPr="00B17F13">
        <w:rPr>
          <w:rFonts w:asciiTheme="minorHAnsi" w:hAnsiTheme="minorHAnsi" w:cstheme="minorHAnsi"/>
          <w:b/>
        </w:rPr>
        <w:t>0204818-29.2024.8.06.0001</w:t>
      </w:r>
      <w:r w:rsidR="00936889" w:rsidRPr="00B17F13">
        <w:rPr>
          <w:rFonts w:asciiTheme="minorHAnsi" w:hAnsiTheme="minorHAnsi" w:cstheme="minorHAnsi"/>
        </w:rPr>
        <w:t xml:space="preserve">. </w:t>
      </w:r>
      <w:r w:rsidR="007A20A7" w:rsidRPr="00B17F13">
        <w:rPr>
          <w:rFonts w:asciiTheme="minorHAnsi" w:hAnsiTheme="minorHAnsi" w:cstheme="minorHAnsi"/>
        </w:rPr>
        <w:t>RELATOR(A): 1º Gabinete da 5ª Câmara de Direito Privado - Desa. Maria Regina Oliveira Camara</w:t>
      </w:r>
      <w:r w:rsidR="005715B9" w:rsidRPr="00B17F13">
        <w:rPr>
          <w:rFonts w:asciiTheme="minorHAnsi" w:hAnsiTheme="minorHAnsi" w:cstheme="minorHAnsi"/>
        </w:rPr>
        <w:t xml:space="preserve">. </w:t>
      </w:r>
      <w:r w:rsidR="007A20A7" w:rsidRPr="00B17F13">
        <w:rPr>
          <w:rFonts w:asciiTheme="minorHAnsi" w:hAnsiTheme="minorHAnsi" w:cstheme="minorHAnsi"/>
        </w:rPr>
        <w:t>APELANTE: HAPVIDA ASSISTENCIA MEDICA LTDA</w:t>
      </w:r>
      <w:r w:rsidR="005715B9" w:rsidRPr="00B17F13">
        <w:rPr>
          <w:rFonts w:asciiTheme="minorHAnsi" w:hAnsiTheme="minorHAnsi" w:cstheme="minorHAnsi"/>
        </w:rPr>
        <w:t xml:space="preserve">. </w:t>
      </w:r>
      <w:r w:rsidR="007A20A7" w:rsidRPr="00B17F13">
        <w:rPr>
          <w:rFonts w:asciiTheme="minorHAnsi" w:hAnsiTheme="minorHAnsi" w:cstheme="minorHAnsi"/>
        </w:rPr>
        <w:t>APELADO: ROBERTO SANTOS DE MORAIS.</w:t>
      </w:r>
      <w:r w:rsidR="005715B9" w:rsidRPr="00B17F13">
        <w:rPr>
          <w:rFonts w:asciiTheme="minorHAnsi" w:hAnsiTheme="minorHAnsi" w:cstheme="minorHAnsi"/>
        </w:rPr>
        <w:t xml:space="preserve"> </w:t>
      </w:r>
      <w:r w:rsidR="00936889" w:rsidRPr="00B17F13">
        <w:rPr>
          <w:rFonts w:asciiTheme="minorHAnsi" w:hAnsiTheme="minorHAnsi" w:cstheme="minorHAnsi"/>
          <w:i/>
          <w:u w:val="single"/>
        </w:rPr>
        <w:t>Julgadores</w:t>
      </w:r>
      <w:r w:rsidR="00936889" w:rsidRPr="00B17F13">
        <w:rPr>
          <w:rFonts w:asciiTheme="minorHAnsi" w:hAnsiTheme="minorHAnsi" w:cstheme="minorHAnsi"/>
        </w:rPr>
        <w:t xml:space="preserve">: Desa. Maria Regina Oliveira Camara (relatora), Des. Francisco Lucídio de Queiroz Júnior e Juiz Convocado Dr. Mantovanni Colares Cavalcante. </w:t>
      </w:r>
      <w:r w:rsidR="007F6EE9" w:rsidRPr="00B17F13">
        <w:rPr>
          <w:rFonts w:asciiTheme="minorHAnsi" w:hAnsiTheme="minorHAnsi" w:cstheme="minorHAnsi"/>
          <w:i/>
          <w:u w:val="single"/>
        </w:rPr>
        <w:t>Decisão</w:t>
      </w:r>
      <w:r w:rsidR="007A20A7" w:rsidRPr="00B17F13">
        <w:rPr>
          <w:rFonts w:asciiTheme="minorHAnsi" w:hAnsiTheme="minorHAnsi" w:cstheme="minorHAnsi"/>
        </w:rPr>
        <w:t xml:space="preserve">: O Colegiado, por unanimidade, acordou em conhecer </w:t>
      </w:r>
      <w:r w:rsidR="00555D4A" w:rsidRPr="00B17F13">
        <w:rPr>
          <w:rFonts w:asciiTheme="minorHAnsi" w:hAnsiTheme="minorHAnsi" w:cstheme="minorHAnsi"/>
        </w:rPr>
        <w:t xml:space="preserve">do recurso para dar-lhe parcial </w:t>
      </w:r>
      <w:r w:rsidR="007A20A7" w:rsidRPr="00B17F13">
        <w:rPr>
          <w:rFonts w:asciiTheme="minorHAnsi" w:hAnsiTheme="minorHAnsi" w:cstheme="minorHAnsi"/>
        </w:rPr>
        <w:t>provimento, nos termos do voto do(a) eminente Relator(a).</w:t>
      </w:r>
      <w:r w:rsidR="001C00B4" w:rsidRPr="00B17F13">
        <w:rPr>
          <w:rFonts w:asciiTheme="minorHAnsi" w:hAnsiTheme="minorHAnsi" w:cstheme="minorHAnsi"/>
        </w:rPr>
        <w:t xml:space="preserve"> </w:t>
      </w:r>
      <w:r w:rsidR="007A20A7" w:rsidRPr="00B17F13">
        <w:rPr>
          <w:rFonts w:asciiTheme="minorHAnsi" w:hAnsiTheme="minorHAnsi" w:cstheme="minorHAnsi"/>
        </w:rPr>
        <w:t xml:space="preserve">53 </w:t>
      </w:r>
      <w:r w:rsidR="007A20A7" w:rsidRPr="00B17F13">
        <w:rPr>
          <w:rFonts w:asciiTheme="minorHAnsi" w:hAnsiTheme="minorHAnsi" w:cstheme="minorHAnsi"/>
          <w:b/>
        </w:rPr>
        <w:t>APELAÇÃO CÍVEL</w:t>
      </w:r>
      <w:r w:rsidR="007A20A7" w:rsidRPr="00B17F13">
        <w:rPr>
          <w:rFonts w:asciiTheme="minorHAnsi" w:hAnsiTheme="minorHAnsi" w:cstheme="minorHAnsi"/>
        </w:rPr>
        <w:t xml:space="preserve"> N </w:t>
      </w:r>
      <w:r w:rsidR="007A20A7" w:rsidRPr="00B17F13">
        <w:rPr>
          <w:rFonts w:asciiTheme="minorHAnsi" w:hAnsiTheme="minorHAnsi" w:cstheme="minorHAnsi"/>
          <w:b/>
        </w:rPr>
        <w:t>0258980-42.2022.8.06.0001</w:t>
      </w:r>
      <w:r w:rsidR="005715B9" w:rsidRPr="00B17F13">
        <w:rPr>
          <w:rFonts w:asciiTheme="minorHAnsi" w:hAnsiTheme="minorHAnsi" w:cstheme="minorHAnsi"/>
          <w:b/>
        </w:rPr>
        <w:t xml:space="preserve">. </w:t>
      </w:r>
      <w:r w:rsidR="007A20A7" w:rsidRPr="00B17F13">
        <w:rPr>
          <w:rFonts w:asciiTheme="minorHAnsi" w:hAnsiTheme="minorHAnsi" w:cstheme="minorHAnsi"/>
        </w:rPr>
        <w:t>RELATOR(A): 1º Gabinete da 5ª Câmara de Direito Privado - Desa. Maria Regina Oliveira Camara</w:t>
      </w:r>
      <w:r w:rsidR="005715B9" w:rsidRPr="00B17F13">
        <w:rPr>
          <w:rFonts w:asciiTheme="minorHAnsi" w:hAnsiTheme="minorHAnsi" w:cstheme="minorHAnsi"/>
        </w:rPr>
        <w:t xml:space="preserve">. </w:t>
      </w:r>
      <w:r w:rsidR="007A20A7" w:rsidRPr="00B17F13">
        <w:rPr>
          <w:rFonts w:asciiTheme="minorHAnsi" w:hAnsiTheme="minorHAnsi" w:cstheme="minorHAnsi"/>
        </w:rPr>
        <w:t>APELANTE: BANCO BRADESCO S/A</w:t>
      </w:r>
      <w:r w:rsidR="005715B9" w:rsidRPr="00B17F13">
        <w:rPr>
          <w:rFonts w:asciiTheme="minorHAnsi" w:hAnsiTheme="minorHAnsi" w:cstheme="minorHAnsi"/>
        </w:rPr>
        <w:t xml:space="preserve">. </w:t>
      </w:r>
      <w:r w:rsidR="007A20A7" w:rsidRPr="00B17F13">
        <w:rPr>
          <w:rFonts w:asciiTheme="minorHAnsi" w:hAnsiTheme="minorHAnsi" w:cstheme="minorHAnsi"/>
        </w:rPr>
        <w:t>APELADO: GISELLY MESQUITA MAIA.</w:t>
      </w:r>
      <w:r w:rsidR="005715B9" w:rsidRPr="00B17F13">
        <w:rPr>
          <w:rFonts w:asciiTheme="minorHAnsi" w:hAnsiTheme="minorHAnsi" w:cstheme="minorHAnsi"/>
        </w:rPr>
        <w:t xml:space="preserve"> </w:t>
      </w:r>
      <w:r w:rsidR="00936889" w:rsidRPr="00B17F13">
        <w:rPr>
          <w:rFonts w:asciiTheme="minorHAnsi" w:hAnsiTheme="minorHAnsi" w:cstheme="minorHAnsi"/>
          <w:i/>
          <w:u w:val="single"/>
        </w:rPr>
        <w:t>Julgadores</w:t>
      </w:r>
      <w:r w:rsidR="00936889" w:rsidRPr="00B17F13">
        <w:rPr>
          <w:rFonts w:asciiTheme="minorHAnsi" w:hAnsiTheme="minorHAnsi" w:cstheme="minorHAnsi"/>
        </w:rPr>
        <w:t xml:space="preserve">: Desa. Maria Regina Oliveira Camara (relatora), Des. Francisco Lucídio de Queiroz Júnior e Juiz Convocado Dr. Mantovanni Colares Cavalcante. </w:t>
      </w:r>
      <w:r w:rsidR="007F6EE9" w:rsidRPr="00B17F13">
        <w:rPr>
          <w:rFonts w:asciiTheme="minorHAnsi" w:hAnsiTheme="minorHAnsi" w:cstheme="minorHAnsi"/>
          <w:i/>
          <w:u w:val="single"/>
        </w:rPr>
        <w:t>Decisão</w:t>
      </w:r>
      <w:r w:rsidR="007A20A7" w:rsidRPr="00B17F13">
        <w:rPr>
          <w:rFonts w:asciiTheme="minorHAnsi" w:hAnsiTheme="minorHAnsi" w:cstheme="minorHAnsi"/>
        </w:rPr>
        <w:t>: O Colegiado, por unanimidade, acordou em não conhecer do recurso, nos termos do voto do(a) eminente Relator(a).</w:t>
      </w:r>
      <w:r w:rsidR="001C00B4" w:rsidRPr="00B17F13">
        <w:rPr>
          <w:rFonts w:asciiTheme="minorHAnsi" w:hAnsiTheme="minorHAnsi" w:cstheme="minorHAnsi"/>
        </w:rPr>
        <w:t xml:space="preserve"> </w:t>
      </w:r>
      <w:r w:rsidR="007A20A7" w:rsidRPr="00B17F13">
        <w:rPr>
          <w:rFonts w:asciiTheme="minorHAnsi" w:hAnsiTheme="minorHAnsi" w:cstheme="minorHAnsi"/>
        </w:rPr>
        <w:t xml:space="preserve">54 </w:t>
      </w:r>
      <w:r w:rsidR="007A20A7" w:rsidRPr="00B17F13">
        <w:rPr>
          <w:rFonts w:asciiTheme="minorHAnsi" w:hAnsiTheme="minorHAnsi" w:cstheme="minorHAnsi"/>
          <w:b/>
        </w:rPr>
        <w:t>APELAÇÃO CÍVEL</w:t>
      </w:r>
      <w:r w:rsidR="007A20A7" w:rsidRPr="00B17F13">
        <w:rPr>
          <w:rFonts w:asciiTheme="minorHAnsi" w:hAnsiTheme="minorHAnsi" w:cstheme="minorHAnsi"/>
        </w:rPr>
        <w:t xml:space="preserve"> N </w:t>
      </w:r>
      <w:r w:rsidR="007A20A7" w:rsidRPr="00B17F13">
        <w:rPr>
          <w:rFonts w:asciiTheme="minorHAnsi" w:hAnsiTheme="minorHAnsi" w:cstheme="minorHAnsi"/>
          <w:b/>
        </w:rPr>
        <w:t>0200306-72.2023.8.06.0054</w:t>
      </w:r>
      <w:r w:rsidR="005715B9" w:rsidRPr="00B17F13">
        <w:rPr>
          <w:rFonts w:asciiTheme="minorHAnsi" w:hAnsiTheme="minorHAnsi" w:cstheme="minorHAnsi"/>
        </w:rPr>
        <w:t xml:space="preserve">. </w:t>
      </w:r>
      <w:r w:rsidR="007A20A7" w:rsidRPr="00B17F13">
        <w:rPr>
          <w:rFonts w:asciiTheme="minorHAnsi" w:hAnsiTheme="minorHAnsi" w:cstheme="minorHAnsi"/>
        </w:rPr>
        <w:t>RELATOR(A): 1º Gabinete da 5ª Câmara de Direito Privado - Desa. Maria Regina Oliveira Camara</w:t>
      </w:r>
      <w:r w:rsidR="001C00B4" w:rsidRPr="00B17F13">
        <w:rPr>
          <w:rFonts w:asciiTheme="minorHAnsi" w:hAnsiTheme="minorHAnsi" w:cstheme="minorHAnsi"/>
        </w:rPr>
        <w:t xml:space="preserve">. </w:t>
      </w:r>
      <w:r w:rsidR="007A20A7" w:rsidRPr="00B17F13">
        <w:rPr>
          <w:rFonts w:asciiTheme="minorHAnsi" w:hAnsiTheme="minorHAnsi" w:cstheme="minorHAnsi"/>
        </w:rPr>
        <w:t>APELANTE: FACTA FINANCEIRA S.A. CREDITO, FINANCIAMENTO E INVESTIMENTO</w:t>
      </w:r>
      <w:r w:rsidR="001C00B4" w:rsidRPr="00B17F13">
        <w:rPr>
          <w:rFonts w:asciiTheme="minorHAnsi" w:hAnsiTheme="minorHAnsi" w:cstheme="minorHAnsi"/>
        </w:rPr>
        <w:t xml:space="preserve">. </w:t>
      </w:r>
      <w:r w:rsidR="007A20A7" w:rsidRPr="00B17F13">
        <w:rPr>
          <w:rFonts w:asciiTheme="minorHAnsi" w:hAnsiTheme="minorHAnsi" w:cstheme="minorHAnsi"/>
        </w:rPr>
        <w:t>APELADO: DAYENE DOS SANTOS SILVA</w:t>
      </w:r>
      <w:r w:rsidR="001C00B4" w:rsidRPr="00B17F13">
        <w:rPr>
          <w:rFonts w:asciiTheme="minorHAnsi" w:hAnsiTheme="minorHAnsi" w:cstheme="minorHAnsi"/>
        </w:rPr>
        <w:t>.</w:t>
      </w:r>
      <w:r w:rsidR="007A20A7" w:rsidRPr="00B17F13">
        <w:rPr>
          <w:rFonts w:asciiTheme="minorHAnsi" w:hAnsiTheme="minorHAnsi" w:cstheme="minorHAnsi"/>
        </w:rPr>
        <w:t xml:space="preserve"> </w:t>
      </w:r>
      <w:r w:rsidR="007A20A7" w:rsidRPr="00B17F13">
        <w:rPr>
          <w:rFonts w:asciiTheme="minorHAnsi" w:hAnsiTheme="minorHAnsi" w:cstheme="minorHAnsi"/>
          <w:i/>
          <w:u w:val="single"/>
        </w:rPr>
        <w:t>Julgadores</w:t>
      </w:r>
      <w:r w:rsidR="007A20A7" w:rsidRPr="00B17F13">
        <w:rPr>
          <w:rFonts w:asciiTheme="minorHAnsi" w:hAnsiTheme="minorHAnsi" w:cstheme="minorHAnsi"/>
        </w:rPr>
        <w:t>: Desa. Maria Regina Oliveira Camara (relatora), Des. Francisco Lucídio de Queiroz Júnior e Juiz Convocado Dr. Mantovanni Colares Cavalcante.</w:t>
      </w:r>
      <w:r w:rsidR="001C00B4" w:rsidRPr="00B17F13">
        <w:rPr>
          <w:rFonts w:asciiTheme="minorHAnsi" w:hAnsiTheme="minorHAnsi" w:cstheme="minorHAnsi"/>
        </w:rPr>
        <w:t xml:space="preserve"> </w:t>
      </w:r>
      <w:r w:rsidR="007A20A7" w:rsidRPr="00B17F13">
        <w:rPr>
          <w:rFonts w:asciiTheme="minorHAnsi" w:hAnsiTheme="minorHAnsi" w:cstheme="minorHAnsi"/>
          <w:i/>
          <w:u w:val="single"/>
        </w:rPr>
        <w:t>Decisão</w:t>
      </w:r>
      <w:r w:rsidR="007A20A7" w:rsidRPr="00B17F13">
        <w:rPr>
          <w:rFonts w:asciiTheme="minorHAnsi" w:hAnsiTheme="minorHAnsi" w:cstheme="minorHAnsi"/>
        </w:rPr>
        <w:t xml:space="preserve">: </w:t>
      </w:r>
      <w:r w:rsidR="002460AC" w:rsidRPr="00B17F13">
        <w:rPr>
          <w:rFonts w:asciiTheme="minorHAnsi" w:hAnsiTheme="minorHAnsi" w:cstheme="minorHAnsi"/>
        </w:rPr>
        <w:t>O Colegiado, por unanimidade, acordou em conhecer do recurso para negar-lhe provimento</w:t>
      </w:r>
      <w:r w:rsidR="007A20A7" w:rsidRPr="00B17F13">
        <w:rPr>
          <w:rFonts w:asciiTheme="minorHAnsi" w:hAnsiTheme="minorHAnsi" w:cstheme="minorHAnsi"/>
        </w:rPr>
        <w:t>, nos termos do voto do(a) eminente Relator(a).</w:t>
      </w:r>
      <w:r w:rsidR="001C00B4" w:rsidRPr="00B17F13">
        <w:rPr>
          <w:rFonts w:asciiTheme="minorHAnsi" w:hAnsiTheme="minorHAnsi" w:cstheme="minorHAnsi"/>
        </w:rPr>
        <w:t xml:space="preserve"> </w:t>
      </w:r>
      <w:r w:rsidR="007A20A7" w:rsidRPr="00B17F13">
        <w:rPr>
          <w:rFonts w:asciiTheme="minorHAnsi" w:hAnsiTheme="minorHAnsi" w:cstheme="minorHAnsi"/>
        </w:rPr>
        <w:t xml:space="preserve">55 </w:t>
      </w:r>
      <w:r w:rsidR="007A20A7" w:rsidRPr="00B17F13">
        <w:rPr>
          <w:rFonts w:asciiTheme="minorHAnsi" w:hAnsiTheme="minorHAnsi" w:cstheme="minorHAnsi"/>
          <w:b/>
        </w:rPr>
        <w:t>APELAÇÃO CÍVEL</w:t>
      </w:r>
      <w:r w:rsidR="007A20A7" w:rsidRPr="00B17F13">
        <w:rPr>
          <w:rFonts w:asciiTheme="minorHAnsi" w:hAnsiTheme="minorHAnsi" w:cstheme="minorHAnsi"/>
        </w:rPr>
        <w:t xml:space="preserve"> N </w:t>
      </w:r>
      <w:r w:rsidR="007A20A7" w:rsidRPr="00B17F13">
        <w:rPr>
          <w:rFonts w:asciiTheme="minorHAnsi" w:hAnsiTheme="minorHAnsi" w:cstheme="minorHAnsi"/>
          <w:b/>
        </w:rPr>
        <w:t>0273409-43.2024.8.06.0001</w:t>
      </w:r>
      <w:r w:rsidR="00936889" w:rsidRPr="00B17F13">
        <w:rPr>
          <w:rFonts w:asciiTheme="minorHAnsi" w:hAnsiTheme="minorHAnsi" w:cstheme="minorHAnsi"/>
        </w:rPr>
        <w:t xml:space="preserve">. </w:t>
      </w:r>
      <w:r w:rsidR="007A20A7" w:rsidRPr="00B17F13">
        <w:rPr>
          <w:rFonts w:asciiTheme="minorHAnsi" w:hAnsiTheme="minorHAnsi" w:cstheme="minorHAnsi"/>
        </w:rPr>
        <w:t>RELATOR(A): 1º Gabinete da 5ª Câmara de Direito Privado</w:t>
      </w:r>
      <w:r w:rsidR="00C506F8" w:rsidRPr="00B17F13">
        <w:rPr>
          <w:rFonts w:asciiTheme="minorHAnsi" w:hAnsiTheme="minorHAnsi" w:cstheme="minorHAnsi"/>
        </w:rPr>
        <w:t xml:space="preserve"> </w:t>
      </w:r>
      <w:r w:rsidR="007A20A7" w:rsidRPr="00B17F13">
        <w:rPr>
          <w:rFonts w:asciiTheme="minorHAnsi" w:hAnsiTheme="minorHAnsi" w:cstheme="minorHAnsi"/>
        </w:rPr>
        <w:t>- Desa. Maria Regina Oliveira Camara</w:t>
      </w:r>
      <w:r w:rsidR="00936889" w:rsidRPr="00B17F13">
        <w:rPr>
          <w:rFonts w:asciiTheme="minorHAnsi" w:hAnsiTheme="minorHAnsi" w:cstheme="minorHAnsi"/>
        </w:rPr>
        <w:t>.</w:t>
      </w:r>
      <w:r w:rsidR="00C506F8" w:rsidRPr="00B17F13">
        <w:rPr>
          <w:rFonts w:asciiTheme="minorHAnsi" w:hAnsiTheme="minorHAnsi" w:cstheme="minorHAnsi"/>
        </w:rPr>
        <w:t xml:space="preserve"> </w:t>
      </w:r>
      <w:r w:rsidR="007A20A7" w:rsidRPr="00B17F13">
        <w:rPr>
          <w:rFonts w:asciiTheme="minorHAnsi" w:hAnsiTheme="minorHAnsi" w:cstheme="minorHAnsi"/>
        </w:rPr>
        <w:t>APELANTE: GUILHERMINA DIAS ANGELIM</w:t>
      </w:r>
      <w:r w:rsidR="00C506F8" w:rsidRPr="00B17F13">
        <w:rPr>
          <w:rFonts w:asciiTheme="minorHAnsi" w:hAnsiTheme="minorHAnsi" w:cstheme="minorHAnsi"/>
        </w:rPr>
        <w:t xml:space="preserve">. </w:t>
      </w:r>
      <w:r w:rsidR="007A20A7" w:rsidRPr="00B17F13">
        <w:rPr>
          <w:rFonts w:asciiTheme="minorHAnsi" w:hAnsiTheme="minorHAnsi" w:cstheme="minorHAnsi"/>
        </w:rPr>
        <w:t>APELADO: BANCO DO BRASIL SA</w:t>
      </w:r>
      <w:r w:rsidR="00C506F8" w:rsidRPr="00B17F13">
        <w:rPr>
          <w:rFonts w:asciiTheme="minorHAnsi" w:hAnsiTheme="minorHAnsi" w:cstheme="minorHAnsi"/>
        </w:rPr>
        <w:t xml:space="preserve">. </w:t>
      </w:r>
      <w:r w:rsidR="007A20A7" w:rsidRPr="00B17F13">
        <w:rPr>
          <w:rFonts w:asciiTheme="minorHAnsi" w:hAnsiTheme="minorHAnsi" w:cstheme="minorHAnsi"/>
        </w:rPr>
        <w:t xml:space="preserve"> </w:t>
      </w:r>
      <w:r w:rsidR="007A20A7" w:rsidRPr="00B17F13">
        <w:rPr>
          <w:rFonts w:asciiTheme="minorHAnsi" w:hAnsiTheme="minorHAnsi" w:cstheme="minorHAnsi"/>
          <w:i/>
          <w:u w:val="single"/>
        </w:rPr>
        <w:t>Julgadores</w:t>
      </w:r>
      <w:r w:rsidR="007A20A7" w:rsidRPr="00B17F13">
        <w:rPr>
          <w:rFonts w:asciiTheme="minorHAnsi" w:hAnsiTheme="minorHAnsi" w:cstheme="minorHAnsi"/>
        </w:rPr>
        <w:t>: Desa. Maria Regina Oliveira Camara (relatora), Des. Francisco Lucídio de Queiroz Júnior e Juiz Convocado Dr. Mantovanni Colares Cavalcante.</w:t>
      </w:r>
      <w:r w:rsidR="00C506F8" w:rsidRPr="00B17F13">
        <w:rPr>
          <w:rFonts w:asciiTheme="minorHAnsi" w:hAnsiTheme="minorHAnsi" w:cstheme="minorHAnsi"/>
        </w:rPr>
        <w:t xml:space="preserve"> </w:t>
      </w:r>
      <w:r w:rsidR="007A20A7" w:rsidRPr="00B17F13">
        <w:rPr>
          <w:rFonts w:asciiTheme="minorHAnsi" w:hAnsiTheme="minorHAnsi" w:cstheme="minorHAnsi"/>
          <w:i/>
          <w:u w:val="single"/>
        </w:rPr>
        <w:t>Decisão</w:t>
      </w:r>
      <w:r w:rsidR="007A20A7" w:rsidRPr="00B17F13">
        <w:rPr>
          <w:rFonts w:asciiTheme="minorHAnsi" w:hAnsiTheme="minorHAnsi" w:cstheme="minorHAnsi"/>
        </w:rPr>
        <w:t>: O Colegiado, por unanimidade, acordou em conhecer do recurso para dar-lhe provimento, nos termos do voto do(a) eminente Relator(a).</w:t>
      </w:r>
      <w:r w:rsidR="001C00B4" w:rsidRPr="00B17F13">
        <w:rPr>
          <w:rFonts w:asciiTheme="minorHAnsi" w:hAnsiTheme="minorHAnsi" w:cstheme="minorHAnsi"/>
        </w:rPr>
        <w:t xml:space="preserve"> </w:t>
      </w:r>
      <w:r w:rsidR="007A20A7" w:rsidRPr="00B17F13">
        <w:rPr>
          <w:rFonts w:asciiTheme="minorHAnsi" w:hAnsiTheme="minorHAnsi" w:cstheme="minorHAnsi"/>
        </w:rPr>
        <w:t xml:space="preserve">56 </w:t>
      </w:r>
      <w:r w:rsidR="007A20A7" w:rsidRPr="00B17F13">
        <w:rPr>
          <w:rFonts w:asciiTheme="minorHAnsi" w:hAnsiTheme="minorHAnsi" w:cstheme="minorHAnsi"/>
          <w:b/>
        </w:rPr>
        <w:t>APELAÇÃO CÍVEL</w:t>
      </w:r>
      <w:r w:rsidR="007A20A7" w:rsidRPr="00B17F13">
        <w:rPr>
          <w:rFonts w:asciiTheme="minorHAnsi" w:hAnsiTheme="minorHAnsi" w:cstheme="minorHAnsi"/>
        </w:rPr>
        <w:t xml:space="preserve"> N </w:t>
      </w:r>
      <w:r w:rsidR="007A20A7" w:rsidRPr="00B17F13">
        <w:rPr>
          <w:rFonts w:asciiTheme="minorHAnsi" w:hAnsiTheme="minorHAnsi" w:cstheme="minorHAnsi"/>
          <w:b/>
        </w:rPr>
        <w:t>0051260-63.2020.8.06.0167</w:t>
      </w:r>
      <w:r w:rsidR="00C506F8" w:rsidRPr="00B17F13">
        <w:rPr>
          <w:rFonts w:asciiTheme="minorHAnsi" w:hAnsiTheme="minorHAnsi" w:cstheme="minorHAnsi"/>
        </w:rPr>
        <w:t xml:space="preserve">. </w:t>
      </w:r>
      <w:r w:rsidR="007A20A7" w:rsidRPr="00B17F13">
        <w:rPr>
          <w:rFonts w:asciiTheme="minorHAnsi" w:hAnsiTheme="minorHAnsi" w:cstheme="minorHAnsi"/>
        </w:rPr>
        <w:t>RELATOR(A): 1º Gabinete da 5ª Câmara de Direito Privado - Desa. Maria Regina Oliveira Camara</w:t>
      </w:r>
      <w:r w:rsidR="00C506F8" w:rsidRPr="00B17F13">
        <w:rPr>
          <w:rFonts w:asciiTheme="minorHAnsi" w:hAnsiTheme="minorHAnsi" w:cstheme="minorHAnsi"/>
        </w:rPr>
        <w:t xml:space="preserve">. </w:t>
      </w:r>
      <w:r w:rsidR="007A20A7" w:rsidRPr="00B17F13">
        <w:rPr>
          <w:rFonts w:asciiTheme="minorHAnsi" w:hAnsiTheme="minorHAnsi" w:cstheme="minorHAnsi"/>
        </w:rPr>
        <w:t>APELANTE: REJANIA MARIA FERREIRA DA PONTE</w:t>
      </w:r>
      <w:r w:rsidR="00555D4A" w:rsidRPr="00B17F13">
        <w:rPr>
          <w:rFonts w:asciiTheme="minorHAnsi" w:hAnsiTheme="minorHAnsi" w:cstheme="minorHAnsi"/>
        </w:rPr>
        <w:t xml:space="preserve">. </w:t>
      </w:r>
      <w:r w:rsidR="007A20A7" w:rsidRPr="00B17F13">
        <w:rPr>
          <w:rFonts w:asciiTheme="minorHAnsi" w:hAnsiTheme="minorHAnsi" w:cstheme="minorHAnsi"/>
        </w:rPr>
        <w:t>APELADO: BANCO DO BRASIL SA</w:t>
      </w:r>
      <w:r w:rsidR="00AD0BC4" w:rsidRPr="00B17F13">
        <w:rPr>
          <w:rFonts w:asciiTheme="minorHAnsi" w:hAnsiTheme="minorHAnsi" w:cstheme="minorHAnsi"/>
        </w:rPr>
        <w:t>.</w:t>
      </w:r>
      <w:r w:rsidR="007A20A7" w:rsidRPr="00B17F13">
        <w:rPr>
          <w:rFonts w:asciiTheme="minorHAnsi" w:hAnsiTheme="minorHAnsi" w:cstheme="minorHAnsi"/>
        </w:rPr>
        <w:t xml:space="preserve"> </w:t>
      </w:r>
      <w:r w:rsidR="007A20A7" w:rsidRPr="00B17F13">
        <w:rPr>
          <w:rFonts w:asciiTheme="minorHAnsi" w:hAnsiTheme="minorHAnsi" w:cstheme="minorHAnsi"/>
          <w:i/>
          <w:u w:val="single"/>
        </w:rPr>
        <w:t>Julgadores</w:t>
      </w:r>
      <w:r w:rsidR="007A20A7" w:rsidRPr="00B17F13">
        <w:rPr>
          <w:rFonts w:asciiTheme="minorHAnsi" w:hAnsiTheme="minorHAnsi" w:cstheme="minorHAnsi"/>
        </w:rPr>
        <w:t>: Desa. Maria Regina Oliveira Camara (relatora), Des. Francisco Lucídio de Queiroz Júnior e Juiz Convocado Dr. Mantovanni Colares Cavalcante.</w:t>
      </w:r>
      <w:r w:rsidR="00AD0BC4" w:rsidRPr="00B17F13">
        <w:rPr>
          <w:rFonts w:asciiTheme="minorHAnsi" w:hAnsiTheme="minorHAnsi" w:cstheme="minorHAnsi"/>
        </w:rPr>
        <w:t xml:space="preserve"> </w:t>
      </w:r>
      <w:r w:rsidR="007A20A7" w:rsidRPr="00B17F13">
        <w:rPr>
          <w:rFonts w:asciiTheme="minorHAnsi" w:hAnsiTheme="minorHAnsi" w:cstheme="minorHAnsi"/>
          <w:i/>
          <w:u w:val="single"/>
        </w:rPr>
        <w:t>Decisão</w:t>
      </w:r>
      <w:r w:rsidR="007A20A7" w:rsidRPr="00B17F13">
        <w:rPr>
          <w:rFonts w:asciiTheme="minorHAnsi" w:hAnsiTheme="minorHAnsi" w:cstheme="minorHAnsi"/>
        </w:rPr>
        <w:t>: O Colegiado, por unanimidade, acordou em conhecer do recurso para dar-lhe provimento, nos termos do voto do(a) eminente Relator(a).</w:t>
      </w:r>
      <w:r w:rsidR="001C00B4" w:rsidRPr="00B17F13">
        <w:rPr>
          <w:rFonts w:asciiTheme="minorHAnsi" w:hAnsiTheme="minorHAnsi" w:cstheme="minorHAnsi"/>
        </w:rPr>
        <w:t xml:space="preserve"> </w:t>
      </w:r>
      <w:r w:rsidR="0005549B" w:rsidRPr="00B17F13">
        <w:rPr>
          <w:rFonts w:asciiTheme="minorHAnsi" w:hAnsiTheme="minorHAnsi" w:cstheme="minorHAnsi"/>
          <w:lang w:val="pt-BR"/>
        </w:rPr>
        <w:t>57</w:t>
      </w:r>
      <w:r w:rsidR="0005549B" w:rsidRPr="00B17F13">
        <w:rPr>
          <w:rFonts w:asciiTheme="minorHAnsi" w:hAnsiTheme="minorHAnsi" w:cstheme="minorHAnsi"/>
          <w:b/>
          <w:lang w:val="pt-BR"/>
        </w:rPr>
        <w:t xml:space="preserve"> APELAÇÃO CÍVEL</w:t>
      </w:r>
      <w:r w:rsidR="0005549B" w:rsidRPr="00B17F13">
        <w:rPr>
          <w:rFonts w:asciiTheme="minorHAnsi" w:hAnsiTheme="minorHAnsi" w:cstheme="minorHAnsi"/>
          <w:lang w:val="pt-BR"/>
        </w:rPr>
        <w:t xml:space="preserve"> N </w:t>
      </w:r>
      <w:r w:rsidR="0005549B" w:rsidRPr="00B17F13">
        <w:rPr>
          <w:rFonts w:asciiTheme="minorHAnsi" w:hAnsiTheme="minorHAnsi" w:cstheme="minorHAnsi"/>
          <w:b/>
          <w:lang w:val="pt-BR"/>
        </w:rPr>
        <w:t>0216059-68.2022.8.06.0001</w:t>
      </w:r>
      <w:r w:rsidR="0005549B" w:rsidRPr="00B17F13">
        <w:rPr>
          <w:rFonts w:asciiTheme="minorHAnsi" w:hAnsiTheme="minorHAnsi" w:cstheme="minorHAnsi"/>
          <w:lang w:val="pt-BR"/>
        </w:rPr>
        <w:t xml:space="preserve">. RELATOR(A): 2º Gabinete da 5ª Câmara de Direito Privado - Des. Francisco Lucídio de Queiroz Júnior. APELANTE/APELADO: LILIANA MARIA COSTA MELO DE CUBAS. APELANTE/APELADO: BANCO BMG SA </w:t>
      </w:r>
      <w:r w:rsidR="0005549B" w:rsidRPr="00B17F13">
        <w:rPr>
          <w:rFonts w:asciiTheme="minorHAnsi" w:hAnsiTheme="minorHAnsi" w:cstheme="minorHAnsi"/>
          <w:i/>
          <w:u w:val="single"/>
          <w:lang w:val="pt-BR"/>
        </w:rPr>
        <w:t>Julgadores</w:t>
      </w:r>
      <w:r w:rsidR="0005549B" w:rsidRPr="00B17F13">
        <w:rPr>
          <w:rFonts w:asciiTheme="minorHAnsi" w:hAnsiTheme="minorHAnsi" w:cstheme="minorHAnsi"/>
          <w:lang w:val="pt-BR"/>
        </w:rPr>
        <w:t xml:space="preserve">: Des. Francisco Lucídio de Queiroz Júnior (relator), Juiz Convocado Dr. Mantovanni Colares Cavalcante e Juiz Convocado Dr. José Krentel Ferreira Filho. </w:t>
      </w:r>
      <w:r w:rsidR="009A4F2E" w:rsidRPr="00B17F13">
        <w:rPr>
          <w:rFonts w:asciiTheme="minorHAnsi" w:hAnsiTheme="minorHAnsi" w:cstheme="minorHAnsi"/>
          <w:i/>
          <w:u w:val="single"/>
          <w:lang w:val="pt-BR"/>
        </w:rPr>
        <w:t>Decisão</w:t>
      </w:r>
      <w:r w:rsidR="00C54C13" w:rsidRPr="00B17F13">
        <w:rPr>
          <w:rFonts w:asciiTheme="minorHAnsi" w:hAnsiTheme="minorHAnsi" w:cstheme="minorHAnsi"/>
          <w:lang w:val="pt-BR"/>
        </w:rPr>
        <w:t>:</w:t>
      </w:r>
      <w:r w:rsidR="0005549B" w:rsidRPr="00B17F13">
        <w:rPr>
          <w:rFonts w:asciiTheme="minorHAnsi" w:hAnsiTheme="minorHAnsi" w:cstheme="minorHAnsi"/>
          <w:lang w:val="pt-BR"/>
        </w:rPr>
        <w:t xml:space="preserve"> </w:t>
      </w:r>
      <w:r w:rsidR="002460AC" w:rsidRPr="00B17F13">
        <w:rPr>
          <w:rFonts w:asciiTheme="minorHAnsi" w:hAnsiTheme="minorHAnsi" w:cstheme="minorHAnsi"/>
          <w:lang w:val="pt-BR"/>
        </w:rPr>
        <w:t>O Colegiado, por unanimidade, acordou em conhecer do recurso para negar-lhe provimento</w:t>
      </w:r>
      <w:r w:rsidR="0005549B" w:rsidRPr="00B17F13">
        <w:rPr>
          <w:rFonts w:asciiTheme="minorHAnsi" w:hAnsiTheme="minorHAnsi" w:cstheme="minorHAnsi"/>
          <w:lang w:val="pt-BR"/>
        </w:rPr>
        <w:t>, nos termos do voto do(a) eminente Relator(a). 58</w:t>
      </w:r>
      <w:r w:rsidR="0005549B" w:rsidRPr="00B17F13">
        <w:rPr>
          <w:rFonts w:asciiTheme="minorHAnsi" w:hAnsiTheme="minorHAnsi" w:cstheme="minorHAnsi"/>
          <w:b/>
          <w:lang w:val="pt-BR"/>
        </w:rPr>
        <w:t xml:space="preserve"> APELAÇÃO CÍVEL</w:t>
      </w:r>
      <w:r w:rsidR="0005549B" w:rsidRPr="00B17F13">
        <w:rPr>
          <w:rFonts w:asciiTheme="minorHAnsi" w:hAnsiTheme="minorHAnsi" w:cstheme="minorHAnsi"/>
          <w:lang w:val="pt-BR"/>
        </w:rPr>
        <w:t xml:space="preserve"> N </w:t>
      </w:r>
      <w:r w:rsidR="0005549B" w:rsidRPr="00B17F13">
        <w:rPr>
          <w:rFonts w:asciiTheme="minorHAnsi" w:hAnsiTheme="minorHAnsi" w:cstheme="minorHAnsi"/>
          <w:b/>
          <w:lang w:val="pt-BR"/>
        </w:rPr>
        <w:t>0293585-14.2022.8.06.0001</w:t>
      </w:r>
      <w:r w:rsidR="0005549B" w:rsidRPr="00B17F13">
        <w:rPr>
          <w:rFonts w:asciiTheme="minorHAnsi" w:hAnsiTheme="minorHAnsi" w:cstheme="minorHAnsi"/>
          <w:lang w:val="pt-BR"/>
        </w:rPr>
        <w:t>. RELATOR(A): 2º Gabinete da 5ª Câmara de Direito Privado - Des. Francisco Lucídio de Queiroz Júnior. APELANTE/APELADO: BANCO BRADESCO S/A. APELANTE/APELADO: JOAO VIEIRA DO CARMO</w:t>
      </w:r>
      <w:r w:rsidR="00AD0BC4" w:rsidRPr="00B17F13">
        <w:rPr>
          <w:rFonts w:asciiTheme="minorHAnsi" w:hAnsiTheme="minorHAnsi" w:cstheme="minorHAnsi"/>
          <w:lang w:val="pt-BR"/>
        </w:rPr>
        <w:t>.</w:t>
      </w:r>
      <w:r w:rsidR="0005549B" w:rsidRPr="00B17F13">
        <w:rPr>
          <w:rFonts w:asciiTheme="minorHAnsi" w:hAnsiTheme="minorHAnsi" w:cstheme="minorHAnsi"/>
          <w:lang w:val="pt-BR"/>
        </w:rPr>
        <w:t xml:space="preserve"> </w:t>
      </w:r>
      <w:r w:rsidR="0005549B" w:rsidRPr="00B17F13">
        <w:rPr>
          <w:rFonts w:asciiTheme="minorHAnsi" w:hAnsiTheme="minorHAnsi" w:cstheme="minorHAnsi"/>
          <w:i/>
          <w:u w:val="single"/>
          <w:lang w:val="pt-BR"/>
        </w:rPr>
        <w:t>Julgadores</w:t>
      </w:r>
      <w:r w:rsidR="0005549B" w:rsidRPr="00B17F13">
        <w:rPr>
          <w:rFonts w:asciiTheme="minorHAnsi" w:hAnsiTheme="minorHAnsi" w:cstheme="minorHAnsi"/>
          <w:lang w:val="pt-BR"/>
        </w:rPr>
        <w:t xml:space="preserve">: Des. Francisco Lucídio de Queiroz Júnior (relator), Juiz Convocado Dr. Mantovanni Colares Cavalcante e Juiz Convocado Dr. José Krentel Ferreira Filho. </w:t>
      </w:r>
      <w:r w:rsidR="009A4F2E" w:rsidRPr="00B17F13">
        <w:rPr>
          <w:rFonts w:asciiTheme="minorHAnsi" w:hAnsiTheme="minorHAnsi" w:cstheme="minorHAnsi"/>
          <w:i/>
          <w:u w:val="single"/>
          <w:lang w:val="pt-BR"/>
        </w:rPr>
        <w:t>Decisão</w:t>
      </w:r>
      <w:r w:rsidR="00C54C13" w:rsidRPr="00B17F13">
        <w:rPr>
          <w:rFonts w:asciiTheme="minorHAnsi" w:hAnsiTheme="minorHAnsi" w:cstheme="minorHAnsi"/>
          <w:lang w:val="pt-BR"/>
        </w:rPr>
        <w:t>:</w:t>
      </w:r>
      <w:r w:rsidR="0005549B" w:rsidRPr="00B17F13">
        <w:rPr>
          <w:rFonts w:asciiTheme="minorHAnsi" w:hAnsiTheme="minorHAnsi" w:cstheme="minorHAnsi"/>
          <w:lang w:val="pt-BR"/>
        </w:rPr>
        <w:t xml:space="preserve"> O Colegiado, por unanimidade, acordou em conhecer do recurso para dar-lhe parcial provimento, nos termos do voto do(a) eminente Relator(a). 59</w:t>
      </w:r>
      <w:r w:rsidR="0005549B" w:rsidRPr="00B17F13">
        <w:rPr>
          <w:rFonts w:asciiTheme="minorHAnsi" w:hAnsiTheme="minorHAnsi" w:cstheme="minorHAnsi"/>
          <w:b/>
          <w:lang w:val="pt-BR"/>
        </w:rPr>
        <w:t xml:space="preserve"> APELAÇÃO CÍVEL</w:t>
      </w:r>
      <w:r w:rsidR="0005549B" w:rsidRPr="00B17F13">
        <w:rPr>
          <w:rFonts w:asciiTheme="minorHAnsi" w:hAnsiTheme="minorHAnsi" w:cstheme="minorHAnsi"/>
          <w:lang w:val="pt-BR"/>
        </w:rPr>
        <w:t xml:space="preserve"> N </w:t>
      </w:r>
      <w:r w:rsidR="0005549B" w:rsidRPr="00B17F13">
        <w:rPr>
          <w:rFonts w:asciiTheme="minorHAnsi" w:hAnsiTheme="minorHAnsi" w:cstheme="minorHAnsi"/>
          <w:b/>
          <w:lang w:val="pt-BR"/>
        </w:rPr>
        <w:t>0162657-87.2013.8.06.0001</w:t>
      </w:r>
      <w:r w:rsidR="0005549B" w:rsidRPr="00B17F13">
        <w:rPr>
          <w:rFonts w:asciiTheme="minorHAnsi" w:hAnsiTheme="minorHAnsi" w:cstheme="minorHAnsi"/>
          <w:lang w:val="pt-BR"/>
        </w:rPr>
        <w:t xml:space="preserve">. RELATOR(A): 2º Gabinete da 5ª Câmara de Direito Privado - Des. Francisco Lucídio de Queiroz Júnior. APELANTE: MWN COMERCIAL DE ALIMENTOS LTDA. APELADO: BANCO DO BRASIL SA </w:t>
      </w:r>
      <w:r w:rsidR="0005549B" w:rsidRPr="00B17F13">
        <w:rPr>
          <w:rFonts w:asciiTheme="minorHAnsi" w:hAnsiTheme="minorHAnsi" w:cstheme="minorHAnsi"/>
          <w:i/>
          <w:u w:val="single"/>
          <w:lang w:val="pt-BR"/>
        </w:rPr>
        <w:t>Julgadores</w:t>
      </w:r>
      <w:r w:rsidR="0005549B" w:rsidRPr="00B17F13">
        <w:rPr>
          <w:rFonts w:asciiTheme="minorHAnsi" w:hAnsiTheme="minorHAnsi" w:cstheme="minorHAnsi"/>
          <w:lang w:val="pt-BR"/>
        </w:rPr>
        <w:t xml:space="preserve">: Des. Francisco Lucídio de Queiroz Júnior (relator), Juiz Convocado Dr. Mantovanni Colares Cavalcante e Juiz Convocado Dr. José Krentel Ferreira Filho. </w:t>
      </w:r>
      <w:r w:rsidR="009A4F2E" w:rsidRPr="00B17F13">
        <w:rPr>
          <w:rFonts w:asciiTheme="minorHAnsi" w:hAnsiTheme="minorHAnsi" w:cstheme="minorHAnsi"/>
          <w:i/>
          <w:u w:val="single"/>
          <w:lang w:val="pt-BR"/>
        </w:rPr>
        <w:t>Decisão</w:t>
      </w:r>
      <w:r w:rsidR="00C54C13" w:rsidRPr="00B17F13">
        <w:rPr>
          <w:rFonts w:asciiTheme="minorHAnsi" w:hAnsiTheme="minorHAnsi" w:cstheme="minorHAnsi"/>
          <w:lang w:val="pt-BR"/>
        </w:rPr>
        <w:t>:</w:t>
      </w:r>
      <w:r w:rsidR="0005549B" w:rsidRPr="00B17F13">
        <w:rPr>
          <w:rFonts w:asciiTheme="minorHAnsi" w:hAnsiTheme="minorHAnsi" w:cstheme="minorHAnsi"/>
          <w:lang w:val="pt-BR"/>
        </w:rPr>
        <w:t xml:space="preserve"> </w:t>
      </w:r>
      <w:r w:rsidR="002460AC" w:rsidRPr="00B17F13">
        <w:rPr>
          <w:rFonts w:asciiTheme="minorHAnsi" w:hAnsiTheme="minorHAnsi" w:cstheme="minorHAnsi"/>
          <w:lang w:val="pt-BR"/>
        </w:rPr>
        <w:t>O Colegiado, por unanimidade, acordou em conhecer do recurso para negar-lhe provimento</w:t>
      </w:r>
      <w:r w:rsidR="0005549B" w:rsidRPr="00B17F13">
        <w:rPr>
          <w:rFonts w:asciiTheme="minorHAnsi" w:hAnsiTheme="minorHAnsi" w:cstheme="minorHAnsi"/>
          <w:lang w:val="pt-BR"/>
        </w:rPr>
        <w:t>, nos termos do voto do(a) eminente Relator(a). 60</w:t>
      </w:r>
      <w:r w:rsidR="0005549B" w:rsidRPr="00B17F13">
        <w:rPr>
          <w:rFonts w:asciiTheme="minorHAnsi" w:hAnsiTheme="minorHAnsi" w:cstheme="minorHAnsi"/>
          <w:b/>
          <w:lang w:val="pt-BR"/>
        </w:rPr>
        <w:t xml:space="preserve"> AGRAVO DE INSTRUMENTO</w:t>
      </w:r>
      <w:r w:rsidR="0005549B" w:rsidRPr="00B17F13">
        <w:rPr>
          <w:rFonts w:asciiTheme="minorHAnsi" w:hAnsiTheme="minorHAnsi" w:cstheme="minorHAnsi"/>
          <w:lang w:val="pt-BR"/>
        </w:rPr>
        <w:t xml:space="preserve"> N </w:t>
      </w:r>
      <w:r w:rsidR="0005549B" w:rsidRPr="00B17F13">
        <w:rPr>
          <w:rFonts w:asciiTheme="minorHAnsi" w:hAnsiTheme="minorHAnsi" w:cstheme="minorHAnsi"/>
          <w:b/>
          <w:lang w:val="pt-BR"/>
        </w:rPr>
        <w:t>3009784-34.2025.8.06.0000</w:t>
      </w:r>
      <w:r w:rsidR="0005549B" w:rsidRPr="00B17F13">
        <w:rPr>
          <w:rFonts w:asciiTheme="minorHAnsi" w:hAnsiTheme="minorHAnsi" w:cstheme="minorHAnsi"/>
          <w:lang w:val="pt-BR"/>
        </w:rPr>
        <w:t xml:space="preserve">. RELATOR(A): 2º Gabinete da 5ª Câmara de Direito Privado - Des. Francisco Lucídio de Queiroz Júnior. AGRAVANTE: MARIA ALZENIRA TEIXEIRA DE SOUSA. AGRAVADO: BANCO C6 CONSIGNADO. AGRAVADO: NU PAGAMENTOS S.A. </w:t>
      </w:r>
      <w:r w:rsidR="0005549B" w:rsidRPr="00B17F13">
        <w:rPr>
          <w:rFonts w:asciiTheme="minorHAnsi" w:hAnsiTheme="minorHAnsi" w:cstheme="minorHAnsi"/>
          <w:i/>
          <w:u w:val="single"/>
          <w:lang w:val="pt-BR"/>
        </w:rPr>
        <w:t>Julgadores</w:t>
      </w:r>
      <w:r w:rsidR="0005549B" w:rsidRPr="00B17F13">
        <w:rPr>
          <w:rFonts w:asciiTheme="minorHAnsi" w:hAnsiTheme="minorHAnsi" w:cstheme="minorHAnsi"/>
          <w:lang w:val="pt-BR"/>
        </w:rPr>
        <w:t xml:space="preserve">: Des. Francisco Lucídio de Queiroz Júnior (relator), Juiz Convocado Dr. Mantovanni Colares Cavalcante e Juiz Convocado Dr. José Krentel Ferreira Filho. </w:t>
      </w:r>
      <w:r w:rsidR="009A4F2E" w:rsidRPr="00B17F13">
        <w:rPr>
          <w:rFonts w:asciiTheme="minorHAnsi" w:hAnsiTheme="minorHAnsi" w:cstheme="minorHAnsi"/>
          <w:i/>
          <w:u w:val="single"/>
          <w:lang w:val="pt-BR"/>
        </w:rPr>
        <w:t>Decisão</w:t>
      </w:r>
      <w:r w:rsidR="00C54C13" w:rsidRPr="00B17F13">
        <w:rPr>
          <w:rFonts w:asciiTheme="minorHAnsi" w:hAnsiTheme="minorHAnsi" w:cstheme="minorHAnsi"/>
          <w:lang w:val="pt-BR"/>
        </w:rPr>
        <w:t>:</w:t>
      </w:r>
      <w:r w:rsidR="0005549B" w:rsidRPr="00B17F13">
        <w:rPr>
          <w:rFonts w:asciiTheme="minorHAnsi" w:hAnsiTheme="minorHAnsi" w:cstheme="minorHAnsi"/>
          <w:lang w:val="pt-BR"/>
        </w:rPr>
        <w:t xml:space="preserve"> O Colegiado, por unanimidade, acordou em conhecer do recurso para dar-lhe provimento, nos termos do voto do(a) eminente Relator(a). 61</w:t>
      </w:r>
      <w:r w:rsidR="0005549B" w:rsidRPr="00B17F13">
        <w:rPr>
          <w:rFonts w:asciiTheme="minorHAnsi" w:hAnsiTheme="minorHAnsi" w:cstheme="minorHAnsi"/>
          <w:b/>
          <w:lang w:val="pt-BR"/>
        </w:rPr>
        <w:t xml:space="preserve"> APELAÇÃO CÍVEL</w:t>
      </w:r>
      <w:r w:rsidR="0005549B" w:rsidRPr="00B17F13">
        <w:rPr>
          <w:rFonts w:asciiTheme="minorHAnsi" w:hAnsiTheme="minorHAnsi" w:cstheme="minorHAnsi"/>
          <w:lang w:val="pt-BR"/>
        </w:rPr>
        <w:t xml:space="preserve"> N </w:t>
      </w:r>
      <w:r w:rsidR="0005549B" w:rsidRPr="00B17F13">
        <w:rPr>
          <w:rFonts w:asciiTheme="minorHAnsi" w:hAnsiTheme="minorHAnsi" w:cstheme="minorHAnsi"/>
          <w:b/>
          <w:lang w:val="pt-BR"/>
        </w:rPr>
        <w:t>0135060-</w:t>
      </w:r>
      <w:r w:rsidR="0005549B" w:rsidRPr="00B17F13">
        <w:rPr>
          <w:rFonts w:asciiTheme="minorHAnsi" w:hAnsiTheme="minorHAnsi" w:cstheme="minorHAnsi"/>
          <w:b/>
          <w:lang w:val="pt-BR"/>
        </w:rPr>
        <w:lastRenderedPageBreak/>
        <w:t>07.2017.8.06.0001</w:t>
      </w:r>
      <w:r w:rsidR="0005549B" w:rsidRPr="00B17F13">
        <w:rPr>
          <w:rFonts w:asciiTheme="minorHAnsi" w:hAnsiTheme="minorHAnsi" w:cstheme="minorHAnsi"/>
          <w:lang w:val="pt-BR"/>
        </w:rPr>
        <w:t xml:space="preserve">. RELATOR(A): 2º Gabinete da 5ª Câmara de Direito Privado - Des. Francisco Lucídio de Queiroz Júnior. APELANTE: C. G. CONSTRUCOES LTDA. APELANTE: DANILO GURGEL ARAUJO. APELADO: ADRIANO PAIVA BARBOSA. APELADO: ALEXANDRINA ELVIRA DE PAIVA </w:t>
      </w:r>
      <w:r w:rsidR="0005549B" w:rsidRPr="00B17F13">
        <w:rPr>
          <w:rFonts w:asciiTheme="minorHAnsi" w:hAnsiTheme="minorHAnsi" w:cstheme="minorHAnsi"/>
          <w:i/>
          <w:u w:val="single"/>
          <w:lang w:val="pt-BR"/>
        </w:rPr>
        <w:t>Julgadores</w:t>
      </w:r>
      <w:r w:rsidR="0005549B" w:rsidRPr="00B17F13">
        <w:rPr>
          <w:rFonts w:asciiTheme="minorHAnsi" w:hAnsiTheme="minorHAnsi" w:cstheme="minorHAnsi"/>
          <w:lang w:val="pt-BR"/>
        </w:rPr>
        <w:t xml:space="preserve">: Des. Francisco Lucídio de Queiroz Júnior (relator), Juiz Convocado Dr. Mantovanni Colares Cavalcante e Juiz Convocado Dr. José Krentel Ferreira Filho. </w:t>
      </w:r>
      <w:r w:rsidR="009A4F2E" w:rsidRPr="00B17F13">
        <w:rPr>
          <w:rFonts w:asciiTheme="minorHAnsi" w:hAnsiTheme="minorHAnsi" w:cstheme="minorHAnsi"/>
          <w:i/>
          <w:u w:val="single"/>
          <w:lang w:val="pt-BR"/>
        </w:rPr>
        <w:t>Decisão</w:t>
      </w:r>
      <w:r w:rsidR="00C54C13" w:rsidRPr="00B17F13">
        <w:rPr>
          <w:rFonts w:asciiTheme="minorHAnsi" w:hAnsiTheme="minorHAnsi" w:cstheme="minorHAnsi"/>
          <w:lang w:val="pt-BR"/>
        </w:rPr>
        <w:t>:</w:t>
      </w:r>
      <w:r w:rsidR="0005549B" w:rsidRPr="00B17F13">
        <w:rPr>
          <w:rFonts w:asciiTheme="minorHAnsi" w:hAnsiTheme="minorHAnsi" w:cstheme="minorHAnsi"/>
          <w:lang w:val="pt-BR"/>
        </w:rPr>
        <w:t xml:space="preserve"> O Colegiado, por unanimidade, acordou em conhecer </w:t>
      </w:r>
      <w:r w:rsidR="00555D4A" w:rsidRPr="00B17F13">
        <w:rPr>
          <w:rFonts w:asciiTheme="minorHAnsi" w:hAnsiTheme="minorHAnsi" w:cstheme="minorHAnsi"/>
          <w:lang w:val="pt-BR"/>
        </w:rPr>
        <w:t xml:space="preserve">do recurso para dar-lhe parcial </w:t>
      </w:r>
      <w:r w:rsidR="0005549B" w:rsidRPr="00B17F13">
        <w:rPr>
          <w:rFonts w:asciiTheme="minorHAnsi" w:hAnsiTheme="minorHAnsi" w:cstheme="minorHAnsi"/>
          <w:lang w:val="pt-BR"/>
        </w:rPr>
        <w:t>provimento, nos termos do voto do(a) eminente Relator(a). 62</w:t>
      </w:r>
      <w:r w:rsidR="0005549B" w:rsidRPr="00B17F13">
        <w:rPr>
          <w:rFonts w:asciiTheme="minorHAnsi" w:hAnsiTheme="minorHAnsi" w:cstheme="minorHAnsi"/>
          <w:b/>
          <w:lang w:val="pt-BR"/>
        </w:rPr>
        <w:t xml:space="preserve"> APELAÇÃO CÍVEL</w:t>
      </w:r>
      <w:r w:rsidR="0005549B" w:rsidRPr="00B17F13">
        <w:rPr>
          <w:rFonts w:asciiTheme="minorHAnsi" w:hAnsiTheme="minorHAnsi" w:cstheme="minorHAnsi"/>
          <w:lang w:val="pt-BR"/>
        </w:rPr>
        <w:t xml:space="preserve"> N </w:t>
      </w:r>
      <w:r w:rsidR="0005549B" w:rsidRPr="00B17F13">
        <w:rPr>
          <w:rFonts w:asciiTheme="minorHAnsi" w:hAnsiTheme="minorHAnsi" w:cstheme="minorHAnsi"/>
          <w:b/>
          <w:lang w:val="pt-BR"/>
        </w:rPr>
        <w:t>0202287-58.2024.8.06.0101</w:t>
      </w:r>
      <w:r w:rsidR="0005549B" w:rsidRPr="00B17F13">
        <w:rPr>
          <w:rFonts w:asciiTheme="minorHAnsi" w:hAnsiTheme="minorHAnsi" w:cstheme="minorHAnsi"/>
          <w:lang w:val="pt-BR"/>
        </w:rPr>
        <w:t xml:space="preserve">. RELATOR(A): 2º Gabinete da 5ª Câmara de Direito Privado - Des. Francisco Lucídio de Queiroz Júnior. APELANTE/APELADO: LAURA CRISTINE FERNANDES DE SOUSA. APELANTE/APELADO: COMPANHIA ENERGETICA DO CEARA </w:t>
      </w:r>
      <w:r w:rsidR="0005549B" w:rsidRPr="00B17F13">
        <w:rPr>
          <w:rFonts w:asciiTheme="minorHAnsi" w:hAnsiTheme="minorHAnsi" w:cstheme="minorHAnsi"/>
          <w:i/>
          <w:u w:val="single"/>
          <w:lang w:val="pt-BR"/>
        </w:rPr>
        <w:t>Julgadores</w:t>
      </w:r>
      <w:r w:rsidR="0005549B" w:rsidRPr="00B17F13">
        <w:rPr>
          <w:rFonts w:asciiTheme="minorHAnsi" w:hAnsiTheme="minorHAnsi" w:cstheme="minorHAnsi"/>
          <w:lang w:val="pt-BR"/>
        </w:rPr>
        <w:t xml:space="preserve">: Des. Francisco Lucídio de Queiroz Júnior (relator), Juiz Convocado Dr. Mantovanni Colares Cavalcante e Juiz Convocado Dr. José Krentel Ferreira Filho. </w:t>
      </w:r>
      <w:r w:rsidR="009A4F2E" w:rsidRPr="00B17F13">
        <w:rPr>
          <w:rFonts w:asciiTheme="minorHAnsi" w:hAnsiTheme="minorHAnsi" w:cstheme="minorHAnsi"/>
          <w:i/>
          <w:u w:val="single"/>
          <w:lang w:val="pt-BR"/>
        </w:rPr>
        <w:t>Decisão</w:t>
      </w:r>
      <w:r w:rsidR="00C54C13" w:rsidRPr="00B17F13">
        <w:rPr>
          <w:rFonts w:asciiTheme="minorHAnsi" w:hAnsiTheme="minorHAnsi" w:cstheme="minorHAnsi"/>
          <w:lang w:val="pt-BR"/>
        </w:rPr>
        <w:t>:</w:t>
      </w:r>
      <w:r w:rsidR="0005549B" w:rsidRPr="00B17F13">
        <w:rPr>
          <w:rFonts w:asciiTheme="minorHAnsi" w:hAnsiTheme="minorHAnsi" w:cstheme="minorHAnsi"/>
          <w:lang w:val="pt-BR"/>
        </w:rPr>
        <w:t xml:space="preserve"> </w:t>
      </w:r>
      <w:r w:rsidR="00795F38" w:rsidRPr="00B17F13">
        <w:rPr>
          <w:rFonts w:asciiTheme="minorHAnsi" w:hAnsiTheme="minorHAnsi" w:cstheme="minorHAnsi"/>
        </w:rPr>
        <w:t>O Colegiado, por unanimidade, acordou em conhecer dos recursos para negar provimento ao apelo da DEMANDADA, e dar parcial provimento ao apelo da DEMANDANTE, nos termos do(a) eminente Relator(a)</w:t>
      </w:r>
      <w:r w:rsidR="0005549B" w:rsidRPr="00B17F13">
        <w:rPr>
          <w:rFonts w:asciiTheme="minorHAnsi" w:hAnsiTheme="minorHAnsi" w:cstheme="minorHAnsi"/>
          <w:lang w:val="pt-BR"/>
        </w:rPr>
        <w:t>. 63</w:t>
      </w:r>
      <w:r w:rsidR="0005549B" w:rsidRPr="00B17F13">
        <w:rPr>
          <w:rFonts w:asciiTheme="minorHAnsi" w:hAnsiTheme="minorHAnsi" w:cstheme="minorHAnsi"/>
          <w:b/>
          <w:lang w:val="pt-BR"/>
        </w:rPr>
        <w:t xml:space="preserve"> APELAÇÃO CÍVEL</w:t>
      </w:r>
      <w:r w:rsidR="0005549B" w:rsidRPr="00B17F13">
        <w:rPr>
          <w:rFonts w:asciiTheme="minorHAnsi" w:hAnsiTheme="minorHAnsi" w:cstheme="minorHAnsi"/>
          <w:lang w:val="pt-BR"/>
        </w:rPr>
        <w:t xml:space="preserve"> N </w:t>
      </w:r>
      <w:r w:rsidR="0005549B" w:rsidRPr="00B17F13">
        <w:rPr>
          <w:rFonts w:asciiTheme="minorHAnsi" w:hAnsiTheme="minorHAnsi" w:cstheme="minorHAnsi"/>
          <w:b/>
          <w:lang w:val="pt-BR"/>
        </w:rPr>
        <w:t>0202169-68.2023.8.06.0117</w:t>
      </w:r>
      <w:r w:rsidR="0005549B" w:rsidRPr="00B17F13">
        <w:rPr>
          <w:rFonts w:asciiTheme="minorHAnsi" w:hAnsiTheme="minorHAnsi" w:cstheme="minorHAnsi"/>
          <w:lang w:val="pt-BR"/>
        </w:rPr>
        <w:t xml:space="preserve">. RELATOR(A): 2º Gabinete da 5ª Câmara de Direito Privado - Des. Francisco Lucídio de Queiroz Júnior. APELANTE: HAPVIDA ASSISTENCIA MEDICA LTDA. APELADO: A. W. R. S. </w:t>
      </w:r>
      <w:r w:rsidR="0005549B" w:rsidRPr="00B17F13">
        <w:rPr>
          <w:rFonts w:asciiTheme="minorHAnsi" w:hAnsiTheme="minorHAnsi" w:cstheme="minorHAnsi"/>
          <w:i/>
          <w:u w:val="single"/>
          <w:lang w:val="pt-BR"/>
        </w:rPr>
        <w:t>Julgadores</w:t>
      </w:r>
      <w:r w:rsidR="0005549B" w:rsidRPr="00B17F13">
        <w:rPr>
          <w:rFonts w:asciiTheme="minorHAnsi" w:hAnsiTheme="minorHAnsi" w:cstheme="minorHAnsi"/>
          <w:lang w:val="pt-BR"/>
        </w:rPr>
        <w:t xml:space="preserve">: Des. Francisco Lucídio de Queiroz Júnior (relator), Juiz Convocado Dr. Mantovanni Colares Cavalcante e Juiz Convocado Dr. José Krentel Ferreira Filho. </w:t>
      </w:r>
      <w:r w:rsidR="009A4F2E" w:rsidRPr="00B17F13">
        <w:rPr>
          <w:rFonts w:asciiTheme="minorHAnsi" w:hAnsiTheme="minorHAnsi" w:cstheme="minorHAnsi"/>
          <w:i/>
          <w:u w:val="single"/>
          <w:lang w:val="pt-BR"/>
        </w:rPr>
        <w:t>Decisão</w:t>
      </w:r>
      <w:r w:rsidR="00C54C13" w:rsidRPr="00B17F13">
        <w:rPr>
          <w:rFonts w:asciiTheme="minorHAnsi" w:hAnsiTheme="minorHAnsi" w:cstheme="minorHAnsi"/>
          <w:lang w:val="pt-BR"/>
        </w:rPr>
        <w:t>:</w:t>
      </w:r>
      <w:r w:rsidR="0005549B" w:rsidRPr="00B17F13">
        <w:rPr>
          <w:rFonts w:asciiTheme="minorHAnsi" w:hAnsiTheme="minorHAnsi" w:cstheme="minorHAnsi"/>
          <w:lang w:val="pt-BR"/>
        </w:rPr>
        <w:t xml:space="preserve"> </w:t>
      </w:r>
      <w:r w:rsidR="002460AC" w:rsidRPr="00B17F13">
        <w:rPr>
          <w:rFonts w:asciiTheme="minorHAnsi" w:hAnsiTheme="minorHAnsi" w:cstheme="minorHAnsi"/>
          <w:lang w:val="pt-BR"/>
        </w:rPr>
        <w:t>O Colegiado, por unanimidade, acordou em conhecer do recurso para negar-lhe provimento</w:t>
      </w:r>
      <w:r w:rsidR="0005549B" w:rsidRPr="00B17F13">
        <w:rPr>
          <w:rFonts w:asciiTheme="minorHAnsi" w:hAnsiTheme="minorHAnsi" w:cstheme="minorHAnsi"/>
          <w:lang w:val="pt-BR"/>
        </w:rPr>
        <w:t>, nos termos do voto do(a) eminente Relator(a).</w:t>
      </w:r>
      <w:r w:rsidR="00795F38" w:rsidRPr="00B17F13">
        <w:rPr>
          <w:rFonts w:asciiTheme="minorHAnsi" w:hAnsiTheme="minorHAnsi" w:cstheme="minorHAnsi"/>
          <w:lang w:val="pt-BR"/>
        </w:rPr>
        <w:t xml:space="preserve"> </w:t>
      </w:r>
      <w:r w:rsidR="0005549B" w:rsidRPr="00B17F13">
        <w:rPr>
          <w:rFonts w:asciiTheme="minorHAnsi" w:hAnsiTheme="minorHAnsi" w:cstheme="minorHAnsi"/>
          <w:lang w:val="pt-BR"/>
        </w:rPr>
        <w:t>64</w:t>
      </w:r>
      <w:r w:rsidR="0005549B" w:rsidRPr="00B17F13">
        <w:rPr>
          <w:rFonts w:asciiTheme="minorHAnsi" w:hAnsiTheme="minorHAnsi" w:cstheme="minorHAnsi"/>
          <w:b/>
          <w:lang w:val="pt-BR"/>
        </w:rPr>
        <w:t xml:space="preserve"> APELAÇÃO CÍVEL</w:t>
      </w:r>
      <w:r w:rsidR="0005549B" w:rsidRPr="00B17F13">
        <w:rPr>
          <w:rFonts w:asciiTheme="minorHAnsi" w:hAnsiTheme="minorHAnsi" w:cstheme="minorHAnsi"/>
          <w:lang w:val="pt-BR"/>
        </w:rPr>
        <w:t xml:space="preserve"> N </w:t>
      </w:r>
      <w:r w:rsidR="0005549B" w:rsidRPr="00B17F13">
        <w:rPr>
          <w:rFonts w:asciiTheme="minorHAnsi" w:hAnsiTheme="minorHAnsi" w:cstheme="minorHAnsi"/>
          <w:b/>
          <w:lang w:val="pt-BR"/>
        </w:rPr>
        <w:t>0240875-80.2023.8.06.0001</w:t>
      </w:r>
      <w:r w:rsidR="0005549B" w:rsidRPr="00B17F13">
        <w:rPr>
          <w:rFonts w:asciiTheme="minorHAnsi" w:hAnsiTheme="minorHAnsi" w:cstheme="minorHAnsi"/>
          <w:lang w:val="pt-BR"/>
        </w:rPr>
        <w:t xml:space="preserve">. RELATOR(A): 2º Gabinete da 5ª Câmara de Direito Privado - Des. Francisco Lucídio de Queiroz Júnior. APELANTE: PROCURADORIA GERAL DE JUSTICA. APELADO: MARIA DE FATIMA BARBOSA MENDONCA </w:t>
      </w:r>
      <w:r w:rsidR="0005549B" w:rsidRPr="00B17F13">
        <w:rPr>
          <w:rFonts w:asciiTheme="minorHAnsi" w:hAnsiTheme="minorHAnsi" w:cstheme="minorHAnsi"/>
          <w:i/>
          <w:u w:val="single"/>
          <w:lang w:val="pt-BR"/>
        </w:rPr>
        <w:t>Julgadores</w:t>
      </w:r>
      <w:r w:rsidR="0005549B" w:rsidRPr="00B17F13">
        <w:rPr>
          <w:rFonts w:asciiTheme="minorHAnsi" w:hAnsiTheme="minorHAnsi" w:cstheme="minorHAnsi"/>
          <w:lang w:val="pt-BR"/>
        </w:rPr>
        <w:t xml:space="preserve">: Des. Francisco Lucídio de Queiroz Júnior (relator), Juiz Convocado Dr. Mantovanni Colares Cavalcante e Juiz Convocado Dr. José Krentel Ferreira Filho. </w:t>
      </w:r>
      <w:r w:rsidR="009A4F2E" w:rsidRPr="00B17F13">
        <w:rPr>
          <w:rFonts w:asciiTheme="minorHAnsi" w:hAnsiTheme="minorHAnsi" w:cstheme="minorHAnsi"/>
          <w:i/>
          <w:u w:val="single"/>
          <w:lang w:val="pt-BR"/>
        </w:rPr>
        <w:t>Decisão</w:t>
      </w:r>
      <w:r w:rsidR="00C54C13" w:rsidRPr="00B17F13">
        <w:rPr>
          <w:rFonts w:asciiTheme="minorHAnsi" w:hAnsiTheme="minorHAnsi" w:cstheme="minorHAnsi"/>
          <w:lang w:val="pt-BR"/>
        </w:rPr>
        <w:t>:</w:t>
      </w:r>
      <w:r w:rsidR="0005549B" w:rsidRPr="00B17F13">
        <w:rPr>
          <w:rFonts w:asciiTheme="minorHAnsi" w:hAnsiTheme="minorHAnsi" w:cstheme="minorHAnsi"/>
          <w:lang w:val="pt-BR"/>
        </w:rPr>
        <w:t xml:space="preserve"> </w:t>
      </w:r>
      <w:r w:rsidR="002460AC" w:rsidRPr="00B17F13">
        <w:rPr>
          <w:rFonts w:asciiTheme="minorHAnsi" w:hAnsiTheme="minorHAnsi" w:cstheme="minorHAnsi"/>
          <w:lang w:val="pt-BR"/>
        </w:rPr>
        <w:t xml:space="preserve">O Colegiado, por unanimidade, acordou em conhecer do recurso para </w:t>
      </w:r>
      <w:r w:rsidR="00555D4A" w:rsidRPr="00B17F13">
        <w:rPr>
          <w:rFonts w:asciiTheme="minorHAnsi" w:hAnsiTheme="minorHAnsi" w:cstheme="minorHAnsi"/>
          <w:lang w:val="pt-BR"/>
        </w:rPr>
        <w:t>dar</w:t>
      </w:r>
      <w:r w:rsidR="002460AC" w:rsidRPr="00B17F13">
        <w:rPr>
          <w:rFonts w:asciiTheme="minorHAnsi" w:hAnsiTheme="minorHAnsi" w:cstheme="minorHAnsi"/>
          <w:lang w:val="pt-BR"/>
        </w:rPr>
        <w:t>-lhe provimento</w:t>
      </w:r>
      <w:r w:rsidR="0005549B" w:rsidRPr="00B17F13">
        <w:rPr>
          <w:rFonts w:asciiTheme="minorHAnsi" w:hAnsiTheme="minorHAnsi" w:cstheme="minorHAnsi"/>
          <w:lang w:val="pt-BR"/>
        </w:rPr>
        <w:t>, nos termos do voto do(a) eminente Relator(a).</w:t>
      </w:r>
      <w:r w:rsidR="00795F38" w:rsidRPr="00B17F13">
        <w:rPr>
          <w:rFonts w:asciiTheme="minorHAnsi" w:hAnsiTheme="minorHAnsi" w:cstheme="minorHAnsi"/>
          <w:lang w:val="pt-BR"/>
        </w:rPr>
        <w:t xml:space="preserve"> </w:t>
      </w:r>
      <w:r w:rsidR="0005549B" w:rsidRPr="00B17F13">
        <w:rPr>
          <w:rFonts w:asciiTheme="minorHAnsi" w:hAnsiTheme="minorHAnsi" w:cstheme="minorHAnsi"/>
          <w:lang w:val="pt-BR"/>
        </w:rPr>
        <w:t>65</w:t>
      </w:r>
      <w:r w:rsidR="0005549B" w:rsidRPr="00B17F13">
        <w:rPr>
          <w:rFonts w:asciiTheme="minorHAnsi" w:hAnsiTheme="minorHAnsi" w:cstheme="minorHAnsi"/>
          <w:b/>
          <w:lang w:val="pt-BR"/>
        </w:rPr>
        <w:t xml:space="preserve"> AGRAVO DE INSTRUMENTO</w:t>
      </w:r>
      <w:r w:rsidR="0005549B" w:rsidRPr="00B17F13">
        <w:rPr>
          <w:rFonts w:asciiTheme="minorHAnsi" w:hAnsiTheme="minorHAnsi" w:cstheme="minorHAnsi"/>
          <w:lang w:val="pt-BR"/>
        </w:rPr>
        <w:t xml:space="preserve"> N </w:t>
      </w:r>
      <w:r w:rsidR="0005549B" w:rsidRPr="00B17F13">
        <w:rPr>
          <w:rFonts w:asciiTheme="minorHAnsi" w:hAnsiTheme="minorHAnsi" w:cstheme="minorHAnsi"/>
          <w:b/>
          <w:lang w:val="pt-BR"/>
        </w:rPr>
        <w:t>0638748-73.2024.8.06.0000</w:t>
      </w:r>
      <w:r w:rsidR="0005549B" w:rsidRPr="00B17F13">
        <w:rPr>
          <w:rFonts w:asciiTheme="minorHAnsi" w:hAnsiTheme="minorHAnsi" w:cstheme="minorHAnsi"/>
          <w:lang w:val="pt-BR"/>
        </w:rPr>
        <w:t xml:space="preserve">. RELATOR(A): 2º Gabinete da 5ª Câmara de Direito Privado - Des. Francisco Lucídio de Queiroz Júnior. AGRAVANTE: D. R. D. M. AGRAVADO: FRANCISCO ROGERIO GOMES DE MORAIS </w:t>
      </w:r>
      <w:r w:rsidR="0005549B" w:rsidRPr="00B17F13">
        <w:rPr>
          <w:rFonts w:asciiTheme="minorHAnsi" w:hAnsiTheme="minorHAnsi" w:cstheme="minorHAnsi"/>
          <w:i/>
          <w:u w:val="single"/>
          <w:lang w:val="pt-BR"/>
        </w:rPr>
        <w:t>Julgadores</w:t>
      </w:r>
      <w:r w:rsidR="0005549B" w:rsidRPr="00B17F13">
        <w:rPr>
          <w:rFonts w:asciiTheme="minorHAnsi" w:hAnsiTheme="minorHAnsi" w:cstheme="minorHAnsi"/>
          <w:lang w:val="pt-BR"/>
        </w:rPr>
        <w:t xml:space="preserve">: Des. Francisco Lucídio de Queiroz Júnior (relator), Juiz Convocado Dr. Mantovanni Colares Cavalcante e Juiz Convocado Dr. José Krentel Ferreira Filho. </w:t>
      </w:r>
      <w:r w:rsidR="009A4F2E" w:rsidRPr="00B17F13">
        <w:rPr>
          <w:rFonts w:asciiTheme="minorHAnsi" w:hAnsiTheme="minorHAnsi" w:cstheme="minorHAnsi"/>
          <w:i/>
          <w:u w:val="single"/>
          <w:lang w:val="pt-BR"/>
        </w:rPr>
        <w:t>Decisão</w:t>
      </w:r>
      <w:r w:rsidR="00C54C13" w:rsidRPr="00B17F13">
        <w:rPr>
          <w:rFonts w:asciiTheme="minorHAnsi" w:hAnsiTheme="minorHAnsi" w:cstheme="minorHAnsi"/>
          <w:lang w:val="pt-BR"/>
        </w:rPr>
        <w:t>:</w:t>
      </w:r>
      <w:r w:rsidR="0005549B" w:rsidRPr="00B17F13">
        <w:rPr>
          <w:rFonts w:asciiTheme="minorHAnsi" w:hAnsiTheme="minorHAnsi" w:cstheme="minorHAnsi"/>
          <w:lang w:val="pt-BR"/>
        </w:rPr>
        <w:t xml:space="preserve"> O Colegiado, por unanimidade, acordou em conhecer </w:t>
      </w:r>
      <w:r w:rsidR="00555D4A" w:rsidRPr="00B17F13">
        <w:rPr>
          <w:rFonts w:asciiTheme="minorHAnsi" w:hAnsiTheme="minorHAnsi" w:cstheme="minorHAnsi"/>
          <w:lang w:val="pt-BR"/>
        </w:rPr>
        <w:t xml:space="preserve">do recurso para dar-lhe parcial </w:t>
      </w:r>
      <w:r w:rsidR="0005549B" w:rsidRPr="00B17F13">
        <w:rPr>
          <w:rFonts w:asciiTheme="minorHAnsi" w:hAnsiTheme="minorHAnsi" w:cstheme="minorHAnsi"/>
          <w:lang w:val="pt-BR"/>
        </w:rPr>
        <w:t>provimento, nos termos do voto do(a) eminente Relator(a). 66</w:t>
      </w:r>
      <w:r w:rsidR="0005549B" w:rsidRPr="00B17F13">
        <w:rPr>
          <w:rFonts w:asciiTheme="minorHAnsi" w:hAnsiTheme="minorHAnsi" w:cstheme="minorHAnsi"/>
          <w:b/>
          <w:lang w:val="pt-BR"/>
        </w:rPr>
        <w:t xml:space="preserve"> APELAÇÃO CÍVEL</w:t>
      </w:r>
      <w:r w:rsidR="0005549B" w:rsidRPr="00B17F13">
        <w:rPr>
          <w:rFonts w:asciiTheme="minorHAnsi" w:hAnsiTheme="minorHAnsi" w:cstheme="minorHAnsi"/>
          <w:lang w:val="pt-BR"/>
        </w:rPr>
        <w:t xml:space="preserve"> N </w:t>
      </w:r>
      <w:r w:rsidR="0005549B" w:rsidRPr="00B17F13">
        <w:rPr>
          <w:rFonts w:asciiTheme="minorHAnsi" w:hAnsiTheme="minorHAnsi" w:cstheme="minorHAnsi"/>
          <w:b/>
          <w:lang w:val="pt-BR"/>
        </w:rPr>
        <w:t>0200458-06.2023.8.06.0092</w:t>
      </w:r>
      <w:r w:rsidR="0005549B" w:rsidRPr="00B17F13">
        <w:rPr>
          <w:rFonts w:asciiTheme="minorHAnsi" w:hAnsiTheme="minorHAnsi" w:cstheme="minorHAnsi"/>
          <w:lang w:val="pt-BR"/>
        </w:rPr>
        <w:t xml:space="preserve">. RELATOR(A): 2º Gabinete da 5ª Câmara de Direito Privado - Des. Francisco Lucídio de Queiroz Júnior. APELANTE: MARIA DE LOURDES SOUTO SOUZA. APELADO: BANCO BRADESCO S/A </w:t>
      </w:r>
      <w:r w:rsidR="0005549B" w:rsidRPr="00B17F13">
        <w:rPr>
          <w:rFonts w:asciiTheme="minorHAnsi" w:hAnsiTheme="minorHAnsi" w:cstheme="minorHAnsi"/>
          <w:i/>
          <w:u w:val="single"/>
          <w:lang w:val="pt-BR"/>
        </w:rPr>
        <w:t>Julgadores</w:t>
      </w:r>
      <w:r w:rsidR="0005549B" w:rsidRPr="00B17F13">
        <w:rPr>
          <w:rFonts w:asciiTheme="minorHAnsi" w:hAnsiTheme="minorHAnsi" w:cstheme="minorHAnsi"/>
          <w:lang w:val="pt-BR"/>
        </w:rPr>
        <w:t xml:space="preserve">: Des. Francisco Lucídio de Queiroz Júnior (relator), Juiz Convocado Dr. Mantovanni Colares Cavalcante e Juiz Convocado Dr. José Krentel Ferreira Filho. </w:t>
      </w:r>
      <w:r w:rsidR="009A4F2E" w:rsidRPr="00B17F13">
        <w:rPr>
          <w:rFonts w:asciiTheme="minorHAnsi" w:hAnsiTheme="minorHAnsi" w:cstheme="minorHAnsi"/>
          <w:i/>
          <w:u w:val="single"/>
          <w:lang w:val="pt-BR"/>
        </w:rPr>
        <w:t>Decisão</w:t>
      </w:r>
      <w:r w:rsidR="00C54C13" w:rsidRPr="00B17F13">
        <w:rPr>
          <w:rFonts w:asciiTheme="minorHAnsi" w:hAnsiTheme="minorHAnsi" w:cstheme="minorHAnsi"/>
          <w:lang w:val="pt-BR"/>
        </w:rPr>
        <w:t>:</w:t>
      </w:r>
      <w:r w:rsidR="0005549B" w:rsidRPr="00B17F13">
        <w:rPr>
          <w:rFonts w:asciiTheme="minorHAnsi" w:hAnsiTheme="minorHAnsi" w:cstheme="minorHAnsi"/>
          <w:lang w:val="pt-BR"/>
        </w:rPr>
        <w:t xml:space="preserve"> O Colegiado, por unanimidade, acordou em conhecer do recurso para negar-lhe provimento, nos termos do voto do(a) eminente Relator(a). 67</w:t>
      </w:r>
      <w:r w:rsidR="0005549B" w:rsidRPr="00B17F13">
        <w:rPr>
          <w:rFonts w:asciiTheme="minorHAnsi" w:hAnsiTheme="minorHAnsi" w:cstheme="minorHAnsi"/>
          <w:b/>
          <w:lang w:val="pt-BR"/>
        </w:rPr>
        <w:t xml:space="preserve"> APELAÇÃO CÍVEL</w:t>
      </w:r>
      <w:r w:rsidR="0005549B" w:rsidRPr="00B17F13">
        <w:rPr>
          <w:rFonts w:asciiTheme="minorHAnsi" w:hAnsiTheme="minorHAnsi" w:cstheme="minorHAnsi"/>
          <w:lang w:val="pt-BR"/>
        </w:rPr>
        <w:t xml:space="preserve"> N </w:t>
      </w:r>
      <w:r w:rsidR="0005549B" w:rsidRPr="00B17F13">
        <w:rPr>
          <w:rFonts w:asciiTheme="minorHAnsi" w:hAnsiTheme="minorHAnsi" w:cstheme="minorHAnsi"/>
          <w:b/>
          <w:lang w:val="pt-BR"/>
        </w:rPr>
        <w:t>0105275-15.2008.8.06.0001</w:t>
      </w:r>
      <w:r w:rsidR="0005549B" w:rsidRPr="00B17F13">
        <w:rPr>
          <w:rFonts w:asciiTheme="minorHAnsi" w:hAnsiTheme="minorHAnsi" w:cstheme="minorHAnsi"/>
          <w:lang w:val="pt-BR"/>
        </w:rPr>
        <w:t xml:space="preserve">. RELATOR(A): 2º Gabinete da 5ª Câmara de Direito Privado - Des. Francisco Lucídio de Queiroz Júnior. APELANTE/APELADO: LUIZ AUGUSTO CAVALCANTE. APELANTE/APELADO: BANCO DO BRASIL SA. APELANTE/APELADO: BB ADMINISTRADORA DE CONSORCIOS S.A. </w:t>
      </w:r>
      <w:r w:rsidR="0005549B" w:rsidRPr="00B17F13">
        <w:rPr>
          <w:rFonts w:asciiTheme="minorHAnsi" w:hAnsiTheme="minorHAnsi" w:cstheme="minorHAnsi"/>
          <w:i/>
          <w:u w:val="single"/>
          <w:lang w:val="pt-BR"/>
        </w:rPr>
        <w:t>Julgadores</w:t>
      </w:r>
      <w:r w:rsidR="0005549B" w:rsidRPr="00B17F13">
        <w:rPr>
          <w:rFonts w:asciiTheme="minorHAnsi" w:hAnsiTheme="minorHAnsi" w:cstheme="minorHAnsi"/>
          <w:lang w:val="pt-BR"/>
        </w:rPr>
        <w:t xml:space="preserve">: Des. Francisco Lucídio de Queiroz Júnior (relator), Juiz Convocado Dr. Mantovanni Colares Cavalcante e Juiz Convocado Dr. José Krentel Ferreira Filho. </w:t>
      </w:r>
      <w:r w:rsidR="009A4F2E" w:rsidRPr="00B17F13">
        <w:rPr>
          <w:rFonts w:asciiTheme="minorHAnsi" w:hAnsiTheme="minorHAnsi" w:cstheme="minorHAnsi"/>
          <w:i/>
          <w:u w:val="single"/>
          <w:lang w:val="pt-BR"/>
        </w:rPr>
        <w:t>Decisão</w:t>
      </w:r>
      <w:r w:rsidR="00C54C13" w:rsidRPr="00B17F13">
        <w:rPr>
          <w:rFonts w:asciiTheme="minorHAnsi" w:hAnsiTheme="minorHAnsi" w:cstheme="minorHAnsi"/>
          <w:lang w:val="pt-BR"/>
        </w:rPr>
        <w:t>:</w:t>
      </w:r>
      <w:r w:rsidR="0005549B" w:rsidRPr="00B17F13">
        <w:rPr>
          <w:rFonts w:asciiTheme="minorHAnsi" w:hAnsiTheme="minorHAnsi" w:cstheme="minorHAnsi"/>
          <w:lang w:val="pt-BR"/>
        </w:rPr>
        <w:t xml:space="preserve"> </w:t>
      </w:r>
      <w:r w:rsidR="002460AC" w:rsidRPr="00B17F13">
        <w:rPr>
          <w:rFonts w:asciiTheme="minorHAnsi" w:hAnsiTheme="minorHAnsi" w:cstheme="minorHAnsi"/>
          <w:lang w:val="pt-BR"/>
        </w:rPr>
        <w:t xml:space="preserve">O Colegiado, por unanimidade, acordou em conhecer dos recursos para negar-lhes provimento, nos termos do voto do(a) eminente Relator(a). </w:t>
      </w:r>
      <w:r w:rsidR="0005549B" w:rsidRPr="00B17F13">
        <w:rPr>
          <w:rFonts w:asciiTheme="minorHAnsi" w:hAnsiTheme="minorHAnsi" w:cstheme="minorHAnsi"/>
          <w:lang w:val="pt-BR"/>
        </w:rPr>
        <w:t>68</w:t>
      </w:r>
      <w:r w:rsidR="0005549B" w:rsidRPr="00B17F13">
        <w:rPr>
          <w:rFonts w:asciiTheme="minorHAnsi" w:hAnsiTheme="minorHAnsi" w:cstheme="minorHAnsi"/>
          <w:b/>
          <w:lang w:val="pt-BR"/>
        </w:rPr>
        <w:t xml:space="preserve"> APELAÇÃO CÍVEL</w:t>
      </w:r>
      <w:r w:rsidR="0005549B" w:rsidRPr="00B17F13">
        <w:rPr>
          <w:rFonts w:asciiTheme="minorHAnsi" w:hAnsiTheme="minorHAnsi" w:cstheme="minorHAnsi"/>
          <w:lang w:val="pt-BR"/>
        </w:rPr>
        <w:t xml:space="preserve"> N </w:t>
      </w:r>
      <w:r w:rsidR="0005549B" w:rsidRPr="00B17F13">
        <w:rPr>
          <w:rFonts w:asciiTheme="minorHAnsi" w:hAnsiTheme="minorHAnsi" w:cstheme="minorHAnsi"/>
          <w:b/>
          <w:lang w:val="pt-BR"/>
        </w:rPr>
        <w:t>0200642-41.2023.8.06.0001</w:t>
      </w:r>
      <w:r w:rsidR="0005549B" w:rsidRPr="00B17F13">
        <w:rPr>
          <w:rFonts w:asciiTheme="minorHAnsi" w:hAnsiTheme="minorHAnsi" w:cstheme="minorHAnsi"/>
          <w:lang w:val="pt-BR"/>
        </w:rPr>
        <w:t xml:space="preserve">. RELATOR(A): 2º Gabinete da 5ª Câmara de Direito Privado - Des. Francisco Lucídio de Queiroz Júnior. APELANTE: SAMSUNG ELETRONICA DA AMAZONIA LTDA. APELADO: EDER VIEIRA BARBOSA </w:t>
      </w:r>
      <w:r w:rsidR="0005549B" w:rsidRPr="00B17F13">
        <w:rPr>
          <w:rFonts w:asciiTheme="minorHAnsi" w:hAnsiTheme="minorHAnsi" w:cstheme="minorHAnsi"/>
          <w:i/>
          <w:u w:val="single"/>
          <w:lang w:val="pt-BR"/>
        </w:rPr>
        <w:t>Julgadores</w:t>
      </w:r>
      <w:r w:rsidR="0005549B" w:rsidRPr="00B17F13">
        <w:rPr>
          <w:rFonts w:asciiTheme="minorHAnsi" w:hAnsiTheme="minorHAnsi" w:cstheme="minorHAnsi"/>
          <w:lang w:val="pt-BR"/>
        </w:rPr>
        <w:t xml:space="preserve">: Des. Francisco Lucídio de Queiroz Júnior (relator), Juiz Convocado Dr. Mantovanni Colares Cavalcante e Juiz Convocado Dr. José Krentel Ferreira Filho. </w:t>
      </w:r>
      <w:r w:rsidR="009A4F2E" w:rsidRPr="00B17F13">
        <w:rPr>
          <w:rFonts w:asciiTheme="minorHAnsi" w:hAnsiTheme="minorHAnsi" w:cstheme="minorHAnsi"/>
          <w:i/>
          <w:u w:val="single"/>
          <w:lang w:val="pt-BR"/>
        </w:rPr>
        <w:t>Decisão</w:t>
      </w:r>
      <w:r w:rsidR="00C54C13" w:rsidRPr="00B17F13">
        <w:rPr>
          <w:rFonts w:asciiTheme="minorHAnsi" w:hAnsiTheme="minorHAnsi" w:cstheme="minorHAnsi"/>
          <w:lang w:val="pt-BR"/>
        </w:rPr>
        <w:t>:</w:t>
      </w:r>
      <w:r w:rsidR="0005549B" w:rsidRPr="00B17F13">
        <w:rPr>
          <w:rFonts w:asciiTheme="minorHAnsi" w:hAnsiTheme="minorHAnsi" w:cstheme="minorHAnsi"/>
          <w:lang w:val="pt-BR"/>
        </w:rPr>
        <w:t xml:space="preserve"> </w:t>
      </w:r>
      <w:r w:rsidR="002460AC" w:rsidRPr="00B17F13">
        <w:rPr>
          <w:rFonts w:asciiTheme="minorHAnsi" w:hAnsiTheme="minorHAnsi" w:cstheme="minorHAnsi"/>
          <w:lang w:val="pt-BR"/>
        </w:rPr>
        <w:t>O Colegiado, por unanimidade, acordou em conhecer do recurso para negar-lhe provimento</w:t>
      </w:r>
      <w:r w:rsidR="0005549B" w:rsidRPr="00B17F13">
        <w:rPr>
          <w:rFonts w:asciiTheme="minorHAnsi" w:hAnsiTheme="minorHAnsi" w:cstheme="minorHAnsi"/>
          <w:lang w:val="pt-BR"/>
        </w:rPr>
        <w:t>, nos termos do voto do(a) eminente Relator(a). 69</w:t>
      </w:r>
      <w:r w:rsidR="0005549B" w:rsidRPr="00B17F13">
        <w:rPr>
          <w:rFonts w:asciiTheme="minorHAnsi" w:hAnsiTheme="minorHAnsi" w:cstheme="minorHAnsi"/>
          <w:b/>
          <w:lang w:val="pt-BR"/>
        </w:rPr>
        <w:t xml:space="preserve"> AGRAVO DE INSTRUMENTO</w:t>
      </w:r>
      <w:r w:rsidR="0005549B" w:rsidRPr="00B17F13">
        <w:rPr>
          <w:rFonts w:asciiTheme="minorHAnsi" w:hAnsiTheme="minorHAnsi" w:cstheme="minorHAnsi"/>
          <w:lang w:val="pt-BR"/>
        </w:rPr>
        <w:t xml:space="preserve"> N </w:t>
      </w:r>
      <w:r w:rsidR="0005549B" w:rsidRPr="00B17F13">
        <w:rPr>
          <w:rFonts w:asciiTheme="minorHAnsi" w:hAnsiTheme="minorHAnsi" w:cstheme="minorHAnsi"/>
          <w:b/>
          <w:lang w:val="pt-BR"/>
        </w:rPr>
        <w:t>3001877-08.2025.8.06.0000</w:t>
      </w:r>
      <w:r w:rsidR="0005549B" w:rsidRPr="00B17F13">
        <w:rPr>
          <w:rFonts w:asciiTheme="minorHAnsi" w:hAnsiTheme="minorHAnsi" w:cstheme="minorHAnsi"/>
          <w:lang w:val="pt-BR"/>
        </w:rPr>
        <w:t xml:space="preserve">. RELATOR(A): 2º Gabinete da 5ª Câmara de Direito Privado - Des. Francisco Lucídio de Queiroz Júnior. AGRAVANTE/AGRAVADO: FRANCISCO CARLOS SOBREIRA DE MACEDO. AGRAVADO/AGRAVANTE: BANCO DO BRASIL SA </w:t>
      </w:r>
      <w:r w:rsidR="0005549B" w:rsidRPr="00B17F13">
        <w:rPr>
          <w:rFonts w:asciiTheme="minorHAnsi" w:hAnsiTheme="minorHAnsi" w:cstheme="minorHAnsi"/>
          <w:i/>
          <w:u w:val="single"/>
          <w:lang w:val="pt-BR"/>
        </w:rPr>
        <w:t>Julgadores</w:t>
      </w:r>
      <w:r w:rsidR="0005549B" w:rsidRPr="00B17F13">
        <w:rPr>
          <w:rFonts w:asciiTheme="minorHAnsi" w:hAnsiTheme="minorHAnsi" w:cstheme="minorHAnsi"/>
          <w:lang w:val="pt-BR"/>
        </w:rPr>
        <w:t xml:space="preserve">: Des. Francisco Lucídio de Queiroz Júnior (relator), Juiz Convocado Dr. Mantovanni Colares Cavalcante e Juiz Convocado Dr. José Krentel Ferreira Filho. </w:t>
      </w:r>
      <w:r w:rsidR="009A4F2E" w:rsidRPr="00B17F13">
        <w:rPr>
          <w:rFonts w:asciiTheme="minorHAnsi" w:hAnsiTheme="minorHAnsi" w:cstheme="minorHAnsi"/>
          <w:i/>
          <w:u w:val="single"/>
          <w:lang w:val="pt-BR"/>
        </w:rPr>
        <w:t>Decisão</w:t>
      </w:r>
      <w:r w:rsidR="00C54C13" w:rsidRPr="00B17F13">
        <w:rPr>
          <w:rFonts w:asciiTheme="minorHAnsi" w:hAnsiTheme="minorHAnsi" w:cstheme="minorHAnsi"/>
          <w:lang w:val="pt-BR"/>
        </w:rPr>
        <w:t>:</w:t>
      </w:r>
      <w:r w:rsidR="0005549B" w:rsidRPr="00B17F13">
        <w:rPr>
          <w:rFonts w:asciiTheme="minorHAnsi" w:hAnsiTheme="minorHAnsi" w:cstheme="minorHAnsi"/>
          <w:lang w:val="pt-BR"/>
        </w:rPr>
        <w:t xml:space="preserve"> O Colegiado, por unanimidade, acordou em conhecer do recurso para dar-lhe provimento, nos termos do voto do(a) eminente Relator(a). </w:t>
      </w:r>
      <w:bookmarkStart w:id="0" w:name="_Hlk209933437"/>
      <w:r w:rsidR="00AA4546" w:rsidRPr="00B17F13">
        <w:rPr>
          <w:rFonts w:asciiTheme="minorHAnsi" w:hAnsiTheme="minorHAnsi" w:cstheme="minorHAnsi"/>
          <w:b/>
          <w:bCs/>
        </w:rPr>
        <w:t xml:space="preserve">70 AGRAVO DE INSTRUMENTO N 3009764-43.2025.8.06.0000. </w:t>
      </w:r>
      <w:r w:rsidR="00AA4546" w:rsidRPr="00B17F13">
        <w:rPr>
          <w:rFonts w:asciiTheme="minorHAnsi" w:hAnsiTheme="minorHAnsi" w:cstheme="minorHAnsi"/>
        </w:rPr>
        <w:t xml:space="preserve">RELATOR(A): 2º Gabinete da 5ª Câmara de Direito Privado - Des. Francisco Lucídio de Queiroz Junior. AGRAVANTE: EXPEDITO DE ARAUJO FEITOSA NETO. AGRAVADO: JOSE PEREIRA DA SILVA. </w:t>
      </w:r>
      <w:r w:rsidR="00AA4546" w:rsidRPr="00B17F13">
        <w:rPr>
          <w:rFonts w:asciiTheme="minorHAnsi" w:hAnsiTheme="minorHAnsi" w:cstheme="minorHAnsi"/>
          <w:i/>
          <w:u w:val="single"/>
          <w:lang w:val="pt-BR"/>
        </w:rPr>
        <w:t>Julgadores</w:t>
      </w:r>
      <w:r w:rsidR="00AA4546" w:rsidRPr="00B17F13">
        <w:rPr>
          <w:rFonts w:asciiTheme="minorHAnsi" w:hAnsiTheme="minorHAnsi" w:cstheme="minorHAnsi"/>
          <w:lang w:val="pt-BR"/>
        </w:rPr>
        <w:t>: Des. Francisco Lucídio de Queiroz Júnior (relator), Juiz Convocado Dr. Mantovanni Colares Cavalcante e Juiz Convocado Dr. José Krentel Ferreira Filho.</w:t>
      </w:r>
      <w:r w:rsidR="00AA4546" w:rsidRPr="00B17F13">
        <w:rPr>
          <w:rFonts w:asciiTheme="minorHAnsi" w:hAnsiTheme="minorHAnsi" w:cstheme="minorHAnsi"/>
        </w:rPr>
        <w:t xml:space="preserve"> </w:t>
      </w:r>
      <w:r w:rsidR="00AA4546" w:rsidRPr="00B17F13">
        <w:rPr>
          <w:rFonts w:asciiTheme="minorHAnsi" w:hAnsiTheme="minorHAnsi" w:cstheme="minorHAnsi"/>
          <w:i/>
          <w:u w:val="single"/>
          <w:lang w:val="pt-BR"/>
        </w:rPr>
        <w:t>Síntese</w:t>
      </w:r>
      <w:r w:rsidR="00AA4546" w:rsidRPr="00B17F13">
        <w:rPr>
          <w:rFonts w:asciiTheme="minorHAnsi" w:hAnsiTheme="minorHAnsi" w:cstheme="minorHAnsi"/>
          <w:lang w:val="pt-BR"/>
        </w:rPr>
        <w:t xml:space="preserve">: </w:t>
      </w:r>
      <w:r w:rsidR="00AA4546" w:rsidRPr="00B17F13">
        <w:rPr>
          <w:rFonts w:asciiTheme="minorHAnsi" w:eastAsia="Times New Roman" w:hAnsiTheme="minorHAnsi" w:cstheme="minorHAnsi"/>
          <w:shd w:val="clear" w:color="auto" w:fill="FFFFFF"/>
          <w:lang w:val="pt-BR"/>
        </w:rPr>
        <w:t xml:space="preserve">Após </w:t>
      </w:r>
      <w:r w:rsidR="00AA4546" w:rsidRPr="00B17F13">
        <w:rPr>
          <w:rFonts w:asciiTheme="minorHAnsi" w:eastAsia="Times New Roman" w:hAnsiTheme="minorHAnsi" w:cstheme="minorHAnsi"/>
          <w:shd w:val="clear" w:color="auto" w:fill="FFFFFF"/>
          <w:lang w:val="pt-BR"/>
        </w:rPr>
        <w:lastRenderedPageBreak/>
        <w:t>anunciado o processo</w:t>
      </w:r>
      <w:r w:rsidR="00AA4546" w:rsidRPr="00B17F13">
        <w:rPr>
          <w:rFonts w:asciiTheme="minorHAnsi" w:eastAsia="Times New Roman" w:hAnsiTheme="minorHAnsi" w:cstheme="minorHAnsi"/>
        </w:rPr>
        <w:t xml:space="preserve"> e feitas as ponderações</w:t>
      </w:r>
      <w:r w:rsidR="00AA4546" w:rsidRPr="00B17F13">
        <w:rPr>
          <w:rFonts w:asciiTheme="minorHAnsi" w:eastAsia="Times New Roman" w:hAnsiTheme="minorHAnsi" w:cstheme="minorHAnsi"/>
          <w:lang w:val="pt-BR"/>
        </w:rPr>
        <w:t xml:space="preserve"> d</w:t>
      </w:r>
      <w:r w:rsidR="00AA4546" w:rsidRPr="00B17F13">
        <w:rPr>
          <w:rFonts w:asciiTheme="minorHAnsi" w:eastAsia="Times New Roman" w:hAnsiTheme="minorHAnsi" w:cstheme="minorHAnsi"/>
        </w:rPr>
        <w:t>o(a)</w:t>
      </w:r>
      <w:r w:rsidR="00AA4546" w:rsidRPr="00B17F13">
        <w:rPr>
          <w:rFonts w:asciiTheme="minorHAnsi" w:eastAsia="Times New Roman" w:hAnsiTheme="minorHAnsi" w:cstheme="minorHAnsi"/>
          <w:lang w:val="pt-BR"/>
        </w:rPr>
        <w:t xml:space="preserve"> eminente </w:t>
      </w:r>
      <w:r w:rsidR="00AA4546" w:rsidRPr="00B17F13">
        <w:rPr>
          <w:rFonts w:asciiTheme="minorHAnsi" w:eastAsia="Times New Roman" w:hAnsiTheme="minorHAnsi" w:cstheme="minorHAnsi"/>
        </w:rPr>
        <w:t>Relator(a)</w:t>
      </w:r>
      <w:r w:rsidR="00AA4546" w:rsidRPr="00B17F13">
        <w:rPr>
          <w:rFonts w:asciiTheme="minorHAnsi" w:eastAsia="Times New Roman" w:hAnsiTheme="minorHAnsi" w:cstheme="minorHAnsi"/>
          <w:lang w:val="pt-BR"/>
        </w:rPr>
        <w:t xml:space="preserve">, </w:t>
      </w:r>
      <w:r w:rsidR="00AA4546" w:rsidRPr="00B17F13">
        <w:rPr>
          <w:rFonts w:asciiTheme="minorHAnsi" w:eastAsia="Times New Roman" w:hAnsiTheme="minorHAnsi" w:cstheme="minorHAnsi"/>
        </w:rPr>
        <w:t>o</w:t>
      </w:r>
      <w:r w:rsidR="00AA4546" w:rsidRPr="00B17F13">
        <w:rPr>
          <w:rFonts w:asciiTheme="minorHAnsi" w:eastAsia="Times New Roman" w:hAnsiTheme="minorHAnsi" w:cstheme="minorHAnsi"/>
          <w:lang w:val="pt-BR"/>
        </w:rPr>
        <w:t xml:space="preserve"> </w:t>
      </w:r>
      <w:proofErr w:type="spellStart"/>
      <w:r w:rsidR="00AA4546" w:rsidRPr="00B17F13">
        <w:rPr>
          <w:rFonts w:asciiTheme="minorHAnsi" w:eastAsia="Times New Roman" w:hAnsiTheme="minorHAnsi" w:cstheme="minorHAnsi"/>
          <w:lang w:val="pt-BR"/>
        </w:rPr>
        <w:t>advogad</w:t>
      </w:r>
      <w:proofErr w:type="spellEnd"/>
      <w:r w:rsidR="00AA4546" w:rsidRPr="00B17F13">
        <w:rPr>
          <w:rFonts w:asciiTheme="minorHAnsi" w:eastAsia="Times New Roman" w:hAnsiTheme="minorHAnsi" w:cstheme="minorHAnsi"/>
        </w:rPr>
        <w:t>o</w:t>
      </w:r>
      <w:r w:rsidR="00AA4546" w:rsidRPr="00B17F13">
        <w:rPr>
          <w:rFonts w:asciiTheme="minorHAnsi" w:eastAsia="Times New Roman" w:hAnsiTheme="minorHAnsi" w:cstheme="minorHAnsi"/>
          <w:lang w:val="pt-BR"/>
        </w:rPr>
        <w:t xml:space="preserve"> d</w:t>
      </w:r>
      <w:r w:rsidR="00AA4546" w:rsidRPr="00B17F13">
        <w:rPr>
          <w:rFonts w:asciiTheme="minorHAnsi" w:eastAsia="Times New Roman" w:hAnsiTheme="minorHAnsi" w:cstheme="minorHAnsi"/>
        </w:rPr>
        <w:t xml:space="preserve">o agravante </w:t>
      </w:r>
      <w:r w:rsidR="00AA4546" w:rsidRPr="00B17F13">
        <w:rPr>
          <w:rFonts w:asciiTheme="minorHAnsi" w:eastAsia="Calibri" w:hAnsiTheme="minorHAnsi" w:cstheme="minorHAnsi"/>
          <w:color w:val="000000"/>
        </w:rPr>
        <w:t xml:space="preserve">Dr. Carlos Augusto Custódio Lima - OAB/CE 15.552, </w:t>
      </w:r>
      <w:r w:rsidR="00AA4546" w:rsidRPr="00B17F13">
        <w:rPr>
          <w:rFonts w:asciiTheme="minorHAnsi" w:eastAsia="Times New Roman" w:hAnsiTheme="minorHAnsi" w:cstheme="minorHAnsi"/>
          <w:lang w:val="pt-BR"/>
        </w:rPr>
        <w:t>dispensou a leitura do relatório e declinou da sustentação oral requerida</w:t>
      </w:r>
      <w:r w:rsidR="00AA4546" w:rsidRPr="00B17F13">
        <w:rPr>
          <w:rFonts w:asciiTheme="minorHAnsi" w:eastAsia="Times New Roman" w:hAnsiTheme="minorHAnsi" w:cstheme="minorHAnsi"/>
        </w:rPr>
        <w:t xml:space="preserve">. </w:t>
      </w:r>
      <w:r w:rsidR="00AA4546" w:rsidRPr="00B17F13">
        <w:rPr>
          <w:rFonts w:asciiTheme="minorHAnsi" w:eastAsia="Times New Roman" w:hAnsiTheme="minorHAnsi" w:cstheme="minorHAnsi"/>
          <w:i/>
          <w:iCs/>
          <w:u w:val="single"/>
        </w:rPr>
        <w:t>Decisão</w:t>
      </w:r>
      <w:r w:rsidR="00AA4546" w:rsidRPr="00B17F13">
        <w:rPr>
          <w:rFonts w:asciiTheme="minorHAnsi" w:eastAsia="Times New Roman" w:hAnsiTheme="minorHAnsi" w:cstheme="minorHAnsi"/>
        </w:rPr>
        <w:t xml:space="preserve">: </w:t>
      </w:r>
      <w:r w:rsidR="00AA4546" w:rsidRPr="00B17F13">
        <w:rPr>
          <w:rFonts w:asciiTheme="minorHAnsi" w:hAnsiTheme="minorHAnsi" w:cstheme="minorHAnsi"/>
        </w:rPr>
        <w:t xml:space="preserve">O Colegiado, por unanimidade, acordou em conhecer do recurso para dar-lhe provimento, nos termos do voto do(a) relator(a). </w:t>
      </w:r>
      <w:r w:rsidR="00A01FC8" w:rsidRPr="00B17F13">
        <w:rPr>
          <w:rFonts w:asciiTheme="minorHAnsi" w:eastAsia="Calibri" w:hAnsiTheme="minorHAnsi" w:cstheme="minorHAnsi"/>
          <w:b/>
          <w:bCs/>
          <w:color w:val="000000"/>
        </w:rPr>
        <w:t xml:space="preserve">71 APELAÇÃO CÍVEL N 0281581-42.2022.8.06.0001. </w:t>
      </w:r>
      <w:r w:rsidR="00A01FC8" w:rsidRPr="00B17F13">
        <w:rPr>
          <w:rFonts w:asciiTheme="minorHAnsi" w:eastAsia="Calibri" w:hAnsiTheme="minorHAnsi" w:cstheme="minorHAnsi"/>
          <w:color w:val="000000"/>
        </w:rPr>
        <w:t>RELATOR(A): 2º Gabinete da 5ª Câmara de Direito Privado - Des. Francisco Lucídio de Queiroz Junior,</w:t>
      </w:r>
      <w:r w:rsidR="00A01FC8" w:rsidRPr="00B17F13">
        <w:rPr>
          <w:rFonts w:asciiTheme="minorHAnsi" w:hAnsiTheme="minorHAnsi" w:cstheme="minorHAnsi"/>
          <w:i/>
          <w:shd w:val="clear" w:color="auto" w:fill="FFFFFF"/>
        </w:rPr>
        <w:t xml:space="preserve"> </w:t>
      </w:r>
      <w:r w:rsidR="00A01FC8" w:rsidRPr="00B17F13">
        <w:rPr>
          <w:rFonts w:asciiTheme="minorHAnsi" w:eastAsia="Calibri" w:hAnsiTheme="minorHAnsi" w:cstheme="minorHAnsi"/>
          <w:color w:val="000000"/>
        </w:rPr>
        <w:t xml:space="preserve">APELANTE: ELCIO GONÇALVES COSTA. APELADA: ANTONIA JAILSA PONTES LIMA. </w:t>
      </w:r>
      <w:r w:rsidR="00A01FC8" w:rsidRPr="00B17F13">
        <w:rPr>
          <w:rFonts w:asciiTheme="minorHAnsi" w:hAnsiTheme="minorHAnsi" w:cstheme="minorHAnsi"/>
          <w:i/>
          <w:u w:val="single"/>
          <w:lang w:val="pt-BR"/>
        </w:rPr>
        <w:t>Julgadores</w:t>
      </w:r>
      <w:r w:rsidR="00A01FC8" w:rsidRPr="00B17F13">
        <w:rPr>
          <w:rFonts w:asciiTheme="minorHAnsi" w:hAnsiTheme="minorHAnsi" w:cstheme="minorHAnsi"/>
          <w:lang w:val="pt-BR"/>
        </w:rPr>
        <w:t>: Des. Francisco Lucídio de Queiroz Júnior (relator), Juiz Convocado Dr. Mantovanni Colares Cavalcante e Juiz Convocado Dr. José Krentel Ferreira Filho.</w:t>
      </w:r>
      <w:r w:rsidR="00A01FC8" w:rsidRPr="00B17F13">
        <w:rPr>
          <w:rFonts w:asciiTheme="minorHAnsi" w:hAnsiTheme="minorHAnsi" w:cstheme="minorHAnsi"/>
        </w:rPr>
        <w:t xml:space="preserve"> </w:t>
      </w:r>
      <w:r w:rsidR="00A01FC8" w:rsidRPr="00B17F13">
        <w:rPr>
          <w:rFonts w:asciiTheme="minorHAnsi" w:hAnsiTheme="minorHAnsi" w:cstheme="minorHAnsi"/>
          <w:i/>
          <w:u w:val="single"/>
          <w:shd w:val="clear" w:color="auto" w:fill="FFFFFF"/>
        </w:rPr>
        <w:t>Síntese</w:t>
      </w:r>
      <w:r w:rsidR="00A01FC8" w:rsidRPr="00B17F13">
        <w:rPr>
          <w:rFonts w:asciiTheme="minorHAnsi" w:eastAsia="Calibri" w:hAnsiTheme="minorHAnsi" w:cstheme="minorHAnsi"/>
          <w:color w:val="000000"/>
        </w:rPr>
        <w:t xml:space="preserve">: </w:t>
      </w:r>
      <w:r w:rsidR="00A01FC8" w:rsidRPr="00B17F13">
        <w:rPr>
          <w:rFonts w:asciiTheme="minorHAnsi" w:hAnsiTheme="minorHAnsi" w:cstheme="minorHAnsi"/>
        </w:rPr>
        <w:t xml:space="preserve">Anunciado o processo, foi apregoado o advogado do Apelante, Dr. </w:t>
      </w:r>
      <w:r w:rsidR="00A01FC8" w:rsidRPr="00B17F13">
        <w:rPr>
          <w:rFonts w:asciiTheme="minorHAnsi" w:eastAsia="Calibri" w:hAnsiTheme="minorHAnsi" w:cstheme="minorHAnsi"/>
          <w:color w:val="000000"/>
        </w:rPr>
        <w:t>HENRIQUE ROCHA TRIGUEIRO, OAB/CE 9704</w:t>
      </w:r>
      <w:r w:rsidR="00A01FC8" w:rsidRPr="00B17F13">
        <w:rPr>
          <w:rFonts w:asciiTheme="minorHAnsi" w:hAnsiTheme="minorHAnsi" w:cstheme="minorHAnsi"/>
        </w:rPr>
        <w:t xml:space="preserve">, constatando-se a sua ausência de na sala de sessões, tanto presencial quanto virtual. </w:t>
      </w:r>
      <w:r w:rsidR="00A01FC8" w:rsidRPr="00B17F13">
        <w:rPr>
          <w:rFonts w:asciiTheme="minorHAnsi" w:eastAsia="Calibri" w:hAnsiTheme="minorHAnsi" w:cstheme="minorHAnsi"/>
          <w:i/>
          <w:color w:val="000000"/>
          <w:u w:val="single"/>
          <w:shd w:val="clear" w:color="auto" w:fill="FFFFFF"/>
          <w:lang w:val="pt-BR"/>
        </w:rPr>
        <w:t>Decisão</w:t>
      </w:r>
      <w:r w:rsidR="00A01FC8" w:rsidRPr="00B17F13">
        <w:rPr>
          <w:rFonts w:asciiTheme="minorHAnsi" w:eastAsia="Calibri" w:hAnsiTheme="minorHAnsi" w:cstheme="minorHAnsi"/>
          <w:i/>
          <w:color w:val="000000"/>
          <w:shd w:val="clear" w:color="auto" w:fill="FFFFFF"/>
          <w:lang w:val="pt-BR"/>
        </w:rPr>
        <w:t xml:space="preserve">: </w:t>
      </w:r>
      <w:r w:rsidR="00A01FC8" w:rsidRPr="00B17F13">
        <w:rPr>
          <w:rFonts w:asciiTheme="minorHAnsi" w:hAnsiTheme="minorHAnsi" w:cstheme="minorHAnsi"/>
        </w:rPr>
        <w:t>O Colegiado, por unanimidade, acordou em conhecer do recurso para negar-lhe provimento, nos termos do voto do(a) relator(a).</w:t>
      </w:r>
      <w:bookmarkEnd w:id="0"/>
      <w:r w:rsidR="004C7753" w:rsidRPr="00B17F13">
        <w:rPr>
          <w:rFonts w:asciiTheme="minorHAnsi" w:hAnsiTheme="minorHAnsi" w:cstheme="minorHAnsi"/>
        </w:rPr>
        <w:t xml:space="preserve"> </w:t>
      </w:r>
      <w:r w:rsidR="0005549B" w:rsidRPr="00B17F13">
        <w:rPr>
          <w:rFonts w:asciiTheme="minorHAnsi" w:hAnsiTheme="minorHAnsi" w:cstheme="minorHAnsi"/>
          <w:lang w:val="pt-BR"/>
        </w:rPr>
        <w:t>72</w:t>
      </w:r>
      <w:r w:rsidR="0005549B" w:rsidRPr="00B17F13">
        <w:rPr>
          <w:rFonts w:asciiTheme="minorHAnsi" w:hAnsiTheme="minorHAnsi" w:cstheme="minorHAnsi"/>
          <w:b/>
          <w:lang w:val="pt-BR"/>
        </w:rPr>
        <w:t xml:space="preserve"> AGRAVO DE INSTRUMENTO</w:t>
      </w:r>
      <w:r w:rsidR="0005549B" w:rsidRPr="00B17F13">
        <w:rPr>
          <w:rFonts w:asciiTheme="minorHAnsi" w:hAnsiTheme="minorHAnsi" w:cstheme="minorHAnsi"/>
          <w:lang w:val="pt-BR"/>
        </w:rPr>
        <w:t xml:space="preserve"> N </w:t>
      </w:r>
      <w:r w:rsidR="0005549B" w:rsidRPr="00B17F13">
        <w:rPr>
          <w:rFonts w:asciiTheme="minorHAnsi" w:hAnsiTheme="minorHAnsi" w:cstheme="minorHAnsi"/>
          <w:b/>
          <w:lang w:val="pt-BR"/>
        </w:rPr>
        <w:t>3006027-32.2025.8.06.0000</w:t>
      </w:r>
      <w:r w:rsidR="0005549B" w:rsidRPr="00B17F13">
        <w:rPr>
          <w:rFonts w:asciiTheme="minorHAnsi" w:hAnsiTheme="minorHAnsi" w:cstheme="minorHAnsi"/>
          <w:lang w:val="pt-BR"/>
        </w:rPr>
        <w:t xml:space="preserve">. RELATOR(A): 2º Gabinete da 5ª Câmara de Direito Privado - Des. Francisco Lucídio de Queiroz Júnior. AGRAVANTE: FRANCISCA XAVIER MAGALHAES. AGRAVADO: INSTITUTO NACIONAL DO SEGURO SOCIAL - INSS </w:t>
      </w:r>
      <w:r w:rsidR="0005549B" w:rsidRPr="00B17F13">
        <w:rPr>
          <w:rFonts w:asciiTheme="minorHAnsi" w:hAnsiTheme="minorHAnsi" w:cstheme="minorHAnsi"/>
          <w:i/>
          <w:u w:val="single"/>
          <w:lang w:val="pt-BR"/>
        </w:rPr>
        <w:t>Julgadores</w:t>
      </w:r>
      <w:r w:rsidR="0005549B" w:rsidRPr="00B17F13">
        <w:rPr>
          <w:rFonts w:asciiTheme="minorHAnsi" w:hAnsiTheme="minorHAnsi" w:cstheme="minorHAnsi"/>
          <w:lang w:val="pt-BR"/>
        </w:rPr>
        <w:t xml:space="preserve">: Des. Francisco Lucídio de Queiroz Júnior (relator), Juiz Convocado Dr. Mantovanni Colares Cavalcante e Juiz Convocado Dr. José Krentel Ferreira Filho. </w:t>
      </w:r>
      <w:r w:rsidR="009A4F2E" w:rsidRPr="00B17F13">
        <w:rPr>
          <w:rFonts w:asciiTheme="minorHAnsi" w:hAnsiTheme="minorHAnsi" w:cstheme="minorHAnsi"/>
          <w:i/>
          <w:u w:val="single"/>
          <w:lang w:val="pt-BR"/>
        </w:rPr>
        <w:t>Decisão</w:t>
      </w:r>
      <w:r w:rsidR="00C54C13" w:rsidRPr="00B17F13">
        <w:rPr>
          <w:rFonts w:asciiTheme="minorHAnsi" w:hAnsiTheme="minorHAnsi" w:cstheme="minorHAnsi"/>
          <w:lang w:val="pt-BR"/>
        </w:rPr>
        <w:t>:</w:t>
      </w:r>
      <w:r w:rsidR="0005549B" w:rsidRPr="00B17F13">
        <w:rPr>
          <w:rFonts w:asciiTheme="minorHAnsi" w:hAnsiTheme="minorHAnsi" w:cstheme="minorHAnsi"/>
          <w:lang w:val="pt-BR"/>
        </w:rPr>
        <w:t xml:space="preserve"> </w:t>
      </w:r>
      <w:r w:rsidR="004C7753" w:rsidRPr="00B17F13">
        <w:rPr>
          <w:rFonts w:asciiTheme="minorHAnsi" w:hAnsiTheme="minorHAnsi" w:cstheme="minorHAnsi"/>
          <w:lang w:val="pt-BR"/>
        </w:rPr>
        <w:t>O Colegiado, por unanimidade, acordou em não conhecer do recurso</w:t>
      </w:r>
      <w:r w:rsidR="004C7753" w:rsidRPr="00B17F13">
        <w:rPr>
          <w:rFonts w:asciiTheme="minorHAnsi" w:hAnsiTheme="minorHAnsi" w:cstheme="minorHAnsi"/>
        </w:rPr>
        <w:t xml:space="preserve">, nos termos do voto do(a) relator(a). </w:t>
      </w:r>
      <w:r w:rsidR="004C7753" w:rsidRPr="00B17F13">
        <w:rPr>
          <w:rFonts w:asciiTheme="minorHAnsi" w:hAnsiTheme="minorHAnsi" w:cstheme="minorHAnsi"/>
          <w:lang w:val="pt-BR"/>
        </w:rPr>
        <w:t xml:space="preserve"> </w:t>
      </w:r>
      <w:r w:rsidR="0005549B" w:rsidRPr="00B17F13">
        <w:rPr>
          <w:rFonts w:asciiTheme="minorHAnsi" w:hAnsiTheme="minorHAnsi" w:cstheme="minorHAnsi"/>
          <w:lang w:val="pt-BR"/>
        </w:rPr>
        <w:t>73</w:t>
      </w:r>
      <w:r w:rsidR="0005549B" w:rsidRPr="00B17F13">
        <w:rPr>
          <w:rFonts w:asciiTheme="minorHAnsi" w:hAnsiTheme="minorHAnsi" w:cstheme="minorHAnsi"/>
          <w:b/>
          <w:lang w:val="pt-BR"/>
        </w:rPr>
        <w:t xml:space="preserve"> APELAÇÃO CÍVEL</w:t>
      </w:r>
      <w:r w:rsidR="0005549B" w:rsidRPr="00B17F13">
        <w:rPr>
          <w:rFonts w:asciiTheme="minorHAnsi" w:hAnsiTheme="minorHAnsi" w:cstheme="minorHAnsi"/>
          <w:lang w:val="pt-BR"/>
        </w:rPr>
        <w:t xml:space="preserve"> N </w:t>
      </w:r>
      <w:r w:rsidR="0005549B" w:rsidRPr="00B17F13">
        <w:rPr>
          <w:rFonts w:asciiTheme="minorHAnsi" w:hAnsiTheme="minorHAnsi" w:cstheme="minorHAnsi"/>
          <w:b/>
          <w:lang w:val="pt-BR"/>
        </w:rPr>
        <w:t>3000383-15.2024.8.06.0107</w:t>
      </w:r>
      <w:r w:rsidR="0005549B" w:rsidRPr="00B17F13">
        <w:rPr>
          <w:rFonts w:asciiTheme="minorHAnsi" w:hAnsiTheme="minorHAnsi" w:cstheme="minorHAnsi"/>
          <w:lang w:val="pt-BR"/>
        </w:rPr>
        <w:t xml:space="preserve">. RELATOR(A): 2º Gabinete da 5ª Câmara de Direito Privado - Des. Francisco Lucídio de Queiroz Júnior. APELANTE: JOAO DOS SANTOS MAIA. APELADO: BANCO BMG </w:t>
      </w:r>
      <w:r w:rsidR="00C77C8E" w:rsidRPr="00B17F13">
        <w:rPr>
          <w:rFonts w:asciiTheme="minorHAnsi" w:hAnsiTheme="minorHAnsi" w:cstheme="minorHAnsi"/>
          <w:lang w:val="pt-BR"/>
        </w:rPr>
        <w:t>AS.</w:t>
      </w:r>
      <w:r w:rsidR="0005549B" w:rsidRPr="00B17F13">
        <w:rPr>
          <w:rFonts w:asciiTheme="minorHAnsi" w:hAnsiTheme="minorHAnsi" w:cstheme="minorHAnsi"/>
          <w:lang w:val="pt-BR"/>
        </w:rPr>
        <w:t xml:space="preserve"> </w:t>
      </w:r>
      <w:r w:rsidR="0005549B" w:rsidRPr="00B17F13">
        <w:rPr>
          <w:rFonts w:asciiTheme="minorHAnsi" w:hAnsiTheme="minorHAnsi" w:cstheme="minorHAnsi"/>
          <w:i/>
          <w:u w:val="single"/>
          <w:lang w:val="pt-BR"/>
        </w:rPr>
        <w:t>Julgadores</w:t>
      </w:r>
      <w:r w:rsidR="0005549B" w:rsidRPr="00B17F13">
        <w:rPr>
          <w:rFonts w:asciiTheme="minorHAnsi" w:hAnsiTheme="minorHAnsi" w:cstheme="minorHAnsi"/>
          <w:lang w:val="pt-BR"/>
        </w:rPr>
        <w:t xml:space="preserve">: Des. Francisco Lucídio de Queiroz Júnior (relator), Juiz Convocado Dr. Mantovanni Colares Cavalcante e Juiz Convocado Dr. José Krentel Ferreira Filho. </w:t>
      </w:r>
      <w:r w:rsidR="009A4F2E" w:rsidRPr="00B17F13">
        <w:rPr>
          <w:rFonts w:asciiTheme="minorHAnsi" w:hAnsiTheme="minorHAnsi" w:cstheme="minorHAnsi"/>
          <w:i/>
          <w:u w:val="single"/>
          <w:lang w:val="pt-BR"/>
        </w:rPr>
        <w:t>Decisão</w:t>
      </w:r>
      <w:r w:rsidR="00C54C13" w:rsidRPr="00B17F13">
        <w:rPr>
          <w:rFonts w:asciiTheme="minorHAnsi" w:hAnsiTheme="minorHAnsi" w:cstheme="minorHAnsi"/>
          <w:lang w:val="pt-BR"/>
        </w:rPr>
        <w:t>:</w:t>
      </w:r>
      <w:r w:rsidR="0005549B" w:rsidRPr="00B17F13">
        <w:rPr>
          <w:rFonts w:asciiTheme="minorHAnsi" w:hAnsiTheme="minorHAnsi" w:cstheme="minorHAnsi"/>
          <w:lang w:val="pt-BR"/>
        </w:rPr>
        <w:t xml:space="preserve"> </w:t>
      </w:r>
      <w:r w:rsidR="002460AC" w:rsidRPr="00B17F13">
        <w:rPr>
          <w:rFonts w:asciiTheme="minorHAnsi" w:hAnsiTheme="minorHAnsi" w:cstheme="minorHAnsi"/>
          <w:lang w:val="pt-BR"/>
        </w:rPr>
        <w:t>O Colegiado, por unanimidade, acordou em conhecer do recurso para negar-lhe provimento</w:t>
      </w:r>
      <w:r w:rsidR="0005549B" w:rsidRPr="00B17F13">
        <w:rPr>
          <w:rFonts w:asciiTheme="minorHAnsi" w:hAnsiTheme="minorHAnsi" w:cstheme="minorHAnsi"/>
          <w:lang w:val="pt-BR"/>
        </w:rPr>
        <w:t>, nos termos do voto do(a) eminente Relator(a). 74</w:t>
      </w:r>
      <w:r w:rsidR="0005549B" w:rsidRPr="00B17F13">
        <w:rPr>
          <w:rFonts w:asciiTheme="minorHAnsi" w:hAnsiTheme="minorHAnsi" w:cstheme="minorHAnsi"/>
          <w:b/>
          <w:lang w:val="pt-BR"/>
        </w:rPr>
        <w:t xml:space="preserve"> AGRAVO DE INSTRUMENTO</w:t>
      </w:r>
      <w:r w:rsidR="0005549B" w:rsidRPr="00B17F13">
        <w:rPr>
          <w:rFonts w:asciiTheme="minorHAnsi" w:hAnsiTheme="minorHAnsi" w:cstheme="minorHAnsi"/>
          <w:lang w:val="pt-BR"/>
        </w:rPr>
        <w:t xml:space="preserve"> N </w:t>
      </w:r>
      <w:r w:rsidR="0005549B" w:rsidRPr="00B17F13">
        <w:rPr>
          <w:rFonts w:asciiTheme="minorHAnsi" w:hAnsiTheme="minorHAnsi" w:cstheme="minorHAnsi"/>
          <w:b/>
          <w:lang w:val="pt-BR"/>
        </w:rPr>
        <w:t>3010981-24.2025.8.06.0000</w:t>
      </w:r>
      <w:r w:rsidR="0005549B" w:rsidRPr="00B17F13">
        <w:rPr>
          <w:rFonts w:asciiTheme="minorHAnsi" w:hAnsiTheme="minorHAnsi" w:cstheme="minorHAnsi"/>
          <w:lang w:val="pt-BR"/>
        </w:rPr>
        <w:t xml:space="preserve">. RELATOR(A): 2º Gabinete da 5ª Câmara de Direito Privado - Des. Francisco Lucídio de Queiroz Júnior. AGRAVANTE: MARIA SOCORRO PINTO MONTEIRO. AGRAVADO: BANCO DO BRASIL SA </w:t>
      </w:r>
      <w:r w:rsidR="0005549B" w:rsidRPr="00B17F13">
        <w:rPr>
          <w:rFonts w:asciiTheme="minorHAnsi" w:hAnsiTheme="minorHAnsi" w:cstheme="minorHAnsi"/>
          <w:i/>
          <w:u w:val="single"/>
          <w:lang w:val="pt-BR"/>
        </w:rPr>
        <w:t>Julgadores</w:t>
      </w:r>
      <w:r w:rsidR="0005549B" w:rsidRPr="00B17F13">
        <w:rPr>
          <w:rFonts w:asciiTheme="minorHAnsi" w:hAnsiTheme="minorHAnsi" w:cstheme="minorHAnsi"/>
          <w:lang w:val="pt-BR"/>
        </w:rPr>
        <w:t xml:space="preserve">: Des. Francisco Lucídio de Queiroz Júnior (relator), Juiz Convocado Dr. Mantovanni Colares Cavalcante e Juiz Convocado Dr. José Krentel Ferreira Filho. </w:t>
      </w:r>
      <w:r w:rsidR="009A4F2E" w:rsidRPr="00B17F13">
        <w:rPr>
          <w:rFonts w:asciiTheme="minorHAnsi" w:hAnsiTheme="minorHAnsi" w:cstheme="minorHAnsi"/>
          <w:i/>
          <w:u w:val="single"/>
          <w:lang w:val="pt-BR"/>
        </w:rPr>
        <w:t>Decisão</w:t>
      </w:r>
      <w:r w:rsidR="00C54C13" w:rsidRPr="00B17F13">
        <w:rPr>
          <w:rFonts w:asciiTheme="minorHAnsi" w:hAnsiTheme="minorHAnsi" w:cstheme="minorHAnsi"/>
          <w:lang w:val="pt-BR"/>
        </w:rPr>
        <w:t>:</w:t>
      </w:r>
      <w:r w:rsidR="0005549B" w:rsidRPr="00B17F13">
        <w:rPr>
          <w:rFonts w:asciiTheme="minorHAnsi" w:hAnsiTheme="minorHAnsi" w:cstheme="minorHAnsi"/>
          <w:lang w:val="pt-BR"/>
        </w:rPr>
        <w:t xml:space="preserve"> O Colegiado, por unanimidade, acordou em conhecer do recurso para dar-lhe provimento, nos termos do voto do(a) eminente Relator(a). 75</w:t>
      </w:r>
      <w:r w:rsidR="0005549B" w:rsidRPr="00B17F13">
        <w:rPr>
          <w:rFonts w:asciiTheme="minorHAnsi" w:hAnsiTheme="minorHAnsi" w:cstheme="minorHAnsi"/>
          <w:b/>
          <w:lang w:val="pt-BR"/>
        </w:rPr>
        <w:t xml:space="preserve"> APELAÇÃO CÍVEL</w:t>
      </w:r>
      <w:r w:rsidR="0005549B" w:rsidRPr="00B17F13">
        <w:rPr>
          <w:rFonts w:asciiTheme="minorHAnsi" w:hAnsiTheme="minorHAnsi" w:cstheme="minorHAnsi"/>
          <w:lang w:val="pt-BR"/>
        </w:rPr>
        <w:t xml:space="preserve"> N </w:t>
      </w:r>
      <w:r w:rsidR="0005549B" w:rsidRPr="00B17F13">
        <w:rPr>
          <w:rFonts w:asciiTheme="minorHAnsi" w:hAnsiTheme="minorHAnsi" w:cstheme="minorHAnsi"/>
          <w:b/>
          <w:lang w:val="pt-BR"/>
        </w:rPr>
        <w:t>0200554-90.2023.8.06.0166</w:t>
      </w:r>
      <w:r w:rsidR="0005549B" w:rsidRPr="00B17F13">
        <w:rPr>
          <w:rFonts w:asciiTheme="minorHAnsi" w:hAnsiTheme="minorHAnsi" w:cstheme="minorHAnsi"/>
          <w:lang w:val="pt-BR"/>
        </w:rPr>
        <w:t xml:space="preserve">. RELATOR(A): 2º Gabinete da 5ª Câmara de Direito Privado - Des. Francisco Lucídio de Queiroz Júnior. APELANTE: CATARINA LEONE SARAIVA ALVES LIMA. APELANTE: RENATO SARAIVA ALVES. APELANTE: CREMILDA SARAIVA ALVES. APELANTE: MARIA DE FATIMA SARAIVA ALVES. APELADO: PROCURADORIA GERAL DE JUSTICA </w:t>
      </w:r>
      <w:r w:rsidR="0005549B" w:rsidRPr="00B17F13">
        <w:rPr>
          <w:rFonts w:asciiTheme="minorHAnsi" w:hAnsiTheme="minorHAnsi" w:cstheme="minorHAnsi"/>
          <w:i/>
          <w:u w:val="single"/>
          <w:lang w:val="pt-BR"/>
        </w:rPr>
        <w:t>Julgadores</w:t>
      </w:r>
      <w:r w:rsidR="0005549B" w:rsidRPr="00B17F13">
        <w:rPr>
          <w:rFonts w:asciiTheme="minorHAnsi" w:hAnsiTheme="minorHAnsi" w:cstheme="minorHAnsi"/>
          <w:lang w:val="pt-BR"/>
        </w:rPr>
        <w:t xml:space="preserve">: Des. Francisco Lucídio de Queiroz Júnior (relator), Juiz Convocado Dr. Mantovanni Colares Cavalcante e Juiz Convocado Dr. José Krentel Ferreira Filho. </w:t>
      </w:r>
      <w:r w:rsidR="009A4F2E" w:rsidRPr="00B17F13">
        <w:rPr>
          <w:rFonts w:asciiTheme="minorHAnsi" w:hAnsiTheme="minorHAnsi" w:cstheme="minorHAnsi"/>
          <w:i/>
          <w:u w:val="single"/>
          <w:lang w:val="pt-BR"/>
        </w:rPr>
        <w:t>Decisão</w:t>
      </w:r>
      <w:r w:rsidR="00C54C13" w:rsidRPr="00B17F13">
        <w:rPr>
          <w:rFonts w:asciiTheme="minorHAnsi" w:hAnsiTheme="minorHAnsi" w:cstheme="minorHAnsi"/>
          <w:lang w:val="pt-BR"/>
        </w:rPr>
        <w:t>:</w:t>
      </w:r>
      <w:r w:rsidR="0005549B" w:rsidRPr="00B17F13">
        <w:rPr>
          <w:rFonts w:asciiTheme="minorHAnsi" w:hAnsiTheme="minorHAnsi" w:cstheme="minorHAnsi"/>
          <w:lang w:val="pt-BR"/>
        </w:rPr>
        <w:t xml:space="preserve"> </w:t>
      </w:r>
      <w:r w:rsidR="002460AC" w:rsidRPr="00B17F13">
        <w:rPr>
          <w:rFonts w:asciiTheme="minorHAnsi" w:hAnsiTheme="minorHAnsi" w:cstheme="minorHAnsi"/>
          <w:lang w:val="pt-BR"/>
        </w:rPr>
        <w:t>O Colegiado, por unanimidade, acordou em conhecer do recurso para negar-lhe provimento</w:t>
      </w:r>
      <w:r w:rsidR="0005549B" w:rsidRPr="00B17F13">
        <w:rPr>
          <w:rFonts w:asciiTheme="minorHAnsi" w:hAnsiTheme="minorHAnsi" w:cstheme="minorHAnsi"/>
          <w:lang w:val="pt-BR"/>
        </w:rPr>
        <w:t>, nos termos do voto do(a) eminente Relator(a). 76</w:t>
      </w:r>
      <w:r w:rsidR="0005549B" w:rsidRPr="00B17F13">
        <w:rPr>
          <w:rFonts w:asciiTheme="minorHAnsi" w:hAnsiTheme="minorHAnsi" w:cstheme="minorHAnsi"/>
          <w:b/>
          <w:lang w:val="pt-BR"/>
        </w:rPr>
        <w:t xml:space="preserve"> APELAÇÃO CÍVEL</w:t>
      </w:r>
      <w:r w:rsidR="0005549B" w:rsidRPr="00B17F13">
        <w:rPr>
          <w:rFonts w:asciiTheme="minorHAnsi" w:hAnsiTheme="minorHAnsi" w:cstheme="minorHAnsi"/>
          <w:lang w:val="pt-BR"/>
        </w:rPr>
        <w:t xml:space="preserve"> N </w:t>
      </w:r>
      <w:r w:rsidR="0005549B" w:rsidRPr="00B17F13">
        <w:rPr>
          <w:rFonts w:asciiTheme="minorHAnsi" w:hAnsiTheme="minorHAnsi" w:cstheme="minorHAnsi"/>
          <w:b/>
          <w:lang w:val="pt-BR"/>
        </w:rPr>
        <w:t>0040083-72.2007.8.06.0001</w:t>
      </w:r>
      <w:r w:rsidR="0005549B" w:rsidRPr="00B17F13">
        <w:rPr>
          <w:rFonts w:asciiTheme="minorHAnsi" w:hAnsiTheme="minorHAnsi" w:cstheme="minorHAnsi"/>
          <w:lang w:val="pt-BR"/>
        </w:rPr>
        <w:t>. RELATOR(A): 2º Gabinete da 5ª Câmara de Direito Privado - Des. Francisco Lucídio de Queiroz Júnior. APELANTE: BANCO BRADESCO S/A. APELANTE: ROSETE FONTENELE ARAUJO DIAS. APELADO: ROSETE FONTENELE ARAUJO DIAS. APELADO: BANCO BRADESCO S/A</w:t>
      </w:r>
      <w:r w:rsidR="00C77C8E" w:rsidRPr="00B17F13">
        <w:rPr>
          <w:rFonts w:asciiTheme="minorHAnsi" w:hAnsiTheme="minorHAnsi" w:cstheme="minorHAnsi"/>
          <w:lang w:val="pt-BR"/>
        </w:rPr>
        <w:t>.</w:t>
      </w:r>
      <w:r w:rsidR="0005549B" w:rsidRPr="00B17F13">
        <w:rPr>
          <w:rFonts w:asciiTheme="minorHAnsi" w:hAnsiTheme="minorHAnsi" w:cstheme="minorHAnsi"/>
          <w:lang w:val="pt-BR"/>
        </w:rPr>
        <w:t xml:space="preserve"> </w:t>
      </w:r>
      <w:r w:rsidR="0005549B" w:rsidRPr="00B17F13">
        <w:rPr>
          <w:rFonts w:asciiTheme="minorHAnsi" w:hAnsiTheme="minorHAnsi" w:cstheme="minorHAnsi"/>
          <w:i/>
          <w:u w:val="single"/>
          <w:lang w:val="pt-BR"/>
        </w:rPr>
        <w:t>Julgadores</w:t>
      </w:r>
      <w:r w:rsidR="0005549B" w:rsidRPr="00B17F13">
        <w:rPr>
          <w:rFonts w:asciiTheme="minorHAnsi" w:hAnsiTheme="minorHAnsi" w:cstheme="minorHAnsi"/>
          <w:lang w:val="pt-BR"/>
        </w:rPr>
        <w:t xml:space="preserve">: Des. Francisco Lucídio de Queiroz Júnior (relator), Juiz Convocado Dr. Mantovanni Colares Cavalcante e Juiz Convocado Dr. José Krentel Ferreira Filho. </w:t>
      </w:r>
      <w:r w:rsidR="009A4F2E" w:rsidRPr="00B17F13">
        <w:rPr>
          <w:rFonts w:asciiTheme="minorHAnsi" w:hAnsiTheme="minorHAnsi" w:cstheme="minorHAnsi"/>
          <w:i/>
          <w:u w:val="single"/>
          <w:lang w:val="pt-BR"/>
        </w:rPr>
        <w:t>Decisão</w:t>
      </w:r>
      <w:r w:rsidR="00C54C13" w:rsidRPr="00B17F13">
        <w:rPr>
          <w:rFonts w:asciiTheme="minorHAnsi" w:hAnsiTheme="minorHAnsi" w:cstheme="minorHAnsi"/>
          <w:lang w:val="pt-BR"/>
        </w:rPr>
        <w:t>:</w:t>
      </w:r>
      <w:r w:rsidR="0005549B" w:rsidRPr="00B17F13">
        <w:rPr>
          <w:rFonts w:asciiTheme="minorHAnsi" w:hAnsiTheme="minorHAnsi" w:cstheme="minorHAnsi"/>
          <w:lang w:val="pt-BR"/>
        </w:rPr>
        <w:t xml:space="preserve"> </w:t>
      </w:r>
      <w:r w:rsidR="00A65B89" w:rsidRPr="00B17F13">
        <w:rPr>
          <w:rFonts w:asciiTheme="minorHAnsi" w:hAnsiTheme="minorHAnsi" w:cstheme="minorHAnsi"/>
        </w:rPr>
        <w:t>O Colegiado, por unanimidade, acordou em NÃO CONHECER do recurso da autora, e CONHECER do apelo do banco promovido para NEGAR-LHE provimento, nos termos do voto do(a) eminente Relator(a)</w:t>
      </w:r>
      <w:r w:rsidR="0005549B" w:rsidRPr="00B17F13">
        <w:rPr>
          <w:rFonts w:asciiTheme="minorHAnsi" w:hAnsiTheme="minorHAnsi" w:cstheme="minorHAnsi"/>
        </w:rPr>
        <w:t>. 77</w:t>
      </w:r>
      <w:r w:rsidR="0005549B" w:rsidRPr="00B17F13">
        <w:rPr>
          <w:rFonts w:asciiTheme="minorHAnsi" w:hAnsiTheme="minorHAnsi" w:cstheme="minorHAnsi"/>
          <w:b/>
        </w:rPr>
        <w:t xml:space="preserve"> APELAÇÃO CÍVEL</w:t>
      </w:r>
      <w:r w:rsidR="0005549B" w:rsidRPr="00B17F13">
        <w:rPr>
          <w:rFonts w:asciiTheme="minorHAnsi" w:hAnsiTheme="minorHAnsi" w:cstheme="minorHAnsi"/>
        </w:rPr>
        <w:t xml:space="preserve"> N </w:t>
      </w:r>
      <w:r w:rsidR="0005549B" w:rsidRPr="00B17F13">
        <w:rPr>
          <w:rFonts w:asciiTheme="minorHAnsi" w:hAnsiTheme="minorHAnsi" w:cstheme="minorHAnsi"/>
          <w:b/>
        </w:rPr>
        <w:t>0200187-68.2023.8.06.0036</w:t>
      </w:r>
      <w:r w:rsidR="0005549B" w:rsidRPr="00B17F13">
        <w:rPr>
          <w:rFonts w:asciiTheme="minorHAnsi" w:hAnsiTheme="minorHAnsi" w:cstheme="minorHAnsi"/>
        </w:rPr>
        <w:t>. RELATOR(A): 2º Gabinete da 5ª Câmara de Direito Privado - Des. Francisco Lucídio de Queiroz Júnior. APELANTE: BANCO DO BRASIL SA. APELADO: FRANCISCO FACO DA SILVA</w:t>
      </w:r>
      <w:r w:rsidR="00D500AD" w:rsidRPr="00B17F13">
        <w:rPr>
          <w:rFonts w:asciiTheme="minorHAnsi" w:hAnsiTheme="minorHAnsi" w:cstheme="minorHAnsi"/>
        </w:rPr>
        <w:t>.</w:t>
      </w:r>
      <w:r w:rsidR="0005549B" w:rsidRPr="00B17F13">
        <w:rPr>
          <w:rFonts w:asciiTheme="minorHAnsi" w:hAnsiTheme="minorHAnsi" w:cstheme="minorHAnsi"/>
        </w:rPr>
        <w:t xml:space="preserve"> </w:t>
      </w:r>
      <w:r w:rsidR="0005549B" w:rsidRPr="00B17F13">
        <w:rPr>
          <w:rFonts w:asciiTheme="minorHAnsi" w:hAnsiTheme="minorHAnsi" w:cstheme="minorHAnsi"/>
          <w:i/>
          <w:u w:val="single"/>
        </w:rPr>
        <w:t>Julgadores</w:t>
      </w:r>
      <w:r w:rsidR="0005549B" w:rsidRPr="00B17F13">
        <w:rPr>
          <w:rFonts w:asciiTheme="minorHAnsi" w:hAnsiTheme="minorHAnsi" w:cstheme="minorHAnsi"/>
        </w:rPr>
        <w:t xml:space="preserve">: Des. Francisco Lucídio de Queiroz Júnior (relator), Juiz Convocado Dr. Mantovanni Colares Cavalcante e Juiz Convocado Dr. José Krentel Ferreira Filho. </w:t>
      </w:r>
      <w:r w:rsidR="009A4F2E" w:rsidRPr="00B17F13">
        <w:rPr>
          <w:rFonts w:asciiTheme="minorHAnsi" w:hAnsiTheme="minorHAnsi" w:cstheme="minorHAnsi"/>
          <w:i/>
          <w:u w:val="single"/>
        </w:rPr>
        <w:t>Decisão</w:t>
      </w:r>
      <w:r w:rsidR="00C54C13" w:rsidRPr="00B17F13">
        <w:rPr>
          <w:rFonts w:asciiTheme="minorHAnsi" w:hAnsiTheme="minorHAnsi" w:cstheme="minorHAnsi"/>
        </w:rPr>
        <w:t>:</w:t>
      </w:r>
      <w:r w:rsidR="0005549B" w:rsidRPr="00B17F13">
        <w:rPr>
          <w:rFonts w:asciiTheme="minorHAnsi" w:hAnsiTheme="minorHAnsi" w:cstheme="minorHAnsi"/>
        </w:rPr>
        <w:t xml:space="preserve"> </w:t>
      </w:r>
      <w:r w:rsidR="002460AC" w:rsidRPr="00B17F13">
        <w:rPr>
          <w:rFonts w:asciiTheme="minorHAnsi" w:hAnsiTheme="minorHAnsi" w:cstheme="minorHAnsi"/>
        </w:rPr>
        <w:t>O Colegiado, por unanimidade, acordou em conhecer do recurso para negar-lhe provimento</w:t>
      </w:r>
      <w:r w:rsidR="0005549B" w:rsidRPr="00B17F13">
        <w:rPr>
          <w:rFonts w:asciiTheme="minorHAnsi" w:hAnsiTheme="minorHAnsi" w:cstheme="minorHAnsi"/>
        </w:rPr>
        <w:t>, nos termos do voto do(a) eminente Relator(a). 78</w:t>
      </w:r>
      <w:r w:rsidR="0005549B" w:rsidRPr="00B17F13">
        <w:rPr>
          <w:rFonts w:asciiTheme="minorHAnsi" w:hAnsiTheme="minorHAnsi" w:cstheme="minorHAnsi"/>
          <w:b/>
        </w:rPr>
        <w:t xml:space="preserve"> APELAÇÃO CÍVEL</w:t>
      </w:r>
      <w:r w:rsidR="0005549B" w:rsidRPr="00B17F13">
        <w:rPr>
          <w:rFonts w:asciiTheme="minorHAnsi" w:hAnsiTheme="minorHAnsi" w:cstheme="minorHAnsi"/>
        </w:rPr>
        <w:t xml:space="preserve"> N </w:t>
      </w:r>
      <w:r w:rsidR="0005549B" w:rsidRPr="00B17F13">
        <w:rPr>
          <w:rFonts w:asciiTheme="minorHAnsi" w:hAnsiTheme="minorHAnsi" w:cstheme="minorHAnsi"/>
          <w:b/>
        </w:rPr>
        <w:t>0039664-52.2007.8.06.0001</w:t>
      </w:r>
      <w:r w:rsidR="0005549B" w:rsidRPr="00B17F13">
        <w:rPr>
          <w:rFonts w:asciiTheme="minorHAnsi" w:hAnsiTheme="minorHAnsi" w:cstheme="minorHAnsi"/>
        </w:rPr>
        <w:t>. RELATOR(A): 2º Gabinete da 5ª Câmara de Direito Privado - Des. Francisco Lucídio de Queiroz Júnior. APELANTE: Raimundo Nonato Venancio. APELADO: BANCO BRADESCO S/A</w:t>
      </w:r>
      <w:r w:rsidR="00D500AD" w:rsidRPr="00B17F13">
        <w:rPr>
          <w:rFonts w:asciiTheme="minorHAnsi" w:hAnsiTheme="minorHAnsi" w:cstheme="minorHAnsi"/>
        </w:rPr>
        <w:t>.</w:t>
      </w:r>
      <w:r w:rsidR="0005549B" w:rsidRPr="00B17F13">
        <w:rPr>
          <w:rFonts w:asciiTheme="minorHAnsi" w:hAnsiTheme="minorHAnsi" w:cstheme="minorHAnsi"/>
        </w:rPr>
        <w:t xml:space="preserve"> </w:t>
      </w:r>
      <w:r w:rsidR="0005549B" w:rsidRPr="00B17F13">
        <w:rPr>
          <w:rFonts w:asciiTheme="minorHAnsi" w:hAnsiTheme="minorHAnsi" w:cstheme="minorHAnsi"/>
          <w:i/>
          <w:u w:val="single"/>
        </w:rPr>
        <w:t>Julgadores</w:t>
      </w:r>
      <w:r w:rsidR="0005549B" w:rsidRPr="00B17F13">
        <w:rPr>
          <w:rFonts w:asciiTheme="minorHAnsi" w:hAnsiTheme="minorHAnsi" w:cstheme="minorHAnsi"/>
        </w:rPr>
        <w:t xml:space="preserve">: Des. Francisco Lucídio de Queiroz Júnior (relator), Juiz Convocado Dr. Mantovanni Colares Cavalcante e Juiz Convocado Dr. José Krentel Ferreira Filho. </w:t>
      </w:r>
      <w:r w:rsidR="009A4F2E" w:rsidRPr="00B17F13">
        <w:rPr>
          <w:rFonts w:asciiTheme="minorHAnsi" w:hAnsiTheme="minorHAnsi" w:cstheme="minorHAnsi"/>
          <w:i/>
          <w:u w:val="single"/>
        </w:rPr>
        <w:t>Decisão:</w:t>
      </w:r>
      <w:r w:rsidR="0005549B" w:rsidRPr="00B17F13">
        <w:rPr>
          <w:rFonts w:asciiTheme="minorHAnsi" w:hAnsiTheme="minorHAnsi" w:cstheme="minorHAnsi"/>
        </w:rPr>
        <w:t xml:space="preserve"> </w:t>
      </w:r>
      <w:r w:rsidR="002460AC" w:rsidRPr="00B17F13">
        <w:rPr>
          <w:rFonts w:asciiTheme="minorHAnsi" w:hAnsiTheme="minorHAnsi" w:cstheme="minorHAnsi"/>
        </w:rPr>
        <w:t>O Colegiado, por unanimidade, acordou em conhecer do recurso para negar-lhe provimento</w:t>
      </w:r>
      <w:r w:rsidR="0005549B" w:rsidRPr="00B17F13">
        <w:rPr>
          <w:rFonts w:asciiTheme="minorHAnsi" w:hAnsiTheme="minorHAnsi" w:cstheme="minorHAnsi"/>
        </w:rPr>
        <w:t>, nos termos do voto do(a) eminente Relator(a). 79</w:t>
      </w:r>
      <w:r w:rsidR="0005549B" w:rsidRPr="00B17F13">
        <w:rPr>
          <w:rFonts w:asciiTheme="minorHAnsi" w:hAnsiTheme="minorHAnsi" w:cstheme="minorHAnsi"/>
          <w:b/>
        </w:rPr>
        <w:t xml:space="preserve"> APELAÇÃO CÍVEL</w:t>
      </w:r>
      <w:r w:rsidR="0005549B" w:rsidRPr="00B17F13">
        <w:rPr>
          <w:rFonts w:asciiTheme="minorHAnsi" w:hAnsiTheme="minorHAnsi" w:cstheme="minorHAnsi"/>
        </w:rPr>
        <w:t xml:space="preserve"> N </w:t>
      </w:r>
      <w:r w:rsidR="0005549B" w:rsidRPr="00B17F13">
        <w:rPr>
          <w:rFonts w:asciiTheme="minorHAnsi" w:hAnsiTheme="minorHAnsi" w:cstheme="minorHAnsi"/>
          <w:b/>
        </w:rPr>
        <w:t>0200320-51.2022.8.06.0067</w:t>
      </w:r>
      <w:r w:rsidR="0005549B" w:rsidRPr="00B17F13">
        <w:rPr>
          <w:rFonts w:asciiTheme="minorHAnsi" w:hAnsiTheme="minorHAnsi" w:cstheme="minorHAnsi"/>
        </w:rPr>
        <w:t xml:space="preserve">. RELATOR(A): 2º Gabinete da 5ª Câmara de Direito Privado - Des. Francisco Lucídio de Queiroz Júnior. APELANTE: BANCO BRADESCO S/A. APELADO: BENEDITA TEIXEIRA DA COSTA </w:t>
      </w:r>
      <w:r w:rsidR="0005549B" w:rsidRPr="00B17F13">
        <w:rPr>
          <w:rFonts w:asciiTheme="minorHAnsi" w:hAnsiTheme="minorHAnsi" w:cstheme="minorHAnsi"/>
          <w:i/>
          <w:u w:val="single"/>
        </w:rPr>
        <w:t>Julgadores</w:t>
      </w:r>
      <w:r w:rsidR="0005549B" w:rsidRPr="00B17F13">
        <w:rPr>
          <w:rFonts w:asciiTheme="minorHAnsi" w:hAnsiTheme="minorHAnsi" w:cstheme="minorHAnsi"/>
        </w:rPr>
        <w:t xml:space="preserve">: Des. Francisco Lucídio de Queiroz Júnior (relator), Juiz Convocado Dr. Mantovanni Colares Cavalcante e Juiz Convocado Dr. José Krentel Ferreira Filho. </w:t>
      </w:r>
      <w:r w:rsidR="009A4F2E" w:rsidRPr="00B17F13">
        <w:rPr>
          <w:rFonts w:asciiTheme="minorHAnsi" w:hAnsiTheme="minorHAnsi" w:cstheme="minorHAnsi"/>
          <w:i/>
          <w:u w:val="single"/>
        </w:rPr>
        <w:t>Decisão</w:t>
      </w:r>
      <w:r w:rsidR="00C54C13" w:rsidRPr="00B17F13">
        <w:rPr>
          <w:rFonts w:asciiTheme="minorHAnsi" w:hAnsiTheme="minorHAnsi" w:cstheme="minorHAnsi"/>
        </w:rPr>
        <w:t>:</w:t>
      </w:r>
      <w:r w:rsidR="0005549B" w:rsidRPr="00B17F13">
        <w:rPr>
          <w:rFonts w:asciiTheme="minorHAnsi" w:hAnsiTheme="minorHAnsi" w:cstheme="minorHAnsi"/>
        </w:rPr>
        <w:t xml:space="preserve"> </w:t>
      </w:r>
      <w:r w:rsidR="002460AC" w:rsidRPr="00B17F13">
        <w:rPr>
          <w:rFonts w:asciiTheme="minorHAnsi" w:hAnsiTheme="minorHAnsi" w:cstheme="minorHAnsi"/>
        </w:rPr>
        <w:t>O Colegiado, por unanimidade, acordou em conhecer do recurso para negar-lhe provimento</w:t>
      </w:r>
      <w:r w:rsidR="0005549B" w:rsidRPr="00B17F13">
        <w:rPr>
          <w:rFonts w:asciiTheme="minorHAnsi" w:hAnsiTheme="minorHAnsi" w:cstheme="minorHAnsi"/>
        </w:rPr>
        <w:t xml:space="preserve">, nos </w:t>
      </w:r>
      <w:r w:rsidR="0005549B" w:rsidRPr="00B17F13">
        <w:rPr>
          <w:rFonts w:asciiTheme="minorHAnsi" w:hAnsiTheme="minorHAnsi" w:cstheme="minorHAnsi"/>
        </w:rPr>
        <w:lastRenderedPageBreak/>
        <w:t>termos do voto do(a) eminente Relator(a). 80</w:t>
      </w:r>
      <w:r w:rsidR="0005549B" w:rsidRPr="00B17F13">
        <w:rPr>
          <w:rFonts w:asciiTheme="minorHAnsi" w:hAnsiTheme="minorHAnsi" w:cstheme="minorHAnsi"/>
          <w:b/>
        </w:rPr>
        <w:t xml:space="preserve"> APELAÇÃO CÍVEL</w:t>
      </w:r>
      <w:r w:rsidR="0005549B" w:rsidRPr="00B17F13">
        <w:rPr>
          <w:rFonts w:asciiTheme="minorHAnsi" w:hAnsiTheme="minorHAnsi" w:cstheme="minorHAnsi"/>
        </w:rPr>
        <w:t xml:space="preserve"> N </w:t>
      </w:r>
      <w:r w:rsidR="0005549B" w:rsidRPr="00B17F13">
        <w:rPr>
          <w:rFonts w:asciiTheme="minorHAnsi" w:hAnsiTheme="minorHAnsi" w:cstheme="minorHAnsi"/>
          <w:b/>
        </w:rPr>
        <w:t>0202555-45.2023.8.06.0167</w:t>
      </w:r>
      <w:r w:rsidR="0005549B" w:rsidRPr="00B17F13">
        <w:rPr>
          <w:rFonts w:asciiTheme="minorHAnsi" w:hAnsiTheme="minorHAnsi" w:cstheme="minorHAnsi"/>
        </w:rPr>
        <w:t xml:space="preserve">. RELATOR(A): 2º Gabinete da 5ª Câmara de Direito Privado - Des. Francisco Lucídio de Queiroz Júnior. APELANTE: RAIMUNDA DA COSTA SOUZA. APELADO: ITAU UNIBANCO S.A. </w:t>
      </w:r>
      <w:r w:rsidR="0005549B" w:rsidRPr="00B17F13">
        <w:rPr>
          <w:rFonts w:asciiTheme="minorHAnsi" w:hAnsiTheme="minorHAnsi" w:cstheme="minorHAnsi"/>
          <w:i/>
          <w:u w:val="single"/>
        </w:rPr>
        <w:t>Julgadores</w:t>
      </w:r>
      <w:r w:rsidR="0005549B" w:rsidRPr="00B17F13">
        <w:rPr>
          <w:rFonts w:asciiTheme="minorHAnsi" w:hAnsiTheme="minorHAnsi" w:cstheme="minorHAnsi"/>
        </w:rPr>
        <w:t xml:space="preserve">: Des. Francisco Lucídio de Queiroz Júnior (relator), Juiz Convocado Dr. Mantovanni Colares Cavalcante e Juiz Convocado Dr. José Krentel Ferreira Filho. </w:t>
      </w:r>
      <w:r w:rsidR="009A4F2E" w:rsidRPr="00B17F13">
        <w:rPr>
          <w:rFonts w:asciiTheme="minorHAnsi" w:hAnsiTheme="minorHAnsi" w:cstheme="minorHAnsi"/>
          <w:i/>
          <w:u w:val="single"/>
        </w:rPr>
        <w:t>Decisão</w:t>
      </w:r>
      <w:r w:rsidR="00C54C13" w:rsidRPr="00B17F13">
        <w:rPr>
          <w:rFonts w:asciiTheme="minorHAnsi" w:hAnsiTheme="minorHAnsi" w:cstheme="minorHAnsi"/>
        </w:rPr>
        <w:t>:</w:t>
      </w:r>
      <w:r w:rsidR="0005549B" w:rsidRPr="00B17F13">
        <w:rPr>
          <w:rFonts w:asciiTheme="minorHAnsi" w:hAnsiTheme="minorHAnsi" w:cstheme="minorHAnsi"/>
        </w:rPr>
        <w:t xml:space="preserve"> </w:t>
      </w:r>
      <w:r w:rsidR="00D04167" w:rsidRPr="00B17F13">
        <w:rPr>
          <w:rFonts w:asciiTheme="minorHAnsi" w:hAnsiTheme="minorHAnsi" w:cstheme="minorHAnsi"/>
        </w:rPr>
        <w:t>O Colegiado, por unanimidade, acordou em conhecer de ambos os recursos, para negar provimento aos embargos declaratórios opostos pela instituição financeira promovida e dar parcial provimento aos embargos opostos pela promovente, nos termos do(a) eminente Relator(a)</w:t>
      </w:r>
      <w:r w:rsidR="0005549B" w:rsidRPr="00B17F13">
        <w:rPr>
          <w:rFonts w:asciiTheme="minorHAnsi" w:hAnsiTheme="minorHAnsi" w:cstheme="minorHAnsi"/>
        </w:rPr>
        <w:t>. 81</w:t>
      </w:r>
      <w:r w:rsidR="0005549B" w:rsidRPr="00B17F13">
        <w:rPr>
          <w:rFonts w:asciiTheme="minorHAnsi" w:hAnsiTheme="minorHAnsi" w:cstheme="minorHAnsi"/>
          <w:b/>
        </w:rPr>
        <w:t xml:space="preserve"> APELAÇÃO CÍVEL</w:t>
      </w:r>
      <w:r w:rsidR="0005549B" w:rsidRPr="00B17F13">
        <w:rPr>
          <w:rFonts w:asciiTheme="minorHAnsi" w:hAnsiTheme="minorHAnsi" w:cstheme="minorHAnsi"/>
        </w:rPr>
        <w:t xml:space="preserve"> N </w:t>
      </w:r>
      <w:r w:rsidR="0005549B" w:rsidRPr="00B17F13">
        <w:rPr>
          <w:rFonts w:asciiTheme="minorHAnsi" w:hAnsiTheme="minorHAnsi" w:cstheme="minorHAnsi"/>
          <w:b/>
        </w:rPr>
        <w:t>0265741-26.2021.8.06.0001</w:t>
      </w:r>
      <w:r w:rsidR="0005549B" w:rsidRPr="00B17F13">
        <w:rPr>
          <w:rFonts w:asciiTheme="minorHAnsi" w:hAnsiTheme="minorHAnsi" w:cstheme="minorHAnsi"/>
        </w:rPr>
        <w:t>. RELATOR(A): 2º Gabinete da 5ª Câmara de Direito Privado - Des. Francisco Lucídio de Queiroz Júnior. APELANTE: LEONEIDE COLACO AZEVEDO. APELANTE: SOLON AZEVEDO BRAGA BARROSO. APELADO: OSVALDO CRUZ EMPREENDIMENTO IMOBILIARIO LTDA. APELADO: NOVAES ENGENHARIA SPE III LTDA. APELADO: BSPAR CONSTRUCOES E INCORPORACOES LTDA</w:t>
      </w:r>
      <w:r w:rsidR="00D04167" w:rsidRPr="00B17F13">
        <w:rPr>
          <w:rFonts w:asciiTheme="minorHAnsi" w:hAnsiTheme="minorHAnsi" w:cstheme="minorHAnsi"/>
        </w:rPr>
        <w:t xml:space="preserve">. </w:t>
      </w:r>
      <w:r w:rsidR="0005549B" w:rsidRPr="00B17F13">
        <w:rPr>
          <w:rFonts w:asciiTheme="minorHAnsi" w:hAnsiTheme="minorHAnsi" w:cstheme="minorHAnsi"/>
          <w:i/>
          <w:u w:val="single"/>
        </w:rPr>
        <w:t>Julgadores</w:t>
      </w:r>
      <w:r w:rsidR="0005549B" w:rsidRPr="00B17F13">
        <w:rPr>
          <w:rFonts w:asciiTheme="minorHAnsi" w:hAnsiTheme="minorHAnsi" w:cstheme="minorHAnsi"/>
        </w:rPr>
        <w:t xml:space="preserve">: Des. Francisco Lucídio de Queiroz Júnior (relator), Juiz Convocado Dr. Mantovanni Colares Cavalcante e Juiz Convocado Dr. José Krentel Ferreira Filho. </w:t>
      </w:r>
      <w:r w:rsidR="009A4F2E" w:rsidRPr="00B17F13">
        <w:rPr>
          <w:rFonts w:asciiTheme="minorHAnsi" w:hAnsiTheme="minorHAnsi" w:cstheme="minorHAnsi"/>
          <w:i/>
          <w:u w:val="single"/>
        </w:rPr>
        <w:t>Decisão</w:t>
      </w:r>
      <w:r w:rsidR="00C54C13" w:rsidRPr="00B17F13">
        <w:rPr>
          <w:rFonts w:asciiTheme="minorHAnsi" w:hAnsiTheme="minorHAnsi" w:cstheme="minorHAnsi"/>
        </w:rPr>
        <w:t>:</w:t>
      </w:r>
      <w:r w:rsidR="0005549B" w:rsidRPr="00B17F13">
        <w:rPr>
          <w:rFonts w:asciiTheme="minorHAnsi" w:hAnsiTheme="minorHAnsi" w:cstheme="minorHAnsi"/>
        </w:rPr>
        <w:t xml:space="preserve"> O Colegiado, por unanimidade, acordou em conhecer </w:t>
      </w:r>
      <w:r w:rsidR="00555D4A" w:rsidRPr="00B17F13">
        <w:rPr>
          <w:rFonts w:asciiTheme="minorHAnsi" w:hAnsiTheme="minorHAnsi" w:cstheme="minorHAnsi"/>
        </w:rPr>
        <w:t xml:space="preserve">do recurso para dar-lhe parcial </w:t>
      </w:r>
      <w:r w:rsidR="0005549B" w:rsidRPr="00B17F13">
        <w:rPr>
          <w:rFonts w:asciiTheme="minorHAnsi" w:hAnsiTheme="minorHAnsi" w:cstheme="minorHAnsi"/>
        </w:rPr>
        <w:t>provimento, nos termos do voto do(a) eminente Relator(a). 82</w:t>
      </w:r>
      <w:r w:rsidR="0005549B" w:rsidRPr="00B17F13">
        <w:rPr>
          <w:rFonts w:asciiTheme="minorHAnsi" w:hAnsiTheme="minorHAnsi" w:cstheme="minorHAnsi"/>
          <w:b/>
        </w:rPr>
        <w:t xml:space="preserve"> APELAÇÃO CÍVEL</w:t>
      </w:r>
      <w:r w:rsidR="0005549B" w:rsidRPr="00B17F13">
        <w:rPr>
          <w:rFonts w:asciiTheme="minorHAnsi" w:hAnsiTheme="minorHAnsi" w:cstheme="minorHAnsi"/>
        </w:rPr>
        <w:t xml:space="preserve"> N </w:t>
      </w:r>
      <w:r w:rsidR="0005549B" w:rsidRPr="00B17F13">
        <w:rPr>
          <w:rFonts w:asciiTheme="minorHAnsi" w:hAnsiTheme="minorHAnsi" w:cstheme="minorHAnsi"/>
          <w:b/>
        </w:rPr>
        <w:t>0008346-38.2012.8.06.0175</w:t>
      </w:r>
      <w:r w:rsidR="0005549B" w:rsidRPr="00B17F13">
        <w:rPr>
          <w:rFonts w:asciiTheme="minorHAnsi" w:hAnsiTheme="minorHAnsi" w:cstheme="minorHAnsi"/>
        </w:rPr>
        <w:t>. RELATOR(A): 2º Gabinete da 5ª Câmara de Direito Privado - Des. Francisco Lucídio de Queiroz Júnior. APELANTE: BANCO CRUZEIRO DO SUL S/A-EM LIQUIDACAO EXTRAJUDICIAL. APELADO: ANTONIO PONTES DE SALES</w:t>
      </w:r>
      <w:r w:rsidR="00D500AD" w:rsidRPr="00B17F13">
        <w:rPr>
          <w:rFonts w:asciiTheme="minorHAnsi" w:hAnsiTheme="minorHAnsi" w:cstheme="minorHAnsi"/>
        </w:rPr>
        <w:t xml:space="preserve">. </w:t>
      </w:r>
      <w:r w:rsidR="0005549B" w:rsidRPr="00B17F13">
        <w:rPr>
          <w:rFonts w:asciiTheme="minorHAnsi" w:hAnsiTheme="minorHAnsi" w:cstheme="minorHAnsi"/>
          <w:i/>
          <w:u w:val="single"/>
        </w:rPr>
        <w:t>Julgadores</w:t>
      </w:r>
      <w:r w:rsidR="0005549B" w:rsidRPr="00B17F13">
        <w:rPr>
          <w:rFonts w:asciiTheme="minorHAnsi" w:hAnsiTheme="minorHAnsi" w:cstheme="minorHAnsi"/>
        </w:rPr>
        <w:t xml:space="preserve">: Des. Francisco Lucídio de Queiroz Júnior (relator), Juiz Convocado Dr. Mantovanni Colares Cavalcante e Juiz Convocado Dr. José Krentel Ferreira Filho. </w:t>
      </w:r>
      <w:r w:rsidR="009A4F2E" w:rsidRPr="00B17F13">
        <w:rPr>
          <w:rFonts w:asciiTheme="minorHAnsi" w:hAnsiTheme="minorHAnsi" w:cstheme="minorHAnsi"/>
          <w:i/>
          <w:u w:val="single"/>
        </w:rPr>
        <w:t>Decisão</w:t>
      </w:r>
      <w:r w:rsidR="00C54C13" w:rsidRPr="00B17F13">
        <w:rPr>
          <w:rFonts w:asciiTheme="minorHAnsi" w:hAnsiTheme="minorHAnsi" w:cstheme="minorHAnsi"/>
        </w:rPr>
        <w:t>:</w:t>
      </w:r>
      <w:r w:rsidR="0005549B" w:rsidRPr="00B17F13">
        <w:rPr>
          <w:rFonts w:asciiTheme="minorHAnsi" w:hAnsiTheme="minorHAnsi" w:cstheme="minorHAnsi"/>
        </w:rPr>
        <w:t xml:space="preserve"> </w:t>
      </w:r>
      <w:r w:rsidR="002460AC" w:rsidRPr="00B17F13">
        <w:rPr>
          <w:rFonts w:asciiTheme="minorHAnsi" w:hAnsiTheme="minorHAnsi" w:cstheme="minorHAnsi"/>
        </w:rPr>
        <w:t>O Colegiado, por unanimidade, acordou em conhecer do recurso para negar-lhe provimento</w:t>
      </w:r>
      <w:r w:rsidR="0005549B" w:rsidRPr="00B17F13">
        <w:rPr>
          <w:rFonts w:asciiTheme="minorHAnsi" w:hAnsiTheme="minorHAnsi" w:cstheme="minorHAnsi"/>
        </w:rPr>
        <w:t>, nos termos do voto do(a) eminente Relator(a). 83</w:t>
      </w:r>
      <w:r w:rsidR="0005549B" w:rsidRPr="00B17F13">
        <w:rPr>
          <w:rFonts w:asciiTheme="minorHAnsi" w:hAnsiTheme="minorHAnsi" w:cstheme="minorHAnsi"/>
          <w:b/>
        </w:rPr>
        <w:t xml:space="preserve"> AGRAVO DE INSTRUMENTO</w:t>
      </w:r>
      <w:r w:rsidR="0005549B" w:rsidRPr="00B17F13">
        <w:rPr>
          <w:rFonts w:asciiTheme="minorHAnsi" w:hAnsiTheme="minorHAnsi" w:cstheme="minorHAnsi"/>
        </w:rPr>
        <w:t xml:space="preserve"> N </w:t>
      </w:r>
      <w:r w:rsidR="0005549B" w:rsidRPr="00B17F13">
        <w:rPr>
          <w:rFonts w:asciiTheme="minorHAnsi" w:hAnsiTheme="minorHAnsi" w:cstheme="minorHAnsi"/>
          <w:b/>
        </w:rPr>
        <w:t>3008243-97.2024.8.06.0000</w:t>
      </w:r>
      <w:r w:rsidR="0005549B" w:rsidRPr="00B17F13">
        <w:rPr>
          <w:rFonts w:asciiTheme="minorHAnsi" w:hAnsiTheme="minorHAnsi" w:cstheme="minorHAnsi"/>
        </w:rPr>
        <w:t>. RELATOR(A): 2º Gabinete da 5ª Câmara de Direito Privado - Des. Francisco Lucídio de Queiroz Júnior. AGRAVANTE: UNIMED DO CE FED DAS COOP DE TRAB MED DO EST DO CE LTDA. AGRAVADO: VALDIVAN MACHADO DE OLIVEIRA</w:t>
      </w:r>
      <w:r w:rsidR="003F25A7" w:rsidRPr="00B17F13">
        <w:rPr>
          <w:rFonts w:asciiTheme="minorHAnsi" w:hAnsiTheme="minorHAnsi" w:cstheme="minorHAnsi"/>
        </w:rPr>
        <w:t>.</w:t>
      </w:r>
      <w:r w:rsidR="0005549B" w:rsidRPr="00B17F13">
        <w:rPr>
          <w:rFonts w:asciiTheme="minorHAnsi" w:hAnsiTheme="minorHAnsi" w:cstheme="minorHAnsi"/>
        </w:rPr>
        <w:t xml:space="preserve"> </w:t>
      </w:r>
      <w:r w:rsidR="0005549B" w:rsidRPr="00B17F13">
        <w:rPr>
          <w:rFonts w:asciiTheme="minorHAnsi" w:hAnsiTheme="minorHAnsi" w:cstheme="minorHAnsi"/>
          <w:i/>
          <w:u w:val="single"/>
        </w:rPr>
        <w:t>Julgadores</w:t>
      </w:r>
      <w:r w:rsidR="0005549B" w:rsidRPr="00B17F13">
        <w:rPr>
          <w:rFonts w:asciiTheme="minorHAnsi" w:hAnsiTheme="minorHAnsi" w:cstheme="minorHAnsi"/>
        </w:rPr>
        <w:t xml:space="preserve">: Des. Francisco Lucídio de Queiroz Júnior (relator), Juiz Convocado Dr. Mantovanni Colares Cavalcante e Juiz Convocado Dr. José Krentel Ferreira Filho. </w:t>
      </w:r>
      <w:r w:rsidR="009A4F2E" w:rsidRPr="00B17F13">
        <w:rPr>
          <w:rFonts w:asciiTheme="minorHAnsi" w:hAnsiTheme="minorHAnsi" w:cstheme="minorHAnsi"/>
          <w:i/>
          <w:u w:val="single"/>
        </w:rPr>
        <w:t>Decisão</w:t>
      </w:r>
      <w:r w:rsidR="00C54C13" w:rsidRPr="00B17F13">
        <w:rPr>
          <w:rFonts w:asciiTheme="minorHAnsi" w:hAnsiTheme="minorHAnsi" w:cstheme="minorHAnsi"/>
        </w:rPr>
        <w:t>:</w:t>
      </w:r>
      <w:r w:rsidR="0005549B" w:rsidRPr="00B17F13">
        <w:rPr>
          <w:rFonts w:asciiTheme="minorHAnsi" w:hAnsiTheme="minorHAnsi" w:cstheme="minorHAnsi"/>
        </w:rPr>
        <w:t xml:space="preserve"> </w:t>
      </w:r>
      <w:r w:rsidR="002460AC" w:rsidRPr="00B17F13">
        <w:rPr>
          <w:rFonts w:asciiTheme="minorHAnsi" w:hAnsiTheme="minorHAnsi" w:cstheme="minorHAnsi"/>
        </w:rPr>
        <w:t>O Colegiado, por unanimidade, acordou em conhecer do recurso para negar-lhe provimento</w:t>
      </w:r>
      <w:r w:rsidR="0005549B" w:rsidRPr="00B17F13">
        <w:rPr>
          <w:rFonts w:asciiTheme="minorHAnsi" w:hAnsiTheme="minorHAnsi" w:cstheme="minorHAnsi"/>
        </w:rPr>
        <w:t>, nos termos do voto do(a) eminente Relator(a). 84</w:t>
      </w:r>
      <w:r w:rsidR="0005549B" w:rsidRPr="00B17F13">
        <w:rPr>
          <w:rFonts w:asciiTheme="minorHAnsi" w:hAnsiTheme="minorHAnsi" w:cstheme="minorHAnsi"/>
          <w:b/>
        </w:rPr>
        <w:t xml:space="preserve"> AGRAVO DE INSTRUMENTO</w:t>
      </w:r>
      <w:r w:rsidR="0005549B" w:rsidRPr="00B17F13">
        <w:rPr>
          <w:rFonts w:asciiTheme="minorHAnsi" w:hAnsiTheme="minorHAnsi" w:cstheme="minorHAnsi"/>
        </w:rPr>
        <w:t xml:space="preserve"> N </w:t>
      </w:r>
      <w:r w:rsidR="0005549B" w:rsidRPr="00B17F13">
        <w:rPr>
          <w:rFonts w:asciiTheme="minorHAnsi" w:hAnsiTheme="minorHAnsi" w:cstheme="minorHAnsi"/>
          <w:b/>
        </w:rPr>
        <w:t>3000683-70.2025.8.06.0000</w:t>
      </w:r>
      <w:r w:rsidR="0005549B" w:rsidRPr="00B17F13">
        <w:rPr>
          <w:rFonts w:asciiTheme="minorHAnsi" w:hAnsiTheme="minorHAnsi" w:cstheme="minorHAnsi"/>
        </w:rPr>
        <w:t>. RELATOR(A): 2º Gabinete da 5ª Câmara de Direito Privado - Des. Francisco Lucídio de Queiroz Júnior. AGRAVANTE: BANCO BRADESCO S/A. ADVOGADO: ANTONIO BRAZ DA SILVA - OAB/CE23747-S. AGRAVADO: IVANILDA PINTO DE FREITAS</w:t>
      </w:r>
      <w:r w:rsidR="00A468B4" w:rsidRPr="00B17F13">
        <w:rPr>
          <w:rFonts w:asciiTheme="minorHAnsi" w:hAnsiTheme="minorHAnsi" w:cstheme="minorHAnsi"/>
        </w:rPr>
        <w:t>.</w:t>
      </w:r>
      <w:r w:rsidR="0005549B" w:rsidRPr="00B17F13">
        <w:rPr>
          <w:rFonts w:asciiTheme="minorHAnsi" w:hAnsiTheme="minorHAnsi" w:cstheme="minorHAnsi"/>
        </w:rPr>
        <w:t xml:space="preserve"> </w:t>
      </w:r>
      <w:r w:rsidR="0005549B" w:rsidRPr="00B17F13">
        <w:rPr>
          <w:rFonts w:asciiTheme="minorHAnsi" w:hAnsiTheme="minorHAnsi" w:cstheme="minorHAnsi"/>
          <w:i/>
          <w:u w:val="single"/>
        </w:rPr>
        <w:t>Julgadores</w:t>
      </w:r>
      <w:r w:rsidR="0005549B" w:rsidRPr="00B17F13">
        <w:rPr>
          <w:rFonts w:asciiTheme="minorHAnsi" w:hAnsiTheme="minorHAnsi" w:cstheme="minorHAnsi"/>
        </w:rPr>
        <w:t xml:space="preserve">: Des. Francisco Lucídio de Queiroz Júnior (relator), Juiz Convocado Dr. Mantovanni Colares Cavalcante e Juiz Convocado Dr. José Krentel Ferreira Filho. </w:t>
      </w:r>
      <w:r w:rsidR="009A4F2E" w:rsidRPr="00B17F13">
        <w:rPr>
          <w:rFonts w:asciiTheme="minorHAnsi" w:hAnsiTheme="minorHAnsi" w:cstheme="minorHAnsi"/>
          <w:i/>
          <w:u w:val="single"/>
        </w:rPr>
        <w:t>Decisão</w:t>
      </w:r>
      <w:r w:rsidR="00C54C13" w:rsidRPr="00B17F13">
        <w:rPr>
          <w:rFonts w:asciiTheme="minorHAnsi" w:hAnsiTheme="minorHAnsi" w:cstheme="minorHAnsi"/>
        </w:rPr>
        <w:t>:</w:t>
      </w:r>
      <w:r w:rsidR="0005549B" w:rsidRPr="00B17F13">
        <w:rPr>
          <w:rFonts w:asciiTheme="minorHAnsi" w:hAnsiTheme="minorHAnsi" w:cstheme="minorHAnsi"/>
        </w:rPr>
        <w:t xml:space="preserve"> </w:t>
      </w:r>
      <w:r w:rsidR="001763EE" w:rsidRPr="00B17F13">
        <w:rPr>
          <w:rFonts w:asciiTheme="minorHAnsi" w:hAnsiTheme="minorHAnsi" w:cstheme="minorHAnsi"/>
        </w:rPr>
        <w:t>O Colegiado, por unanimidade, acordou em conhecer em parte o recurso, para negar-lhe provimento, nos termos do(a) eminente Relator(a)</w:t>
      </w:r>
      <w:r w:rsidR="0005549B" w:rsidRPr="00B17F13">
        <w:rPr>
          <w:rFonts w:asciiTheme="minorHAnsi" w:hAnsiTheme="minorHAnsi" w:cstheme="minorHAnsi"/>
        </w:rPr>
        <w:t>. 85</w:t>
      </w:r>
      <w:r w:rsidR="0005549B" w:rsidRPr="00B17F13">
        <w:rPr>
          <w:rFonts w:asciiTheme="minorHAnsi" w:hAnsiTheme="minorHAnsi" w:cstheme="minorHAnsi"/>
          <w:b/>
        </w:rPr>
        <w:t xml:space="preserve"> APELAÇÃO CÍVEL</w:t>
      </w:r>
      <w:r w:rsidR="0005549B" w:rsidRPr="00B17F13">
        <w:rPr>
          <w:rFonts w:asciiTheme="minorHAnsi" w:hAnsiTheme="minorHAnsi" w:cstheme="minorHAnsi"/>
        </w:rPr>
        <w:t xml:space="preserve"> N </w:t>
      </w:r>
      <w:r w:rsidR="0005549B" w:rsidRPr="00B17F13">
        <w:rPr>
          <w:rFonts w:asciiTheme="minorHAnsi" w:hAnsiTheme="minorHAnsi" w:cstheme="minorHAnsi"/>
          <w:b/>
        </w:rPr>
        <w:t>0052134-18.2021.8.06.0101</w:t>
      </w:r>
      <w:r w:rsidR="0005549B" w:rsidRPr="00B17F13">
        <w:rPr>
          <w:rFonts w:asciiTheme="minorHAnsi" w:hAnsiTheme="minorHAnsi" w:cstheme="minorHAnsi"/>
        </w:rPr>
        <w:t>. RELATOR(A): 2º Gabinete da 5ª Câmara de Direito Privado - Des. Francisco Lucídio de Queiroz Júnior. APELANTE: JOSE GIULIANO BARROSO VASCONCELOS. APELADO: DATERRA COMERCIAL DE ALIMENTOS LTDA</w:t>
      </w:r>
      <w:r w:rsidR="001763EE" w:rsidRPr="00B17F13">
        <w:rPr>
          <w:rFonts w:asciiTheme="minorHAnsi" w:hAnsiTheme="minorHAnsi" w:cstheme="minorHAnsi"/>
        </w:rPr>
        <w:t>.</w:t>
      </w:r>
      <w:r w:rsidR="0005549B" w:rsidRPr="00B17F13">
        <w:rPr>
          <w:rFonts w:asciiTheme="minorHAnsi" w:hAnsiTheme="minorHAnsi" w:cstheme="minorHAnsi"/>
        </w:rPr>
        <w:t xml:space="preserve"> </w:t>
      </w:r>
      <w:r w:rsidR="0005549B" w:rsidRPr="00B17F13">
        <w:rPr>
          <w:rFonts w:asciiTheme="minorHAnsi" w:hAnsiTheme="minorHAnsi" w:cstheme="minorHAnsi"/>
          <w:i/>
          <w:u w:val="single"/>
        </w:rPr>
        <w:t>Julgadores</w:t>
      </w:r>
      <w:r w:rsidR="0005549B" w:rsidRPr="00B17F13">
        <w:rPr>
          <w:rFonts w:asciiTheme="minorHAnsi" w:hAnsiTheme="minorHAnsi" w:cstheme="minorHAnsi"/>
        </w:rPr>
        <w:t xml:space="preserve">: Des. Francisco Lucídio de Queiroz Júnior (relator), Juiz Convocado Dr. Mantovanni Colares Cavalcante e Juiz Convocado Dr. José Krentel Ferreira Filho. </w:t>
      </w:r>
      <w:r w:rsidR="009A4F2E" w:rsidRPr="00B17F13">
        <w:rPr>
          <w:rFonts w:asciiTheme="minorHAnsi" w:hAnsiTheme="minorHAnsi" w:cstheme="minorHAnsi"/>
          <w:i/>
          <w:u w:val="single"/>
        </w:rPr>
        <w:t>Decisão</w:t>
      </w:r>
      <w:r w:rsidR="00C54C13" w:rsidRPr="00B17F13">
        <w:rPr>
          <w:rFonts w:asciiTheme="minorHAnsi" w:hAnsiTheme="minorHAnsi" w:cstheme="minorHAnsi"/>
        </w:rPr>
        <w:t>:</w:t>
      </w:r>
      <w:r w:rsidR="0005549B" w:rsidRPr="00B17F13">
        <w:rPr>
          <w:rFonts w:asciiTheme="minorHAnsi" w:hAnsiTheme="minorHAnsi" w:cstheme="minorHAnsi"/>
        </w:rPr>
        <w:t xml:space="preserve"> </w:t>
      </w:r>
      <w:r w:rsidR="002460AC" w:rsidRPr="00B17F13">
        <w:rPr>
          <w:rFonts w:asciiTheme="minorHAnsi" w:hAnsiTheme="minorHAnsi" w:cstheme="minorHAnsi"/>
        </w:rPr>
        <w:t>O Colegiado, por unanimidade, acordou em conhecer do recurso para negar-lhe provimento</w:t>
      </w:r>
      <w:r w:rsidR="0005549B" w:rsidRPr="00B17F13">
        <w:rPr>
          <w:rFonts w:asciiTheme="minorHAnsi" w:hAnsiTheme="minorHAnsi" w:cstheme="minorHAnsi"/>
        </w:rPr>
        <w:t>, nos termos do voto do(a) eminente Relator(a). 86</w:t>
      </w:r>
      <w:r w:rsidR="0005549B" w:rsidRPr="00B17F13">
        <w:rPr>
          <w:rFonts w:asciiTheme="minorHAnsi" w:hAnsiTheme="minorHAnsi" w:cstheme="minorHAnsi"/>
          <w:b/>
        </w:rPr>
        <w:t xml:space="preserve"> AGRAVO DE INSTRUMENTO</w:t>
      </w:r>
      <w:r w:rsidR="0005549B" w:rsidRPr="00B17F13">
        <w:rPr>
          <w:rFonts w:asciiTheme="minorHAnsi" w:hAnsiTheme="minorHAnsi" w:cstheme="minorHAnsi"/>
        </w:rPr>
        <w:t xml:space="preserve"> N </w:t>
      </w:r>
      <w:r w:rsidR="0005549B" w:rsidRPr="00B17F13">
        <w:rPr>
          <w:rFonts w:asciiTheme="minorHAnsi" w:hAnsiTheme="minorHAnsi" w:cstheme="minorHAnsi"/>
          <w:b/>
        </w:rPr>
        <w:t>3006138-16.2025.8.06.0000</w:t>
      </w:r>
      <w:r w:rsidR="0005549B" w:rsidRPr="00B17F13">
        <w:rPr>
          <w:rFonts w:asciiTheme="minorHAnsi" w:hAnsiTheme="minorHAnsi" w:cstheme="minorHAnsi"/>
        </w:rPr>
        <w:t>. RELATOR(A): 2º Gabinete da 5ª Câmara de Direito Privado - Des. Francisco Lucídio de Queiroz Júnior. AGRAVANTE: CONDOMINIO EDIFICIO DOURADOS. AGRAVADO: RICARDO DE OLIVEIRA LEITE</w:t>
      </w:r>
      <w:r w:rsidR="001763EE" w:rsidRPr="00B17F13">
        <w:rPr>
          <w:rFonts w:asciiTheme="minorHAnsi" w:hAnsiTheme="minorHAnsi" w:cstheme="minorHAnsi"/>
        </w:rPr>
        <w:t xml:space="preserve">. </w:t>
      </w:r>
      <w:r w:rsidR="0005549B" w:rsidRPr="00B17F13">
        <w:rPr>
          <w:rFonts w:asciiTheme="minorHAnsi" w:hAnsiTheme="minorHAnsi" w:cstheme="minorHAnsi"/>
          <w:i/>
          <w:u w:val="single"/>
        </w:rPr>
        <w:t>Julgadores</w:t>
      </w:r>
      <w:r w:rsidR="0005549B" w:rsidRPr="00B17F13">
        <w:rPr>
          <w:rFonts w:asciiTheme="minorHAnsi" w:hAnsiTheme="minorHAnsi" w:cstheme="minorHAnsi"/>
        </w:rPr>
        <w:t xml:space="preserve">: Des. Francisco Lucídio de Queiroz Júnior (relator), Juiz Convocado Dr. Mantovanni Colares Cavalcante e Juiz Convocado Dr. José Krentel Ferreira Filho. </w:t>
      </w:r>
      <w:r w:rsidR="009A4F2E" w:rsidRPr="00B17F13">
        <w:rPr>
          <w:rFonts w:asciiTheme="minorHAnsi" w:hAnsiTheme="minorHAnsi" w:cstheme="minorHAnsi"/>
          <w:i/>
          <w:u w:val="single"/>
        </w:rPr>
        <w:t>Decisão</w:t>
      </w:r>
      <w:r w:rsidR="00C54C13" w:rsidRPr="00B17F13">
        <w:rPr>
          <w:rFonts w:asciiTheme="minorHAnsi" w:hAnsiTheme="minorHAnsi" w:cstheme="minorHAnsi"/>
        </w:rPr>
        <w:t>:</w:t>
      </w:r>
      <w:r w:rsidR="0005549B" w:rsidRPr="00B17F13">
        <w:rPr>
          <w:rFonts w:asciiTheme="minorHAnsi" w:hAnsiTheme="minorHAnsi" w:cstheme="minorHAnsi"/>
        </w:rPr>
        <w:t xml:space="preserve"> </w:t>
      </w:r>
      <w:r w:rsidR="002460AC" w:rsidRPr="00B17F13">
        <w:rPr>
          <w:rFonts w:asciiTheme="minorHAnsi" w:hAnsiTheme="minorHAnsi" w:cstheme="minorHAnsi"/>
        </w:rPr>
        <w:t>O Colegiado, por unanimidade, acordou em conhecer do recurso para negar-lhe provimento</w:t>
      </w:r>
      <w:r w:rsidR="0005549B" w:rsidRPr="00B17F13">
        <w:rPr>
          <w:rFonts w:asciiTheme="minorHAnsi" w:hAnsiTheme="minorHAnsi" w:cstheme="minorHAnsi"/>
        </w:rPr>
        <w:t>, nos termos do voto do(a) eminente Relator(a). 87</w:t>
      </w:r>
      <w:r w:rsidR="0005549B" w:rsidRPr="00B17F13">
        <w:rPr>
          <w:rFonts w:asciiTheme="minorHAnsi" w:hAnsiTheme="minorHAnsi" w:cstheme="minorHAnsi"/>
          <w:b/>
        </w:rPr>
        <w:t xml:space="preserve"> APELAÇÃO CÍVEL</w:t>
      </w:r>
      <w:r w:rsidR="0005549B" w:rsidRPr="00B17F13">
        <w:rPr>
          <w:rFonts w:asciiTheme="minorHAnsi" w:hAnsiTheme="minorHAnsi" w:cstheme="minorHAnsi"/>
        </w:rPr>
        <w:t xml:space="preserve"> N </w:t>
      </w:r>
      <w:r w:rsidR="0005549B" w:rsidRPr="00B17F13">
        <w:rPr>
          <w:rFonts w:asciiTheme="minorHAnsi" w:hAnsiTheme="minorHAnsi" w:cstheme="minorHAnsi"/>
          <w:b/>
        </w:rPr>
        <w:t>0200118-52.2023.8.06.0160</w:t>
      </w:r>
      <w:r w:rsidR="0005549B" w:rsidRPr="00B17F13">
        <w:rPr>
          <w:rFonts w:asciiTheme="minorHAnsi" w:hAnsiTheme="minorHAnsi" w:cstheme="minorHAnsi"/>
        </w:rPr>
        <w:t>. RELATOR(A): 2º Gabinete da 5ª Câmara de Direito Privado - Des. Francisco Lucídio de Queiroz Júnior. APELANTE: COMPANHIA ENERGETICA DO CEARA. APELADO: FRANCISCO DAS CHAGAS DOS SANTOS CORREIA</w:t>
      </w:r>
      <w:r w:rsidR="001763EE" w:rsidRPr="00B17F13">
        <w:rPr>
          <w:rFonts w:asciiTheme="minorHAnsi" w:hAnsiTheme="minorHAnsi" w:cstheme="minorHAnsi"/>
        </w:rPr>
        <w:t>.</w:t>
      </w:r>
      <w:r w:rsidR="0005549B" w:rsidRPr="00B17F13">
        <w:rPr>
          <w:rFonts w:asciiTheme="minorHAnsi" w:hAnsiTheme="minorHAnsi" w:cstheme="minorHAnsi"/>
        </w:rPr>
        <w:t xml:space="preserve"> </w:t>
      </w:r>
      <w:r w:rsidR="0005549B" w:rsidRPr="00B17F13">
        <w:rPr>
          <w:rFonts w:asciiTheme="minorHAnsi" w:hAnsiTheme="minorHAnsi" w:cstheme="minorHAnsi"/>
          <w:i/>
          <w:u w:val="single"/>
        </w:rPr>
        <w:t>Julgadores</w:t>
      </w:r>
      <w:r w:rsidR="0005549B" w:rsidRPr="00B17F13">
        <w:rPr>
          <w:rFonts w:asciiTheme="minorHAnsi" w:hAnsiTheme="minorHAnsi" w:cstheme="minorHAnsi"/>
        </w:rPr>
        <w:t xml:space="preserve">: Des. Francisco Lucídio de Queiroz Júnior (relator), Juiz Convocado Dr. Mantovanni Colares Cavalcante e Juiz Convocado Dr. José Krentel Ferreira Filho. </w:t>
      </w:r>
      <w:r w:rsidR="009A4F2E" w:rsidRPr="00B17F13">
        <w:rPr>
          <w:rFonts w:asciiTheme="minorHAnsi" w:hAnsiTheme="minorHAnsi" w:cstheme="minorHAnsi"/>
          <w:i/>
          <w:u w:val="single"/>
        </w:rPr>
        <w:t>Decisão</w:t>
      </w:r>
      <w:r w:rsidR="00C54C13" w:rsidRPr="00B17F13">
        <w:rPr>
          <w:rFonts w:asciiTheme="minorHAnsi" w:hAnsiTheme="minorHAnsi" w:cstheme="minorHAnsi"/>
        </w:rPr>
        <w:t>:</w:t>
      </w:r>
      <w:r w:rsidR="0005549B" w:rsidRPr="00B17F13">
        <w:rPr>
          <w:rFonts w:asciiTheme="minorHAnsi" w:hAnsiTheme="minorHAnsi" w:cstheme="minorHAnsi"/>
        </w:rPr>
        <w:t xml:space="preserve"> </w:t>
      </w:r>
      <w:r w:rsidR="002460AC" w:rsidRPr="00B17F13">
        <w:rPr>
          <w:rFonts w:asciiTheme="minorHAnsi" w:hAnsiTheme="minorHAnsi" w:cstheme="minorHAnsi"/>
        </w:rPr>
        <w:t>O Colegiado, por unanimidade, acordou em conhecer do recurso para negar-lhe provimento</w:t>
      </w:r>
      <w:r w:rsidR="0005549B" w:rsidRPr="00B17F13">
        <w:rPr>
          <w:rFonts w:asciiTheme="minorHAnsi" w:hAnsiTheme="minorHAnsi" w:cstheme="minorHAnsi"/>
        </w:rPr>
        <w:t>, nos termos do voto do(a) eminente Relator(a). 88</w:t>
      </w:r>
      <w:r w:rsidR="0005549B" w:rsidRPr="00B17F13">
        <w:rPr>
          <w:rFonts w:asciiTheme="minorHAnsi" w:hAnsiTheme="minorHAnsi" w:cstheme="minorHAnsi"/>
          <w:b/>
        </w:rPr>
        <w:t xml:space="preserve"> APELAÇÃO CÍVEL</w:t>
      </w:r>
      <w:r w:rsidR="0005549B" w:rsidRPr="00B17F13">
        <w:rPr>
          <w:rFonts w:asciiTheme="minorHAnsi" w:hAnsiTheme="minorHAnsi" w:cstheme="minorHAnsi"/>
        </w:rPr>
        <w:t xml:space="preserve"> N </w:t>
      </w:r>
      <w:r w:rsidR="0005549B" w:rsidRPr="00B17F13">
        <w:rPr>
          <w:rFonts w:asciiTheme="minorHAnsi" w:hAnsiTheme="minorHAnsi" w:cstheme="minorHAnsi"/>
          <w:b/>
        </w:rPr>
        <w:t>0207648-02.2023.8.06.0001</w:t>
      </w:r>
      <w:r w:rsidR="0005549B" w:rsidRPr="00B17F13">
        <w:rPr>
          <w:rFonts w:asciiTheme="minorHAnsi" w:hAnsiTheme="minorHAnsi" w:cstheme="minorHAnsi"/>
        </w:rPr>
        <w:t xml:space="preserve">. RELATOR(A): 2º Gabinete da 5ª Câmara de Direito Privado - Des. Francisco Lucídio de Queiroz Júnior. APELANTE: ALLYSON SILVA DOS SANTOS. APELADO: BANCO GM S.A. </w:t>
      </w:r>
      <w:r w:rsidR="0005549B" w:rsidRPr="00B17F13">
        <w:rPr>
          <w:rFonts w:asciiTheme="minorHAnsi" w:hAnsiTheme="minorHAnsi" w:cstheme="minorHAnsi"/>
          <w:i/>
          <w:u w:val="single"/>
        </w:rPr>
        <w:t>Julgadores</w:t>
      </w:r>
      <w:r w:rsidR="0005549B" w:rsidRPr="00B17F13">
        <w:rPr>
          <w:rFonts w:asciiTheme="minorHAnsi" w:hAnsiTheme="minorHAnsi" w:cstheme="minorHAnsi"/>
        </w:rPr>
        <w:t xml:space="preserve">: Des. Francisco Lucídio de Queiroz Júnior (relator), Juiz Convocado Dr. Mantovanni Colares Cavalcante e Juiz Convocado Dr. José Krentel Ferreira Filho. </w:t>
      </w:r>
      <w:r w:rsidR="009A4F2E" w:rsidRPr="00B17F13">
        <w:rPr>
          <w:rFonts w:asciiTheme="minorHAnsi" w:hAnsiTheme="minorHAnsi" w:cstheme="minorHAnsi"/>
          <w:i/>
          <w:u w:val="single"/>
        </w:rPr>
        <w:t>Decisão</w:t>
      </w:r>
      <w:r w:rsidR="00C54C13" w:rsidRPr="00B17F13">
        <w:rPr>
          <w:rFonts w:asciiTheme="minorHAnsi" w:hAnsiTheme="minorHAnsi" w:cstheme="minorHAnsi"/>
        </w:rPr>
        <w:t>:</w:t>
      </w:r>
      <w:r w:rsidR="0005549B" w:rsidRPr="00B17F13">
        <w:rPr>
          <w:rFonts w:asciiTheme="minorHAnsi" w:hAnsiTheme="minorHAnsi" w:cstheme="minorHAnsi"/>
        </w:rPr>
        <w:t xml:space="preserve"> </w:t>
      </w:r>
      <w:r w:rsidR="002460AC" w:rsidRPr="00B17F13">
        <w:rPr>
          <w:rFonts w:asciiTheme="minorHAnsi" w:hAnsiTheme="minorHAnsi" w:cstheme="minorHAnsi"/>
        </w:rPr>
        <w:t>O Colegiado, por unanimidade, acordou em conhecer do recurso para negar-lhe provimento</w:t>
      </w:r>
      <w:r w:rsidR="0005549B" w:rsidRPr="00B17F13">
        <w:rPr>
          <w:rFonts w:asciiTheme="minorHAnsi" w:hAnsiTheme="minorHAnsi" w:cstheme="minorHAnsi"/>
        </w:rPr>
        <w:t xml:space="preserve">, nos termos do voto do(a) eminente Relator(a). </w:t>
      </w:r>
      <w:bookmarkStart w:id="1" w:name="_Hlk209933414"/>
      <w:r w:rsidR="00A16056" w:rsidRPr="00B17F13">
        <w:rPr>
          <w:rFonts w:asciiTheme="minorHAnsi" w:eastAsia="Calibri" w:hAnsiTheme="minorHAnsi" w:cstheme="minorHAnsi"/>
          <w:b/>
          <w:bCs/>
          <w:color w:val="000000"/>
        </w:rPr>
        <w:t xml:space="preserve">89 APELAÇÃO CÍVEL N 0252219-92.2022.8.06.0001. </w:t>
      </w:r>
      <w:r w:rsidR="00A16056" w:rsidRPr="00B17F13">
        <w:rPr>
          <w:rFonts w:asciiTheme="minorHAnsi" w:eastAsia="Calibri" w:hAnsiTheme="minorHAnsi" w:cstheme="minorHAnsi"/>
          <w:color w:val="000000"/>
        </w:rPr>
        <w:t xml:space="preserve">RELATOR(A): 2º Gabinete da 5ª Câmara de Direito Privado – Des. Francisco Lucídio de Queiroz Junior. APELANTE: IEM INSTALAÇÕES INDUSTRAIS LTDA APELADO: BANCO BRADESCO S/A. </w:t>
      </w:r>
      <w:r w:rsidR="00A16056" w:rsidRPr="00B17F13">
        <w:rPr>
          <w:rFonts w:asciiTheme="minorHAnsi" w:hAnsiTheme="minorHAnsi" w:cstheme="minorHAnsi"/>
          <w:i/>
          <w:u w:val="single"/>
        </w:rPr>
        <w:t>Julgadores</w:t>
      </w:r>
      <w:r w:rsidR="00A16056" w:rsidRPr="00B17F13">
        <w:rPr>
          <w:rFonts w:asciiTheme="minorHAnsi" w:hAnsiTheme="minorHAnsi" w:cstheme="minorHAnsi"/>
        </w:rPr>
        <w:t xml:space="preserve">: Des. Francisco Lucídio de Queiroz Júnior (relator), Juiz Convocado Dr. Mantovanni Colares Cavalcante e Juiz Convocado Dr. José Krentel Ferreira Filho. </w:t>
      </w:r>
      <w:r w:rsidR="00A16056" w:rsidRPr="00B17F13">
        <w:rPr>
          <w:rFonts w:asciiTheme="minorHAnsi" w:hAnsiTheme="minorHAnsi" w:cstheme="minorHAnsi"/>
          <w:i/>
          <w:u w:val="single"/>
        </w:rPr>
        <w:t>Síntese</w:t>
      </w:r>
      <w:r w:rsidR="00A16056" w:rsidRPr="00B17F13">
        <w:rPr>
          <w:rFonts w:asciiTheme="minorHAnsi" w:hAnsiTheme="minorHAnsi" w:cstheme="minorHAnsi"/>
        </w:rPr>
        <w:t xml:space="preserve">: </w:t>
      </w:r>
      <w:r w:rsidR="00A16056" w:rsidRPr="00B17F13">
        <w:rPr>
          <w:rFonts w:asciiTheme="minorHAnsi" w:eastAsia="Times New Roman" w:hAnsiTheme="minorHAnsi" w:cstheme="minorHAnsi"/>
          <w:shd w:val="clear" w:color="auto" w:fill="FFFFFF"/>
        </w:rPr>
        <w:t>Após anunciado o processo</w:t>
      </w:r>
      <w:r w:rsidR="00A16056" w:rsidRPr="00B17F13">
        <w:rPr>
          <w:rFonts w:asciiTheme="minorHAnsi" w:eastAsia="Times New Roman" w:hAnsiTheme="minorHAnsi" w:cstheme="minorHAnsi"/>
        </w:rPr>
        <w:t xml:space="preserve"> e feitas as ponderações do(a) eminente Relator(a), o advogado do apelante, </w:t>
      </w:r>
      <w:r w:rsidR="00A16056" w:rsidRPr="00B17F13">
        <w:rPr>
          <w:rFonts w:asciiTheme="minorHAnsi" w:hAnsiTheme="minorHAnsi" w:cstheme="minorHAnsi"/>
          <w:color w:val="000000"/>
        </w:rPr>
        <w:t>Dr</w:t>
      </w:r>
      <w:r w:rsidR="00A16056" w:rsidRPr="00B17F13">
        <w:rPr>
          <w:rFonts w:asciiTheme="minorHAnsi" w:eastAsia="Calibri" w:hAnsiTheme="minorHAnsi" w:cstheme="minorHAnsi"/>
          <w:color w:val="000000"/>
        </w:rPr>
        <w:t>. EDUARDO HENRIQUE AGUIAR – OAB CE Nº 12736-A</w:t>
      </w:r>
      <w:r w:rsidR="00A16056" w:rsidRPr="00B17F13">
        <w:rPr>
          <w:rFonts w:asciiTheme="minorHAnsi" w:eastAsia="Times New Roman" w:hAnsiTheme="minorHAnsi" w:cstheme="minorHAnsi"/>
        </w:rPr>
        <w:t xml:space="preserve">, dispensou a leitura do relatório e declinou da sustentação oral requerida. </w:t>
      </w:r>
      <w:r w:rsidR="00A16056" w:rsidRPr="00B17F13">
        <w:rPr>
          <w:rFonts w:asciiTheme="minorHAnsi" w:eastAsia="Calibri" w:hAnsiTheme="minorHAnsi" w:cstheme="minorHAnsi"/>
          <w:i/>
          <w:color w:val="000000"/>
          <w:u w:val="single"/>
          <w:shd w:val="clear" w:color="auto" w:fill="FFFFFF"/>
        </w:rPr>
        <w:t>Decisão</w:t>
      </w:r>
      <w:r w:rsidR="00A16056" w:rsidRPr="00B17F13">
        <w:rPr>
          <w:rFonts w:asciiTheme="minorHAnsi" w:eastAsia="Calibri" w:hAnsiTheme="minorHAnsi" w:cstheme="minorHAnsi"/>
          <w:i/>
          <w:color w:val="000000"/>
          <w:shd w:val="clear" w:color="auto" w:fill="FFFFFF"/>
        </w:rPr>
        <w:t xml:space="preserve">: </w:t>
      </w:r>
      <w:r w:rsidR="00A16056" w:rsidRPr="00B17F13">
        <w:rPr>
          <w:rFonts w:asciiTheme="minorHAnsi" w:hAnsiTheme="minorHAnsi" w:cstheme="minorHAnsi"/>
        </w:rPr>
        <w:t>O Colegiado, por unanimidade, acordou em conhecer do recurso para dar-lhe provimento, nos termos do voto do(a) relator(a).</w:t>
      </w:r>
      <w:bookmarkEnd w:id="1"/>
      <w:r w:rsidR="001763EE" w:rsidRPr="00B17F13">
        <w:rPr>
          <w:rFonts w:asciiTheme="minorHAnsi" w:hAnsiTheme="minorHAnsi" w:cstheme="minorHAnsi"/>
        </w:rPr>
        <w:t xml:space="preserve"> </w:t>
      </w:r>
      <w:r w:rsidR="0005549B" w:rsidRPr="00B17F13">
        <w:rPr>
          <w:rFonts w:asciiTheme="minorHAnsi" w:hAnsiTheme="minorHAnsi" w:cstheme="minorHAnsi"/>
          <w:lang w:val="pt-BR"/>
        </w:rPr>
        <w:t>90</w:t>
      </w:r>
      <w:r w:rsidR="0005549B" w:rsidRPr="00B17F13">
        <w:rPr>
          <w:rFonts w:asciiTheme="minorHAnsi" w:hAnsiTheme="minorHAnsi" w:cstheme="minorHAnsi"/>
          <w:b/>
          <w:lang w:val="pt-BR"/>
        </w:rPr>
        <w:t xml:space="preserve"> APELAÇÃO CÍVEL</w:t>
      </w:r>
      <w:r w:rsidR="0005549B" w:rsidRPr="00B17F13">
        <w:rPr>
          <w:rFonts w:asciiTheme="minorHAnsi" w:hAnsiTheme="minorHAnsi" w:cstheme="minorHAnsi"/>
          <w:lang w:val="pt-BR"/>
        </w:rPr>
        <w:t xml:space="preserve"> N </w:t>
      </w:r>
      <w:r w:rsidR="0005549B" w:rsidRPr="00B17F13">
        <w:rPr>
          <w:rFonts w:asciiTheme="minorHAnsi" w:hAnsiTheme="minorHAnsi" w:cstheme="minorHAnsi"/>
          <w:b/>
          <w:lang w:val="pt-BR"/>
        </w:rPr>
        <w:t>0272527-23.2020.8.06.0001</w:t>
      </w:r>
      <w:r w:rsidR="0005549B" w:rsidRPr="00B17F13">
        <w:rPr>
          <w:rFonts w:asciiTheme="minorHAnsi" w:hAnsiTheme="minorHAnsi" w:cstheme="minorHAnsi"/>
          <w:lang w:val="pt-BR"/>
        </w:rPr>
        <w:t>. RELATOR(A): 2º Gabinete da 5ª Câmara de Direito Privado - Des. Francisco Lucídio de Queiroz Júnior. APELANTE: UNIMED DO CEARÁ LTDA - FEDERAÇÃO DAS COOPERATIVAS DE TRABALHO MÉDICO DO ESTADO DO CEARÁ LTDA. APELADO: JAMILLE CRISTINE CELESTINO DE SOUSA</w:t>
      </w:r>
      <w:r w:rsidR="001763EE" w:rsidRPr="00B17F13">
        <w:rPr>
          <w:rFonts w:asciiTheme="minorHAnsi" w:hAnsiTheme="minorHAnsi" w:cstheme="minorHAnsi"/>
          <w:lang w:val="pt-BR"/>
        </w:rPr>
        <w:t>.</w:t>
      </w:r>
      <w:r w:rsidR="0005549B" w:rsidRPr="00B17F13">
        <w:rPr>
          <w:rFonts w:asciiTheme="minorHAnsi" w:hAnsiTheme="minorHAnsi" w:cstheme="minorHAnsi"/>
          <w:lang w:val="pt-BR"/>
        </w:rPr>
        <w:t xml:space="preserve"> </w:t>
      </w:r>
      <w:r w:rsidR="0005549B" w:rsidRPr="00B17F13">
        <w:rPr>
          <w:rFonts w:asciiTheme="minorHAnsi" w:hAnsiTheme="minorHAnsi" w:cstheme="minorHAnsi"/>
          <w:i/>
          <w:u w:val="single"/>
          <w:lang w:val="pt-BR"/>
        </w:rPr>
        <w:t>Julgadores</w:t>
      </w:r>
      <w:r w:rsidR="0005549B" w:rsidRPr="00B17F13">
        <w:rPr>
          <w:rFonts w:asciiTheme="minorHAnsi" w:hAnsiTheme="minorHAnsi" w:cstheme="minorHAnsi"/>
          <w:lang w:val="pt-BR"/>
        </w:rPr>
        <w:t xml:space="preserve">: Des. Francisco Lucídio de Queiroz Júnior (relator), Juiz Convocado Dr. Mantovanni Colares Cavalcante e Juiz Convocado Dr. José Krentel Ferreira Filho. </w:t>
      </w:r>
      <w:r w:rsidR="009A4F2E" w:rsidRPr="00B17F13">
        <w:rPr>
          <w:rFonts w:asciiTheme="minorHAnsi" w:hAnsiTheme="minorHAnsi" w:cstheme="minorHAnsi"/>
          <w:i/>
          <w:u w:val="single"/>
          <w:lang w:val="pt-BR"/>
        </w:rPr>
        <w:t>Decisão</w:t>
      </w:r>
      <w:r w:rsidR="00C54C13" w:rsidRPr="00B17F13">
        <w:rPr>
          <w:rFonts w:asciiTheme="minorHAnsi" w:hAnsiTheme="minorHAnsi" w:cstheme="minorHAnsi"/>
          <w:lang w:val="pt-BR"/>
        </w:rPr>
        <w:t>:</w:t>
      </w:r>
      <w:r w:rsidR="0005549B" w:rsidRPr="00B17F13">
        <w:rPr>
          <w:rFonts w:asciiTheme="minorHAnsi" w:hAnsiTheme="minorHAnsi" w:cstheme="minorHAnsi"/>
          <w:lang w:val="pt-BR"/>
        </w:rPr>
        <w:t xml:space="preserve"> O Colegiado, por unanimidade, acordou em conhecer </w:t>
      </w:r>
      <w:r w:rsidR="00555D4A" w:rsidRPr="00B17F13">
        <w:rPr>
          <w:rFonts w:asciiTheme="minorHAnsi" w:hAnsiTheme="minorHAnsi" w:cstheme="minorHAnsi"/>
          <w:lang w:val="pt-BR"/>
        </w:rPr>
        <w:t xml:space="preserve">do recurso para dar-lhe parcial </w:t>
      </w:r>
      <w:r w:rsidR="0005549B" w:rsidRPr="00B17F13">
        <w:rPr>
          <w:rFonts w:asciiTheme="minorHAnsi" w:hAnsiTheme="minorHAnsi" w:cstheme="minorHAnsi"/>
          <w:lang w:val="pt-BR"/>
        </w:rPr>
        <w:t>provimento, nos termos do voto do(a) eminente Relator(a). 91</w:t>
      </w:r>
      <w:r w:rsidR="0005549B" w:rsidRPr="00B17F13">
        <w:rPr>
          <w:rFonts w:asciiTheme="minorHAnsi" w:hAnsiTheme="minorHAnsi" w:cstheme="minorHAnsi"/>
          <w:b/>
          <w:lang w:val="pt-BR"/>
        </w:rPr>
        <w:t xml:space="preserve"> APELAÇÃO CÍVEL</w:t>
      </w:r>
      <w:r w:rsidR="0005549B" w:rsidRPr="00B17F13">
        <w:rPr>
          <w:rFonts w:asciiTheme="minorHAnsi" w:hAnsiTheme="minorHAnsi" w:cstheme="minorHAnsi"/>
          <w:lang w:val="pt-BR"/>
        </w:rPr>
        <w:t xml:space="preserve"> N </w:t>
      </w:r>
      <w:r w:rsidR="0005549B" w:rsidRPr="00B17F13">
        <w:rPr>
          <w:rFonts w:asciiTheme="minorHAnsi" w:hAnsiTheme="minorHAnsi" w:cstheme="minorHAnsi"/>
          <w:b/>
          <w:lang w:val="pt-BR"/>
        </w:rPr>
        <w:t>0247392-67.2024.8.06.0001</w:t>
      </w:r>
      <w:r w:rsidR="0005549B" w:rsidRPr="00B17F13">
        <w:rPr>
          <w:rFonts w:asciiTheme="minorHAnsi" w:hAnsiTheme="minorHAnsi" w:cstheme="minorHAnsi"/>
          <w:lang w:val="pt-BR"/>
        </w:rPr>
        <w:t xml:space="preserve">. RELATOR(A): 2º Gabinete da 5ª Câmara de Direito Privado - Des. Francisco Lucídio de Queiroz Júnior. APELANTE: IRANILDO ALVES MOURA. APELANTE: MARIA ARIEL DE ALMEIDA ALVES. APELADO: AFFIX ADMINISTRADORA DE BENEFICIOS LTDA </w:t>
      </w:r>
      <w:r w:rsidR="0005549B" w:rsidRPr="00B17F13">
        <w:rPr>
          <w:rFonts w:asciiTheme="minorHAnsi" w:hAnsiTheme="minorHAnsi" w:cstheme="minorHAnsi"/>
          <w:i/>
          <w:u w:val="single"/>
          <w:lang w:val="pt-BR"/>
        </w:rPr>
        <w:t>Julgadores</w:t>
      </w:r>
      <w:r w:rsidR="0005549B" w:rsidRPr="00B17F13">
        <w:rPr>
          <w:rFonts w:asciiTheme="minorHAnsi" w:hAnsiTheme="minorHAnsi" w:cstheme="minorHAnsi"/>
          <w:lang w:val="pt-BR"/>
        </w:rPr>
        <w:t xml:space="preserve">: Des. Francisco Lucídio de Queiroz Júnior (relator), Juiz Convocado Dr. Mantovanni Colares Cavalcante e Juiz Convocado Dr. José Krentel Ferreira Filho. </w:t>
      </w:r>
      <w:r w:rsidR="009A4F2E" w:rsidRPr="00B17F13">
        <w:rPr>
          <w:rFonts w:asciiTheme="minorHAnsi" w:hAnsiTheme="minorHAnsi" w:cstheme="minorHAnsi"/>
          <w:i/>
          <w:u w:val="single"/>
          <w:lang w:val="pt-BR"/>
        </w:rPr>
        <w:t>Decisão</w:t>
      </w:r>
      <w:r w:rsidR="00C54C13" w:rsidRPr="00B17F13">
        <w:rPr>
          <w:rFonts w:asciiTheme="minorHAnsi" w:hAnsiTheme="minorHAnsi" w:cstheme="minorHAnsi"/>
          <w:lang w:val="pt-BR"/>
        </w:rPr>
        <w:t>:</w:t>
      </w:r>
      <w:r w:rsidR="0005549B" w:rsidRPr="00B17F13">
        <w:rPr>
          <w:rFonts w:asciiTheme="minorHAnsi" w:hAnsiTheme="minorHAnsi" w:cstheme="minorHAnsi"/>
          <w:lang w:val="pt-BR"/>
        </w:rPr>
        <w:t xml:space="preserve"> </w:t>
      </w:r>
      <w:r w:rsidR="002460AC" w:rsidRPr="00B17F13">
        <w:rPr>
          <w:rFonts w:asciiTheme="minorHAnsi" w:hAnsiTheme="minorHAnsi" w:cstheme="minorHAnsi"/>
          <w:lang w:val="pt-BR"/>
        </w:rPr>
        <w:t>O Colegiado, por unanimidade, acordou em conhecer do recurso para negar-lhe provimento</w:t>
      </w:r>
      <w:r w:rsidR="0005549B" w:rsidRPr="00B17F13">
        <w:rPr>
          <w:rFonts w:asciiTheme="minorHAnsi" w:hAnsiTheme="minorHAnsi" w:cstheme="minorHAnsi"/>
          <w:lang w:val="pt-BR"/>
        </w:rPr>
        <w:t>, nos termos do voto do(a) eminente Relator(a). 92</w:t>
      </w:r>
      <w:r w:rsidR="0005549B" w:rsidRPr="00B17F13">
        <w:rPr>
          <w:rFonts w:asciiTheme="minorHAnsi" w:hAnsiTheme="minorHAnsi" w:cstheme="minorHAnsi"/>
          <w:b/>
          <w:lang w:val="pt-BR"/>
        </w:rPr>
        <w:t xml:space="preserve"> APELAÇÃO CÍVEL</w:t>
      </w:r>
      <w:r w:rsidR="0005549B" w:rsidRPr="00B17F13">
        <w:rPr>
          <w:rFonts w:asciiTheme="minorHAnsi" w:hAnsiTheme="minorHAnsi" w:cstheme="minorHAnsi"/>
          <w:lang w:val="pt-BR"/>
        </w:rPr>
        <w:t xml:space="preserve"> N </w:t>
      </w:r>
      <w:r w:rsidR="0005549B" w:rsidRPr="00B17F13">
        <w:rPr>
          <w:rFonts w:asciiTheme="minorHAnsi" w:hAnsiTheme="minorHAnsi" w:cstheme="minorHAnsi"/>
          <w:b/>
          <w:lang w:val="pt-BR"/>
        </w:rPr>
        <w:t>0264234-30.2021.8.06.0001</w:t>
      </w:r>
      <w:r w:rsidR="0005549B" w:rsidRPr="00B17F13">
        <w:rPr>
          <w:rFonts w:asciiTheme="minorHAnsi" w:hAnsiTheme="minorHAnsi" w:cstheme="minorHAnsi"/>
          <w:lang w:val="pt-BR"/>
        </w:rPr>
        <w:t>. RELATOR(A): 2º Gabinete da 5ª Câmara de Direito Privado - Des. Francisco Lucídio de Queiroz Júnior. APELANTE: ANDRE FERNANDES DOS SANTOS. APELADO: ROSELY FERREIRA DE SOUZA</w:t>
      </w:r>
      <w:r w:rsidR="001763EE" w:rsidRPr="00B17F13">
        <w:rPr>
          <w:rFonts w:asciiTheme="minorHAnsi" w:hAnsiTheme="minorHAnsi" w:cstheme="minorHAnsi"/>
          <w:lang w:val="pt-BR"/>
        </w:rPr>
        <w:t>.</w:t>
      </w:r>
      <w:r w:rsidR="0005549B" w:rsidRPr="00B17F13">
        <w:rPr>
          <w:rFonts w:asciiTheme="minorHAnsi" w:hAnsiTheme="minorHAnsi" w:cstheme="minorHAnsi"/>
          <w:lang w:val="pt-BR"/>
        </w:rPr>
        <w:t xml:space="preserve"> </w:t>
      </w:r>
      <w:r w:rsidR="0005549B" w:rsidRPr="00B17F13">
        <w:rPr>
          <w:rFonts w:asciiTheme="minorHAnsi" w:hAnsiTheme="minorHAnsi" w:cstheme="minorHAnsi"/>
          <w:i/>
          <w:u w:val="single"/>
          <w:lang w:val="pt-BR"/>
        </w:rPr>
        <w:t>Julgadores</w:t>
      </w:r>
      <w:r w:rsidR="0005549B" w:rsidRPr="00B17F13">
        <w:rPr>
          <w:rFonts w:asciiTheme="minorHAnsi" w:hAnsiTheme="minorHAnsi" w:cstheme="minorHAnsi"/>
          <w:lang w:val="pt-BR"/>
        </w:rPr>
        <w:t xml:space="preserve">: Des. Francisco Lucídio de Queiroz Júnior (relator), Juiz Convocado Dr. Mantovanni Colares Cavalcante e Juiz Convocado Dr. José Krentel Ferreira Filho. </w:t>
      </w:r>
      <w:r w:rsidR="009A4F2E" w:rsidRPr="00B17F13">
        <w:rPr>
          <w:rFonts w:asciiTheme="minorHAnsi" w:hAnsiTheme="minorHAnsi" w:cstheme="minorHAnsi"/>
          <w:i/>
          <w:u w:val="single"/>
          <w:lang w:val="pt-BR"/>
        </w:rPr>
        <w:t>Decisão</w:t>
      </w:r>
      <w:r w:rsidR="00C54C13" w:rsidRPr="00B17F13">
        <w:rPr>
          <w:rFonts w:asciiTheme="minorHAnsi" w:hAnsiTheme="minorHAnsi" w:cstheme="minorHAnsi"/>
          <w:lang w:val="pt-BR"/>
        </w:rPr>
        <w:t>:</w:t>
      </w:r>
      <w:r w:rsidR="0005549B" w:rsidRPr="00B17F13">
        <w:rPr>
          <w:rFonts w:asciiTheme="minorHAnsi" w:hAnsiTheme="minorHAnsi" w:cstheme="minorHAnsi"/>
          <w:lang w:val="pt-BR"/>
        </w:rPr>
        <w:t xml:space="preserve"> </w:t>
      </w:r>
      <w:r w:rsidR="001763EE" w:rsidRPr="00B17F13">
        <w:rPr>
          <w:rFonts w:asciiTheme="minorHAnsi" w:hAnsiTheme="minorHAnsi" w:cstheme="minorHAnsi"/>
        </w:rPr>
        <w:t>O Colegiado, por unanimidade, acordou em conhecer em parte o recurso, para negar-lhe provimento, nos termos do(a) eminente Relator(a)</w:t>
      </w:r>
      <w:r w:rsidR="0005549B" w:rsidRPr="00B17F13">
        <w:rPr>
          <w:rFonts w:asciiTheme="minorHAnsi" w:hAnsiTheme="minorHAnsi" w:cstheme="minorHAnsi"/>
          <w:lang w:val="pt-BR"/>
        </w:rPr>
        <w:t>. 93</w:t>
      </w:r>
      <w:r w:rsidR="0005549B" w:rsidRPr="00B17F13">
        <w:rPr>
          <w:rFonts w:asciiTheme="minorHAnsi" w:hAnsiTheme="minorHAnsi" w:cstheme="minorHAnsi"/>
          <w:b/>
          <w:lang w:val="pt-BR"/>
        </w:rPr>
        <w:t xml:space="preserve"> AGRAVO DE INSTRUMENTO</w:t>
      </w:r>
      <w:r w:rsidR="0005549B" w:rsidRPr="00B17F13">
        <w:rPr>
          <w:rFonts w:asciiTheme="minorHAnsi" w:hAnsiTheme="minorHAnsi" w:cstheme="minorHAnsi"/>
          <w:lang w:val="pt-BR"/>
        </w:rPr>
        <w:t xml:space="preserve"> N </w:t>
      </w:r>
      <w:r w:rsidR="0005549B" w:rsidRPr="00B17F13">
        <w:rPr>
          <w:rFonts w:asciiTheme="minorHAnsi" w:hAnsiTheme="minorHAnsi" w:cstheme="minorHAnsi"/>
          <w:b/>
          <w:lang w:val="pt-BR"/>
        </w:rPr>
        <w:t>0622901-31.2024.8.06.0000</w:t>
      </w:r>
      <w:r w:rsidR="0005549B" w:rsidRPr="00B17F13">
        <w:rPr>
          <w:rFonts w:asciiTheme="minorHAnsi" w:hAnsiTheme="minorHAnsi" w:cstheme="minorHAnsi"/>
          <w:lang w:val="pt-BR"/>
        </w:rPr>
        <w:t>. RELATOR(A): 2º Gabinete da 5ª Câmara de Direito Privado - Des. Francisco Lucídio de Queiroz Júnior. AGRAVANTE: DJF FUNDO DE INVESTIMENTO EM DIREITOS CREDITORIOS NAO-PADRONIZADOS. AGRAVADO: PAULO HENRIQUE COSTA SILVA. AGRAVADO: R C IMOBILIARIA E REPRESENTACAO COMERCIAL LTDA</w:t>
      </w:r>
      <w:r w:rsidR="00066F7E" w:rsidRPr="00B17F13">
        <w:rPr>
          <w:rFonts w:asciiTheme="minorHAnsi" w:hAnsiTheme="minorHAnsi" w:cstheme="minorHAnsi"/>
          <w:lang w:val="pt-BR"/>
        </w:rPr>
        <w:t>.</w:t>
      </w:r>
      <w:r w:rsidR="0005549B" w:rsidRPr="00B17F13">
        <w:rPr>
          <w:rFonts w:asciiTheme="minorHAnsi" w:hAnsiTheme="minorHAnsi" w:cstheme="minorHAnsi"/>
          <w:lang w:val="pt-BR"/>
        </w:rPr>
        <w:t xml:space="preserve"> </w:t>
      </w:r>
      <w:r w:rsidR="0005549B" w:rsidRPr="00B17F13">
        <w:rPr>
          <w:rFonts w:asciiTheme="minorHAnsi" w:hAnsiTheme="minorHAnsi" w:cstheme="minorHAnsi"/>
          <w:i/>
          <w:u w:val="single"/>
          <w:lang w:val="pt-BR"/>
        </w:rPr>
        <w:t>Julgadores</w:t>
      </w:r>
      <w:r w:rsidR="0005549B" w:rsidRPr="00B17F13">
        <w:rPr>
          <w:rFonts w:asciiTheme="minorHAnsi" w:hAnsiTheme="minorHAnsi" w:cstheme="minorHAnsi"/>
          <w:lang w:val="pt-BR"/>
        </w:rPr>
        <w:t xml:space="preserve">: Des. Francisco Lucídio de Queiroz Júnior (relator), Juiz Convocado Dr. Mantovanni Colares Cavalcante e Juiz Convocado Dr. José Krentel Ferreira Filho. </w:t>
      </w:r>
      <w:r w:rsidR="009A4F2E" w:rsidRPr="00B17F13">
        <w:rPr>
          <w:rFonts w:asciiTheme="minorHAnsi" w:hAnsiTheme="minorHAnsi" w:cstheme="minorHAnsi"/>
          <w:i/>
          <w:u w:val="single"/>
          <w:lang w:val="pt-BR"/>
        </w:rPr>
        <w:t>Decisão</w:t>
      </w:r>
      <w:r w:rsidR="00C54C13" w:rsidRPr="00B17F13">
        <w:rPr>
          <w:rFonts w:asciiTheme="minorHAnsi" w:hAnsiTheme="minorHAnsi" w:cstheme="minorHAnsi"/>
          <w:lang w:val="pt-BR"/>
        </w:rPr>
        <w:t>:</w:t>
      </w:r>
      <w:r w:rsidR="0005549B" w:rsidRPr="00B17F13">
        <w:rPr>
          <w:rFonts w:asciiTheme="minorHAnsi" w:hAnsiTheme="minorHAnsi" w:cstheme="minorHAnsi"/>
          <w:lang w:val="pt-BR"/>
        </w:rPr>
        <w:t xml:space="preserve"> O Colegiado, por unanimidade, acordou em conhecer do recurso para dar-lhe provimento, nos termos do voto do(a) eminente Relator(a). 94</w:t>
      </w:r>
      <w:r w:rsidR="0005549B" w:rsidRPr="00B17F13">
        <w:rPr>
          <w:rFonts w:asciiTheme="minorHAnsi" w:hAnsiTheme="minorHAnsi" w:cstheme="minorHAnsi"/>
          <w:b/>
          <w:lang w:val="pt-BR"/>
        </w:rPr>
        <w:t xml:space="preserve"> APELAÇÃO CÍVEL</w:t>
      </w:r>
      <w:r w:rsidR="0005549B" w:rsidRPr="00B17F13">
        <w:rPr>
          <w:rFonts w:asciiTheme="minorHAnsi" w:hAnsiTheme="minorHAnsi" w:cstheme="minorHAnsi"/>
          <w:lang w:val="pt-BR"/>
        </w:rPr>
        <w:t xml:space="preserve"> N </w:t>
      </w:r>
      <w:r w:rsidR="0005549B" w:rsidRPr="00B17F13">
        <w:rPr>
          <w:rFonts w:asciiTheme="minorHAnsi" w:hAnsiTheme="minorHAnsi" w:cstheme="minorHAnsi"/>
          <w:b/>
          <w:lang w:val="pt-BR"/>
        </w:rPr>
        <w:t>0145848-80.2017.8.06.0001</w:t>
      </w:r>
      <w:r w:rsidR="0005549B" w:rsidRPr="00B17F13">
        <w:rPr>
          <w:rFonts w:asciiTheme="minorHAnsi" w:hAnsiTheme="minorHAnsi" w:cstheme="minorHAnsi"/>
          <w:lang w:val="pt-BR"/>
        </w:rPr>
        <w:t xml:space="preserve">. RELATOR(A): 2º Gabinete da 5ª Câmara de Direito Privado - Des. Francisco Lucídio de Queiroz Júnior. APELANTE: BIMETAL INDUSTRIA METALURGICA LTDA. APELADO: CONSORCIO CPM NOVO FORTALEZA. APELADO: PIGNATARO BASTOS ADVOGADOS ASSOCIADOS </w:t>
      </w:r>
      <w:r w:rsidR="0005549B" w:rsidRPr="00B17F13">
        <w:rPr>
          <w:rFonts w:asciiTheme="minorHAnsi" w:hAnsiTheme="minorHAnsi" w:cstheme="minorHAnsi"/>
          <w:i/>
          <w:u w:val="single"/>
          <w:lang w:val="pt-BR"/>
        </w:rPr>
        <w:t>Julgadores</w:t>
      </w:r>
      <w:r w:rsidR="0005549B" w:rsidRPr="00B17F13">
        <w:rPr>
          <w:rFonts w:asciiTheme="minorHAnsi" w:hAnsiTheme="minorHAnsi" w:cstheme="minorHAnsi"/>
          <w:lang w:val="pt-BR"/>
        </w:rPr>
        <w:t xml:space="preserve">: Des. Francisco Lucídio de Queiroz Júnior (relator), Juiz Convocado Dr. Mantovanni Colares Cavalcante e Juiz Convocado Dr. José Krentel Ferreira Filho. </w:t>
      </w:r>
      <w:r w:rsidR="009A4F2E" w:rsidRPr="00B17F13">
        <w:rPr>
          <w:rFonts w:asciiTheme="minorHAnsi" w:hAnsiTheme="minorHAnsi" w:cstheme="minorHAnsi"/>
          <w:i/>
          <w:u w:val="single"/>
          <w:lang w:val="pt-BR"/>
        </w:rPr>
        <w:t>Decisão</w:t>
      </w:r>
      <w:r w:rsidR="00C54C13" w:rsidRPr="00B17F13">
        <w:rPr>
          <w:rFonts w:asciiTheme="minorHAnsi" w:hAnsiTheme="minorHAnsi" w:cstheme="minorHAnsi"/>
          <w:lang w:val="pt-BR"/>
        </w:rPr>
        <w:t>:</w:t>
      </w:r>
      <w:r w:rsidR="0005549B" w:rsidRPr="00B17F13">
        <w:rPr>
          <w:rFonts w:asciiTheme="minorHAnsi" w:hAnsiTheme="minorHAnsi" w:cstheme="minorHAnsi"/>
          <w:lang w:val="pt-BR"/>
        </w:rPr>
        <w:t xml:space="preserve"> </w:t>
      </w:r>
      <w:r w:rsidR="002460AC" w:rsidRPr="00B17F13">
        <w:rPr>
          <w:rFonts w:asciiTheme="minorHAnsi" w:hAnsiTheme="minorHAnsi" w:cstheme="minorHAnsi"/>
          <w:lang w:val="pt-BR"/>
        </w:rPr>
        <w:t>O Colegiado, por unanimidade, acordou em conhecer do recurso para negar-lhe provimento</w:t>
      </w:r>
      <w:r w:rsidR="0005549B" w:rsidRPr="00B17F13">
        <w:rPr>
          <w:rFonts w:asciiTheme="minorHAnsi" w:hAnsiTheme="minorHAnsi" w:cstheme="minorHAnsi"/>
          <w:lang w:val="pt-BR"/>
        </w:rPr>
        <w:t>, nos termos do voto do(a) eminente Relator(a). 95</w:t>
      </w:r>
      <w:r w:rsidR="0005549B" w:rsidRPr="00B17F13">
        <w:rPr>
          <w:rFonts w:asciiTheme="minorHAnsi" w:hAnsiTheme="minorHAnsi" w:cstheme="minorHAnsi"/>
          <w:b/>
          <w:lang w:val="pt-BR"/>
        </w:rPr>
        <w:t xml:space="preserve"> APELAÇÃO CÍVEL</w:t>
      </w:r>
      <w:r w:rsidR="0005549B" w:rsidRPr="00B17F13">
        <w:rPr>
          <w:rFonts w:asciiTheme="minorHAnsi" w:hAnsiTheme="minorHAnsi" w:cstheme="minorHAnsi"/>
          <w:lang w:val="pt-BR"/>
        </w:rPr>
        <w:t xml:space="preserve"> N </w:t>
      </w:r>
      <w:r w:rsidR="0005549B" w:rsidRPr="00B17F13">
        <w:rPr>
          <w:rFonts w:asciiTheme="minorHAnsi" w:hAnsiTheme="minorHAnsi" w:cstheme="minorHAnsi"/>
          <w:b/>
          <w:lang w:val="pt-BR"/>
        </w:rPr>
        <w:t>0200458-57.2024.8.06.0096</w:t>
      </w:r>
      <w:r w:rsidR="0005549B" w:rsidRPr="00B17F13">
        <w:rPr>
          <w:rFonts w:asciiTheme="minorHAnsi" w:hAnsiTheme="minorHAnsi" w:cstheme="minorHAnsi"/>
          <w:lang w:val="pt-BR"/>
        </w:rPr>
        <w:t>. RELATOR(A): 2º Gabinete da 5ª Câmara de Direito Privado - Des. Francisco Lucídio de Queiroz Júnior. APELANTE: MARIA RIBEIRO MARTINS. APELADO: CONAFER CONFEDERACAO NACIONAL DOS AGRICULTORES FAMILIARES E EMPREEND.</w:t>
      </w:r>
      <w:r w:rsidR="00EC2CEA" w:rsidRPr="00B17F13">
        <w:rPr>
          <w:rFonts w:asciiTheme="minorHAnsi" w:hAnsiTheme="minorHAnsi" w:cstheme="minorHAnsi"/>
          <w:lang w:val="pt-BR"/>
        </w:rPr>
        <w:t xml:space="preserve"> </w:t>
      </w:r>
      <w:r w:rsidR="0005549B" w:rsidRPr="00B17F13">
        <w:rPr>
          <w:rFonts w:asciiTheme="minorHAnsi" w:hAnsiTheme="minorHAnsi" w:cstheme="minorHAnsi"/>
          <w:lang w:val="pt-BR"/>
        </w:rPr>
        <w:t>FAMI.</w:t>
      </w:r>
      <w:r w:rsidR="00EC2CEA" w:rsidRPr="00B17F13">
        <w:rPr>
          <w:rFonts w:asciiTheme="minorHAnsi" w:hAnsiTheme="minorHAnsi" w:cstheme="minorHAnsi"/>
          <w:lang w:val="pt-BR"/>
        </w:rPr>
        <w:t xml:space="preserve"> </w:t>
      </w:r>
      <w:r w:rsidR="0005549B" w:rsidRPr="00B17F13">
        <w:rPr>
          <w:rFonts w:asciiTheme="minorHAnsi" w:hAnsiTheme="minorHAnsi" w:cstheme="minorHAnsi"/>
          <w:lang w:val="pt-BR"/>
        </w:rPr>
        <w:t>RURAIS DO BRASIL</w:t>
      </w:r>
      <w:r w:rsidR="00066F7E" w:rsidRPr="00B17F13">
        <w:rPr>
          <w:rFonts w:asciiTheme="minorHAnsi" w:hAnsiTheme="minorHAnsi" w:cstheme="minorHAnsi"/>
          <w:lang w:val="pt-BR"/>
        </w:rPr>
        <w:t>.</w:t>
      </w:r>
      <w:r w:rsidR="0005549B" w:rsidRPr="00B17F13">
        <w:rPr>
          <w:rFonts w:asciiTheme="minorHAnsi" w:hAnsiTheme="minorHAnsi" w:cstheme="minorHAnsi"/>
          <w:lang w:val="pt-BR"/>
        </w:rPr>
        <w:t xml:space="preserve"> </w:t>
      </w:r>
      <w:r w:rsidR="0005549B" w:rsidRPr="00B17F13">
        <w:rPr>
          <w:rFonts w:asciiTheme="minorHAnsi" w:hAnsiTheme="minorHAnsi" w:cstheme="minorHAnsi"/>
          <w:i/>
          <w:u w:val="single"/>
          <w:lang w:val="pt-BR"/>
        </w:rPr>
        <w:t>Julgadores</w:t>
      </w:r>
      <w:r w:rsidR="0005549B" w:rsidRPr="00B17F13">
        <w:rPr>
          <w:rFonts w:asciiTheme="minorHAnsi" w:hAnsiTheme="minorHAnsi" w:cstheme="minorHAnsi"/>
          <w:lang w:val="pt-BR"/>
        </w:rPr>
        <w:t xml:space="preserve">: Des. Francisco Lucídio de Queiroz Júnior (relator), Juiz Convocado Dr. Mantovanni Colares Cavalcante e Juiz Convocado Dr. José Krentel Ferreira Filho. </w:t>
      </w:r>
      <w:r w:rsidR="009A4F2E" w:rsidRPr="00B17F13">
        <w:rPr>
          <w:rFonts w:asciiTheme="minorHAnsi" w:hAnsiTheme="minorHAnsi" w:cstheme="minorHAnsi"/>
          <w:i/>
          <w:u w:val="single"/>
          <w:lang w:val="pt-BR"/>
        </w:rPr>
        <w:t>Decisão</w:t>
      </w:r>
      <w:r w:rsidR="00C54C13" w:rsidRPr="00B17F13">
        <w:rPr>
          <w:rFonts w:asciiTheme="minorHAnsi" w:hAnsiTheme="minorHAnsi" w:cstheme="minorHAnsi"/>
          <w:lang w:val="pt-BR"/>
        </w:rPr>
        <w:t>:</w:t>
      </w:r>
      <w:r w:rsidR="0005549B" w:rsidRPr="00B17F13">
        <w:rPr>
          <w:rFonts w:asciiTheme="minorHAnsi" w:hAnsiTheme="minorHAnsi" w:cstheme="minorHAnsi"/>
          <w:lang w:val="pt-BR"/>
        </w:rPr>
        <w:t xml:space="preserve"> O Colegiado, por unanimidade, acordou em conhecer do recurso para dar-lhe provimento, nos termos do voto do(a) eminente Relator(a). 96</w:t>
      </w:r>
      <w:r w:rsidR="0005549B" w:rsidRPr="00B17F13">
        <w:rPr>
          <w:rFonts w:asciiTheme="minorHAnsi" w:hAnsiTheme="minorHAnsi" w:cstheme="minorHAnsi"/>
          <w:b/>
          <w:lang w:val="pt-BR"/>
        </w:rPr>
        <w:t xml:space="preserve"> APELAÇÃO CÍVEL</w:t>
      </w:r>
      <w:r w:rsidR="0005549B" w:rsidRPr="00B17F13">
        <w:rPr>
          <w:rFonts w:asciiTheme="minorHAnsi" w:hAnsiTheme="minorHAnsi" w:cstheme="minorHAnsi"/>
          <w:lang w:val="pt-BR"/>
        </w:rPr>
        <w:t xml:space="preserve"> N </w:t>
      </w:r>
      <w:r w:rsidR="0005549B" w:rsidRPr="00B17F13">
        <w:rPr>
          <w:rFonts w:asciiTheme="minorHAnsi" w:hAnsiTheme="minorHAnsi" w:cstheme="minorHAnsi"/>
          <w:b/>
          <w:lang w:val="pt-BR"/>
        </w:rPr>
        <w:t>3012221-45.2025.8.06.0001</w:t>
      </w:r>
      <w:r w:rsidR="0005549B" w:rsidRPr="00B17F13">
        <w:rPr>
          <w:rFonts w:asciiTheme="minorHAnsi" w:hAnsiTheme="minorHAnsi" w:cstheme="minorHAnsi"/>
          <w:lang w:val="pt-BR"/>
        </w:rPr>
        <w:t>. RELATOR(A): 2º Gabinete da 5ª Câmara de Direito Privado - Des. Francisco Lucídio de Queiroz Júnior. APELANTE: ZENEIDA FREIRES DA SILVA. APELADO: UNASPUB - UNIAO NACIONAL DE AUXILIO AOS SERVIDORES PUBLICOS</w:t>
      </w:r>
      <w:r w:rsidR="00EC2CEA" w:rsidRPr="00B17F13">
        <w:rPr>
          <w:rFonts w:asciiTheme="minorHAnsi" w:hAnsiTheme="minorHAnsi" w:cstheme="minorHAnsi"/>
          <w:lang w:val="pt-BR"/>
        </w:rPr>
        <w:t>.</w:t>
      </w:r>
      <w:r w:rsidR="0005549B" w:rsidRPr="00B17F13">
        <w:rPr>
          <w:rFonts w:asciiTheme="minorHAnsi" w:hAnsiTheme="minorHAnsi" w:cstheme="minorHAnsi"/>
          <w:lang w:val="pt-BR"/>
        </w:rPr>
        <w:t xml:space="preserve"> </w:t>
      </w:r>
      <w:r w:rsidR="0005549B" w:rsidRPr="00B17F13">
        <w:rPr>
          <w:rFonts w:asciiTheme="minorHAnsi" w:hAnsiTheme="minorHAnsi" w:cstheme="minorHAnsi"/>
          <w:i/>
          <w:u w:val="single"/>
          <w:lang w:val="pt-BR"/>
        </w:rPr>
        <w:t>Julgadores</w:t>
      </w:r>
      <w:r w:rsidR="0005549B" w:rsidRPr="00B17F13">
        <w:rPr>
          <w:rFonts w:asciiTheme="minorHAnsi" w:hAnsiTheme="minorHAnsi" w:cstheme="minorHAnsi"/>
          <w:lang w:val="pt-BR"/>
        </w:rPr>
        <w:t xml:space="preserve">: Des. Francisco Lucídio de Queiroz Júnior (relator), Juiz Convocado Dr. Mantovanni Colares Cavalcante e Juiz Convocado Dr. José Krentel Ferreira Filho. </w:t>
      </w:r>
      <w:r w:rsidR="009A4F2E" w:rsidRPr="00B17F13">
        <w:rPr>
          <w:rFonts w:asciiTheme="minorHAnsi" w:hAnsiTheme="minorHAnsi" w:cstheme="minorHAnsi"/>
          <w:i/>
          <w:u w:val="single"/>
          <w:lang w:val="pt-BR"/>
        </w:rPr>
        <w:t>Decisão</w:t>
      </w:r>
      <w:r w:rsidR="00C54C13" w:rsidRPr="00B17F13">
        <w:rPr>
          <w:rFonts w:asciiTheme="minorHAnsi" w:hAnsiTheme="minorHAnsi" w:cstheme="minorHAnsi"/>
          <w:lang w:val="pt-BR"/>
        </w:rPr>
        <w:t>:</w:t>
      </w:r>
      <w:r w:rsidR="0005549B" w:rsidRPr="00B17F13">
        <w:rPr>
          <w:rFonts w:asciiTheme="minorHAnsi" w:hAnsiTheme="minorHAnsi" w:cstheme="minorHAnsi"/>
          <w:lang w:val="pt-BR"/>
        </w:rPr>
        <w:t xml:space="preserve"> </w:t>
      </w:r>
      <w:r w:rsidR="002460AC" w:rsidRPr="00B17F13">
        <w:rPr>
          <w:rFonts w:asciiTheme="minorHAnsi" w:hAnsiTheme="minorHAnsi" w:cstheme="minorHAnsi"/>
          <w:lang w:val="pt-BR"/>
        </w:rPr>
        <w:t>O Colegiado, por unanimidade, acordou em conhecer do recurso para negar-lhe provimento</w:t>
      </w:r>
      <w:r w:rsidR="0005549B" w:rsidRPr="00B17F13">
        <w:rPr>
          <w:rFonts w:asciiTheme="minorHAnsi" w:hAnsiTheme="minorHAnsi" w:cstheme="minorHAnsi"/>
          <w:lang w:val="pt-BR"/>
        </w:rPr>
        <w:t>, nos termos do voto do(a) eminente Relator(a). 97</w:t>
      </w:r>
      <w:r w:rsidR="0005549B" w:rsidRPr="00B17F13">
        <w:rPr>
          <w:rFonts w:asciiTheme="minorHAnsi" w:hAnsiTheme="minorHAnsi" w:cstheme="minorHAnsi"/>
          <w:b/>
          <w:lang w:val="pt-BR"/>
        </w:rPr>
        <w:t xml:space="preserve"> APELAÇÃO CÍVEL</w:t>
      </w:r>
      <w:r w:rsidR="0005549B" w:rsidRPr="00B17F13">
        <w:rPr>
          <w:rFonts w:asciiTheme="minorHAnsi" w:hAnsiTheme="minorHAnsi" w:cstheme="minorHAnsi"/>
          <w:lang w:val="pt-BR"/>
        </w:rPr>
        <w:t xml:space="preserve"> N </w:t>
      </w:r>
      <w:r w:rsidR="0005549B" w:rsidRPr="00B17F13">
        <w:rPr>
          <w:rFonts w:asciiTheme="minorHAnsi" w:hAnsiTheme="minorHAnsi" w:cstheme="minorHAnsi"/>
          <w:b/>
          <w:lang w:val="pt-BR"/>
        </w:rPr>
        <w:t>0002578-40.2013.8.06.0097</w:t>
      </w:r>
      <w:r w:rsidR="0005549B" w:rsidRPr="00B17F13">
        <w:rPr>
          <w:rFonts w:asciiTheme="minorHAnsi" w:hAnsiTheme="minorHAnsi" w:cstheme="minorHAnsi"/>
          <w:lang w:val="pt-BR"/>
        </w:rPr>
        <w:t>. RELATOR(A): 2º Gabinete da 5ª Câmara de Direito Privado - Des. Francisco Lucídio de Queiroz Júnior. APELANTE: BANCO DO NORDESTE DO BRASIL SA. APELADO: MANOEL FERREIRA DE LIMA</w:t>
      </w:r>
      <w:r w:rsidR="00EC2CEA" w:rsidRPr="00B17F13">
        <w:rPr>
          <w:rFonts w:asciiTheme="minorHAnsi" w:hAnsiTheme="minorHAnsi" w:cstheme="minorHAnsi"/>
          <w:lang w:val="pt-BR"/>
        </w:rPr>
        <w:t>.</w:t>
      </w:r>
      <w:r w:rsidR="0005549B" w:rsidRPr="00B17F13">
        <w:rPr>
          <w:rFonts w:asciiTheme="minorHAnsi" w:hAnsiTheme="minorHAnsi" w:cstheme="minorHAnsi"/>
          <w:lang w:val="pt-BR"/>
        </w:rPr>
        <w:t xml:space="preserve"> </w:t>
      </w:r>
      <w:r w:rsidR="0005549B" w:rsidRPr="00B17F13">
        <w:rPr>
          <w:rFonts w:asciiTheme="minorHAnsi" w:hAnsiTheme="minorHAnsi" w:cstheme="minorHAnsi"/>
          <w:i/>
          <w:u w:val="single"/>
          <w:lang w:val="pt-BR"/>
        </w:rPr>
        <w:t>Julgadores</w:t>
      </w:r>
      <w:r w:rsidR="0005549B" w:rsidRPr="00B17F13">
        <w:rPr>
          <w:rFonts w:asciiTheme="minorHAnsi" w:hAnsiTheme="minorHAnsi" w:cstheme="minorHAnsi"/>
          <w:lang w:val="pt-BR"/>
        </w:rPr>
        <w:t xml:space="preserve">: Des. Francisco Lucídio de Queiroz Júnior (relator), Juiz Convocado Dr. Mantovanni Colares Cavalcante e Juiz Convocado Dr. José Krentel Ferreira Filho. </w:t>
      </w:r>
      <w:r w:rsidR="009A4F2E" w:rsidRPr="00B17F13">
        <w:rPr>
          <w:rFonts w:asciiTheme="minorHAnsi" w:hAnsiTheme="minorHAnsi" w:cstheme="minorHAnsi"/>
          <w:i/>
          <w:u w:val="single"/>
          <w:lang w:val="pt-BR"/>
        </w:rPr>
        <w:t>Decisão</w:t>
      </w:r>
      <w:r w:rsidR="00C54C13" w:rsidRPr="00B17F13">
        <w:rPr>
          <w:rFonts w:asciiTheme="minorHAnsi" w:hAnsiTheme="minorHAnsi" w:cstheme="minorHAnsi"/>
          <w:lang w:val="pt-BR"/>
        </w:rPr>
        <w:t>:</w:t>
      </w:r>
      <w:r w:rsidR="0005549B" w:rsidRPr="00B17F13">
        <w:rPr>
          <w:rFonts w:asciiTheme="minorHAnsi" w:hAnsiTheme="minorHAnsi" w:cstheme="minorHAnsi"/>
          <w:lang w:val="pt-BR"/>
        </w:rPr>
        <w:t xml:space="preserve"> </w:t>
      </w:r>
      <w:r w:rsidR="002460AC" w:rsidRPr="00B17F13">
        <w:rPr>
          <w:rFonts w:asciiTheme="minorHAnsi" w:hAnsiTheme="minorHAnsi" w:cstheme="minorHAnsi"/>
          <w:lang w:val="pt-BR"/>
        </w:rPr>
        <w:t>O Colegiado, por unanimidade, acordou em conhecer do recurso para negar-lhe provimento</w:t>
      </w:r>
      <w:r w:rsidR="0005549B" w:rsidRPr="00B17F13">
        <w:rPr>
          <w:rFonts w:asciiTheme="minorHAnsi" w:hAnsiTheme="minorHAnsi" w:cstheme="minorHAnsi"/>
          <w:lang w:val="pt-BR"/>
        </w:rPr>
        <w:t>, nos termos do voto do(a) eminente Relator(a). 98</w:t>
      </w:r>
      <w:r w:rsidR="0005549B" w:rsidRPr="00B17F13">
        <w:rPr>
          <w:rFonts w:asciiTheme="minorHAnsi" w:hAnsiTheme="minorHAnsi" w:cstheme="minorHAnsi"/>
          <w:b/>
          <w:lang w:val="pt-BR"/>
        </w:rPr>
        <w:t xml:space="preserve"> AGRAVO DE INSTRUMENTO</w:t>
      </w:r>
      <w:r w:rsidR="0005549B" w:rsidRPr="00B17F13">
        <w:rPr>
          <w:rFonts w:asciiTheme="minorHAnsi" w:hAnsiTheme="minorHAnsi" w:cstheme="minorHAnsi"/>
          <w:lang w:val="pt-BR"/>
        </w:rPr>
        <w:t xml:space="preserve"> N </w:t>
      </w:r>
      <w:r w:rsidR="0005549B" w:rsidRPr="00B17F13">
        <w:rPr>
          <w:rFonts w:asciiTheme="minorHAnsi" w:hAnsiTheme="minorHAnsi" w:cstheme="minorHAnsi"/>
          <w:b/>
          <w:lang w:val="pt-BR"/>
        </w:rPr>
        <w:t>3009761-88.2025.8.06.0000</w:t>
      </w:r>
      <w:r w:rsidR="0005549B" w:rsidRPr="00B17F13">
        <w:rPr>
          <w:rFonts w:asciiTheme="minorHAnsi" w:hAnsiTheme="minorHAnsi" w:cstheme="minorHAnsi"/>
          <w:lang w:val="pt-BR"/>
        </w:rPr>
        <w:t>. RELATOR(A): 2º Gabinete da 5ª Câmara de Direito Privado - Des. Francisco Lucídio de Queiroz Júnior. AGRAVANTE: ASSUNCAO OLIVEIRA DE ALMEIDA. AGRAVADO: BANCO BRADESCO S/A. AGRAVADO: MARQUISE ISLA JARDIM EMPREENDIMENTOS IMOBILIARIOS LTDA. AGRAVADO: CONSTRUTORA MARQUISE S A</w:t>
      </w:r>
      <w:r w:rsidR="00EC2CEA" w:rsidRPr="00B17F13">
        <w:rPr>
          <w:rFonts w:asciiTheme="minorHAnsi" w:hAnsiTheme="minorHAnsi" w:cstheme="minorHAnsi"/>
          <w:lang w:val="pt-BR"/>
        </w:rPr>
        <w:t>.</w:t>
      </w:r>
      <w:r w:rsidR="0005549B" w:rsidRPr="00B17F13">
        <w:rPr>
          <w:rFonts w:asciiTheme="minorHAnsi" w:hAnsiTheme="minorHAnsi" w:cstheme="minorHAnsi"/>
          <w:lang w:val="pt-BR"/>
        </w:rPr>
        <w:t xml:space="preserve"> </w:t>
      </w:r>
      <w:r w:rsidR="0005549B" w:rsidRPr="00B17F13">
        <w:rPr>
          <w:rFonts w:asciiTheme="minorHAnsi" w:hAnsiTheme="minorHAnsi" w:cstheme="minorHAnsi"/>
          <w:i/>
          <w:u w:val="single"/>
          <w:lang w:val="pt-BR"/>
        </w:rPr>
        <w:t>Julgadores</w:t>
      </w:r>
      <w:r w:rsidR="0005549B" w:rsidRPr="00B17F13">
        <w:rPr>
          <w:rFonts w:asciiTheme="minorHAnsi" w:hAnsiTheme="minorHAnsi" w:cstheme="minorHAnsi"/>
          <w:lang w:val="pt-BR"/>
        </w:rPr>
        <w:t xml:space="preserve">: Des. Francisco Lucídio de Queiroz Júnior (relator), Juiz Convocado Dr. Mantovanni Colares Cavalcante e Juiz Convocado Dr. José Krentel Ferreira Filho. </w:t>
      </w:r>
      <w:r w:rsidR="009A4F2E" w:rsidRPr="00B17F13">
        <w:rPr>
          <w:rFonts w:asciiTheme="minorHAnsi" w:hAnsiTheme="minorHAnsi" w:cstheme="minorHAnsi"/>
          <w:i/>
          <w:u w:val="single"/>
          <w:lang w:val="pt-BR"/>
        </w:rPr>
        <w:t>Decisão</w:t>
      </w:r>
      <w:r w:rsidR="00C54C13" w:rsidRPr="00B17F13">
        <w:rPr>
          <w:rFonts w:asciiTheme="minorHAnsi" w:hAnsiTheme="minorHAnsi" w:cstheme="minorHAnsi"/>
          <w:lang w:val="pt-BR"/>
        </w:rPr>
        <w:t>:</w:t>
      </w:r>
      <w:r w:rsidR="0005549B" w:rsidRPr="00B17F13">
        <w:rPr>
          <w:rFonts w:asciiTheme="minorHAnsi" w:hAnsiTheme="minorHAnsi" w:cstheme="minorHAnsi"/>
          <w:lang w:val="pt-BR"/>
        </w:rPr>
        <w:t xml:space="preserve"> </w:t>
      </w:r>
      <w:r w:rsidR="002460AC" w:rsidRPr="00B17F13">
        <w:rPr>
          <w:rFonts w:asciiTheme="minorHAnsi" w:hAnsiTheme="minorHAnsi" w:cstheme="minorHAnsi"/>
          <w:lang w:val="pt-BR"/>
        </w:rPr>
        <w:t>O Colegiado, por unanimidade, acordou em conhecer do recurso para negar-lhe provimento</w:t>
      </w:r>
      <w:r w:rsidR="0005549B" w:rsidRPr="00B17F13">
        <w:rPr>
          <w:rFonts w:asciiTheme="minorHAnsi" w:hAnsiTheme="minorHAnsi" w:cstheme="minorHAnsi"/>
          <w:lang w:val="pt-BR"/>
        </w:rPr>
        <w:t>, nos termos do voto do(a) eminente Relator(a). 99</w:t>
      </w:r>
      <w:r w:rsidR="0005549B" w:rsidRPr="00B17F13">
        <w:rPr>
          <w:rFonts w:asciiTheme="minorHAnsi" w:hAnsiTheme="minorHAnsi" w:cstheme="minorHAnsi"/>
          <w:b/>
          <w:lang w:val="pt-BR"/>
        </w:rPr>
        <w:t xml:space="preserve"> APELAÇÃO CÍVEL</w:t>
      </w:r>
      <w:r w:rsidR="0005549B" w:rsidRPr="00B17F13">
        <w:rPr>
          <w:rFonts w:asciiTheme="minorHAnsi" w:hAnsiTheme="minorHAnsi" w:cstheme="minorHAnsi"/>
          <w:lang w:val="pt-BR"/>
        </w:rPr>
        <w:t xml:space="preserve"> N </w:t>
      </w:r>
      <w:r w:rsidR="0005549B" w:rsidRPr="00B17F13">
        <w:rPr>
          <w:rFonts w:asciiTheme="minorHAnsi" w:hAnsiTheme="minorHAnsi" w:cstheme="minorHAnsi"/>
          <w:b/>
          <w:lang w:val="pt-BR"/>
        </w:rPr>
        <w:t>0200276-57.2024.8.06.0133</w:t>
      </w:r>
      <w:r w:rsidR="0005549B" w:rsidRPr="00B17F13">
        <w:rPr>
          <w:rFonts w:asciiTheme="minorHAnsi" w:hAnsiTheme="minorHAnsi" w:cstheme="minorHAnsi"/>
          <w:lang w:val="pt-BR"/>
        </w:rPr>
        <w:t xml:space="preserve">. RELATOR(A): 2º Gabinete da 5ª Câmara de Direito Privado - Des. Francisco Lucídio de Queiroz Júnior. APELANTE: FRANCISCO SAULO SALES PEREIRA. APELADO: Jose </w:t>
      </w:r>
      <w:r w:rsidR="00EC2CEA" w:rsidRPr="00B17F13">
        <w:rPr>
          <w:rFonts w:asciiTheme="minorHAnsi" w:hAnsiTheme="minorHAnsi" w:cstheme="minorHAnsi"/>
          <w:lang w:val="pt-BR"/>
        </w:rPr>
        <w:t>Icaro</w:t>
      </w:r>
      <w:r w:rsidR="0005549B" w:rsidRPr="00B17F13">
        <w:rPr>
          <w:rFonts w:asciiTheme="minorHAnsi" w:hAnsiTheme="minorHAnsi" w:cstheme="minorHAnsi"/>
          <w:lang w:val="pt-BR"/>
        </w:rPr>
        <w:t xml:space="preserve"> de Sousa Sales</w:t>
      </w:r>
      <w:r w:rsidR="00EC2CEA" w:rsidRPr="00B17F13">
        <w:rPr>
          <w:rFonts w:asciiTheme="minorHAnsi" w:hAnsiTheme="minorHAnsi" w:cstheme="minorHAnsi"/>
          <w:lang w:val="pt-BR"/>
        </w:rPr>
        <w:t>.</w:t>
      </w:r>
      <w:r w:rsidR="0005549B" w:rsidRPr="00B17F13">
        <w:rPr>
          <w:rFonts w:asciiTheme="minorHAnsi" w:hAnsiTheme="minorHAnsi" w:cstheme="minorHAnsi"/>
          <w:lang w:val="pt-BR"/>
        </w:rPr>
        <w:t xml:space="preserve"> </w:t>
      </w:r>
      <w:r w:rsidR="0005549B" w:rsidRPr="00B17F13">
        <w:rPr>
          <w:rFonts w:asciiTheme="minorHAnsi" w:hAnsiTheme="minorHAnsi" w:cstheme="minorHAnsi"/>
          <w:i/>
          <w:u w:val="single"/>
          <w:lang w:val="pt-BR"/>
        </w:rPr>
        <w:t>Julgadores</w:t>
      </w:r>
      <w:r w:rsidR="0005549B" w:rsidRPr="00B17F13">
        <w:rPr>
          <w:rFonts w:asciiTheme="minorHAnsi" w:hAnsiTheme="minorHAnsi" w:cstheme="minorHAnsi"/>
          <w:lang w:val="pt-BR"/>
        </w:rPr>
        <w:t xml:space="preserve">: Des. Francisco Lucídio de Queiroz Júnior (relator), Juiz Convocado Dr. Mantovanni Colares Cavalcante e Juiz Convocado Dr. José Krentel Ferreira Filho. </w:t>
      </w:r>
      <w:r w:rsidR="009A4F2E" w:rsidRPr="00B17F13">
        <w:rPr>
          <w:rFonts w:asciiTheme="minorHAnsi" w:hAnsiTheme="minorHAnsi" w:cstheme="minorHAnsi"/>
          <w:i/>
          <w:u w:val="single"/>
          <w:lang w:val="pt-BR"/>
        </w:rPr>
        <w:t>Decisão</w:t>
      </w:r>
      <w:r w:rsidR="00C54C13" w:rsidRPr="00B17F13">
        <w:rPr>
          <w:rFonts w:asciiTheme="minorHAnsi" w:hAnsiTheme="minorHAnsi" w:cstheme="minorHAnsi"/>
          <w:lang w:val="pt-BR"/>
        </w:rPr>
        <w:t>:</w:t>
      </w:r>
      <w:r w:rsidR="0005549B" w:rsidRPr="00B17F13">
        <w:rPr>
          <w:rFonts w:asciiTheme="minorHAnsi" w:hAnsiTheme="minorHAnsi" w:cstheme="minorHAnsi"/>
          <w:lang w:val="pt-BR"/>
        </w:rPr>
        <w:t xml:space="preserve"> </w:t>
      </w:r>
      <w:r w:rsidR="002460AC" w:rsidRPr="00B17F13">
        <w:rPr>
          <w:rFonts w:asciiTheme="minorHAnsi" w:hAnsiTheme="minorHAnsi" w:cstheme="minorHAnsi"/>
          <w:lang w:val="pt-BR"/>
        </w:rPr>
        <w:t>O Colegiado, por unanimidade, acordou em conhecer do recurso para negar-lhe provimento</w:t>
      </w:r>
      <w:r w:rsidR="0005549B" w:rsidRPr="00B17F13">
        <w:rPr>
          <w:rFonts w:asciiTheme="minorHAnsi" w:hAnsiTheme="minorHAnsi" w:cstheme="minorHAnsi"/>
          <w:lang w:val="pt-BR"/>
        </w:rPr>
        <w:t>, nos termos do voto do(a) eminente Relator(a). 100</w:t>
      </w:r>
      <w:r w:rsidR="0005549B" w:rsidRPr="00B17F13">
        <w:rPr>
          <w:rFonts w:asciiTheme="minorHAnsi" w:hAnsiTheme="minorHAnsi" w:cstheme="minorHAnsi"/>
          <w:b/>
          <w:lang w:val="pt-BR"/>
        </w:rPr>
        <w:t xml:space="preserve"> APELAÇÃO CÍVEL</w:t>
      </w:r>
      <w:r w:rsidR="0005549B" w:rsidRPr="00B17F13">
        <w:rPr>
          <w:rFonts w:asciiTheme="minorHAnsi" w:hAnsiTheme="minorHAnsi" w:cstheme="minorHAnsi"/>
          <w:lang w:val="pt-BR"/>
        </w:rPr>
        <w:t xml:space="preserve"> N </w:t>
      </w:r>
      <w:r w:rsidR="0005549B" w:rsidRPr="00B17F13">
        <w:rPr>
          <w:rFonts w:asciiTheme="minorHAnsi" w:hAnsiTheme="minorHAnsi" w:cstheme="minorHAnsi"/>
          <w:b/>
          <w:lang w:val="pt-BR"/>
        </w:rPr>
        <w:t>0170634-28.2016.8.06.0001</w:t>
      </w:r>
      <w:r w:rsidR="0005549B" w:rsidRPr="00B17F13">
        <w:rPr>
          <w:rFonts w:asciiTheme="minorHAnsi" w:hAnsiTheme="minorHAnsi" w:cstheme="minorHAnsi"/>
          <w:lang w:val="pt-BR"/>
        </w:rPr>
        <w:t xml:space="preserve">. RELATOR(A): 2º Gabinete da 5ª Câmara de Direito Privado - Des. Francisco Lucídio de Queiroz Júnior. APELANTE: GRAZIELLE MARIA SALUSTINO. APELADO: BANCO BRADESCO FINANCIAMENTOS S.A. </w:t>
      </w:r>
      <w:r w:rsidR="0005549B" w:rsidRPr="00B17F13">
        <w:rPr>
          <w:rFonts w:asciiTheme="minorHAnsi" w:hAnsiTheme="minorHAnsi" w:cstheme="minorHAnsi"/>
          <w:i/>
          <w:u w:val="single"/>
          <w:lang w:val="pt-BR"/>
        </w:rPr>
        <w:t>Julgadores</w:t>
      </w:r>
      <w:r w:rsidR="0005549B" w:rsidRPr="00B17F13">
        <w:rPr>
          <w:rFonts w:asciiTheme="minorHAnsi" w:hAnsiTheme="minorHAnsi" w:cstheme="minorHAnsi"/>
          <w:lang w:val="pt-BR"/>
        </w:rPr>
        <w:t xml:space="preserve">: Des. Francisco Lucídio de Queiroz Júnior (relator), Juiz Convocado Dr. Mantovanni Colares Cavalcante e Juiz Convocado Dr. José Krentel Ferreira Filho. </w:t>
      </w:r>
      <w:r w:rsidR="009A4F2E" w:rsidRPr="00B17F13">
        <w:rPr>
          <w:rFonts w:asciiTheme="minorHAnsi" w:hAnsiTheme="minorHAnsi" w:cstheme="minorHAnsi"/>
          <w:i/>
          <w:u w:val="single"/>
          <w:lang w:val="pt-BR"/>
        </w:rPr>
        <w:t>Decisão</w:t>
      </w:r>
      <w:r w:rsidR="00C54C13" w:rsidRPr="00B17F13">
        <w:rPr>
          <w:rFonts w:asciiTheme="minorHAnsi" w:hAnsiTheme="minorHAnsi" w:cstheme="minorHAnsi"/>
          <w:lang w:val="pt-BR"/>
        </w:rPr>
        <w:t>:</w:t>
      </w:r>
      <w:r w:rsidR="0005549B" w:rsidRPr="00B17F13">
        <w:rPr>
          <w:rFonts w:asciiTheme="minorHAnsi" w:hAnsiTheme="minorHAnsi" w:cstheme="minorHAnsi"/>
          <w:lang w:val="pt-BR"/>
        </w:rPr>
        <w:t xml:space="preserve"> O Colegiado, por unanimidade, acordou em conhecer do recurso para dar-lhe provimento, nos termos do voto do(a) eminente Relator(a). 101</w:t>
      </w:r>
      <w:r w:rsidR="0005549B" w:rsidRPr="00B17F13">
        <w:rPr>
          <w:rFonts w:asciiTheme="minorHAnsi" w:hAnsiTheme="minorHAnsi" w:cstheme="minorHAnsi"/>
          <w:b/>
          <w:lang w:val="pt-BR"/>
        </w:rPr>
        <w:t xml:space="preserve"> APELAÇÃO CÍVEL</w:t>
      </w:r>
      <w:r w:rsidR="0005549B" w:rsidRPr="00B17F13">
        <w:rPr>
          <w:rFonts w:asciiTheme="minorHAnsi" w:hAnsiTheme="minorHAnsi" w:cstheme="minorHAnsi"/>
          <w:lang w:val="pt-BR"/>
        </w:rPr>
        <w:t xml:space="preserve"> N </w:t>
      </w:r>
      <w:r w:rsidR="0005549B" w:rsidRPr="00B17F13">
        <w:rPr>
          <w:rFonts w:asciiTheme="minorHAnsi" w:hAnsiTheme="minorHAnsi" w:cstheme="minorHAnsi"/>
          <w:b/>
          <w:lang w:val="pt-BR"/>
        </w:rPr>
        <w:t>0050981-53.2021.8.06.0099</w:t>
      </w:r>
      <w:r w:rsidR="0005549B" w:rsidRPr="00B17F13">
        <w:rPr>
          <w:rFonts w:asciiTheme="minorHAnsi" w:hAnsiTheme="minorHAnsi" w:cstheme="minorHAnsi"/>
          <w:lang w:val="pt-BR"/>
        </w:rPr>
        <w:t xml:space="preserve">. RELATOR(A): 2º Gabinete da 5ª Câmara de Direito Privado - Des. Francisco Lucídio de Queiroz Júnior. APELANTE: GISELE DE VASCONCELOS PACHECO FONTENELE. APELANTE: ALDENORA DE SOUSA CAMARA. APELADO: BANCO DO NORDESTE DO BRASIL </w:t>
      </w:r>
      <w:r w:rsidR="00EC2CEA" w:rsidRPr="00B17F13">
        <w:rPr>
          <w:rFonts w:asciiTheme="minorHAnsi" w:hAnsiTheme="minorHAnsi" w:cstheme="minorHAnsi"/>
          <w:lang w:val="pt-BR"/>
        </w:rPr>
        <w:t>AS.</w:t>
      </w:r>
      <w:r w:rsidR="0005549B" w:rsidRPr="00B17F13">
        <w:rPr>
          <w:rFonts w:asciiTheme="minorHAnsi" w:hAnsiTheme="minorHAnsi" w:cstheme="minorHAnsi"/>
          <w:lang w:val="pt-BR"/>
        </w:rPr>
        <w:t xml:space="preserve"> </w:t>
      </w:r>
      <w:r w:rsidR="0005549B" w:rsidRPr="00B17F13">
        <w:rPr>
          <w:rFonts w:asciiTheme="minorHAnsi" w:hAnsiTheme="minorHAnsi" w:cstheme="minorHAnsi"/>
          <w:i/>
          <w:u w:val="single"/>
          <w:lang w:val="pt-BR"/>
        </w:rPr>
        <w:t>Julgadores</w:t>
      </w:r>
      <w:r w:rsidR="0005549B" w:rsidRPr="00B17F13">
        <w:rPr>
          <w:rFonts w:asciiTheme="minorHAnsi" w:hAnsiTheme="minorHAnsi" w:cstheme="minorHAnsi"/>
          <w:lang w:val="pt-BR"/>
        </w:rPr>
        <w:t xml:space="preserve">: Des. Francisco Lucídio de Queiroz Júnior (relator), Juiz Convocado Dr. Mantovanni Colares Cavalcante e Juiz Convocado Dr. José Krentel Ferreira Filho. </w:t>
      </w:r>
      <w:r w:rsidR="009A4F2E" w:rsidRPr="00B17F13">
        <w:rPr>
          <w:rFonts w:asciiTheme="minorHAnsi" w:hAnsiTheme="minorHAnsi" w:cstheme="minorHAnsi"/>
          <w:i/>
          <w:u w:val="single"/>
          <w:lang w:val="pt-BR"/>
        </w:rPr>
        <w:t>Decisão</w:t>
      </w:r>
      <w:r w:rsidR="00C54C13" w:rsidRPr="00B17F13">
        <w:rPr>
          <w:rFonts w:asciiTheme="minorHAnsi" w:hAnsiTheme="minorHAnsi" w:cstheme="minorHAnsi"/>
          <w:lang w:val="pt-BR"/>
        </w:rPr>
        <w:t>:</w:t>
      </w:r>
      <w:r w:rsidR="0005549B" w:rsidRPr="00B17F13">
        <w:rPr>
          <w:rFonts w:asciiTheme="minorHAnsi" w:hAnsiTheme="minorHAnsi" w:cstheme="minorHAnsi"/>
          <w:lang w:val="pt-BR"/>
        </w:rPr>
        <w:t xml:space="preserve"> </w:t>
      </w:r>
      <w:r w:rsidR="002460AC" w:rsidRPr="00B17F13">
        <w:rPr>
          <w:rFonts w:asciiTheme="minorHAnsi" w:hAnsiTheme="minorHAnsi" w:cstheme="minorHAnsi"/>
          <w:lang w:val="pt-BR"/>
        </w:rPr>
        <w:t>O Colegiado, por unanimidade, acordou em conhecer do recurso para negar-lhe provimento</w:t>
      </w:r>
      <w:r w:rsidR="0005549B" w:rsidRPr="00B17F13">
        <w:rPr>
          <w:rFonts w:asciiTheme="minorHAnsi" w:hAnsiTheme="minorHAnsi" w:cstheme="minorHAnsi"/>
          <w:lang w:val="pt-BR"/>
        </w:rPr>
        <w:t>, nos termos do voto do(a) eminente Relator(a). 102</w:t>
      </w:r>
      <w:r w:rsidR="0005549B" w:rsidRPr="00B17F13">
        <w:rPr>
          <w:rFonts w:asciiTheme="minorHAnsi" w:hAnsiTheme="minorHAnsi" w:cstheme="minorHAnsi"/>
          <w:b/>
          <w:lang w:val="pt-BR"/>
        </w:rPr>
        <w:t xml:space="preserve"> APELAÇÃO CÍVEL</w:t>
      </w:r>
      <w:r w:rsidR="0005549B" w:rsidRPr="00B17F13">
        <w:rPr>
          <w:rFonts w:asciiTheme="minorHAnsi" w:hAnsiTheme="minorHAnsi" w:cstheme="minorHAnsi"/>
          <w:lang w:val="pt-BR"/>
        </w:rPr>
        <w:t xml:space="preserve"> N </w:t>
      </w:r>
      <w:r w:rsidR="0005549B" w:rsidRPr="00B17F13">
        <w:rPr>
          <w:rFonts w:asciiTheme="minorHAnsi" w:hAnsiTheme="minorHAnsi" w:cstheme="minorHAnsi"/>
          <w:b/>
          <w:lang w:val="pt-BR"/>
        </w:rPr>
        <w:t>0152968-09.2019.8.06.0001</w:t>
      </w:r>
      <w:r w:rsidR="0005549B" w:rsidRPr="00B17F13">
        <w:rPr>
          <w:rFonts w:asciiTheme="minorHAnsi" w:hAnsiTheme="minorHAnsi" w:cstheme="minorHAnsi"/>
          <w:lang w:val="pt-BR"/>
        </w:rPr>
        <w:t xml:space="preserve">. RELATOR(A): 2º Gabinete da 5ª Câmara de Direito Privado - Des. Francisco Lucídio de Queiroz Júnior. APELANTE: SADOC CAMBIO E TURISMO LTDA. APELADO: BANCO DO BRASIL </w:t>
      </w:r>
      <w:r w:rsidR="00EC2CEA" w:rsidRPr="00B17F13">
        <w:rPr>
          <w:rFonts w:asciiTheme="minorHAnsi" w:hAnsiTheme="minorHAnsi" w:cstheme="minorHAnsi"/>
          <w:lang w:val="pt-BR"/>
        </w:rPr>
        <w:t>AS.</w:t>
      </w:r>
      <w:r w:rsidR="0005549B" w:rsidRPr="00B17F13">
        <w:rPr>
          <w:rFonts w:asciiTheme="minorHAnsi" w:hAnsiTheme="minorHAnsi" w:cstheme="minorHAnsi"/>
          <w:lang w:val="pt-BR"/>
        </w:rPr>
        <w:t xml:space="preserve"> </w:t>
      </w:r>
      <w:r w:rsidR="0005549B" w:rsidRPr="00B17F13">
        <w:rPr>
          <w:rFonts w:asciiTheme="minorHAnsi" w:hAnsiTheme="minorHAnsi" w:cstheme="minorHAnsi"/>
          <w:i/>
          <w:u w:val="single"/>
          <w:lang w:val="pt-BR"/>
        </w:rPr>
        <w:t>Julgadores</w:t>
      </w:r>
      <w:r w:rsidR="0005549B" w:rsidRPr="00B17F13">
        <w:rPr>
          <w:rFonts w:asciiTheme="minorHAnsi" w:hAnsiTheme="minorHAnsi" w:cstheme="minorHAnsi"/>
          <w:lang w:val="pt-BR"/>
        </w:rPr>
        <w:t xml:space="preserve">: Des. Francisco Lucídio de Queiroz Júnior (relator), Juiz Convocado Dr. Mantovanni Colares Cavalcante e Juiz Convocado Dr. José Krentel Ferreira Filho. </w:t>
      </w:r>
      <w:r w:rsidR="009A4F2E" w:rsidRPr="00B17F13">
        <w:rPr>
          <w:rFonts w:asciiTheme="minorHAnsi" w:hAnsiTheme="minorHAnsi" w:cstheme="minorHAnsi"/>
          <w:i/>
          <w:u w:val="single"/>
          <w:lang w:val="pt-BR"/>
        </w:rPr>
        <w:t>Decisão</w:t>
      </w:r>
      <w:r w:rsidR="00C54C13" w:rsidRPr="00B17F13">
        <w:rPr>
          <w:rFonts w:asciiTheme="minorHAnsi" w:hAnsiTheme="minorHAnsi" w:cstheme="minorHAnsi"/>
          <w:lang w:val="pt-BR"/>
        </w:rPr>
        <w:t>:</w:t>
      </w:r>
      <w:r w:rsidR="0005549B" w:rsidRPr="00B17F13">
        <w:rPr>
          <w:rFonts w:asciiTheme="minorHAnsi" w:hAnsiTheme="minorHAnsi" w:cstheme="minorHAnsi"/>
          <w:lang w:val="pt-BR"/>
        </w:rPr>
        <w:t xml:space="preserve"> </w:t>
      </w:r>
      <w:r w:rsidR="002460AC" w:rsidRPr="00B17F13">
        <w:rPr>
          <w:rFonts w:asciiTheme="minorHAnsi" w:hAnsiTheme="minorHAnsi" w:cstheme="minorHAnsi"/>
          <w:lang w:val="pt-BR"/>
        </w:rPr>
        <w:t>O Colegiado, por unanimidade, acordou em conhecer do recurso para negar-lhe provimento</w:t>
      </w:r>
      <w:r w:rsidR="0005549B" w:rsidRPr="00B17F13">
        <w:rPr>
          <w:rFonts w:asciiTheme="minorHAnsi" w:hAnsiTheme="minorHAnsi" w:cstheme="minorHAnsi"/>
          <w:lang w:val="pt-BR"/>
        </w:rPr>
        <w:t>, nos termos do voto do(a) eminente Relator(a). 103</w:t>
      </w:r>
      <w:r w:rsidR="0005549B" w:rsidRPr="00B17F13">
        <w:rPr>
          <w:rFonts w:asciiTheme="minorHAnsi" w:hAnsiTheme="minorHAnsi" w:cstheme="minorHAnsi"/>
          <w:b/>
          <w:lang w:val="pt-BR"/>
        </w:rPr>
        <w:t xml:space="preserve"> APELAÇÃO CÍVEL</w:t>
      </w:r>
      <w:r w:rsidR="0005549B" w:rsidRPr="00B17F13">
        <w:rPr>
          <w:rFonts w:asciiTheme="minorHAnsi" w:hAnsiTheme="minorHAnsi" w:cstheme="minorHAnsi"/>
          <w:lang w:val="pt-BR"/>
        </w:rPr>
        <w:t xml:space="preserve"> N </w:t>
      </w:r>
      <w:r w:rsidR="0005549B" w:rsidRPr="00B17F13">
        <w:rPr>
          <w:rFonts w:asciiTheme="minorHAnsi" w:hAnsiTheme="minorHAnsi" w:cstheme="minorHAnsi"/>
          <w:b/>
          <w:lang w:val="pt-BR"/>
        </w:rPr>
        <w:t>0192838-08.2012.8.06.0001</w:t>
      </w:r>
      <w:r w:rsidR="0005549B" w:rsidRPr="00B17F13">
        <w:rPr>
          <w:rFonts w:asciiTheme="minorHAnsi" w:hAnsiTheme="minorHAnsi" w:cstheme="minorHAnsi"/>
          <w:lang w:val="pt-BR"/>
        </w:rPr>
        <w:t>. RELATOR(A): 2º Gabinete da 5ª Câmara de Direito Privado - Des. Francisco Lucídio de Queiroz Júnior. APELANTE: CONSTRUCAP CCPS ENGENHARIA E COMERCIO SA. APELANTE: CONSORCIO CONSTRUCAP - FERREIRA GUEDES - TONIOLO, BUSNELLO. APELADO: DESTRIBUIDORA DE CIMENTO WN LTDA</w:t>
      </w:r>
      <w:r w:rsidR="00D04167" w:rsidRPr="00B17F13">
        <w:rPr>
          <w:rFonts w:asciiTheme="minorHAnsi" w:hAnsiTheme="minorHAnsi" w:cstheme="minorHAnsi"/>
          <w:lang w:val="pt-BR"/>
        </w:rPr>
        <w:t xml:space="preserve">. </w:t>
      </w:r>
      <w:r w:rsidR="0005549B" w:rsidRPr="00B17F13">
        <w:rPr>
          <w:rFonts w:asciiTheme="minorHAnsi" w:hAnsiTheme="minorHAnsi" w:cstheme="minorHAnsi"/>
          <w:i/>
          <w:u w:val="single"/>
          <w:lang w:val="pt-BR"/>
        </w:rPr>
        <w:t>Julgadores</w:t>
      </w:r>
      <w:r w:rsidR="0005549B" w:rsidRPr="00B17F13">
        <w:rPr>
          <w:rFonts w:asciiTheme="minorHAnsi" w:hAnsiTheme="minorHAnsi" w:cstheme="minorHAnsi"/>
          <w:lang w:val="pt-BR"/>
        </w:rPr>
        <w:t xml:space="preserve">: Des. Francisco Lucídio de Queiroz Júnior (relator), Juiz Convocado Dr. Mantovanni Colares Cavalcante e Juiz Convocado Dr. José Krentel Ferreira Filho. </w:t>
      </w:r>
      <w:r w:rsidR="009A4F2E" w:rsidRPr="00B17F13">
        <w:rPr>
          <w:rFonts w:asciiTheme="minorHAnsi" w:hAnsiTheme="minorHAnsi" w:cstheme="minorHAnsi"/>
          <w:i/>
          <w:u w:val="single"/>
          <w:lang w:val="pt-BR"/>
        </w:rPr>
        <w:t>Decisão</w:t>
      </w:r>
      <w:r w:rsidR="00C54C13" w:rsidRPr="00B17F13">
        <w:rPr>
          <w:rFonts w:asciiTheme="minorHAnsi" w:hAnsiTheme="minorHAnsi" w:cstheme="minorHAnsi"/>
          <w:lang w:val="pt-BR"/>
        </w:rPr>
        <w:t>:</w:t>
      </w:r>
      <w:r w:rsidR="0005549B" w:rsidRPr="00B17F13">
        <w:rPr>
          <w:rFonts w:asciiTheme="minorHAnsi" w:hAnsiTheme="minorHAnsi" w:cstheme="minorHAnsi"/>
          <w:lang w:val="pt-BR"/>
        </w:rPr>
        <w:t xml:space="preserve"> O Colegiado, por unanimidade, acordou em conhecer </w:t>
      </w:r>
      <w:r w:rsidR="00555D4A" w:rsidRPr="00B17F13">
        <w:rPr>
          <w:rFonts w:asciiTheme="minorHAnsi" w:hAnsiTheme="minorHAnsi" w:cstheme="minorHAnsi"/>
          <w:lang w:val="pt-BR"/>
        </w:rPr>
        <w:t xml:space="preserve">do recurso para dar-lhe parcial </w:t>
      </w:r>
      <w:r w:rsidR="0005549B" w:rsidRPr="00B17F13">
        <w:rPr>
          <w:rFonts w:asciiTheme="minorHAnsi" w:hAnsiTheme="minorHAnsi" w:cstheme="minorHAnsi"/>
          <w:lang w:val="pt-BR"/>
        </w:rPr>
        <w:t>provimento, nos termos do voto do(a) eminente Relator(a). 104</w:t>
      </w:r>
      <w:r w:rsidR="0005549B" w:rsidRPr="00B17F13">
        <w:rPr>
          <w:rFonts w:asciiTheme="minorHAnsi" w:hAnsiTheme="minorHAnsi" w:cstheme="minorHAnsi"/>
          <w:b/>
          <w:lang w:val="pt-BR"/>
        </w:rPr>
        <w:t xml:space="preserve"> APELAÇÃO CÍVEL</w:t>
      </w:r>
      <w:r w:rsidR="0005549B" w:rsidRPr="00B17F13">
        <w:rPr>
          <w:rFonts w:asciiTheme="minorHAnsi" w:hAnsiTheme="minorHAnsi" w:cstheme="minorHAnsi"/>
          <w:lang w:val="pt-BR"/>
        </w:rPr>
        <w:t xml:space="preserve"> N </w:t>
      </w:r>
      <w:r w:rsidR="0005549B" w:rsidRPr="00B17F13">
        <w:rPr>
          <w:rFonts w:asciiTheme="minorHAnsi" w:hAnsiTheme="minorHAnsi" w:cstheme="minorHAnsi"/>
          <w:b/>
          <w:lang w:val="pt-BR"/>
        </w:rPr>
        <w:t>0008411-40.2016.8.06.0095</w:t>
      </w:r>
      <w:r w:rsidR="0005549B" w:rsidRPr="00B17F13">
        <w:rPr>
          <w:rFonts w:asciiTheme="minorHAnsi" w:hAnsiTheme="minorHAnsi" w:cstheme="minorHAnsi"/>
          <w:lang w:val="pt-BR"/>
        </w:rPr>
        <w:t>. RELATOR(A): 2º Gabinete da 5ª Câmara de Direito Privado - Des. Francisco Lucídio de Queiroz Júnior. APELANTE: JOAO NOBRE DO NASCIMENTO. APELADO: EDIVALDO ARAUJO OLIVEIRA</w:t>
      </w:r>
      <w:r w:rsidR="00EC2CEA" w:rsidRPr="00B17F13">
        <w:rPr>
          <w:rFonts w:asciiTheme="minorHAnsi" w:hAnsiTheme="minorHAnsi" w:cstheme="minorHAnsi"/>
          <w:lang w:val="pt-BR"/>
        </w:rPr>
        <w:t>.</w:t>
      </w:r>
      <w:r w:rsidR="0005549B" w:rsidRPr="00B17F13">
        <w:rPr>
          <w:rFonts w:asciiTheme="minorHAnsi" w:hAnsiTheme="minorHAnsi" w:cstheme="minorHAnsi"/>
          <w:lang w:val="pt-BR"/>
        </w:rPr>
        <w:t xml:space="preserve"> </w:t>
      </w:r>
      <w:r w:rsidR="0005549B" w:rsidRPr="00B17F13">
        <w:rPr>
          <w:rFonts w:asciiTheme="minorHAnsi" w:hAnsiTheme="minorHAnsi" w:cstheme="minorHAnsi"/>
          <w:i/>
          <w:u w:val="single"/>
          <w:lang w:val="pt-BR"/>
        </w:rPr>
        <w:t>Julgadores</w:t>
      </w:r>
      <w:r w:rsidR="0005549B" w:rsidRPr="00B17F13">
        <w:rPr>
          <w:rFonts w:asciiTheme="minorHAnsi" w:hAnsiTheme="minorHAnsi" w:cstheme="minorHAnsi"/>
          <w:lang w:val="pt-BR"/>
        </w:rPr>
        <w:t xml:space="preserve">: Des. Francisco Lucídio de Queiroz Júnior (relator), Juiz Convocado Dr. Mantovanni Colares Cavalcante e Juiz Convocado Dr. José Krentel Ferreira Filho. </w:t>
      </w:r>
      <w:r w:rsidR="009A4F2E" w:rsidRPr="00B17F13">
        <w:rPr>
          <w:rFonts w:asciiTheme="minorHAnsi" w:hAnsiTheme="minorHAnsi" w:cstheme="minorHAnsi"/>
          <w:i/>
          <w:u w:val="single"/>
          <w:lang w:val="pt-BR"/>
        </w:rPr>
        <w:t>Decisão</w:t>
      </w:r>
      <w:r w:rsidR="00C54C13" w:rsidRPr="00B17F13">
        <w:rPr>
          <w:rFonts w:asciiTheme="minorHAnsi" w:hAnsiTheme="minorHAnsi" w:cstheme="minorHAnsi"/>
          <w:lang w:val="pt-BR"/>
        </w:rPr>
        <w:t>:</w:t>
      </w:r>
      <w:r w:rsidR="0005549B" w:rsidRPr="00B17F13">
        <w:rPr>
          <w:rFonts w:asciiTheme="minorHAnsi" w:hAnsiTheme="minorHAnsi" w:cstheme="minorHAnsi"/>
          <w:lang w:val="pt-BR"/>
        </w:rPr>
        <w:t xml:space="preserve"> O Colegiado, por unanimidade, acordou em não conhecer do recurso, nos termos do voto do(a) eminente Relator(a). 105</w:t>
      </w:r>
      <w:r w:rsidR="0005549B" w:rsidRPr="00B17F13">
        <w:rPr>
          <w:rFonts w:asciiTheme="minorHAnsi" w:hAnsiTheme="minorHAnsi" w:cstheme="minorHAnsi"/>
          <w:b/>
          <w:lang w:val="pt-BR"/>
        </w:rPr>
        <w:t xml:space="preserve"> AGRAVO DE INSTRUMENTO</w:t>
      </w:r>
      <w:r w:rsidR="0005549B" w:rsidRPr="00B17F13">
        <w:rPr>
          <w:rFonts w:asciiTheme="minorHAnsi" w:hAnsiTheme="minorHAnsi" w:cstheme="minorHAnsi"/>
          <w:lang w:val="pt-BR"/>
        </w:rPr>
        <w:t xml:space="preserve"> N </w:t>
      </w:r>
      <w:r w:rsidR="0005549B" w:rsidRPr="00B17F13">
        <w:rPr>
          <w:rFonts w:asciiTheme="minorHAnsi" w:hAnsiTheme="minorHAnsi" w:cstheme="minorHAnsi"/>
          <w:b/>
          <w:lang w:val="pt-BR"/>
        </w:rPr>
        <w:t>3000570-19.2025.8.06.0000</w:t>
      </w:r>
      <w:r w:rsidR="0005549B" w:rsidRPr="00B17F13">
        <w:rPr>
          <w:rFonts w:asciiTheme="minorHAnsi" w:hAnsiTheme="minorHAnsi" w:cstheme="minorHAnsi"/>
          <w:lang w:val="pt-BR"/>
        </w:rPr>
        <w:t xml:space="preserve">. RELATOR(A): 2º Gabinete da 5ª Câmara de Direito Privado - Des. Francisco Lucídio de Queiroz Júnior. AGRAVANTE: HAPVIDA ASSISTENCIA MEDICA LTDA. AGRAVADO: JOAQUIM DE MOURA FILHO </w:t>
      </w:r>
      <w:r w:rsidR="0005549B" w:rsidRPr="00B17F13">
        <w:rPr>
          <w:rFonts w:asciiTheme="minorHAnsi" w:hAnsiTheme="minorHAnsi" w:cstheme="minorHAnsi"/>
          <w:i/>
          <w:u w:val="single"/>
          <w:lang w:val="pt-BR"/>
        </w:rPr>
        <w:t>Julgadores</w:t>
      </w:r>
      <w:r w:rsidR="0005549B" w:rsidRPr="00B17F13">
        <w:rPr>
          <w:rFonts w:asciiTheme="minorHAnsi" w:hAnsiTheme="minorHAnsi" w:cstheme="minorHAnsi"/>
          <w:lang w:val="pt-BR"/>
        </w:rPr>
        <w:t xml:space="preserve">: Des. Francisco Lucídio de Queiroz Júnior (relator), Juiz Convocado Dr. Mantovanni Colares Cavalcante e Juiz Convocado Dr. José Krentel Ferreira Filho. </w:t>
      </w:r>
      <w:r w:rsidR="009A4F2E" w:rsidRPr="00B17F13">
        <w:rPr>
          <w:rFonts w:asciiTheme="minorHAnsi" w:hAnsiTheme="minorHAnsi" w:cstheme="minorHAnsi"/>
          <w:i/>
          <w:u w:val="single"/>
          <w:lang w:val="pt-BR"/>
        </w:rPr>
        <w:t>Decisão</w:t>
      </w:r>
      <w:r w:rsidR="00C54C13" w:rsidRPr="00B17F13">
        <w:rPr>
          <w:rFonts w:asciiTheme="minorHAnsi" w:hAnsiTheme="minorHAnsi" w:cstheme="minorHAnsi"/>
          <w:lang w:val="pt-BR"/>
        </w:rPr>
        <w:t>:</w:t>
      </w:r>
      <w:r w:rsidR="0005549B" w:rsidRPr="00B17F13">
        <w:rPr>
          <w:rFonts w:asciiTheme="minorHAnsi" w:hAnsiTheme="minorHAnsi" w:cstheme="minorHAnsi"/>
          <w:lang w:val="pt-BR"/>
        </w:rPr>
        <w:t xml:space="preserve"> </w:t>
      </w:r>
      <w:r w:rsidR="002460AC" w:rsidRPr="00B17F13">
        <w:rPr>
          <w:rFonts w:asciiTheme="minorHAnsi" w:hAnsiTheme="minorHAnsi" w:cstheme="minorHAnsi"/>
          <w:lang w:val="pt-BR"/>
        </w:rPr>
        <w:t>O Colegiado, por unanimidade, acordou em conhecer do recurso para negar-lhe provimento</w:t>
      </w:r>
      <w:r w:rsidR="0005549B" w:rsidRPr="00B17F13">
        <w:rPr>
          <w:rFonts w:asciiTheme="minorHAnsi" w:hAnsiTheme="minorHAnsi" w:cstheme="minorHAnsi"/>
          <w:lang w:val="pt-BR"/>
        </w:rPr>
        <w:t>, nos termos do voto do(a) eminente Relator(a). 106</w:t>
      </w:r>
      <w:r w:rsidR="0005549B" w:rsidRPr="00B17F13">
        <w:rPr>
          <w:rFonts w:asciiTheme="minorHAnsi" w:hAnsiTheme="minorHAnsi" w:cstheme="minorHAnsi"/>
          <w:b/>
          <w:lang w:val="pt-BR"/>
        </w:rPr>
        <w:t xml:space="preserve"> AGRAVO DE INSTRUMENTO</w:t>
      </w:r>
      <w:r w:rsidR="0005549B" w:rsidRPr="00B17F13">
        <w:rPr>
          <w:rFonts w:asciiTheme="minorHAnsi" w:hAnsiTheme="minorHAnsi" w:cstheme="minorHAnsi"/>
          <w:lang w:val="pt-BR"/>
        </w:rPr>
        <w:t xml:space="preserve"> N </w:t>
      </w:r>
      <w:r w:rsidR="0005549B" w:rsidRPr="00B17F13">
        <w:rPr>
          <w:rFonts w:asciiTheme="minorHAnsi" w:hAnsiTheme="minorHAnsi" w:cstheme="minorHAnsi"/>
          <w:b/>
          <w:lang w:val="pt-BR"/>
        </w:rPr>
        <w:t>3001039-65.2025.8.06.0000</w:t>
      </w:r>
      <w:r w:rsidR="0005549B" w:rsidRPr="00B17F13">
        <w:rPr>
          <w:rFonts w:asciiTheme="minorHAnsi" w:hAnsiTheme="minorHAnsi" w:cstheme="minorHAnsi"/>
          <w:lang w:val="pt-BR"/>
        </w:rPr>
        <w:t xml:space="preserve">. RELATOR(A): 2º Gabinete da 5ª Câmara de Direito Privado - Des. Francisco Lucídio de Queiroz Júnior. AGRAVANTE: RAYSA RIDIA BARROS LIMA. AGRAVADO: HARD ROCK BRAZIL GERENCIAMENTO DE HOTEIS LTDA. AGRAVADO: RESIDENCE CLUB S.A. AGRAVADO: HRH FORTALEZA EMPREENDIMENTO HOTELEIRO S.A. </w:t>
      </w:r>
      <w:r w:rsidR="0005549B" w:rsidRPr="00B17F13">
        <w:rPr>
          <w:rFonts w:asciiTheme="minorHAnsi" w:hAnsiTheme="minorHAnsi" w:cstheme="minorHAnsi"/>
          <w:i/>
          <w:u w:val="single"/>
          <w:lang w:val="pt-BR"/>
        </w:rPr>
        <w:t>Julgadores</w:t>
      </w:r>
      <w:r w:rsidR="0005549B" w:rsidRPr="00B17F13">
        <w:rPr>
          <w:rFonts w:asciiTheme="minorHAnsi" w:hAnsiTheme="minorHAnsi" w:cstheme="minorHAnsi"/>
          <w:lang w:val="pt-BR"/>
        </w:rPr>
        <w:t xml:space="preserve">: Des. Francisco Lucídio de Queiroz Júnior (relator), Juiz Convocado Dr. Mantovanni Colares Cavalcante e Juiz Convocado Dr. José Krentel Ferreira Filho. </w:t>
      </w:r>
      <w:r w:rsidR="009A4F2E" w:rsidRPr="00B17F13">
        <w:rPr>
          <w:rFonts w:asciiTheme="minorHAnsi" w:hAnsiTheme="minorHAnsi" w:cstheme="minorHAnsi"/>
          <w:i/>
          <w:u w:val="single"/>
          <w:lang w:val="pt-BR"/>
        </w:rPr>
        <w:t>Decisão</w:t>
      </w:r>
      <w:r w:rsidR="00C54C13" w:rsidRPr="00B17F13">
        <w:rPr>
          <w:rFonts w:asciiTheme="minorHAnsi" w:hAnsiTheme="minorHAnsi" w:cstheme="minorHAnsi"/>
          <w:lang w:val="pt-BR"/>
        </w:rPr>
        <w:t>:</w:t>
      </w:r>
      <w:r w:rsidR="0005549B" w:rsidRPr="00B17F13">
        <w:rPr>
          <w:rFonts w:asciiTheme="minorHAnsi" w:hAnsiTheme="minorHAnsi" w:cstheme="minorHAnsi"/>
          <w:lang w:val="pt-BR"/>
        </w:rPr>
        <w:t xml:space="preserve"> O Colegiado, por unanimidade, acordou em conhecer do recurso para dar-lhe provimento, nos termos do voto do(a) eminente Relator(a). 107</w:t>
      </w:r>
      <w:r w:rsidR="0005549B" w:rsidRPr="00B17F13">
        <w:rPr>
          <w:rFonts w:asciiTheme="minorHAnsi" w:hAnsiTheme="minorHAnsi" w:cstheme="minorHAnsi"/>
          <w:b/>
          <w:lang w:val="pt-BR"/>
        </w:rPr>
        <w:t xml:space="preserve"> AGRAVO DE INSTRUMENTO</w:t>
      </w:r>
      <w:r w:rsidR="0005549B" w:rsidRPr="00B17F13">
        <w:rPr>
          <w:rFonts w:asciiTheme="minorHAnsi" w:hAnsiTheme="minorHAnsi" w:cstheme="minorHAnsi"/>
          <w:lang w:val="pt-BR"/>
        </w:rPr>
        <w:t xml:space="preserve"> N </w:t>
      </w:r>
      <w:r w:rsidR="0005549B" w:rsidRPr="00B17F13">
        <w:rPr>
          <w:rFonts w:asciiTheme="minorHAnsi" w:hAnsiTheme="minorHAnsi" w:cstheme="minorHAnsi"/>
          <w:b/>
          <w:lang w:val="pt-BR"/>
        </w:rPr>
        <w:t>3008009-81.2025.8.06.0000</w:t>
      </w:r>
      <w:r w:rsidR="0005549B" w:rsidRPr="00B17F13">
        <w:rPr>
          <w:rFonts w:asciiTheme="minorHAnsi" w:hAnsiTheme="minorHAnsi" w:cstheme="minorHAnsi"/>
          <w:lang w:val="pt-BR"/>
        </w:rPr>
        <w:t>. RELATOR(A): 2º Gabinete da 5ª Câmara de Direito Privado - Des. Francisco Lucídio de Queiroz Júnior. AGRAVANTE: MARIA DE LOURDES FAUSTINO CAMILO. AGRAVADO: WPG CONSTRUTORA LTDA</w:t>
      </w:r>
      <w:r w:rsidR="00314A46" w:rsidRPr="00B17F13">
        <w:rPr>
          <w:rFonts w:asciiTheme="minorHAnsi" w:hAnsiTheme="minorHAnsi" w:cstheme="minorHAnsi"/>
          <w:lang w:val="pt-BR"/>
        </w:rPr>
        <w:t>.</w:t>
      </w:r>
      <w:r w:rsidR="0005549B" w:rsidRPr="00B17F13">
        <w:rPr>
          <w:rFonts w:asciiTheme="minorHAnsi" w:hAnsiTheme="minorHAnsi" w:cstheme="minorHAnsi"/>
          <w:lang w:val="pt-BR"/>
        </w:rPr>
        <w:t xml:space="preserve"> </w:t>
      </w:r>
      <w:r w:rsidR="0005549B" w:rsidRPr="00B17F13">
        <w:rPr>
          <w:rFonts w:asciiTheme="minorHAnsi" w:hAnsiTheme="minorHAnsi" w:cstheme="minorHAnsi"/>
          <w:i/>
          <w:u w:val="single"/>
          <w:lang w:val="pt-BR"/>
        </w:rPr>
        <w:t>Julgadores</w:t>
      </w:r>
      <w:r w:rsidR="0005549B" w:rsidRPr="00B17F13">
        <w:rPr>
          <w:rFonts w:asciiTheme="minorHAnsi" w:hAnsiTheme="minorHAnsi" w:cstheme="minorHAnsi"/>
          <w:lang w:val="pt-BR"/>
        </w:rPr>
        <w:t xml:space="preserve">: Des. Francisco Lucídio de Queiroz Júnior (relator), Juiz Convocado Dr. Mantovanni Colares Cavalcante e Juiz Convocado Dr. José Krentel Ferreira Filho. </w:t>
      </w:r>
      <w:r w:rsidR="009A4F2E" w:rsidRPr="00B17F13">
        <w:rPr>
          <w:rFonts w:asciiTheme="minorHAnsi" w:hAnsiTheme="minorHAnsi" w:cstheme="minorHAnsi"/>
          <w:i/>
          <w:u w:val="single"/>
          <w:lang w:val="pt-BR"/>
        </w:rPr>
        <w:t>Decisão</w:t>
      </w:r>
      <w:r w:rsidR="00C54C13" w:rsidRPr="00B17F13">
        <w:rPr>
          <w:rFonts w:asciiTheme="minorHAnsi" w:hAnsiTheme="minorHAnsi" w:cstheme="minorHAnsi"/>
          <w:lang w:val="pt-BR"/>
        </w:rPr>
        <w:t>:</w:t>
      </w:r>
      <w:r w:rsidR="0005549B" w:rsidRPr="00B17F13">
        <w:rPr>
          <w:rFonts w:asciiTheme="minorHAnsi" w:hAnsiTheme="minorHAnsi" w:cstheme="minorHAnsi"/>
          <w:lang w:val="pt-BR"/>
        </w:rPr>
        <w:t xml:space="preserve"> </w:t>
      </w:r>
      <w:r w:rsidR="00314A46" w:rsidRPr="00B17F13">
        <w:rPr>
          <w:rFonts w:asciiTheme="minorHAnsi" w:hAnsiTheme="minorHAnsi" w:cstheme="minorHAnsi"/>
          <w:lang w:val="pt-BR"/>
        </w:rPr>
        <w:t xml:space="preserve">O Colegiado, por unanimidade, acordou em conhecer do recurso para dar-lhe provimento, nos termos do voto do(a) eminente Relator(a). </w:t>
      </w:r>
      <w:r w:rsidR="0005549B" w:rsidRPr="00B17F13">
        <w:rPr>
          <w:rFonts w:asciiTheme="minorHAnsi" w:hAnsiTheme="minorHAnsi" w:cstheme="minorHAnsi"/>
          <w:lang w:val="pt-BR"/>
        </w:rPr>
        <w:t>108</w:t>
      </w:r>
      <w:r w:rsidR="0005549B" w:rsidRPr="00B17F13">
        <w:rPr>
          <w:rFonts w:asciiTheme="minorHAnsi" w:hAnsiTheme="minorHAnsi" w:cstheme="minorHAnsi"/>
          <w:b/>
          <w:lang w:val="pt-BR"/>
        </w:rPr>
        <w:t xml:space="preserve"> APELAÇÃO CÍVEL</w:t>
      </w:r>
      <w:r w:rsidR="0005549B" w:rsidRPr="00B17F13">
        <w:rPr>
          <w:rFonts w:asciiTheme="minorHAnsi" w:hAnsiTheme="minorHAnsi" w:cstheme="minorHAnsi"/>
          <w:lang w:val="pt-BR"/>
        </w:rPr>
        <w:t xml:space="preserve"> N </w:t>
      </w:r>
      <w:r w:rsidR="0005549B" w:rsidRPr="00B17F13">
        <w:rPr>
          <w:rFonts w:asciiTheme="minorHAnsi" w:hAnsiTheme="minorHAnsi" w:cstheme="minorHAnsi"/>
          <w:b/>
          <w:lang w:val="pt-BR"/>
        </w:rPr>
        <w:t>0201870-59.2023.8.06.0160</w:t>
      </w:r>
      <w:r w:rsidR="0005549B" w:rsidRPr="00B17F13">
        <w:rPr>
          <w:rFonts w:asciiTheme="minorHAnsi" w:hAnsiTheme="minorHAnsi" w:cstheme="minorHAnsi"/>
          <w:lang w:val="pt-BR"/>
        </w:rPr>
        <w:t>. RELATOR(A): 2º Gabinete da 5ª Câmara de Direito Privado - Des. Francisco Lucídio de Queiroz Júnior. APELANTE/APELADO: ANTONIO OLIVEIRA DE SOUSA FILHO. APELANTE/APELADO: BANCO BRADESCO S/A</w:t>
      </w:r>
      <w:r w:rsidR="00314A46" w:rsidRPr="00B17F13">
        <w:rPr>
          <w:rFonts w:asciiTheme="minorHAnsi" w:hAnsiTheme="minorHAnsi" w:cstheme="minorHAnsi"/>
          <w:lang w:val="pt-BR"/>
        </w:rPr>
        <w:t xml:space="preserve">. </w:t>
      </w:r>
      <w:r w:rsidR="0005549B" w:rsidRPr="00B17F13">
        <w:rPr>
          <w:rFonts w:asciiTheme="minorHAnsi" w:hAnsiTheme="minorHAnsi" w:cstheme="minorHAnsi"/>
          <w:i/>
          <w:u w:val="single"/>
          <w:lang w:val="pt-BR"/>
        </w:rPr>
        <w:t>Julgadores</w:t>
      </w:r>
      <w:r w:rsidR="0005549B" w:rsidRPr="00B17F13">
        <w:rPr>
          <w:rFonts w:asciiTheme="minorHAnsi" w:hAnsiTheme="minorHAnsi" w:cstheme="minorHAnsi"/>
          <w:lang w:val="pt-BR"/>
        </w:rPr>
        <w:t xml:space="preserve">: Des. Francisco Lucídio de Queiroz Júnior (relator), Juiz Convocado Dr. Mantovanni Colares Cavalcante e Juiz Convocado Dr. José Krentel Ferreira Filho. </w:t>
      </w:r>
      <w:r w:rsidR="009A4F2E" w:rsidRPr="00B17F13">
        <w:rPr>
          <w:rFonts w:asciiTheme="minorHAnsi" w:hAnsiTheme="minorHAnsi" w:cstheme="minorHAnsi"/>
          <w:i/>
          <w:u w:val="single"/>
          <w:lang w:val="pt-BR"/>
        </w:rPr>
        <w:t>Decisão</w:t>
      </w:r>
      <w:r w:rsidR="00C54C13" w:rsidRPr="00B17F13">
        <w:rPr>
          <w:rFonts w:asciiTheme="minorHAnsi" w:hAnsiTheme="minorHAnsi" w:cstheme="minorHAnsi"/>
          <w:lang w:val="pt-BR"/>
        </w:rPr>
        <w:t>:</w:t>
      </w:r>
      <w:r w:rsidR="0005549B" w:rsidRPr="00B17F13">
        <w:rPr>
          <w:rFonts w:asciiTheme="minorHAnsi" w:hAnsiTheme="minorHAnsi" w:cstheme="minorHAnsi"/>
          <w:lang w:val="pt-BR"/>
        </w:rPr>
        <w:t xml:space="preserve"> </w:t>
      </w:r>
      <w:r w:rsidR="00D71C8C" w:rsidRPr="00B17F13">
        <w:rPr>
          <w:rFonts w:asciiTheme="minorHAnsi" w:hAnsiTheme="minorHAnsi" w:cstheme="minorHAnsi"/>
        </w:rPr>
        <w:t>O Colegiado, por unanimidade, acordou em conhecer dos recursos, para negar provimento ao recurso da instituição financeira, e dar parcial provimento ao recurso autoral nos termos do(a) eminente Relator(a).</w:t>
      </w:r>
      <w:r w:rsidR="0005549B" w:rsidRPr="00B17F13">
        <w:rPr>
          <w:rFonts w:asciiTheme="minorHAnsi" w:hAnsiTheme="minorHAnsi" w:cstheme="minorHAnsi"/>
          <w:lang w:val="pt-BR"/>
        </w:rPr>
        <w:t xml:space="preserve"> 109</w:t>
      </w:r>
      <w:r w:rsidR="0005549B" w:rsidRPr="00B17F13">
        <w:rPr>
          <w:rFonts w:asciiTheme="minorHAnsi" w:hAnsiTheme="minorHAnsi" w:cstheme="minorHAnsi"/>
          <w:b/>
          <w:lang w:val="pt-BR"/>
        </w:rPr>
        <w:t xml:space="preserve"> APELAÇÃO CÍVEL</w:t>
      </w:r>
      <w:r w:rsidR="0005549B" w:rsidRPr="00B17F13">
        <w:rPr>
          <w:rFonts w:asciiTheme="minorHAnsi" w:hAnsiTheme="minorHAnsi" w:cstheme="minorHAnsi"/>
          <w:lang w:val="pt-BR"/>
        </w:rPr>
        <w:t xml:space="preserve"> N </w:t>
      </w:r>
      <w:r w:rsidR="0005549B" w:rsidRPr="00B17F13">
        <w:rPr>
          <w:rFonts w:asciiTheme="minorHAnsi" w:hAnsiTheme="minorHAnsi" w:cstheme="minorHAnsi"/>
          <w:b/>
          <w:lang w:val="pt-BR"/>
        </w:rPr>
        <w:t>0270927-59.2023.8.06.0001</w:t>
      </w:r>
      <w:r w:rsidR="0005549B" w:rsidRPr="00B17F13">
        <w:rPr>
          <w:rFonts w:asciiTheme="minorHAnsi" w:hAnsiTheme="minorHAnsi" w:cstheme="minorHAnsi"/>
          <w:lang w:val="pt-BR"/>
        </w:rPr>
        <w:t>. RELATOR(A): 2º Gabinete da 5ª Câmara de Direito Privado - Des. Francisco Lucídio de Queiroz Júnior. APELANTE: CASSI - CAIXA DE ASSISTENCIA DOS FUNCIONARIOS DO BANCO DO BRASIL. APELADO: MARIA DO SOCORRO MARTINIANO SOUSA</w:t>
      </w:r>
      <w:r w:rsidR="00D15495" w:rsidRPr="00B17F13">
        <w:rPr>
          <w:rFonts w:asciiTheme="minorHAnsi" w:hAnsiTheme="minorHAnsi" w:cstheme="minorHAnsi"/>
          <w:lang w:val="pt-BR"/>
        </w:rPr>
        <w:t>.</w:t>
      </w:r>
      <w:r w:rsidR="0005549B" w:rsidRPr="00B17F13">
        <w:rPr>
          <w:rFonts w:asciiTheme="minorHAnsi" w:hAnsiTheme="minorHAnsi" w:cstheme="minorHAnsi"/>
          <w:lang w:val="pt-BR"/>
        </w:rPr>
        <w:t xml:space="preserve"> </w:t>
      </w:r>
      <w:r w:rsidR="0005549B" w:rsidRPr="00B17F13">
        <w:rPr>
          <w:rFonts w:asciiTheme="minorHAnsi" w:hAnsiTheme="minorHAnsi" w:cstheme="minorHAnsi"/>
          <w:i/>
          <w:u w:val="single"/>
          <w:lang w:val="pt-BR"/>
        </w:rPr>
        <w:t>Julgadores</w:t>
      </w:r>
      <w:r w:rsidR="0005549B" w:rsidRPr="00B17F13">
        <w:rPr>
          <w:rFonts w:asciiTheme="minorHAnsi" w:hAnsiTheme="minorHAnsi" w:cstheme="minorHAnsi"/>
          <w:lang w:val="pt-BR"/>
        </w:rPr>
        <w:t xml:space="preserve">: Des. Francisco Lucídio de Queiroz Júnior (relator), Juiz Convocado Dr. Mantovanni Colares Cavalcante e Juiz Convocado Dr. José Krentel Ferreira Filho. </w:t>
      </w:r>
      <w:r w:rsidR="009A4F2E" w:rsidRPr="00B17F13">
        <w:rPr>
          <w:rFonts w:asciiTheme="minorHAnsi" w:hAnsiTheme="minorHAnsi" w:cstheme="minorHAnsi"/>
          <w:i/>
          <w:u w:val="single"/>
          <w:lang w:val="pt-BR"/>
        </w:rPr>
        <w:t>Decisão</w:t>
      </w:r>
      <w:r w:rsidR="00C54C13" w:rsidRPr="00B17F13">
        <w:rPr>
          <w:rFonts w:asciiTheme="minorHAnsi" w:hAnsiTheme="minorHAnsi" w:cstheme="minorHAnsi"/>
          <w:lang w:val="pt-BR"/>
        </w:rPr>
        <w:t>:</w:t>
      </w:r>
      <w:r w:rsidR="0005549B" w:rsidRPr="00B17F13">
        <w:rPr>
          <w:rFonts w:asciiTheme="minorHAnsi" w:hAnsiTheme="minorHAnsi" w:cstheme="minorHAnsi"/>
          <w:lang w:val="pt-BR"/>
        </w:rPr>
        <w:t xml:space="preserve"> </w:t>
      </w:r>
      <w:r w:rsidR="002460AC" w:rsidRPr="00B17F13">
        <w:rPr>
          <w:rFonts w:asciiTheme="minorHAnsi" w:hAnsiTheme="minorHAnsi" w:cstheme="minorHAnsi"/>
          <w:lang w:val="pt-BR"/>
        </w:rPr>
        <w:t>O Colegiado, por unanimidade, acordou em conhecer do recurso para negar-lhe provimento</w:t>
      </w:r>
      <w:r w:rsidR="0005549B" w:rsidRPr="00B17F13">
        <w:rPr>
          <w:rFonts w:asciiTheme="minorHAnsi" w:hAnsiTheme="minorHAnsi" w:cstheme="minorHAnsi"/>
          <w:lang w:val="pt-BR"/>
        </w:rPr>
        <w:t>, nos termos do voto do(a) eminente Relator(a). 110</w:t>
      </w:r>
      <w:r w:rsidR="0005549B" w:rsidRPr="00B17F13">
        <w:rPr>
          <w:rFonts w:asciiTheme="minorHAnsi" w:hAnsiTheme="minorHAnsi" w:cstheme="minorHAnsi"/>
          <w:b/>
          <w:lang w:val="pt-BR"/>
        </w:rPr>
        <w:t xml:space="preserve"> APELAÇÃO CÍVEL</w:t>
      </w:r>
      <w:r w:rsidR="0005549B" w:rsidRPr="00B17F13">
        <w:rPr>
          <w:rFonts w:asciiTheme="minorHAnsi" w:hAnsiTheme="minorHAnsi" w:cstheme="minorHAnsi"/>
          <w:lang w:val="pt-BR"/>
        </w:rPr>
        <w:t xml:space="preserve"> N </w:t>
      </w:r>
      <w:r w:rsidR="0005549B" w:rsidRPr="00B17F13">
        <w:rPr>
          <w:rFonts w:asciiTheme="minorHAnsi" w:hAnsiTheme="minorHAnsi" w:cstheme="minorHAnsi"/>
          <w:b/>
          <w:lang w:val="pt-BR"/>
        </w:rPr>
        <w:t>0201825-60.2023.8.06.0029</w:t>
      </w:r>
      <w:r w:rsidR="0005549B" w:rsidRPr="00B17F13">
        <w:rPr>
          <w:rFonts w:asciiTheme="minorHAnsi" w:hAnsiTheme="minorHAnsi" w:cstheme="minorHAnsi"/>
          <w:lang w:val="pt-BR"/>
        </w:rPr>
        <w:t>. RELATOR(A): 2º Gabinete da 5ª Câmara de Direito Privado - Des. Francisco Lucídio de Queiroz Júnior. APELANTE: MANOEL FERREIRA LIMA. APELADO: BANCO BRADESCO S/A</w:t>
      </w:r>
      <w:r w:rsidR="00D15495" w:rsidRPr="00B17F13">
        <w:rPr>
          <w:rFonts w:asciiTheme="minorHAnsi" w:hAnsiTheme="minorHAnsi" w:cstheme="minorHAnsi"/>
          <w:lang w:val="pt-BR"/>
        </w:rPr>
        <w:t>.</w:t>
      </w:r>
      <w:r w:rsidR="0005549B" w:rsidRPr="00B17F13">
        <w:rPr>
          <w:rFonts w:asciiTheme="minorHAnsi" w:hAnsiTheme="minorHAnsi" w:cstheme="minorHAnsi"/>
          <w:lang w:val="pt-BR"/>
        </w:rPr>
        <w:t xml:space="preserve"> </w:t>
      </w:r>
      <w:r w:rsidR="0005549B" w:rsidRPr="00B17F13">
        <w:rPr>
          <w:rFonts w:asciiTheme="minorHAnsi" w:hAnsiTheme="minorHAnsi" w:cstheme="minorHAnsi"/>
          <w:i/>
          <w:u w:val="single"/>
          <w:lang w:val="pt-BR"/>
        </w:rPr>
        <w:t>Julgadores</w:t>
      </w:r>
      <w:r w:rsidR="0005549B" w:rsidRPr="00B17F13">
        <w:rPr>
          <w:rFonts w:asciiTheme="minorHAnsi" w:hAnsiTheme="minorHAnsi" w:cstheme="minorHAnsi"/>
          <w:lang w:val="pt-BR"/>
        </w:rPr>
        <w:t xml:space="preserve">: Des. Francisco Lucídio de Queiroz Júnior (relator), Juiz Convocado Dr. Mantovanni Colares Cavalcante e Juiz Convocado Dr. José Krentel Ferreira Filho. </w:t>
      </w:r>
      <w:r w:rsidR="009A4F2E" w:rsidRPr="00B17F13">
        <w:rPr>
          <w:rFonts w:asciiTheme="minorHAnsi" w:hAnsiTheme="minorHAnsi" w:cstheme="minorHAnsi"/>
          <w:i/>
          <w:u w:val="single"/>
          <w:lang w:val="pt-BR"/>
        </w:rPr>
        <w:t>Decisão</w:t>
      </w:r>
      <w:r w:rsidR="00C54C13" w:rsidRPr="00B17F13">
        <w:rPr>
          <w:rFonts w:asciiTheme="minorHAnsi" w:hAnsiTheme="minorHAnsi" w:cstheme="minorHAnsi"/>
          <w:lang w:val="pt-BR"/>
        </w:rPr>
        <w:t>:</w:t>
      </w:r>
      <w:r w:rsidR="0005549B" w:rsidRPr="00B17F13">
        <w:rPr>
          <w:rFonts w:asciiTheme="minorHAnsi" w:hAnsiTheme="minorHAnsi" w:cstheme="minorHAnsi"/>
          <w:lang w:val="pt-BR"/>
        </w:rPr>
        <w:t xml:space="preserve"> </w:t>
      </w:r>
      <w:r w:rsidR="002460AC" w:rsidRPr="00B17F13">
        <w:rPr>
          <w:rFonts w:asciiTheme="minorHAnsi" w:hAnsiTheme="minorHAnsi" w:cstheme="minorHAnsi"/>
          <w:lang w:val="pt-BR"/>
        </w:rPr>
        <w:t>O Colegiado, por unanimidade, acordou em conhecer do recurso para negar-lhe provimento</w:t>
      </w:r>
      <w:r w:rsidR="0005549B" w:rsidRPr="00B17F13">
        <w:rPr>
          <w:rFonts w:asciiTheme="minorHAnsi" w:hAnsiTheme="minorHAnsi" w:cstheme="minorHAnsi"/>
          <w:lang w:val="pt-BR"/>
        </w:rPr>
        <w:t>, nos termos do voto do(a) eminente Relator(a). 111</w:t>
      </w:r>
      <w:r w:rsidR="0005549B" w:rsidRPr="00B17F13">
        <w:rPr>
          <w:rFonts w:asciiTheme="minorHAnsi" w:hAnsiTheme="minorHAnsi" w:cstheme="minorHAnsi"/>
          <w:b/>
          <w:lang w:val="pt-BR"/>
        </w:rPr>
        <w:t xml:space="preserve"> APELAÇÃO CÍVEL</w:t>
      </w:r>
      <w:r w:rsidR="0005549B" w:rsidRPr="00B17F13">
        <w:rPr>
          <w:rFonts w:asciiTheme="minorHAnsi" w:hAnsiTheme="minorHAnsi" w:cstheme="minorHAnsi"/>
          <w:lang w:val="pt-BR"/>
        </w:rPr>
        <w:t xml:space="preserve"> N </w:t>
      </w:r>
      <w:r w:rsidR="0005549B" w:rsidRPr="00B17F13">
        <w:rPr>
          <w:rFonts w:asciiTheme="minorHAnsi" w:hAnsiTheme="minorHAnsi" w:cstheme="minorHAnsi"/>
          <w:b/>
          <w:lang w:val="pt-BR"/>
        </w:rPr>
        <w:t>0204807-34.2023.8.06.0001</w:t>
      </w:r>
      <w:r w:rsidR="0005549B" w:rsidRPr="00B17F13">
        <w:rPr>
          <w:rFonts w:asciiTheme="minorHAnsi" w:hAnsiTheme="minorHAnsi" w:cstheme="minorHAnsi"/>
          <w:lang w:val="pt-BR"/>
        </w:rPr>
        <w:t xml:space="preserve">. RELATOR(A): 2º Gabinete da 5ª Câmara de Direito Privado - Des. Francisco Lucídio de Queiroz Júnior. APELANTE: JOSE JERONIMO BERNARDO CANDIDO. APELADO: BANCO BEC S.A. </w:t>
      </w:r>
      <w:r w:rsidR="0005549B" w:rsidRPr="00B17F13">
        <w:rPr>
          <w:rFonts w:asciiTheme="minorHAnsi" w:hAnsiTheme="minorHAnsi" w:cstheme="minorHAnsi"/>
          <w:i/>
          <w:u w:val="single"/>
          <w:lang w:val="pt-BR"/>
        </w:rPr>
        <w:t>Julgadores</w:t>
      </w:r>
      <w:r w:rsidR="0005549B" w:rsidRPr="00B17F13">
        <w:rPr>
          <w:rFonts w:asciiTheme="minorHAnsi" w:hAnsiTheme="minorHAnsi" w:cstheme="minorHAnsi"/>
          <w:lang w:val="pt-BR"/>
        </w:rPr>
        <w:t xml:space="preserve">: Des. Francisco Lucídio de Queiroz Júnior (relator), Juiz Convocado Dr. Mantovanni Colares Cavalcante e Juiz Convocado Dr. José Krentel Ferreira Filho. </w:t>
      </w:r>
      <w:r w:rsidR="009A4F2E" w:rsidRPr="00B17F13">
        <w:rPr>
          <w:rFonts w:asciiTheme="minorHAnsi" w:hAnsiTheme="minorHAnsi" w:cstheme="minorHAnsi"/>
          <w:i/>
          <w:u w:val="single"/>
          <w:lang w:val="pt-BR"/>
        </w:rPr>
        <w:t>Decisão</w:t>
      </w:r>
      <w:r w:rsidR="00C54C13" w:rsidRPr="00B17F13">
        <w:rPr>
          <w:rFonts w:asciiTheme="minorHAnsi" w:hAnsiTheme="minorHAnsi" w:cstheme="minorHAnsi"/>
          <w:lang w:val="pt-BR"/>
        </w:rPr>
        <w:t>:</w:t>
      </w:r>
      <w:r w:rsidR="0005549B" w:rsidRPr="00B17F13">
        <w:rPr>
          <w:rFonts w:asciiTheme="minorHAnsi" w:hAnsiTheme="minorHAnsi" w:cstheme="minorHAnsi"/>
          <w:lang w:val="pt-BR"/>
        </w:rPr>
        <w:t xml:space="preserve"> </w:t>
      </w:r>
      <w:r w:rsidR="002460AC" w:rsidRPr="00B17F13">
        <w:rPr>
          <w:rFonts w:asciiTheme="minorHAnsi" w:hAnsiTheme="minorHAnsi" w:cstheme="minorHAnsi"/>
          <w:lang w:val="pt-BR"/>
        </w:rPr>
        <w:t>O Colegiado, por unanimidade, acordou em conhecer do recurso para negar-lhe provimento</w:t>
      </w:r>
      <w:r w:rsidR="0005549B" w:rsidRPr="00B17F13">
        <w:rPr>
          <w:rFonts w:asciiTheme="minorHAnsi" w:hAnsiTheme="minorHAnsi" w:cstheme="minorHAnsi"/>
          <w:lang w:val="pt-BR"/>
        </w:rPr>
        <w:t>, nos termos do voto do(a) eminente Relator(a). 112</w:t>
      </w:r>
      <w:r w:rsidR="0005549B" w:rsidRPr="00B17F13">
        <w:rPr>
          <w:rFonts w:asciiTheme="minorHAnsi" w:hAnsiTheme="minorHAnsi" w:cstheme="minorHAnsi"/>
          <w:b/>
          <w:lang w:val="pt-BR"/>
        </w:rPr>
        <w:t xml:space="preserve"> APELAÇÃO CÍVEL</w:t>
      </w:r>
      <w:r w:rsidR="0005549B" w:rsidRPr="00B17F13">
        <w:rPr>
          <w:rFonts w:asciiTheme="minorHAnsi" w:hAnsiTheme="minorHAnsi" w:cstheme="minorHAnsi"/>
          <w:lang w:val="pt-BR"/>
        </w:rPr>
        <w:t xml:space="preserve"> N </w:t>
      </w:r>
      <w:r w:rsidR="0005549B" w:rsidRPr="00B17F13">
        <w:rPr>
          <w:rFonts w:asciiTheme="minorHAnsi" w:hAnsiTheme="minorHAnsi" w:cstheme="minorHAnsi"/>
          <w:b/>
          <w:lang w:val="pt-BR"/>
        </w:rPr>
        <w:t>0206950-85.2022.8.06.0112</w:t>
      </w:r>
      <w:r w:rsidR="0005549B" w:rsidRPr="00B17F13">
        <w:rPr>
          <w:rFonts w:asciiTheme="minorHAnsi" w:hAnsiTheme="minorHAnsi" w:cstheme="minorHAnsi"/>
          <w:lang w:val="pt-BR"/>
        </w:rPr>
        <w:t xml:space="preserve">. RELATOR(A): 2º Gabinete da 5ª Câmara de Direito Privado - Des. Francisco Lucídio de Queiroz Júnior. APELANTE: VICENCIA SOARES GARCIA DE OLIVEIRA. APELADO: UNIMED DO CARIRI - COOPERATIVA DE TRABALHO MEDICO LTDA </w:t>
      </w:r>
      <w:r w:rsidR="0005549B" w:rsidRPr="00B17F13">
        <w:rPr>
          <w:rFonts w:asciiTheme="minorHAnsi" w:hAnsiTheme="minorHAnsi" w:cstheme="minorHAnsi"/>
          <w:i/>
          <w:u w:val="single"/>
          <w:lang w:val="pt-BR"/>
        </w:rPr>
        <w:t>Julgadores</w:t>
      </w:r>
      <w:r w:rsidR="0005549B" w:rsidRPr="00B17F13">
        <w:rPr>
          <w:rFonts w:asciiTheme="minorHAnsi" w:hAnsiTheme="minorHAnsi" w:cstheme="minorHAnsi"/>
          <w:lang w:val="pt-BR"/>
        </w:rPr>
        <w:t xml:space="preserve">: Des. Francisco Lucídio de Queiroz Júnior (relator), Juiz Convocado Dr. Mantovanni Colares Cavalcante e Juiz Convocado Dr. José Krentel Ferreira Filho. </w:t>
      </w:r>
      <w:r w:rsidR="009A4F2E" w:rsidRPr="00B17F13">
        <w:rPr>
          <w:rFonts w:asciiTheme="minorHAnsi" w:hAnsiTheme="minorHAnsi" w:cstheme="minorHAnsi"/>
          <w:i/>
          <w:u w:val="single"/>
          <w:lang w:val="pt-BR"/>
        </w:rPr>
        <w:t>Decisão</w:t>
      </w:r>
      <w:r w:rsidR="00C54C13" w:rsidRPr="00B17F13">
        <w:rPr>
          <w:rFonts w:asciiTheme="minorHAnsi" w:hAnsiTheme="minorHAnsi" w:cstheme="minorHAnsi"/>
          <w:lang w:val="pt-BR"/>
        </w:rPr>
        <w:t>:</w:t>
      </w:r>
      <w:r w:rsidR="0005549B" w:rsidRPr="00B17F13">
        <w:rPr>
          <w:rFonts w:asciiTheme="minorHAnsi" w:hAnsiTheme="minorHAnsi" w:cstheme="minorHAnsi"/>
          <w:lang w:val="pt-BR"/>
        </w:rPr>
        <w:t xml:space="preserve"> </w:t>
      </w:r>
      <w:r w:rsidR="002460AC" w:rsidRPr="00B17F13">
        <w:rPr>
          <w:rFonts w:asciiTheme="minorHAnsi" w:hAnsiTheme="minorHAnsi" w:cstheme="minorHAnsi"/>
          <w:lang w:val="pt-BR"/>
        </w:rPr>
        <w:t>O Colegiado, por unanimidade, acordou em conhecer do recurso para negar-lhe provimento</w:t>
      </w:r>
      <w:r w:rsidR="0005549B" w:rsidRPr="00B17F13">
        <w:rPr>
          <w:rFonts w:asciiTheme="minorHAnsi" w:hAnsiTheme="minorHAnsi" w:cstheme="minorHAnsi"/>
          <w:lang w:val="pt-BR"/>
        </w:rPr>
        <w:t xml:space="preserve">, nos termos do voto do(a) eminente Relator(a). </w:t>
      </w:r>
      <w:r w:rsidR="00F509BF" w:rsidRPr="00B17F13">
        <w:rPr>
          <w:rFonts w:asciiTheme="minorHAnsi" w:hAnsiTheme="minorHAnsi" w:cstheme="minorHAnsi"/>
          <w:b/>
          <w:bCs/>
        </w:rPr>
        <w:t xml:space="preserve">113 APELAÇÃO CÍVEL N 0204877-28.2022.8.06.0117. </w:t>
      </w:r>
      <w:r w:rsidR="00F509BF" w:rsidRPr="00B17F13">
        <w:rPr>
          <w:rFonts w:asciiTheme="minorHAnsi" w:hAnsiTheme="minorHAnsi" w:cstheme="minorHAnsi"/>
        </w:rPr>
        <w:t xml:space="preserve">RELATOR(A): 2º Gabinete da 5ª Câmara de Direito Privado - Des. Francisco Lucídio de Queiroz Junior. APELANTE/APELADO: ANTONIA PEREIRA DE LIMA. APELANTE/APELADO: COMPANHIA ENERGETICA DO CEARA. </w:t>
      </w:r>
      <w:r w:rsidR="00F509BF" w:rsidRPr="00B17F13">
        <w:rPr>
          <w:rFonts w:asciiTheme="minorHAnsi" w:eastAsia="Times New Roman" w:hAnsiTheme="minorHAnsi" w:cstheme="minorHAnsi"/>
          <w:i/>
          <w:iCs/>
          <w:shd w:val="clear" w:color="auto" w:fill="FFFFFF"/>
          <w:lang w:eastAsia="pt-BR"/>
        </w:rPr>
        <w:t>Síntese</w:t>
      </w:r>
      <w:r w:rsidR="00F509BF" w:rsidRPr="00B17F13">
        <w:rPr>
          <w:rFonts w:asciiTheme="minorHAnsi" w:eastAsia="Times New Roman" w:hAnsiTheme="minorHAnsi" w:cstheme="minorHAnsi"/>
          <w:shd w:val="clear" w:color="auto" w:fill="FFFFFF"/>
          <w:lang w:eastAsia="pt-BR"/>
        </w:rPr>
        <w:t>: ADIADO</w:t>
      </w:r>
      <w:r w:rsidR="00F509BF" w:rsidRPr="00B17F13">
        <w:rPr>
          <w:rFonts w:asciiTheme="minorHAnsi" w:hAnsiTheme="minorHAnsi" w:cstheme="minorHAnsi"/>
          <w:shd w:val="clear" w:color="auto" w:fill="FFFFFF"/>
        </w:rPr>
        <w:t>.</w:t>
      </w:r>
      <w:r w:rsidR="0005549B" w:rsidRPr="00B17F13">
        <w:rPr>
          <w:rFonts w:asciiTheme="minorHAnsi" w:hAnsiTheme="minorHAnsi" w:cstheme="minorHAnsi"/>
          <w:lang w:val="pt-BR"/>
        </w:rPr>
        <w:t xml:space="preserve"> 114</w:t>
      </w:r>
      <w:r w:rsidR="0005549B" w:rsidRPr="00B17F13">
        <w:rPr>
          <w:rFonts w:asciiTheme="minorHAnsi" w:hAnsiTheme="minorHAnsi" w:cstheme="minorHAnsi"/>
          <w:b/>
          <w:lang w:val="pt-BR"/>
        </w:rPr>
        <w:t xml:space="preserve"> APELAÇÃO CÍVEL</w:t>
      </w:r>
      <w:r w:rsidR="0005549B" w:rsidRPr="00B17F13">
        <w:rPr>
          <w:rFonts w:asciiTheme="minorHAnsi" w:hAnsiTheme="minorHAnsi" w:cstheme="minorHAnsi"/>
          <w:lang w:val="pt-BR"/>
        </w:rPr>
        <w:t xml:space="preserve"> N </w:t>
      </w:r>
      <w:r w:rsidR="0005549B" w:rsidRPr="00B17F13">
        <w:rPr>
          <w:rFonts w:asciiTheme="minorHAnsi" w:hAnsiTheme="minorHAnsi" w:cstheme="minorHAnsi"/>
          <w:b/>
          <w:lang w:val="pt-BR"/>
        </w:rPr>
        <w:t>0220660-54.2021.8.06.0001</w:t>
      </w:r>
      <w:r w:rsidR="0005549B" w:rsidRPr="00B17F13">
        <w:rPr>
          <w:rFonts w:asciiTheme="minorHAnsi" w:hAnsiTheme="minorHAnsi" w:cstheme="minorHAnsi"/>
          <w:lang w:val="pt-BR"/>
        </w:rPr>
        <w:t xml:space="preserve">. RELATOR(A): 2º Gabinete da 5ª Câmara de Direito Privado - Des. Francisco Lucídio de Queiroz Júnior. APELANTE: ALVANI ALVES BEZERRA. APELADO: DEUZIMAR COSME PEREIRA </w:t>
      </w:r>
      <w:r w:rsidR="0005549B" w:rsidRPr="00B17F13">
        <w:rPr>
          <w:rFonts w:asciiTheme="minorHAnsi" w:hAnsiTheme="minorHAnsi" w:cstheme="minorHAnsi"/>
          <w:i/>
          <w:u w:val="single"/>
          <w:lang w:val="pt-BR"/>
        </w:rPr>
        <w:t>Julgadores</w:t>
      </w:r>
      <w:r w:rsidR="0005549B" w:rsidRPr="00B17F13">
        <w:rPr>
          <w:rFonts w:asciiTheme="minorHAnsi" w:hAnsiTheme="minorHAnsi" w:cstheme="minorHAnsi"/>
          <w:lang w:val="pt-BR"/>
        </w:rPr>
        <w:t xml:space="preserve">: Des. Francisco Lucídio de Queiroz Júnior (relator), Juiz Convocado Dr. Mantovanni Colares Cavalcante e Juiz Convocado Dr. José Krentel Ferreira Filho. </w:t>
      </w:r>
      <w:r w:rsidR="009A4F2E" w:rsidRPr="00B17F13">
        <w:rPr>
          <w:rFonts w:asciiTheme="minorHAnsi" w:hAnsiTheme="minorHAnsi" w:cstheme="minorHAnsi"/>
          <w:i/>
          <w:u w:val="single"/>
          <w:lang w:val="pt-BR"/>
        </w:rPr>
        <w:t>Decisão</w:t>
      </w:r>
      <w:r w:rsidR="00C54C13" w:rsidRPr="00B17F13">
        <w:rPr>
          <w:rFonts w:asciiTheme="minorHAnsi" w:hAnsiTheme="minorHAnsi" w:cstheme="minorHAnsi"/>
          <w:lang w:val="pt-BR"/>
        </w:rPr>
        <w:t>:</w:t>
      </w:r>
      <w:r w:rsidR="0005549B" w:rsidRPr="00B17F13">
        <w:rPr>
          <w:rFonts w:asciiTheme="minorHAnsi" w:hAnsiTheme="minorHAnsi" w:cstheme="minorHAnsi"/>
          <w:lang w:val="pt-BR"/>
        </w:rPr>
        <w:t xml:space="preserve"> </w:t>
      </w:r>
      <w:r w:rsidR="002460AC" w:rsidRPr="00B17F13">
        <w:rPr>
          <w:rFonts w:asciiTheme="minorHAnsi" w:hAnsiTheme="minorHAnsi" w:cstheme="minorHAnsi"/>
          <w:lang w:val="pt-BR"/>
        </w:rPr>
        <w:t>O Colegiado, por unanimidade, acordou em conhecer do recurso para negar-lhe provimento</w:t>
      </w:r>
      <w:r w:rsidR="0005549B" w:rsidRPr="00B17F13">
        <w:rPr>
          <w:rFonts w:asciiTheme="minorHAnsi" w:hAnsiTheme="minorHAnsi" w:cstheme="minorHAnsi"/>
          <w:lang w:val="pt-BR"/>
        </w:rPr>
        <w:t>, nos termos do voto do(a) eminente Relator(a). 115</w:t>
      </w:r>
      <w:r w:rsidR="0005549B" w:rsidRPr="00B17F13">
        <w:rPr>
          <w:rFonts w:asciiTheme="minorHAnsi" w:hAnsiTheme="minorHAnsi" w:cstheme="minorHAnsi"/>
          <w:b/>
          <w:lang w:val="pt-BR"/>
        </w:rPr>
        <w:t xml:space="preserve"> APELAÇÃO CÍVEL</w:t>
      </w:r>
      <w:r w:rsidR="0005549B" w:rsidRPr="00B17F13">
        <w:rPr>
          <w:rFonts w:asciiTheme="minorHAnsi" w:hAnsiTheme="minorHAnsi" w:cstheme="minorHAnsi"/>
          <w:lang w:val="pt-BR"/>
        </w:rPr>
        <w:t xml:space="preserve"> N </w:t>
      </w:r>
      <w:r w:rsidR="0005549B" w:rsidRPr="00B17F13">
        <w:rPr>
          <w:rFonts w:asciiTheme="minorHAnsi" w:hAnsiTheme="minorHAnsi" w:cstheme="minorHAnsi"/>
          <w:b/>
          <w:lang w:val="pt-BR"/>
        </w:rPr>
        <w:t>0174299-81.2018.8.06.0001</w:t>
      </w:r>
      <w:r w:rsidR="0005549B" w:rsidRPr="00B17F13">
        <w:rPr>
          <w:rFonts w:asciiTheme="minorHAnsi" w:hAnsiTheme="minorHAnsi" w:cstheme="minorHAnsi"/>
          <w:lang w:val="pt-BR"/>
        </w:rPr>
        <w:t xml:space="preserve">. RELATOR(A): 2º Gabinete da 5ª Câmara de Direito Privado - Des. Francisco Lucídio de Queiroz Júnior. APELANTE: MARIA MARILAN DE SOUSA. APELADO: ITAU UNIBANCO HOLDING S.A. </w:t>
      </w:r>
      <w:r w:rsidR="0005549B" w:rsidRPr="00B17F13">
        <w:rPr>
          <w:rFonts w:asciiTheme="minorHAnsi" w:hAnsiTheme="minorHAnsi" w:cstheme="minorHAnsi"/>
          <w:i/>
          <w:u w:val="single"/>
          <w:lang w:val="pt-BR"/>
        </w:rPr>
        <w:t>Julgadores</w:t>
      </w:r>
      <w:r w:rsidR="0005549B" w:rsidRPr="00B17F13">
        <w:rPr>
          <w:rFonts w:asciiTheme="minorHAnsi" w:hAnsiTheme="minorHAnsi" w:cstheme="minorHAnsi"/>
          <w:lang w:val="pt-BR"/>
        </w:rPr>
        <w:t xml:space="preserve">: Des. Francisco Lucídio de Queiroz Júnior (relator), Juiz Convocado Dr. Mantovanni Colares Cavalcante e Juiz Convocado Dr. José Krentel Ferreira Filho. </w:t>
      </w:r>
      <w:r w:rsidR="009A4F2E" w:rsidRPr="00B17F13">
        <w:rPr>
          <w:rFonts w:asciiTheme="minorHAnsi" w:hAnsiTheme="minorHAnsi" w:cstheme="minorHAnsi"/>
          <w:i/>
          <w:u w:val="single"/>
          <w:lang w:val="pt-BR"/>
        </w:rPr>
        <w:t>Decisão</w:t>
      </w:r>
      <w:r w:rsidR="00C54C13" w:rsidRPr="00B17F13">
        <w:rPr>
          <w:rFonts w:asciiTheme="minorHAnsi" w:hAnsiTheme="minorHAnsi" w:cstheme="minorHAnsi"/>
          <w:lang w:val="pt-BR"/>
        </w:rPr>
        <w:t>:</w:t>
      </w:r>
      <w:r w:rsidR="0005549B" w:rsidRPr="00B17F13">
        <w:rPr>
          <w:rFonts w:asciiTheme="minorHAnsi" w:hAnsiTheme="minorHAnsi" w:cstheme="minorHAnsi"/>
          <w:lang w:val="pt-BR"/>
        </w:rPr>
        <w:t xml:space="preserve"> O Colegiado, por unanimidade, acordou em conhecer do recurso para dar-lhe provimento, nos termos do voto do(a) eminente Relator(a). 116</w:t>
      </w:r>
      <w:r w:rsidR="0005549B" w:rsidRPr="00B17F13">
        <w:rPr>
          <w:rFonts w:asciiTheme="minorHAnsi" w:hAnsiTheme="minorHAnsi" w:cstheme="minorHAnsi"/>
          <w:b/>
          <w:lang w:val="pt-BR"/>
        </w:rPr>
        <w:t xml:space="preserve"> APELAÇÃO CÍVEL</w:t>
      </w:r>
      <w:r w:rsidR="0005549B" w:rsidRPr="00B17F13">
        <w:rPr>
          <w:rFonts w:asciiTheme="minorHAnsi" w:hAnsiTheme="minorHAnsi" w:cstheme="minorHAnsi"/>
          <w:lang w:val="pt-BR"/>
        </w:rPr>
        <w:t xml:space="preserve"> N </w:t>
      </w:r>
      <w:r w:rsidR="0005549B" w:rsidRPr="00B17F13">
        <w:rPr>
          <w:rFonts w:asciiTheme="minorHAnsi" w:hAnsiTheme="minorHAnsi" w:cstheme="minorHAnsi"/>
          <w:b/>
          <w:lang w:val="pt-BR"/>
        </w:rPr>
        <w:t>0204532-90.2020.8.06.0001</w:t>
      </w:r>
      <w:r w:rsidR="0005549B" w:rsidRPr="00B17F13">
        <w:rPr>
          <w:rFonts w:asciiTheme="minorHAnsi" w:hAnsiTheme="minorHAnsi" w:cstheme="minorHAnsi"/>
          <w:lang w:val="pt-BR"/>
        </w:rPr>
        <w:t xml:space="preserve">. RELATOR(A): 2º Gabinete da 5ª Câmara de Direito Privado - Des. Francisco Lucídio de Queiroz Júnior. APELANTE: ROSANE PASSOS RIBEIRO. APELADO: CONDOMINIO MORADA DOS PASSAROS </w:t>
      </w:r>
      <w:r w:rsidR="0005549B" w:rsidRPr="00B17F13">
        <w:rPr>
          <w:rFonts w:asciiTheme="minorHAnsi" w:hAnsiTheme="minorHAnsi" w:cstheme="minorHAnsi"/>
          <w:i/>
          <w:u w:val="single"/>
          <w:lang w:val="pt-BR"/>
        </w:rPr>
        <w:t>Julgadores</w:t>
      </w:r>
      <w:r w:rsidR="0005549B" w:rsidRPr="00B17F13">
        <w:rPr>
          <w:rFonts w:asciiTheme="minorHAnsi" w:hAnsiTheme="minorHAnsi" w:cstheme="minorHAnsi"/>
          <w:lang w:val="pt-BR"/>
        </w:rPr>
        <w:t xml:space="preserve">: Des. Francisco Lucídio de Queiroz Júnior (relator), Juiz Convocado Dr. Mantovanni Colares Cavalcante e Juiz Convocado Dr. José Krentel Ferreira Filho. </w:t>
      </w:r>
      <w:r w:rsidR="009A4F2E" w:rsidRPr="00B17F13">
        <w:rPr>
          <w:rFonts w:asciiTheme="minorHAnsi" w:hAnsiTheme="minorHAnsi" w:cstheme="minorHAnsi"/>
          <w:i/>
          <w:u w:val="single"/>
          <w:lang w:val="pt-BR"/>
        </w:rPr>
        <w:t>Decisão</w:t>
      </w:r>
      <w:r w:rsidR="00C54C13" w:rsidRPr="00B17F13">
        <w:rPr>
          <w:rFonts w:asciiTheme="minorHAnsi" w:hAnsiTheme="minorHAnsi" w:cstheme="minorHAnsi"/>
          <w:lang w:val="pt-BR"/>
        </w:rPr>
        <w:t>:</w:t>
      </w:r>
      <w:r w:rsidR="0005549B" w:rsidRPr="00B17F13">
        <w:rPr>
          <w:rFonts w:asciiTheme="minorHAnsi" w:hAnsiTheme="minorHAnsi" w:cstheme="minorHAnsi"/>
          <w:lang w:val="pt-BR"/>
        </w:rPr>
        <w:t xml:space="preserve"> O Colegiado, por unanimidade, acordou em não conhecer do recurso, nos termos do voto do(a) eminente Relator(a). 117</w:t>
      </w:r>
      <w:r w:rsidR="0005549B" w:rsidRPr="00B17F13">
        <w:rPr>
          <w:rFonts w:asciiTheme="minorHAnsi" w:hAnsiTheme="minorHAnsi" w:cstheme="minorHAnsi"/>
          <w:b/>
          <w:lang w:val="pt-BR"/>
        </w:rPr>
        <w:t xml:space="preserve"> APELAÇÃO CÍVEL</w:t>
      </w:r>
      <w:r w:rsidR="0005549B" w:rsidRPr="00B17F13">
        <w:rPr>
          <w:rFonts w:asciiTheme="minorHAnsi" w:hAnsiTheme="minorHAnsi" w:cstheme="minorHAnsi"/>
          <w:lang w:val="pt-BR"/>
        </w:rPr>
        <w:t xml:space="preserve"> N </w:t>
      </w:r>
      <w:r w:rsidR="0005549B" w:rsidRPr="00B17F13">
        <w:rPr>
          <w:rFonts w:asciiTheme="minorHAnsi" w:hAnsiTheme="minorHAnsi" w:cstheme="minorHAnsi"/>
          <w:b/>
          <w:lang w:val="pt-BR"/>
        </w:rPr>
        <w:t>0006532-67.2015.8.06.0051</w:t>
      </w:r>
      <w:r w:rsidR="0005549B" w:rsidRPr="00B17F13">
        <w:rPr>
          <w:rFonts w:asciiTheme="minorHAnsi" w:hAnsiTheme="minorHAnsi" w:cstheme="minorHAnsi"/>
          <w:lang w:val="pt-BR"/>
        </w:rPr>
        <w:t xml:space="preserve">. RELATOR(A): 2º Gabinete da 5ª Câmara de Direito Privado - Des. Francisco Lucídio de Queiroz Júnior. APELANTE: FRANCISCO FEITOSA DE SOUSA. APELADO: ALFREDO FEITOSA DE SOUSA </w:t>
      </w:r>
      <w:r w:rsidR="0005549B" w:rsidRPr="00B17F13">
        <w:rPr>
          <w:rFonts w:asciiTheme="minorHAnsi" w:hAnsiTheme="minorHAnsi" w:cstheme="minorHAnsi"/>
          <w:i/>
          <w:u w:val="single"/>
          <w:lang w:val="pt-BR"/>
        </w:rPr>
        <w:t>Julgadores</w:t>
      </w:r>
      <w:r w:rsidR="0005549B" w:rsidRPr="00B17F13">
        <w:rPr>
          <w:rFonts w:asciiTheme="minorHAnsi" w:hAnsiTheme="minorHAnsi" w:cstheme="minorHAnsi"/>
          <w:lang w:val="pt-BR"/>
        </w:rPr>
        <w:t xml:space="preserve">: Des. Francisco Lucídio de Queiroz Júnior (relator), Juiz Convocado Dr. Mantovanni Colares Cavalcante e Juiz Convocado Dr. José Krentel Ferreira Filho. </w:t>
      </w:r>
      <w:r w:rsidR="009A4F2E" w:rsidRPr="00B17F13">
        <w:rPr>
          <w:rFonts w:asciiTheme="minorHAnsi" w:hAnsiTheme="minorHAnsi" w:cstheme="minorHAnsi"/>
          <w:i/>
          <w:u w:val="single"/>
          <w:lang w:val="pt-BR"/>
        </w:rPr>
        <w:t>Decisão</w:t>
      </w:r>
      <w:r w:rsidR="00C54C13" w:rsidRPr="00B17F13">
        <w:rPr>
          <w:rFonts w:asciiTheme="minorHAnsi" w:hAnsiTheme="minorHAnsi" w:cstheme="minorHAnsi"/>
          <w:lang w:val="pt-BR"/>
        </w:rPr>
        <w:t>:</w:t>
      </w:r>
      <w:r w:rsidR="0005549B" w:rsidRPr="00B17F13">
        <w:rPr>
          <w:rFonts w:asciiTheme="minorHAnsi" w:hAnsiTheme="minorHAnsi" w:cstheme="minorHAnsi"/>
          <w:lang w:val="pt-BR"/>
        </w:rPr>
        <w:t xml:space="preserve"> O Colegiado, por unanimidade, acordou em conhecer do recurso para dar-lhe provimento, nos termos do voto do(a) eminente Relator(a). 118</w:t>
      </w:r>
      <w:r w:rsidR="0005549B" w:rsidRPr="00B17F13">
        <w:rPr>
          <w:rFonts w:asciiTheme="minorHAnsi" w:hAnsiTheme="minorHAnsi" w:cstheme="minorHAnsi"/>
          <w:b/>
          <w:lang w:val="pt-BR"/>
        </w:rPr>
        <w:t xml:space="preserve"> APELAÇÃO CÍVEL</w:t>
      </w:r>
      <w:r w:rsidR="0005549B" w:rsidRPr="00B17F13">
        <w:rPr>
          <w:rFonts w:asciiTheme="minorHAnsi" w:hAnsiTheme="minorHAnsi" w:cstheme="minorHAnsi"/>
          <w:lang w:val="pt-BR"/>
        </w:rPr>
        <w:t xml:space="preserve"> N </w:t>
      </w:r>
      <w:r w:rsidR="0005549B" w:rsidRPr="00B17F13">
        <w:rPr>
          <w:rFonts w:asciiTheme="minorHAnsi" w:hAnsiTheme="minorHAnsi" w:cstheme="minorHAnsi"/>
          <w:b/>
          <w:lang w:val="pt-BR"/>
        </w:rPr>
        <w:t>0267040-67.2023.8.06.0001</w:t>
      </w:r>
      <w:r w:rsidR="0005549B" w:rsidRPr="00B17F13">
        <w:rPr>
          <w:rFonts w:asciiTheme="minorHAnsi" w:hAnsiTheme="minorHAnsi" w:cstheme="minorHAnsi"/>
          <w:lang w:val="pt-BR"/>
        </w:rPr>
        <w:t xml:space="preserve">. RELATOR(A): 2º Gabinete da 5ª Câmara de Direito Privado - Des. Francisco Lucídio de Queiroz Júnior. APELANTE: VIVIANE RODRIGUES RIBEIRO. APELADO: CORPVS SEGURANCA ELETRONICA LTDA </w:t>
      </w:r>
      <w:r w:rsidR="00D04167" w:rsidRPr="00B17F13">
        <w:rPr>
          <w:rFonts w:asciiTheme="minorHAnsi" w:hAnsiTheme="minorHAnsi" w:cstheme="minorHAnsi"/>
          <w:lang w:val="pt-BR"/>
        </w:rPr>
        <w:t>–</w:t>
      </w:r>
      <w:r w:rsidR="0005549B" w:rsidRPr="00B17F13">
        <w:rPr>
          <w:rFonts w:asciiTheme="minorHAnsi" w:hAnsiTheme="minorHAnsi" w:cstheme="minorHAnsi"/>
          <w:lang w:val="pt-BR"/>
        </w:rPr>
        <w:t xml:space="preserve"> EPP</w:t>
      </w:r>
      <w:r w:rsidR="00D04167" w:rsidRPr="00B17F13">
        <w:rPr>
          <w:rFonts w:asciiTheme="minorHAnsi" w:hAnsiTheme="minorHAnsi" w:cstheme="minorHAnsi"/>
          <w:lang w:val="pt-BR"/>
        </w:rPr>
        <w:t>.</w:t>
      </w:r>
      <w:r w:rsidR="0005549B" w:rsidRPr="00B17F13">
        <w:rPr>
          <w:rFonts w:asciiTheme="minorHAnsi" w:hAnsiTheme="minorHAnsi" w:cstheme="minorHAnsi"/>
          <w:lang w:val="pt-BR"/>
        </w:rPr>
        <w:t xml:space="preserve"> </w:t>
      </w:r>
      <w:r w:rsidR="0005549B" w:rsidRPr="00B17F13">
        <w:rPr>
          <w:rFonts w:asciiTheme="minorHAnsi" w:hAnsiTheme="minorHAnsi" w:cstheme="minorHAnsi"/>
          <w:i/>
          <w:u w:val="single"/>
          <w:lang w:val="pt-BR"/>
        </w:rPr>
        <w:t>Julgadores</w:t>
      </w:r>
      <w:r w:rsidR="0005549B" w:rsidRPr="00B17F13">
        <w:rPr>
          <w:rFonts w:asciiTheme="minorHAnsi" w:hAnsiTheme="minorHAnsi" w:cstheme="minorHAnsi"/>
          <w:lang w:val="pt-BR"/>
        </w:rPr>
        <w:t xml:space="preserve">: Des. Francisco Lucídio de Queiroz Júnior (relator), Juiz Convocado Dr. Mantovanni Colares Cavalcante e Juiz Convocado Dr. José Krentel Ferreira Filho. </w:t>
      </w:r>
      <w:r w:rsidR="009A4F2E" w:rsidRPr="00B17F13">
        <w:rPr>
          <w:rFonts w:asciiTheme="minorHAnsi" w:hAnsiTheme="minorHAnsi" w:cstheme="minorHAnsi"/>
          <w:i/>
          <w:u w:val="single"/>
          <w:lang w:val="pt-BR"/>
        </w:rPr>
        <w:t>Decisão</w:t>
      </w:r>
      <w:r w:rsidR="00C54C13" w:rsidRPr="00B17F13">
        <w:rPr>
          <w:rFonts w:asciiTheme="minorHAnsi" w:hAnsiTheme="minorHAnsi" w:cstheme="minorHAnsi"/>
          <w:lang w:val="pt-BR"/>
        </w:rPr>
        <w:t>:</w:t>
      </w:r>
      <w:r w:rsidR="0005549B" w:rsidRPr="00B17F13">
        <w:rPr>
          <w:rFonts w:asciiTheme="minorHAnsi" w:hAnsiTheme="minorHAnsi" w:cstheme="minorHAnsi"/>
          <w:lang w:val="pt-BR"/>
        </w:rPr>
        <w:t xml:space="preserve"> </w:t>
      </w:r>
      <w:r w:rsidR="002460AC" w:rsidRPr="00B17F13">
        <w:rPr>
          <w:rFonts w:asciiTheme="minorHAnsi" w:hAnsiTheme="minorHAnsi" w:cstheme="minorHAnsi"/>
          <w:lang w:val="pt-BR"/>
        </w:rPr>
        <w:t>O Colegiado, por unanimidade, acordou em conhecer do recurso para negar-lhe provimento</w:t>
      </w:r>
      <w:r w:rsidR="0005549B" w:rsidRPr="00B17F13">
        <w:rPr>
          <w:rFonts w:asciiTheme="minorHAnsi" w:hAnsiTheme="minorHAnsi" w:cstheme="minorHAnsi"/>
          <w:lang w:val="pt-BR"/>
        </w:rPr>
        <w:t>, nos termos do voto do(a) eminente Relator(a). 119</w:t>
      </w:r>
      <w:r w:rsidR="0005549B" w:rsidRPr="00B17F13">
        <w:rPr>
          <w:rFonts w:asciiTheme="minorHAnsi" w:hAnsiTheme="minorHAnsi" w:cstheme="minorHAnsi"/>
          <w:b/>
          <w:lang w:val="pt-BR"/>
        </w:rPr>
        <w:t xml:space="preserve"> APELAÇÃO CÍVEL</w:t>
      </w:r>
      <w:r w:rsidR="0005549B" w:rsidRPr="00B17F13">
        <w:rPr>
          <w:rFonts w:asciiTheme="minorHAnsi" w:hAnsiTheme="minorHAnsi" w:cstheme="minorHAnsi"/>
          <w:lang w:val="pt-BR"/>
        </w:rPr>
        <w:t xml:space="preserve"> N </w:t>
      </w:r>
      <w:r w:rsidR="0005549B" w:rsidRPr="00B17F13">
        <w:rPr>
          <w:rFonts w:asciiTheme="minorHAnsi" w:hAnsiTheme="minorHAnsi" w:cstheme="minorHAnsi"/>
          <w:b/>
          <w:lang w:val="pt-BR"/>
        </w:rPr>
        <w:t>0200710-53.2024.8.06.0066</w:t>
      </w:r>
      <w:r w:rsidR="0005549B" w:rsidRPr="00B17F13">
        <w:rPr>
          <w:rFonts w:asciiTheme="minorHAnsi" w:hAnsiTheme="minorHAnsi" w:cstheme="minorHAnsi"/>
          <w:lang w:val="pt-BR"/>
        </w:rPr>
        <w:t xml:space="preserve">. RELATOR(A): 2º Gabinete da 5ª Câmara de Direito Privado - Des. Francisco Lucídio de Queiroz Júnior. APELANTE: MARIA GOMES DE LIMA. APELADO: BANCO DO BRASIL SA </w:t>
      </w:r>
      <w:r w:rsidR="0005549B" w:rsidRPr="00B17F13">
        <w:rPr>
          <w:rFonts w:asciiTheme="minorHAnsi" w:hAnsiTheme="minorHAnsi" w:cstheme="minorHAnsi"/>
          <w:i/>
          <w:u w:val="single"/>
          <w:lang w:val="pt-BR"/>
        </w:rPr>
        <w:t>Julgadores</w:t>
      </w:r>
      <w:r w:rsidR="0005549B" w:rsidRPr="00B17F13">
        <w:rPr>
          <w:rFonts w:asciiTheme="minorHAnsi" w:hAnsiTheme="minorHAnsi" w:cstheme="minorHAnsi"/>
          <w:lang w:val="pt-BR"/>
        </w:rPr>
        <w:t xml:space="preserve">: Des. Francisco Lucídio de Queiroz Júnior (relator), Juiz Convocado Dr. Mantovanni Colares Cavalcante e Juiz Convocado Dr. José Krentel Ferreira Filho. </w:t>
      </w:r>
      <w:r w:rsidR="009A4F2E" w:rsidRPr="00B17F13">
        <w:rPr>
          <w:rFonts w:asciiTheme="minorHAnsi" w:hAnsiTheme="minorHAnsi" w:cstheme="minorHAnsi"/>
          <w:i/>
          <w:u w:val="single"/>
          <w:lang w:val="pt-BR"/>
        </w:rPr>
        <w:t>Decisão</w:t>
      </w:r>
      <w:r w:rsidR="00C54C13" w:rsidRPr="00B17F13">
        <w:rPr>
          <w:rFonts w:asciiTheme="minorHAnsi" w:hAnsiTheme="minorHAnsi" w:cstheme="minorHAnsi"/>
          <w:lang w:val="pt-BR"/>
        </w:rPr>
        <w:t>:</w:t>
      </w:r>
      <w:r w:rsidR="0005549B" w:rsidRPr="00B17F13">
        <w:rPr>
          <w:rFonts w:asciiTheme="minorHAnsi" w:hAnsiTheme="minorHAnsi" w:cstheme="minorHAnsi"/>
          <w:lang w:val="pt-BR"/>
        </w:rPr>
        <w:t xml:space="preserve"> </w:t>
      </w:r>
      <w:r w:rsidR="002460AC" w:rsidRPr="00B17F13">
        <w:rPr>
          <w:rFonts w:asciiTheme="minorHAnsi" w:hAnsiTheme="minorHAnsi" w:cstheme="minorHAnsi"/>
          <w:lang w:val="pt-BR"/>
        </w:rPr>
        <w:t>O Colegiado, por unanimidade, acordou em conhecer do recurso para negar-lhe provimento</w:t>
      </w:r>
      <w:r w:rsidR="0005549B" w:rsidRPr="00B17F13">
        <w:rPr>
          <w:rFonts w:asciiTheme="minorHAnsi" w:hAnsiTheme="minorHAnsi" w:cstheme="minorHAnsi"/>
          <w:lang w:val="pt-BR"/>
        </w:rPr>
        <w:t>, nos termos do voto do(a) eminente Relator(a).</w:t>
      </w:r>
      <w:r w:rsidR="00D04167" w:rsidRPr="00B17F13">
        <w:rPr>
          <w:rFonts w:asciiTheme="minorHAnsi" w:hAnsiTheme="minorHAnsi" w:cstheme="minorHAnsi"/>
          <w:lang w:val="pt-BR"/>
        </w:rPr>
        <w:t xml:space="preserve"> </w:t>
      </w:r>
      <w:r w:rsidR="0005549B" w:rsidRPr="00B17F13">
        <w:rPr>
          <w:rFonts w:asciiTheme="minorHAnsi" w:hAnsiTheme="minorHAnsi" w:cstheme="minorHAnsi"/>
          <w:lang w:val="pt-BR"/>
        </w:rPr>
        <w:t>120</w:t>
      </w:r>
      <w:r w:rsidR="0005549B" w:rsidRPr="00B17F13">
        <w:rPr>
          <w:rFonts w:asciiTheme="minorHAnsi" w:hAnsiTheme="minorHAnsi" w:cstheme="minorHAnsi"/>
          <w:b/>
          <w:lang w:val="pt-BR"/>
        </w:rPr>
        <w:t xml:space="preserve"> APELAÇÃO CÍVEL</w:t>
      </w:r>
      <w:r w:rsidR="0005549B" w:rsidRPr="00B17F13">
        <w:rPr>
          <w:rFonts w:asciiTheme="minorHAnsi" w:hAnsiTheme="minorHAnsi" w:cstheme="minorHAnsi"/>
          <w:lang w:val="pt-BR"/>
        </w:rPr>
        <w:t xml:space="preserve"> N </w:t>
      </w:r>
      <w:r w:rsidR="0005549B" w:rsidRPr="00B17F13">
        <w:rPr>
          <w:rFonts w:asciiTheme="minorHAnsi" w:hAnsiTheme="minorHAnsi" w:cstheme="minorHAnsi"/>
          <w:b/>
          <w:lang w:val="pt-BR"/>
        </w:rPr>
        <w:t>0254423-46.2021.8.06.0001</w:t>
      </w:r>
      <w:r w:rsidR="0005549B" w:rsidRPr="00B17F13">
        <w:rPr>
          <w:rFonts w:asciiTheme="minorHAnsi" w:hAnsiTheme="minorHAnsi" w:cstheme="minorHAnsi"/>
          <w:lang w:val="pt-BR"/>
        </w:rPr>
        <w:t xml:space="preserve">. RELATOR(A): 2º Gabinete da 5ª Câmara de Direito Privado - Des. Francisco Lucídio de Queiroz Júnior. APELANTE: T. C. CAVALCANTE. APELADO: BANCO DO NORDESTE DO BRASIL SA </w:t>
      </w:r>
      <w:r w:rsidR="0005549B" w:rsidRPr="00B17F13">
        <w:rPr>
          <w:rFonts w:asciiTheme="minorHAnsi" w:hAnsiTheme="minorHAnsi" w:cstheme="minorHAnsi"/>
          <w:i/>
          <w:u w:val="single"/>
          <w:lang w:val="pt-BR"/>
        </w:rPr>
        <w:t>Julgadores</w:t>
      </w:r>
      <w:r w:rsidR="0005549B" w:rsidRPr="00B17F13">
        <w:rPr>
          <w:rFonts w:asciiTheme="minorHAnsi" w:hAnsiTheme="minorHAnsi" w:cstheme="minorHAnsi"/>
          <w:lang w:val="pt-BR"/>
        </w:rPr>
        <w:t xml:space="preserve">: Des. Francisco Lucídio de Queiroz Júnior (relator), Juiz Convocado Dr. Mantovanni Colares Cavalcante e Juiz Convocado Dr. José Krentel Ferreira Filho. </w:t>
      </w:r>
      <w:r w:rsidR="009A4F2E" w:rsidRPr="00B17F13">
        <w:rPr>
          <w:rFonts w:asciiTheme="minorHAnsi" w:hAnsiTheme="minorHAnsi" w:cstheme="minorHAnsi"/>
          <w:i/>
          <w:u w:val="single"/>
          <w:lang w:val="pt-BR"/>
        </w:rPr>
        <w:t>Decisão</w:t>
      </w:r>
      <w:r w:rsidR="00C54C13" w:rsidRPr="00B17F13">
        <w:rPr>
          <w:rFonts w:asciiTheme="minorHAnsi" w:hAnsiTheme="minorHAnsi" w:cstheme="minorHAnsi"/>
          <w:lang w:val="pt-BR"/>
        </w:rPr>
        <w:t>:</w:t>
      </w:r>
      <w:r w:rsidR="0005549B" w:rsidRPr="00B17F13">
        <w:rPr>
          <w:rFonts w:asciiTheme="minorHAnsi" w:hAnsiTheme="minorHAnsi" w:cstheme="minorHAnsi"/>
          <w:lang w:val="pt-BR"/>
        </w:rPr>
        <w:t xml:space="preserve"> </w:t>
      </w:r>
      <w:r w:rsidR="002460AC" w:rsidRPr="00B17F13">
        <w:rPr>
          <w:rFonts w:asciiTheme="minorHAnsi" w:hAnsiTheme="minorHAnsi" w:cstheme="minorHAnsi"/>
          <w:lang w:val="pt-BR"/>
        </w:rPr>
        <w:t>O Colegiado, por unanimidade, acordou em conhecer do recurso para negar-lhe provimento</w:t>
      </w:r>
      <w:r w:rsidR="0005549B" w:rsidRPr="00B17F13">
        <w:rPr>
          <w:rFonts w:asciiTheme="minorHAnsi" w:hAnsiTheme="minorHAnsi" w:cstheme="minorHAnsi"/>
          <w:lang w:val="pt-BR"/>
        </w:rPr>
        <w:t xml:space="preserve">, nos termos do voto do(a) eminente Relator(a). </w:t>
      </w:r>
      <w:bookmarkStart w:id="2" w:name="_Hlk209933452"/>
      <w:r w:rsidR="002C1A95" w:rsidRPr="00B17F13">
        <w:rPr>
          <w:rFonts w:asciiTheme="minorHAnsi" w:eastAsia="Calibri" w:hAnsiTheme="minorHAnsi" w:cstheme="minorHAnsi"/>
          <w:b/>
          <w:bCs/>
          <w:color w:val="000000"/>
        </w:rPr>
        <w:t xml:space="preserve">121 APELAÇÃO CÍVEL N </w:t>
      </w:r>
      <w:r w:rsidR="002C1A95" w:rsidRPr="00B17F13">
        <w:rPr>
          <w:rFonts w:asciiTheme="minorHAnsi" w:eastAsia="Calibri" w:hAnsiTheme="minorHAnsi" w:cstheme="minorHAnsi"/>
          <w:b/>
          <w:bCs/>
          <w:color w:val="242424"/>
        </w:rPr>
        <w:t xml:space="preserve">0242282-92.2021.8.06.0001. </w:t>
      </w:r>
      <w:r w:rsidR="002C1A95" w:rsidRPr="00B17F13">
        <w:rPr>
          <w:rFonts w:asciiTheme="minorHAnsi" w:eastAsia="Calibri" w:hAnsiTheme="minorHAnsi" w:cstheme="minorHAnsi"/>
          <w:color w:val="000000"/>
        </w:rPr>
        <w:t>RELATOR(A): 2º Gabinete da 5ª Câmara de Direito Privado – Des. Francisco Lucídio de Queiroz Junior. APELANTE: ENIO PONTES DE DEUS. APELADO: SINDICATO DOS DOCENTES DAS UNIVERSIDADES FEDERAIS DO ESTADO DO CEARA</w:t>
      </w:r>
      <w:r w:rsidR="002C1A95" w:rsidRPr="00B17F13">
        <w:rPr>
          <w:rFonts w:asciiTheme="minorHAnsi" w:hAnsiTheme="minorHAnsi" w:cstheme="minorHAnsi"/>
        </w:rPr>
        <w:t xml:space="preserve">. </w:t>
      </w:r>
      <w:r w:rsidR="002C1A95" w:rsidRPr="00B17F13">
        <w:rPr>
          <w:rFonts w:asciiTheme="minorHAnsi" w:hAnsiTheme="minorHAnsi" w:cstheme="minorHAnsi"/>
          <w:i/>
          <w:u w:val="single"/>
        </w:rPr>
        <w:t>Julgadores</w:t>
      </w:r>
      <w:r w:rsidR="002C1A95" w:rsidRPr="00B17F13">
        <w:rPr>
          <w:rFonts w:asciiTheme="minorHAnsi" w:hAnsiTheme="minorHAnsi" w:cstheme="minorHAnsi"/>
        </w:rPr>
        <w:t xml:space="preserve">: Des. Francisco Lucídio de Queiroz Júnior (relator), Juiz Convocado Dr. Mantovanni Colares Cavalcante e Juiz Convocado Dr. José Krentel Ferreira Filho. </w:t>
      </w:r>
      <w:r w:rsidR="002C1A95" w:rsidRPr="00B17F13">
        <w:rPr>
          <w:rFonts w:asciiTheme="minorHAnsi" w:hAnsiTheme="minorHAnsi" w:cstheme="minorHAnsi"/>
          <w:i/>
          <w:u w:val="single"/>
          <w:shd w:val="clear" w:color="auto" w:fill="FFFFFF"/>
        </w:rPr>
        <w:t>Síntese</w:t>
      </w:r>
      <w:r w:rsidR="002C1A95" w:rsidRPr="00B17F13">
        <w:rPr>
          <w:rFonts w:asciiTheme="minorHAnsi" w:hAnsiTheme="minorHAnsi" w:cstheme="minorHAnsi"/>
          <w:i/>
          <w:shd w:val="clear" w:color="auto" w:fill="FFFFFF"/>
        </w:rPr>
        <w:t xml:space="preserve">: </w:t>
      </w:r>
      <w:r w:rsidR="002C1A95" w:rsidRPr="00B17F13">
        <w:rPr>
          <w:rFonts w:asciiTheme="minorHAnsi" w:eastAsia="Times New Roman" w:hAnsiTheme="minorHAnsi" w:cstheme="minorHAnsi"/>
          <w:shd w:val="clear" w:color="auto" w:fill="FFFFFF"/>
        </w:rPr>
        <w:t xml:space="preserve">Após anunciado o processo e dispensada a leitura do relatório, realizou sustentação oral a advogada do apelado, </w:t>
      </w:r>
      <w:r w:rsidR="002C1A95" w:rsidRPr="00B17F13">
        <w:rPr>
          <w:rFonts w:asciiTheme="minorHAnsi" w:eastAsia="Calibri" w:hAnsiTheme="minorHAnsi" w:cstheme="minorHAnsi"/>
          <w:color w:val="000000"/>
        </w:rPr>
        <w:t xml:space="preserve">Dra. KARYNE CAMPOS LOPES - OAB/CE 25336. </w:t>
      </w:r>
      <w:r w:rsidR="002C1A95" w:rsidRPr="00B17F13">
        <w:rPr>
          <w:rFonts w:asciiTheme="minorHAnsi" w:eastAsia="Calibri" w:hAnsiTheme="minorHAnsi" w:cstheme="minorHAnsi"/>
          <w:i/>
          <w:color w:val="000000"/>
          <w:u w:val="single"/>
          <w:shd w:val="clear" w:color="auto" w:fill="FFFFFF"/>
        </w:rPr>
        <w:t>Decisão</w:t>
      </w:r>
      <w:r w:rsidR="002C1A95" w:rsidRPr="00B17F13">
        <w:rPr>
          <w:rFonts w:asciiTheme="minorHAnsi" w:eastAsia="Calibri" w:hAnsiTheme="minorHAnsi" w:cstheme="minorHAnsi"/>
          <w:i/>
          <w:color w:val="000000"/>
          <w:shd w:val="clear" w:color="auto" w:fill="FFFFFF"/>
        </w:rPr>
        <w:t xml:space="preserve">: </w:t>
      </w:r>
      <w:r w:rsidR="002C1A95" w:rsidRPr="00B17F13">
        <w:rPr>
          <w:rFonts w:asciiTheme="minorHAnsi" w:hAnsiTheme="minorHAnsi" w:cstheme="minorHAnsi"/>
        </w:rPr>
        <w:t>O Colegiado, por unanimidade, acordou em conhecer do recurso para dar-lhe provimento, nos termos do voto do(a) relator(a).</w:t>
      </w:r>
      <w:bookmarkEnd w:id="2"/>
      <w:r w:rsidR="0005549B" w:rsidRPr="00B17F13">
        <w:rPr>
          <w:rFonts w:asciiTheme="minorHAnsi" w:hAnsiTheme="minorHAnsi" w:cstheme="minorHAnsi"/>
        </w:rPr>
        <w:t xml:space="preserve"> 122</w:t>
      </w:r>
      <w:r w:rsidR="0005549B" w:rsidRPr="00B17F13">
        <w:rPr>
          <w:rFonts w:asciiTheme="minorHAnsi" w:hAnsiTheme="minorHAnsi" w:cstheme="minorHAnsi"/>
          <w:b/>
        </w:rPr>
        <w:t xml:space="preserve"> APELAÇÃO CÍVEL</w:t>
      </w:r>
      <w:r w:rsidR="0005549B" w:rsidRPr="00B17F13">
        <w:rPr>
          <w:rFonts w:asciiTheme="minorHAnsi" w:hAnsiTheme="minorHAnsi" w:cstheme="minorHAnsi"/>
        </w:rPr>
        <w:t xml:space="preserve"> N </w:t>
      </w:r>
      <w:r w:rsidR="0005549B" w:rsidRPr="00B17F13">
        <w:rPr>
          <w:rFonts w:asciiTheme="minorHAnsi" w:hAnsiTheme="minorHAnsi" w:cstheme="minorHAnsi"/>
          <w:b/>
        </w:rPr>
        <w:t>0000949-57.2019.8.06.0085</w:t>
      </w:r>
      <w:r w:rsidR="0005549B" w:rsidRPr="00B17F13">
        <w:rPr>
          <w:rFonts w:asciiTheme="minorHAnsi" w:hAnsiTheme="minorHAnsi" w:cstheme="minorHAnsi"/>
        </w:rPr>
        <w:t xml:space="preserve">. RELATOR(A): 2º Gabinete da 5ª Câmara de Direito Privado - Des. Francisco Lucídio de Queiroz Júnior. APELANTE: INSTITUTO DE FORMACAO SUPERIOR DO CEARA - IFESC. APELANTE: HORACIO CAVALCANTE NETO. APELANTE: INSTITUTO FORMAR CURSOS E CONSULTORIA EDUCACIONAL. APELADO: JOSE EDUARDO MOURAO MESQUITA </w:t>
      </w:r>
      <w:r w:rsidR="0005549B" w:rsidRPr="00B17F13">
        <w:rPr>
          <w:rFonts w:asciiTheme="minorHAnsi" w:hAnsiTheme="minorHAnsi" w:cstheme="minorHAnsi"/>
          <w:i/>
          <w:u w:val="single"/>
        </w:rPr>
        <w:t>Julgadores</w:t>
      </w:r>
      <w:r w:rsidR="0005549B" w:rsidRPr="00B17F13">
        <w:rPr>
          <w:rFonts w:asciiTheme="minorHAnsi" w:hAnsiTheme="minorHAnsi" w:cstheme="minorHAnsi"/>
        </w:rPr>
        <w:t xml:space="preserve">: Des. Francisco Lucídio de Queiroz Júnior (relator), Juiz Convocado Dr. Mantovanni Colares Cavalcante e Juiz Convocado Dr. José Krentel Ferreira Filho. </w:t>
      </w:r>
      <w:r w:rsidR="009A4F2E" w:rsidRPr="00B17F13">
        <w:rPr>
          <w:rFonts w:asciiTheme="minorHAnsi" w:hAnsiTheme="minorHAnsi" w:cstheme="minorHAnsi"/>
          <w:i/>
          <w:u w:val="single"/>
        </w:rPr>
        <w:t>Decisão</w:t>
      </w:r>
      <w:r w:rsidR="00C54C13" w:rsidRPr="00B17F13">
        <w:rPr>
          <w:rFonts w:asciiTheme="minorHAnsi" w:hAnsiTheme="minorHAnsi" w:cstheme="minorHAnsi"/>
        </w:rPr>
        <w:t>:</w:t>
      </w:r>
      <w:r w:rsidR="0005549B" w:rsidRPr="00B17F13">
        <w:rPr>
          <w:rFonts w:asciiTheme="minorHAnsi" w:hAnsiTheme="minorHAnsi" w:cstheme="minorHAnsi"/>
        </w:rPr>
        <w:t xml:space="preserve"> </w:t>
      </w:r>
      <w:r w:rsidR="00D04167" w:rsidRPr="00B17F13">
        <w:rPr>
          <w:rFonts w:asciiTheme="minorHAnsi" w:hAnsiTheme="minorHAnsi" w:cstheme="minorHAnsi"/>
        </w:rPr>
        <w:t>O Colegiado, por unanimidade, acordou em NÃO CONHECER do recurso de terceiro interessado, e em conhecer e negar provimento à Apelação Cível interposta pelas instituições de ensino, nos termos do(a) eminente Relator(a).</w:t>
      </w:r>
      <w:r w:rsidR="0005549B" w:rsidRPr="00B17F13">
        <w:rPr>
          <w:rFonts w:asciiTheme="minorHAnsi" w:hAnsiTheme="minorHAnsi" w:cstheme="minorHAnsi"/>
          <w:lang w:val="pt-BR"/>
        </w:rPr>
        <w:t xml:space="preserve"> 123</w:t>
      </w:r>
      <w:r w:rsidR="0005549B" w:rsidRPr="00B17F13">
        <w:rPr>
          <w:rFonts w:asciiTheme="minorHAnsi" w:hAnsiTheme="minorHAnsi" w:cstheme="minorHAnsi"/>
          <w:b/>
          <w:lang w:val="pt-BR"/>
        </w:rPr>
        <w:t xml:space="preserve"> APELAÇÃO CÍVEL</w:t>
      </w:r>
      <w:r w:rsidR="0005549B" w:rsidRPr="00B17F13">
        <w:rPr>
          <w:rFonts w:asciiTheme="minorHAnsi" w:hAnsiTheme="minorHAnsi" w:cstheme="minorHAnsi"/>
          <w:lang w:val="pt-BR"/>
        </w:rPr>
        <w:t xml:space="preserve"> N </w:t>
      </w:r>
      <w:r w:rsidR="0005549B" w:rsidRPr="00B17F13">
        <w:rPr>
          <w:rFonts w:asciiTheme="minorHAnsi" w:hAnsiTheme="minorHAnsi" w:cstheme="minorHAnsi"/>
          <w:b/>
          <w:lang w:val="pt-BR"/>
        </w:rPr>
        <w:t>0006290-57.2018.8.06.0034</w:t>
      </w:r>
      <w:r w:rsidR="0005549B" w:rsidRPr="00B17F13">
        <w:rPr>
          <w:rFonts w:asciiTheme="minorHAnsi" w:hAnsiTheme="minorHAnsi" w:cstheme="minorHAnsi"/>
          <w:lang w:val="pt-BR"/>
        </w:rPr>
        <w:t xml:space="preserve">. RELATOR(A): 2º Gabinete da 5ª Câmara de Direito Privado - Des. Francisco Lucídio de Queiroz Júnior. APELANTE: ANALIANA ALENCAR ARRAIS DE SOUZA. APELADO: BANCO TOYOTA DO BRASIL S.A. </w:t>
      </w:r>
      <w:r w:rsidR="0005549B" w:rsidRPr="00B17F13">
        <w:rPr>
          <w:rFonts w:asciiTheme="minorHAnsi" w:hAnsiTheme="minorHAnsi" w:cstheme="minorHAnsi"/>
          <w:i/>
          <w:u w:val="single"/>
          <w:lang w:val="pt-BR"/>
        </w:rPr>
        <w:t>Julgadores</w:t>
      </w:r>
      <w:r w:rsidR="0005549B" w:rsidRPr="00B17F13">
        <w:rPr>
          <w:rFonts w:asciiTheme="minorHAnsi" w:hAnsiTheme="minorHAnsi" w:cstheme="minorHAnsi"/>
          <w:lang w:val="pt-BR"/>
        </w:rPr>
        <w:t xml:space="preserve">: Des. Francisco Lucídio de Queiroz Júnior (relator), Juiz Convocado Dr. Mantovanni Colares Cavalcante e Juiz Convocado Dr. José Krentel Ferreira Filho. </w:t>
      </w:r>
      <w:r w:rsidR="009A4F2E" w:rsidRPr="00B17F13">
        <w:rPr>
          <w:rFonts w:asciiTheme="minorHAnsi" w:hAnsiTheme="minorHAnsi" w:cstheme="minorHAnsi"/>
          <w:i/>
          <w:u w:val="single"/>
          <w:lang w:val="pt-BR"/>
        </w:rPr>
        <w:t>Decisão</w:t>
      </w:r>
      <w:r w:rsidR="00C54C13" w:rsidRPr="00B17F13">
        <w:rPr>
          <w:rFonts w:asciiTheme="minorHAnsi" w:hAnsiTheme="minorHAnsi" w:cstheme="minorHAnsi"/>
          <w:lang w:val="pt-BR"/>
        </w:rPr>
        <w:t>:</w:t>
      </w:r>
      <w:r w:rsidR="0005549B" w:rsidRPr="00B17F13">
        <w:rPr>
          <w:rFonts w:asciiTheme="minorHAnsi" w:hAnsiTheme="minorHAnsi" w:cstheme="minorHAnsi"/>
          <w:lang w:val="pt-BR"/>
        </w:rPr>
        <w:t xml:space="preserve"> </w:t>
      </w:r>
      <w:r w:rsidR="00D04167" w:rsidRPr="00B17F13">
        <w:rPr>
          <w:rFonts w:asciiTheme="minorHAnsi" w:hAnsiTheme="minorHAnsi" w:cstheme="minorHAnsi"/>
          <w:lang w:val="pt-BR"/>
        </w:rPr>
        <w:t xml:space="preserve">O Colegiado, por unanimidade, acordou em conheço em parte do recurso, para, na parte conhecida negar-lhe provimento, nos termos do(a) eminente Relator(a). </w:t>
      </w:r>
      <w:r w:rsidR="0005549B" w:rsidRPr="00B17F13">
        <w:rPr>
          <w:rFonts w:asciiTheme="minorHAnsi" w:hAnsiTheme="minorHAnsi" w:cstheme="minorHAnsi"/>
          <w:lang w:val="pt-BR"/>
        </w:rPr>
        <w:t>124</w:t>
      </w:r>
      <w:r w:rsidR="0005549B" w:rsidRPr="00B17F13">
        <w:rPr>
          <w:rFonts w:asciiTheme="minorHAnsi" w:hAnsiTheme="minorHAnsi" w:cstheme="minorHAnsi"/>
          <w:b/>
          <w:lang w:val="pt-BR"/>
        </w:rPr>
        <w:t xml:space="preserve"> APELAÇÃO CÍVEL</w:t>
      </w:r>
      <w:r w:rsidR="0005549B" w:rsidRPr="00B17F13">
        <w:rPr>
          <w:rFonts w:asciiTheme="minorHAnsi" w:hAnsiTheme="minorHAnsi" w:cstheme="minorHAnsi"/>
          <w:lang w:val="pt-BR"/>
        </w:rPr>
        <w:t xml:space="preserve"> N </w:t>
      </w:r>
      <w:r w:rsidR="0005549B" w:rsidRPr="00B17F13">
        <w:rPr>
          <w:rFonts w:asciiTheme="minorHAnsi" w:hAnsiTheme="minorHAnsi" w:cstheme="minorHAnsi"/>
          <w:b/>
          <w:lang w:val="pt-BR"/>
        </w:rPr>
        <w:t>0010586-62.2019.8.06.0075</w:t>
      </w:r>
      <w:r w:rsidR="0005549B" w:rsidRPr="00B17F13">
        <w:rPr>
          <w:rFonts w:asciiTheme="minorHAnsi" w:hAnsiTheme="minorHAnsi" w:cstheme="minorHAnsi"/>
          <w:lang w:val="pt-BR"/>
        </w:rPr>
        <w:t xml:space="preserve">. RELATOR(A): 2º Gabinete da 5ª Câmara de Direito Privado - Des. Francisco Lucídio de Queiroz Júnior. APELANTE: ROBERT NEY MARINHO BEZERRA. APELANTE: ANA CRISTINA SILVA MARINHO. APELADO: DANILO RIBEIRO SANTOS. APELADO: BANCO DO NORDESTE DO BRASIL SA </w:t>
      </w:r>
      <w:r w:rsidR="0005549B" w:rsidRPr="00B17F13">
        <w:rPr>
          <w:rFonts w:asciiTheme="minorHAnsi" w:hAnsiTheme="minorHAnsi" w:cstheme="minorHAnsi"/>
          <w:i/>
          <w:u w:val="single"/>
          <w:lang w:val="pt-BR"/>
        </w:rPr>
        <w:t>Julgadores</w:t>
      </w:r>
      <w:r w:rsidR="0005549B" w:rsidRPr="00B17F13">
        <w:rPr>
          <w:rFonts w:asciiTheme="minorHAnsi" w:hAnsiTheme="minorHAnsi" w:cstheme="minorHAnsi"/>
          <w:lang w:val="pt-BR"/>
        </w:rPr>
        <w:t xml:space="preserve">: Des. Francisco Lucídio de Queiroz Júnior (relator), Juiz Convocado Dr. Mantovanni Colares Cavalcante e Juiz Convocado Dr. José Krentel Ferreira Filho. </w:t>
      </w:r>
      <w:r w:rsidR="009A4F2E" w:rsidRPr="00B17F13">
        <w:rPr>
          <w:rFonts w:asciiTheme="minorHAnsi" w:hAnsiTheme="minorHAnsi" w:cstheme="minorHAnsi"/>
          <w:i/>
          <w:u w:val="single"/>
          <w:lang w:val="pt-BR"/>
        </w:rPr>
        <w:t>Decisão</w:t>
      </w:r>
      <w:r w:rsidR="00C54C13" w:rsidRPr="00B17F13">
        <w:rPr>
          <w:rFonts w:asciiTheme="minorHAnsi" w:hAnsiTheme="minorHAnsi" w:cstheme="minorHAnsi"/>
          <w:lang w:val="pt-BR"/>
        </w:rPr>
        <w:t>:</w:t>
      </w:r>
      <w:r w:rsidR="0005549B" w:rsidRPr="00B17F13">
        <w:rPr>
          <w:rFonts w:asciiTheme="minorHAnsi" w:hAnsiTheme="minorHAnsi" w:cstheme="minorHAnsi"/>
          <w:lang w:val="pt-BR"/>
        </w:rPr>
        <w:t xml:space="preserve"> </w:t>
      </w:r>
      <w:r w:rsidR="002460AC" w:rsidRPr="00B17F13">
        <w:rPr>
          <w:rFonts w:asciiTheme="minorHAnsi" w:hAnsiTheme="minorHAnsi" w:cstheme="minorHAnsi"/>
          <w:lang w:val="pt-BR"/>
        </w:rPr>
        <w:t>O Colegiado, por unanimidade, acordou em conhecer do recurso para negar-lhe provimento</w:t>
      </w:r>
      <w:r w:rsidR="0005549B" w:rsidRPr="00B17F13">
        <w:rPr>
          <w:rFonts w:asciiTheme="minorHAnsi" w:hAnsiTheme="minorHAnsi" w:cstheme="minorHAnsi"/>
          <w:lang w:val="pt-BR"/>
        </w:rPr>
        <w:t>, nos termos do voto do(a) eminente Relator(a). 125</w:t>
      </w:r>
      <w:r w:rsidR="0005549B" w:rsidRPr="00B17F13">
        <w:rPr>
          <w:rFonts w:asciiTheme="minorHAnsi" w:hAnsiTheme="minorHAnsi" w:cstheme="minorHAnsi"/>
          <w:b/>
          <w:lang w:val="pt-BR"/>
        </w:rPr>
        <w:t xml:space="preserve"> AGRAVO DE INSTRUMENTO</w:t>
      </w:r>
      <w:r w:rsidR="0005549B" w:rsidRPr="00B17F13">
        <w:rPr>
          <w:rFonts w:asciiTheme="minorHAnsi" w:hAnsiTheme="minorHAnsi" w:cstheme="minorHAnsi"/>
          <w:lang w:val="pt-BR"/>
        </w:rPr>
        <w:t xml:space="preserve"> N </w:t>
      </w:r>
      <w:r w:rsidR="0005549B" w:rsidRPr="00B17F13">
        <w:rPr>
          <w:rFonts w:asciiTheme="minorHAnsi" w:hAnsiTheme="minorHAnsi" w:cstheme="minorHAnsi"/>
          <w:b/>
          <w:lang w:val="pt-BR"/>
        </w:rPr>
        <w:t>0638380-98.2023.8.06.0000</w:t>
      </w:r>
      <w:r w:rsidR="0005549B" w:rsidRPr="00B17F13">
        <w:rPr>
          <w:rFonts w:asciiTheme="minorHAnsi" w:hAnsiTheme="minorHAnsi" w:cstheme="minorHAnsi"/>
          <w:lang w:val="pt-BR"/>
        </w:rPr>
        <w:t>. RELATOR(A): 2º Gabinete da 5ª Câmara de Direito Privado - Des. Francisco Lucídio de Queiroz Júnior. AGRAVANTE: IPIRANGA PRODUTOS DE PETROLEO S.A. AGRAVADO: BRISA PETROLEO LTDA. AGRAVADO: P H COELHO PONTES. AGRAVADO: PEDRO HENRIQUE COELHO PONTES</w:t>
      </w:r>
      <w:r w:rsidR="00D04167" w:rsidRPr="00B17F13">
        <w:rPr>
          <w:rFonts w:asciiTheme="minorHAnsi" w:hAnsiTheme="minorHAnsi" w:cstheme="minorHAnsi"/>
          <w:lang w:val="pt-BR"/>
        </w:rPr>
        <w:t xml:space="preserve">. </w:t>
      </w:r>
      <w:r w:rsidR="00D04167" w:rsidRPr="00B17F13">
        <w:rPr>
          <w:rFonts w:asciiTheme="minorHAnsi" w:hAnsiTheme="minorHAnsi" w:cstheme="minorHAnsi"/>
          <w:i/>
          <w:u w:val="single"/>
          <w:lang w:val="pt-BR"/>
        </w:rPr>
        <w:t>Síntese</w:t>
      </w:r>
      <w:r w:rsidR="00C54C13" w:rsidRPr="00B17F13">
        <w:rPr>
          <w:rFonts w:asciiTheme="minorHAnsi" w:hAnsiTheme="minorHAnsi" w:cstheme="minorHAnsi"/>
          <w:lang w:val="pt-BR"/>
        </w:rPr>
        <w:t>:</w:t>
      </w:r>
      <w:r w:rsidR="00D04167" w:rsidRPr="00B17F13">
        <w:rPr>
          <w:rFonts w:asciiTheme="minorHAnsi" w:hAnsiTheme="minorHAnsi" w:cstheme="minorHAnsi"/>
          <w:lang w:val="pt-BR"/>
        </w:rPr>
        <w:t xml:space="preserve"> Pedido de vista </w:t>
      </w:r>
      <w:r w:rsidR="00B06B45" w:rsidRPr="00B17F13">
        <w:rPr>
          <w:rFonts w:asciiTheme="minorHAnsi" w:hAnsiTheme="minorHAnsi" w:cstheme="minorHAnsi"/>
          <w:lang w:val="pt-BR"/>
        </w:rPr>
        <w:t xml:space="preserve">formulado pelo </w:t>
      </w:r>
      <w:r w:rsidR="00D04167" w:rsidRPr="00B17F13">
        <w:rPr>
          <w:rFonts w:asciiTheme="minorHAnsi" w:hAnsiTheme="minorHAnsi" w:cstheme="minorHAnsi"/>
          <w:lang w:val="pt-BR"/>
        </w:rPr>
        <w:t>Juiz Convocado Dr. José Krentel Ferreira Filho.</w:t>
      </w:r>
      <w:r w:rsidR="0005549B" w:rsidRPr="00B17F13">
        <w:rPr>
          <w:rFonts w:asciiTheme="minorHAnsi" w:hAnsiTheme="minorHAnsi" w:cstheme="minorHAnsi"/>
          <w:lang w:val="pt-BR"/>
        </w:rPr>
        <w:t xml:space="preserve"> 126</w:t>
      </w:r>
      <w:r w:rsidR="0005549B" w:rsidRPr="00B17F13">
        <w:rPr>
          <w:rFonts w:asciiTheme="minorHAnsi" w:hAnsiTheme="minorHAnsi" w:cstheme="minorHAnsi"/>
          <w:b/>
          <w:lang w:val="pt-BR"/>
        </w:rPr>
        <w:t xml:space="preserve"> AGRAVO DE INSTRUMENTO</w:t>
      </w:r>
      <w:r w:rsidR="0005549B" w:rsidRPr="00B17F13">
        <w:rPr>
          <w:rFonts w:asciiTheme="minorHAnsi" w:hAnsiTheme="minorHAnsi" w:cstheme="minorHAnsi"/>
          <w:lang w:val="pt-BR"/>
        </w:rPr>
        <w:t xml:space="preserve"> N </w:t>
      </w:r>
      <w:r w:rsidR="0005549B" w:rsidRPr="00B17F13">
        <w:rPr>
          <w:rFonts w:asciiTheme="minorHAnsi" w:hAnsiTheme="minorHAnsi" w:cstheme="minorHAnsi"/>
          <w:b/>
          <w:lang w:val="pt-BR"/>
        </w:rPr>
        <w:t>3008227-12.2025.8.06.0000</w:t>
      </w:r>
      <w:r w:rsidR="0005549B" w:rsidRPr="00B17F13">
        <w:rPr>
          <w:rFonts w:asciiTheme="minorHAnsi" w:hAnsiTheme="minorHAnsi" w:cstheme="minorHAnsi"/>
          <w:lang w:val="pt-BR"/>
        </w:rPr>
        <w:t xml:space="preserve">. RELATOR(A): 2º Gabinete da 5ª Câmara de Direito Privado - Des. Francisco Lucídio de Queiroz Júnior. AGRAVANTE: VILA IRACEMA. AGRAVADO: LEONARDO SILVA DE SOUZA </w:t>
      </w:r>
      <w:r w:rsidR="0005549B" w:rsidRPr="00B17F13">
        <w:rPr>
          <w:rFonts w:asciiTheme="minorHAnsi" w:hAnsiTheme="minorHAnsi" w:cstheme="minorHAnsi"/>
          <w:i/>
          <w:u w:val="single"/>
          <w:lang w:val="pt-BR"/>
        </w:rPr>
        <w:t>Julgadores</w:t>
      </w:r>
      <w:r w:rsidR="0005549B" w:rsidRPr="00B17F13">
        <w:rPr>
          <w:rFonts w:asciiTheme="minorHAnsi" w:hAnsiTheme="minorHAnsi" w:cstheme="minorHAnsi"/>
          <w:lang w:val="pt-BR"/>
        </w:rPr>
        <w:t xml:space="preserve">: Des. Francisco Lucídio de Queiroz Júnior (relator), Juiz Convocado Dr. Mantovanni Colares Cavalcante e Juiz Convocado Dr. José Krentel Ferreira Filho. </w:t>
      </w:r>
      <w:r w:rsidR="009A4F2E" w:rsidRPr="00B17F13">
        <w:rPr>
          <w:rFonts w:asciiTheme="minorHAnsi" w:hAnsiTheme="minorHAnsi" w:cstheme="minorHAnsi"/>
          <w:i/>
          <w:u w:val="single"/>
          <w:lang w:val="pt-BR"/>
        </w:rPr>
        <w:t>Decisão</w:t>
      </w:r>
      <w:r w:rsidR="00C54C13" w:rsidRPr="00B17F13">
        <w:rPr>
          <w:rFonts w:asciiTheme="minorHAnsi" w:hAnsiTheme="minorHAnsi" w:cstheme="minorHAnsi"/>
          <w:lang w:val="pt-BR"/>
        </w:rPr>
        <w:t>:</w:t>
      </w:r>
      <w:r w:rsidR="0005549B" w:rsidRPr="00B17F13">
        <w:rPr>
          <w:rFonts w:asciiTheme="minorHAnsi" w:hAnsiTheme="minorHAnsi" w:cstheme="minorHAnsi"/>
          <w:lang w:val="pt-BR"/>
        </w:rPr>
        <w:t xml:space="preserve"> O Colegiado, por unanimidade, acordou em conhecer do recurso para dar-lhe provimento, nos termos do voto do(a) eminente Relator(a). 127</w:t>
      </w:r>
      <w:r w:rsidR="0005549B" w:rsidRPr="00B17F13">
        <w:rPr>
          <w:rFonts w:asciiTheme="minorHAnsi" w:hAnsiTheme="minorHAnsi" w:cstheme="minorHAnsi"/>
          <w:b/>
          <w:lang w:val="pt-BR"/>
        </w:rPr>
        <w:t xml:space="preserve"> APELAÇÃO CÍVEL</w:t>
      </w:r>
      <w:r w:rsidR="0005549B" w:rsidRPr="00B17F13">
        <w:rPr>
          <w:rFonts w:asciiTheme="minorHAnsi" w:hAnsiTheme="minorHAnsi" w:cstheme="minorHAnsi"/>
          <w:lang w:val="pt-BR"/>
        </w:rPr>
        <w:t xml:space="preserve"> N </w:t>
      </w:r>
      <w:r w:rsidR="0005549B" w:rsidRPr="00B17F13">
        <w:rPr>
          <w:rFonts w:asciiTheme="minorHAnsi" w:hAnsiTheme="minorHAnsi" w:cstheme="minorHAnsi"/>
          <w:b/>
          <w:lang w:val="pt-BR"/>
        </w:rPr>
        <w:t>0219248-88.2021.8.06.0001</w:t>
      </w:r>
      <w:r w:rsidR="0005549B" w:rsidRPr="00B17F13">
        <w:rPr>
          <w:rFonts w:asciiTheme="minorHAnsi" w:hAnsiTheme="minorHAnsi" w:cstheme="minorHAnsi"/>
          <w:lang w:val="pt-BR"/>
        </w:rPr>
        <w:t xml:space="preserve">. RELATOR(A): 2º Gabinete da 5ª Câmara de Direito Privado - Des. Francisco Lucídio de Queiroz Júnior. APELANTE: NATANAEL LIMA RIBEIRO. APELADO: AZUL LINHAS AEREAS BRASILEIRAS S.A. </w:t>
      </w:r>
      <w:r w:rsidR="0005549B" w:rsidRPr="00B17F13">
        <w:rPr>
          <w:rFonts w:asciiTheme="minorHAnsi" w:hAnsiTheme="minorHAnsi" w:cstheme="minorHAnsi"/>
          <w:i/>
          <w:u w:val="single"/>
          <w:lang w:val="pt-BR"/>
        </w:rPr>
        <w:t>Julgadores</w:t>
      </w:r>
      <w:r w:rsidR="0005549B" w:rsidRPr="00B17F13">
        <w:rPr>
          <w:rFonts w:asciiTheme="minorHAnsi" w:hAnsiTheme="minorHAnsi" w:cstheme="minorHAnsi"/>
          <w:lang w:val="pt-BR"/>
        </w:rPr>
        <w:t xml:space="preserve">: Des. Francisco Lucídio de Queiroz Júnior (relator), Juiz Convocado Dr. Mantovanni Colares Cavalcante e Juiz Convocado Dr. José Krentel Ferreira Filho. </w:t>
      </w:r>
      <w:r w:rsidR="009A4F2E" w:rsidRPr="00B17F13">
        <w:rPr>
          <w:rFonts w:asciiTheme="minorHAnsi" w:hAnsiTheme="minorHAnsi" w:cstheme="minorHAnsi"/>
          <w:i/>
          <w:u w:val="single"/>
          <w:lang w:val="pt-BR"/>
        </w:rPr>
        <w:t>Decisão</w:t>
      </w:r>
      <w:r w:rsidR="00C54C13" w:rsidRPr="00B17F13">
        <w:rPr>
          <w:rFonts w:asciiTheme="minorHAnsi" w:hAnsiTheme="minorHAnsi" w:cstheme="minorHAnsi"/>
          <w:lang w:val="pt-BR"/>
        </w:rPr>
        <w:t>:</w:t>
      </w:r>
      <w:r w:rsidR="0005549B" w:rsidRPr="00B17F13">
        <w:rPr>
          <w:rFonts w:asciiTheme="minorHAnsi" w:hAnsiTheme="minorHAnsi" w:cstheme="minorHAnsi"/>
          <w:lang w:val="pt-BR"/>
        </w:rPr>
        <w:t xml:space="preserve"> </w:t>
      </w:r>
      <w:r w:rsidR="002460AC" w:rsidRPr="00B17F13">
        <w:rPr>
          <w:rFonts w:asciiTheme="minorHAnsi" w:hAnsiTheme="minorHAnsi" w:cstheme="minorHAnsi"/>
          <w:lang w:val="pt-BR"/>
        </w:rPr>
        <w:t>O Colegiado, por unanimidade, acordou em conhecer do recurso para negar-lhe provimento</w:t>
      </w:r>
      <w:r w:rsidR="0005549B" w:rsidRPr="00B17F13">
        <w:rPr>
          <w:rFonts w:asciiTheme="minorHAnsi" w:hAnsiTheme="minorHAnsi" w:cstheme="minorHAnsi"/>
          <w:lang w:val="pt-BR"/>
        </w:rPr>
        <w:t>, nos termos do voto do(a) eminente Relator(a). 128</w:t>
      </w:r>
      <w:r w:rsidR="0005549B" w:rsidRPr="00B17F13">
        <w:rPr>
          <w:rFonts w:asciiTheme="minorHAnsi" w:hAnsiTheme="minorHAnsi" w:cstheme="minorHAnsi"/>
          <w:b/>
          <w:lang w:val="pt-BR"/>
        </w:rPr>
        <w:t xml:space="preserve"> AGRAVO DE INSTRUMENTO</w:t>
      </w:r>
      <w:r w:rsidR="0005549B" w:rsidRPr="00B17F13">
        <w:rPr>
          <w:rFonts w:asciiTheme="minorHAnsi" w:hAnsiTheme="minorHAnsi" w:cstheme="minorHAnsi"/>
          <w:lang w:val="pt-BR"/>
        </w:rPr>
        <w:t xml:space="preserve"> N </w:t>
      </w:r>
      <w:r w:rsidR="0005549B" w:rsidRPr="00B17F13">
        <w:rPr>
          <w:rFonts w:asciiTheme="minorHAnsi" w:hAnsiTheme="minorHAnsi" w:cstheme="minorHAnsi"/>
          <w:b/>
          <w:lang w:val="pt-BR"/>
        </w:rPr>
        <w:t>0626464-04.2022.8.06.0000</w:t>
      </w:r>
      <w:r w:rsidR="0005549B" w:rsidRPr="00B17F13">
        <w:rPr>
          <w:rFonts w:asciiTheme="minorHAnsi" w:hAnsiTheme="minorHAnsi" w:cstheme="minorHAnsi"/>
          <w:lang w:val="pt-BR"/>
        </w:rPr>
        <w:t xml:space="preserve">. RELATOR(A): 2º Gabinete da 5ª Câmara de Direito Privado - Des. Francisco Lucídio de Queiroz Júnior. AGRAVANTE: ALESSANDRA PEREIRA DE OLIVEIRA. AGRAVADO: ADVISOR GESTAO DE ATIVOS S.A </w:t>
      </w:r>
      <w:r w:rsidR="0005549B" w:rsidRPr="00B17F13">
        <w:rPr>
          <w:rFonts w:asciiTheme="minorHAnsi" w:hAnsiTheme="minorHAnsi" w:cstheme="minorHAnsi"/>
          <w:i/>
          <w:u w:val="single"/>
          <w:lang w:val="pt-BR"/>
        </w:rPr>
        <w:t>Julgadores</w:t>
      </w:r>
      <w:r w:rsidR="0005549B" w:rsidRPr="00B17F13">
        <w:rPr>
          <w:rFonts w:asciiTheme="minorHAnsi" w:hAnsiTheme="minorHAnsi" w:cstheme="minorHAnsi"/>
          <w:lang w:val="pt-BR"/>
        </w:rPr>
        <w:t xml:space="preserve">: Des. Francisco Lucídio de Queiroz Júnior (relator), Juiz Convocado Dr. Mantovanni Colares Cavalcante e Juiz Convocado Dr. José Krentel Ferreira Filho. </w:t>
      </w:r>
      <w:r w:rsidR="009A4F2E" w:rsidRPr="00B17F13">
        <w:rPr>
          <w:rFonts w:asciiTheme="minorHAnsi" w:hAnsiTheme="minorHAnsi" w:cstheme="minorHAnsi"/>
          <w:i/>
          <w:u w:val="single"/>
          <w:lang w:val="pt-BR"/>
        </w:rPr>
        <w:t>Decisão</w:t>
      </w:r>
      <w:r w:rsidR="00C54C13" w:rsidRPr="00B17F13">
        <w:rPr>
          <w:rFonts w:asciiTheme="minorHAnsi" w:hAnsiTheme="minorHAnsi" w:cstheme="minorHAnsi"/>
          <w:lang w:val="pt-BR"/>
        </w:rPr>
        <w:t>:</w:t>
      </w:r>
      <w:r w:rsidR="0005549B" w:rsidRPr="00B17F13">
        <w:rPr>
          <w:rFonts w:asciiTheme="minorHAnsi" w:hAnsiTheme="minorHAnsi" w:cstheme="minorHAnsi"/>
          <w:lang w:val="pt-BR"/>
        </w:rPr>
        <w:t xml:space="preserve"> </w:t>
      </w:r>
      <w:r w:rsidR="002460AC" w:rsidRPr="00B17F13">
        <w:rPr>
          <w:rFonts w:asciiTheme="minorHAnsi" w:hAnsiTheme="minorHAnsi" w:cstheme="minorHAnsi"/>
          <w:lang w:val="pt-BR"/>
        </w:rPr>
        <w:t>O Colegiado, por unanimidade, acordou em conhecer do recurso para negar-lhe provimento</w:t>
      </w:r>
      <w:r w:rsidR="0005549B" w:rsidRPr="00B17F13">
        <w:rPr>
          <w:rFonts w:asciiTheme="minorHAnsi" w:hAnsiTheme="minorHAnsi" w:cstheme="minorHAnsi"/>
          <w:lang w:val="pt-BR"/>
        </w:rPr>
        <w:t>, nos termos do voto do(a) eminente Relator(a).</w:t>
      </w:r>
      <w:r w:rsidR="00C54150" w:rsidRPr="00B17F13">
        <w:rPr>
          <w:rFonts w:asciiTheme="minorHAnsi" w:hAnsiTheme="minorHAnsi" w:cstheme="minorHAnsi"/>
          <w:lang w:val="pt-BR"/>
        </w:rPr>
        <w:t xml:space="preserve"> </w:t>
      </w:r>
      <w:r w:rsidR="0005549B" w:rsidRPr="00B17F13">
        <w:rPr>
          <w:rFonts w:asciiTheme="minorHAnsi" w:hAnsiTheme="minorHAnsi" w:cstheme="minorHAnsi"/>
        </w:rPr>
        <w:t>129</w:t>
      </w:r>
      <w:r w:rsidR="0005549B" w:rsidRPr="00B17F13">
        <w:rPr>
          <w:rFonts w:asciiTheme="minorHAnsi" w:hAnsiTheme="minorHAnsi" w:cstheme="minorHAnsi"/>
          <w:b/>
        </w:rPr>
        <w:t xml:space="preserve"> AGRAVO DE INSTRUMENTO</w:t>
      </w:r>
      <w:r w:rsidR="0005549B" w:rsidRPr="00B17F13">
        <w:rPr>
          <w:rFonts w:asciiTheme="minorHAnsi" w:hAnsiTheme="minorHAnsi" w:cstheme="minorHAnsi"/>
        </w:rPr>
        <w:t xml:space="preserve"> N </w:t>
      </w:r>
      <w:r w:rsidR="0005549B" w:rsidRPr="00B17F13">
        <w:rPr>
          <w:rFonts w:asciiTheme="minorHAnsi" w:hAnsiTheme="minorHAnsi" w:cstheme="minorHAnsi"/>
          <w:b/>
        </w:rPr>
        <w:t>0631802-85.2024.8.06.0000</w:t>
      </w:r>
      <w:r w:rsidR="0005549B" w:rsidRPr="00B17F13">
        <w:rPr>
          <w:rFonts w:asciiTheme="minorHAnsi" w:hAnsiTheme="minorHAnsi" w:cstheme="minorHAnsi"/>
        </w:rPr>
        <w:t xml:space="preserve">. RELATOR(A): 2º Gabinete da 5ª Câmara de Direito Privado - Des. Francisco Lucídio de Queiroz Júnior. AGRAVANTE: FUNDACAO EDSON QUEIROZ. AGRAVADO: MARCOS GUSTAVO BATISTA NOGUEIRA </w:t>
      </w:r>
      <w:r w:rsidR="0005549B" w:rsidRPr="00B17F13">
        <w:rPr>
          <w:rFonts w:asciiTheme="minorHAnsi" w:hAnsiTheme="minorHAnsi" w:cstheme="minorHAnsi"/>
          <w:i/>
          <w:u w:val="single"/>
        </w:rPr>
        <w:t>Julgadores</w:t>
      </w:r>
      <w:r w:rsidR="0005549B" w:rsidRPr="00B17F13">
        <w:rPr>
          <w:rFonts w:asciiTheme="minorHAnsi" w:hAnsiTheme="minorHAnsi" w:cstheme="minorHAnsi"/>
        </w:rPr>
        <w:t xml:space="preserve">: Des. Francisco Lucídio de Queiroz Júnior (relator), Juiz Convocado Dr. Mantovanni Colares Cavalcante e Juiz Convocado Dr. José Krentel Ferreira Filho. </w:t>
      </w:r>
      <w:r w:rsidR="009A4F2E" w:rsidRPr="00B17F13">
        <w:rPr>
          <w:rFonts w:asciiTheme="minorHAnsi" w:hAnsiTheme="minorHAnsi" w:cstheme="minorHAnsi"/>
          <w:i/>
          <w:u w:val="single"/>
        </w:rPr>
        <w:t>Decisão</w:t>
      </w:r>
      <w:r w:rsidR="00C54C13" w:rsidRPr="00B17F13">
        <w:rPr>
          <w:rFonts w:asciiTheme="minorHAnsi" w:hAnsiTheme="minorHAnsi" w:cstheme="minorHAnsi"/>
        </w:rPr>
        <w:t>:</w:t>
      </w:r>
      <w:r w:rsidR="0005549B" w:rsidRPr="00B17F13">
        <w:rPr>
          <w:rFonts w:asciiTheme="minorHAnsi" w:hAnsiTheme="minorHAnsi" w:cstheme="minorHAnsi"/>
        </w:rPr>
        <w:t xml:space="preserve"> </w:t>
      </w:r>
      <w:r w:rsidR="002460AC" w:rsidRPr="00B17F13">
        <w:rPr>
          <w:rFonts w:asciiTheme="minorHAnsi" w:hAnsiTheme="minorHAnsi" w:cstheme="minorHAnsi"/>
        </w:rPr>
        <w:t>O Colegiado, por unanimidade, acordou em conhecer do recurso para negar-lhe provimento</w:t>
      </w:r>
      <w:r w:rsidR="0005549B" w:rsidRPr="00B17F13">
        <w:rPr>
          <w:rFonts w:asciiTheme="minorHAnsi" w:hAnsiTheme="minorHAnsi" w:cstheme="minorHAnsi"/>
        </w:rPr>
        <w:t>, nos termos do voto do(a) eminente Relator(a). 130</w:t>
      </w:r>
      <w:r w:rsidR="0005549B" w:rsidRPr="00B17F13">
        <w:rPr>
          <w:rFonts w:asciiTheme="minorHAnsi" w:hAnsiTheme="minorHAnsi" w:cstheme="minorHAnsi"/>
          <w:b/>
        </w:rPr>
        <w:t xml:space="preserve"> AGRAVO DE INSTRUMENTO</w:t>
      </w:r>
      <w:r w:rsidR="0005549B" w:rsidRPr="00B17F13">
        <w:rPr>
          <w:rFonts w:asciiTheme="minorHAnsi" w:hAnsiTheme="minorHAnsi" w:cstheme="minorHAnsi"/>
        </w:rPr>
        <w:t xml:space="preserve"> N </w:t>
      </w:r>
      <w:r w:rsidR="0005549B" w:rsidRPr="00B17F13">
        <w:rPr>
          <w:rFonts w:asciiTheme="minorHAnsi" w:hAnsiTheme="minorHAnsi" w:cstheme="minorHAnsi"/>
          <w:b/>
        </w:rPr>
        <w:t>3006084-50.2025.8.06.0000</w:t>
      </w:r>
      <w:r w:rsidR="0005549B" w:rsidRPr="00B17F13">
        <w:rPr>
          <w:rFonts w:asciiTheme="minorHAnsi" w:hAnsiTheme="minorHAnsi" w:cstheme="minorHAnsi"/>
        </w:rPr>
        <w:t xml:space="preserve">. RELATOR(A): 2º Gabinete da 5ª Câmara de Direito Privado - Des. Francisco Lucídio de Queiroz Júnior. AGRAVANTE: EDIFICIO CONDOMINIO ALDEOTA SUL. AGRAVADO: PAULO RICARDO SANTOS </w:t>
      </w:r>
      <w:r w:rsidR="0005549B" w:rsidRPr="00B17F13">
        <w:rPr>
          <w:rFonts w:asciiTheme="minorHAnsi" w:hAnsiTheme="minorHAnsi" w:cstheme="minorHAnsi"/>
          <w:i/>
          <w:u w:val="single"/>
        </w:rPr>
        <w:t>Julgadores</w:t>
      </w:r>
      <w:r w:rsidR="0005549B" w:rsidRPr="00B17F13">
        <w:rPr>
          <w:rFonts w:asciiTheme="minorHAnsi" w:hAnsiTheme="minorHAnsi" w:cstheme="minorHAnsi"/>
        </w:rPr>
        <w:t xml:space="preserve">: Des. Francisco Lucídio de Queiroz Júnior (relator), Juiz Convocado Dr. Mantovanni Colares Cavalcante e Juiz Convocado Dr. José Krentel Ferreira Filho. </w:t>
      </w:r>
      <w:r w:rsidR="009A4F2E" w:rsidRPr="00B17F13">
        <w:rPr>
          <w:rFonts w:asciiTheme="minorHAnsi" w:hAnsiTheme="minorHAnsi" w:cstheme="minorHAnsi"/>
          <w:i/>
          <w:u w:val="single"/>
        </w:rPr>
        <w:t>Decisão</w:t>
      </w:r>
      <w:r w:rsidR="00C54C13" w:rsidRPr="00B17F13">
        <w:rPr>
          <w:rFonts w:asciiTheme="minorHAnsi" w:hAnsiTheme="minorHAnsi" w:cstheme="minorHAnsi"/>
        </w:rPr>
        <w:t>:</w:t>
      </w:r>
      <w:r w:rsidR="0005549B" w:rsidRPr="00B17F13">
        <w:rPr>
          <w:rFonts w:asciiTheme="minorHAnsi" w:hAnsiTheme="minorHAnsi" w:cstheme="minorHAnsi"/>
        </w:rPr>
        <w:t xml:space="preserve"> O Colegiado, por unanimidade, acordou em conhecer do recurso para dar-lhe provimento, nos termos do voto do(a) eminente Relator(a). 131</w:t>
      </w:r>
      <w:r w:rsidR="0005549B" w:rsidRPr="00B17F13">
        <w:rPr>
          <w:rFonts w:asciiTheme="minorHAnsi" w:hAnsiTheme="minorHAnsi" w:cstheme="minorHAnsi"/>
          <w:b/>
        </w:rPr>
        <w:t xml:space="preserve"> AGRAVO DE INSTRUMENTO</w:t>
      </w:r>
      <w:r w:rsidR="0005549B" w:rsidRPr="00B17F13">
        <w:rPr>
          <w:rFonts w:asciiTheme="minorHAnsi" w:hAnsiTheme="minorHAnsi" w:cstheme="minorHAnsi"/>
        </w:rPr>
        <w:t xml:space="preserve"> N </w:t>
      </w:r>
      <w:r w:rsidR="0005549B" w:rsidRPr="00B17F13">
        <w:rPr>
          <w:rFonts w:asciiTheme="minorHAnsi" w:hAnsiTheme="minorHAnsi" w:cstheme="minorHAnsi"/>
          <w:b/>
        </w:rPr>
        <w:t>3001055-19.2025.8.06.0000</w:t>
      </w:r>
      <w:r w:rsidR="0005549B" w:rsidRPr="00B17F13">
        <w:rPr>
          <w:rFonts w:asciiTheme="minorHAnsi" w:hAnsiTheme="minorHAnsi" w:cstheme="minorHAnsi"/>
        </w:rPr>
        <w:t xml:space="preserve">. RELATOR(A): 2º Gabinete da 5ª Câmara de Direito Privado - Des. Francisco Lucídio de Queiroz Júnior. AGRAVANTE: DJALMA VIANA DE LIMA. AGRAVADO: UNIMED DE FORTALEZA COOPERATIVA DE TRABALHO MEDICO LTDA </w:t>
      </w:r>
      <w:r w:rsidR="0005549B" w:rsidRPr="00B17F13">
        <w:rPr>
          <w:rFonts w:asciiTheme="minorHAnsi" w:hAnsiTheme="minorHAnsi" w:cstheme="minorHAnsi"/>
          <w:i/>
          <w:u w:val="single"/>
        </w:rPr>
        <w:t>Julgadores</w:t>
      </w:r>
      <w:r w:rsidR="0005549B" w:rsidRPr="00B17F13">
        <w:rPr>
          <w:rFonts w:asciiTheme="minorHAnsi" w:hAnsiTheme="minorHAnsi" w:cstheme="minorHAnsi"/>
        </w:rPr>
        <w:t xml:space="preserve">: Des. Francisco Lucídio de Queiroz Júnior (relator), Juiz Convocado Dr. Mantovanni Colares Cavalcante e Juiz Convocado Dr. José Krentel Ferreira Filho. </w:t>
      </w:r>
      <w:r w:rsidR="009A4F2E" w:rsidRPr="00B17F13">
        <w:rPr>
          <w:rFonts w:asciiTheme="minorHAnsi" w:hAnsiTheme="minorHAnsi" w:cstheme="minorHAnsi"/>
          <w:i/>
          <w:u w:val="single"/>
        </w:rPr>
        <w:t>Decisão</w:t>
      </w:r>
      <w:r w:rsidR="00C54C13" w:rsidRPr="00B17F13">
        <w:rPr>
          <w:rFonts w:asciiTheme="minorHAnsi" w:hAnsiTheme="minorHAnsi" w:cstheme="minorHAnsi"/>
        </w:rPr>
        <w:t>:</w:t>
      </w:r>
      <w:r w:rsidR="0005549B" w:rsidRPr="00B17F13">
        <w:rPr>
          <w:rFonts w:asciiTheme="minorHAnsi" w:hAnsiTheme="minorHAnsi" w:cstheme="minorHAnsi"/>
        </w:rPr>
        <w:t xml:space="preserve"> </w:t>
      </w:r>
      <w:r w:rsidR="002460AC" w:rsidRPr="00B17F13">
        <w:rPr>
          <w:rFonts w:asciiTheme="minorHAnsi" w:hAnsiTheme="minorHAnsi" w:cstheme="minorHAnsi"/>
        </w:rPr>
        <w:t>O Colegiado, por unanimidade, acordou em conhecer do recurso para negar-lhe provimento</w:t>
      </w:r>
      <w:r w:rsidR="0005549B" w:rsidRPr="00B17F13">
        <w:rPr>
          <w:rFonts w:asciiTheme="minorHAnsi" w:hAnsiTheme="minorHAnsi" w:cstheme="minorHAnsi"/>
        </w:rPr>
        <w:t>, nos termos do voto do(a) eminente Relator(a). 132</w:t>
      </w:r>
      <w:r w:rsidR="0005549B" w:rsidRPr="00B17F13">
        <w:rPr>
          <w:rFonts w:asciiTheme="minorHAnsi" w:hAnsiTheme="minorHAnsi" w:cstheme="minorHAnsi"/>
          <w:b/>
        </w:rPr>
        <w:t xml:space="preserve"> AGRAVO DE INSTRUMENTO</w:t>
      </w:r>
      <w:r w:rsidR="0005549B" w:rsidRPr="00B17F13">
        <w:rPr>
          <w:rFonts w:asciiTheme="minorHAnsi" w:hAnsiTheme="minorHAnsi" w:cstheme="minorHAnsi"/>
        </w:rPr>
        <w:t xml:space="preserve"> N </w:t>
      </w:r>
      <w:r w:rsidR="0005549B" w:rsidRPr="00B17F13">
        <w:rPr>
          <w:rFonts w:asciiTheme="minorHAnsi" w:hAnsiTheme="minorHAnsi" w:cstheme="minorHAnsi"/>
          <w:b/>
        </w:rPr>
        <w:t>3007779-39.2025.8.06.0000</w:t>
      </w:r>
      <w:r w:rsidR="0005549B" w:rsidRPr="00B17F13">
        <w:rPr>
          <w:rFonts w:asciiTheme="minorHAnsi" w:hAnsiTheme="minorHAnsi" w:cstheme="minorHAnsi"/>
        </w:rPr>
        <w:t>. RELATOR(A): 2º Gabinete da 5ª Câmara de Direito Privado - Des. Francisco Lucídio de Queiroz Júnior. AGRAVANTE: CONDOMINIO DOS EDIFICIOS RIVIERA. AGRAVADO: FRANCISCO WALBER BARBOSA DE ALENCAR. AGRAVADO: ANA MARIA ROCHA DE ALENCAR</w:t>
      </w:r>
      <w:r w:rsidR="00B16C77" w:rsidRPr="00B17F13">
        <w:rPr>
          <w:rFonts w:asciiTheme="minorHAnsi" w:hAnsiTheme="minorHAnsi" w:cstheme="minorHAnsi"/>
        </w:rPr>
        <w:t xml:space="preserve">. </w:t>
      </w:r>
      <w:r w:rsidR="0005549B" w:rsidRPr="00B17F13">
        <w:rPr>
          <w:rFonts w:asciiTheme="minorHAnsi" w:hAnsiTheme="minorHAnsi" w:cstheme="minorHAnsi"/>
          <w:i/>
          <w:u w:val="single"/>
        </w:rPr>
        <w:t>Julgadores</w:t>
      </w:r>
      <w:r w:rsidR="0005549B" w:rsidRPr="00B17F13">
        <w:rPr>
          <w:rFonts w:asciiTheme="minorHAnsi" w:hAnsiTheme="minorHAnsi" w:cstheme="minorHAnsi"/>
        </w:rPr>
        <w:t xml:space="preserve">: Des. Francisco Lucídio de Queiroz Júnior (relator), Juiz Convocado Dr. Mantovanni Colares Cavalcante e Juiz Convocado Dr. José Krentel Ferreira Filho. </w:t>
      </w:r>
      <w:r w:rsidR="009A4F2E" w:rsidRPr="00B17F13">
        <w:rPr>
          <w:rFonts w:asciiTheme="minorHAnsi" w:hAnsiTheme="minorHAnsi" w:cstheme="minorHAnsi"/>
          <w:i/>
          <w:u w:val="single"/>
        </w:rPr>
        <w:t>Decisão</w:t>
      </w:r>
      <w:r w:rsidR="00C54C13" w:rsidRPr="00B17F13">
        <w:rPr>
          <w:rFonts w:asciiTheme="minorHAnsi" w:hAnsiTheme="minorHAnsi" w:cstheme="minorHAnsi"/>
        </w:rPr>
        <w:t>:</w:t>
      </w:r>
      <w:r w:rsidR="0005549B" w:rsidRPr="00B17F13">
        <w:rPr>
          <w:rFonts w:asciiTheme="minorHAnsi" w:hAnsiTheme="minorHAnsi" w:cstheme="minorHAnsi"/>
        </w:rPr>
        <w:t xml:space="preserve"> O Colegiado, por unanimidade, acordou em conhecer do recurso para dar-lhe provimento, nos termos do voto do(a) eminente Relator(a). 133</w:t>
      </w:r>
      <w:r w:rsidR="0005549B" w:rsidRPr="00B17F13">
        <w:rPr>
          <w:rFonts w:asciiTheme="minorHAnsi" w:hAnsiTheme="minorHAnsi" w:cstheme="minorHAnsi"/>
          <w:b/>
        </w:rPr>
        <w:t xml:space="preserve"> APELAÇÃO CÍVEL</w:t>
      </w:r>
      <w:r w:rsidR="0005549B" w:rsidRPr="00B17F13">
        <w:rPr>
          <w:rFonts w:asciiTheme="minorHAnsi" w:hAnsiTheme="minorHAnsi" w:cstheme="minorHAnsi"/>
        </w:rPr>
        <w:t xml:space="preserve"> N </w:t>
      </w:r>
      <w:r w:rsidR="0005549B" w:rsidRPr="00B17F13">
        <w:rPr>
          <w:rFonts w:asciiTheme="minorHAnsi" w:hAnsiTheme="minorHAnsi" w:cstheme="minorHAnsi"/>
          <w:b/>
        </w:rPr>
        <w:t>0125954-50.2019.8.06.0001</w:t>
      </w:r>
      <w:r w:rsidR="0005549B" w:rsidRPr="00B17F13">
        <w:rPr>
          <w:rFonts w:asciiTheme="minorHAnsi" w:hAnsiTheme="minorHAnsi" w:cstheme="minorHAnsi"/>
        </w:rPr>
        <w:t xml:space="preserve">. RELATOR(A): 2º Gabinete da 5ª Câmara de Direito Privado - Des. Francisco Lucídio de Queiroz Júnior. APELANTE: FRANCISCA MARIA FERREIRA. APELADO: BANCO BRADESCO FINANCIAMENTOS S.A. </w:t>
      </w:r>
      <w:r w:rsidR="0005549B" w:rsidRPr="00B17F13">
        <w:rPr>
          <w:rFonts w:asciiTheme="minorHAnsi" w:hAnsiTheme="minorHAnsi" w:cstheme="minorHAnsi"/>
          <w:i/>
          <w:u w:val="single"/>
        </w:rPr>
        <w:t>Julgadores</w:t>
      </w:r>
      <w:r w:rsidR="0005549B" w:rsidRPr="00B17F13">
        <w:rPr>
          <w:rFonts w:asciiTheme="minorHAnsi" w:hAnsiTheme="minorHAnsi" w:cstheme="minorHAnsi"/>
        </w:rPr>
        <w:t xml:space="preserve">: Des. Francisco Lucídio de Queiroz Júnior (relator), Juiz Convocado Dr. Mantovanni Colares Cavalcante e Juiz Convocado Dr. José Krentel Ferreira Filho. </w:t>
      </w:r>
      <w:r w:rsidR="009A4F2E" w:rsidRPr="00B17F13">
        <w:rPr>
          <w:rFonts w:asciiTheme="minorHAnsi" w:hAnsiTheme="minorHAnsi" w:cstheme="minorHAnsi"/>
          <w:i/>
          <w:u w:val="single"/>
        </w:rPr>
        <w:t>Decisão</w:t>
      </w:r>
      <w:r w:rsidR="00C54C13" w:rsidRPr="00B17F13">
        <w:rPr>
          <w:rFonts w:asciiTheme="minorHAnsi" w:hAnsiTheme="minorHAnsi" w:cstheme="minorHAnsi"/>
        </w:rPr>
        <w:t>:</w:t>
      </w:r>
      <w:r w:rsidR="0005549B" w:rsidRPr="00B17F13">
        <w:rPr>
          <w:rFonts w:asciiTheme="minorHAnsi" w:hAnsiTheme="minorHAnsi" w:cstheme="minorHAnsi"/>
        </w:rPr>
        <w:t xml:space="preserve"> </w:t>
      </w:r>
      <w:r w:rsidR="002460AC" w:rsidRPr="00B17F13">
        <w:rPr>
          <w:rFonts w:asciiTheme="minorHAnsi" w:hAnsiTheme="minorHAnsi" w:cstheme="minorHAnsi"/>
        </w:rPr>
        <w:t>O Colegiado, por unanimidade, acordou em conhecer do recurso para negar-lhe provimento</w:t>
      </w:r>
      <w:r w:rsidR="0005549B" w:rsidRPr="00B17F13">
        <w:rPr>
          <w:rFonts w:asciiTheme="minorHAnsi" w:hAnsiTheme="minorHAnsi" w:cstheme="minorHAnsi"/>
        </w:rPr>
        <w:t>, nos termos do voto do(a) eminente Relator(a). 134</w:t>
      </w:r>
      <w:r w:rsidR="0005549B" w:rsidRPr="00B17F13">
        <w:rPr>
          <w:rFonts w:asciiTheme="minorHAnsi" w:hAnsiTheme="minorHAnsi" w:cstheme="minorHAnsi"/>
          <w:b/>
        </w:rPr>
        <w:t xml:space="preserve"> APELAÇÃO CÍVEL</w:t>
      </w:r>
      <w:r w:rsidR="0005549B" w:rsidRPr="00B17F13">
        <w:rPr>
          <w:rFonts w:asciiTheme="minorHAnsi" w:hAnsiTheme="minorHAnsi" w:cstheme="minorHAnsi"/>
        </w:rPr>
        <w:t xml:space="preserve"> N </w:t>
      </w:r>
      <w:r w:rsidR="0005549B" w:rsidRPr="00B17F13">
        <w:rPr>
          <w:rFonts w:asciiTheme="minorHAnsi" w:hAnsiTheme="minorHAnsi" w:cstheme="minorHAnsi"/>
          <w:b/>
        </w:rPr>
        <w:t>3015657-12.2025.8.06.0001</w:t>
      </w:r>
      <w:r w:rsidR="0005549B" w:rsidRPr="00B17F13">
        <w:rPr>
          <w:rFonts w:asciiTheme="minorHAnsi" w:hAnsiTheme="minorHAnsi" w:cstheme="minorHAnsi"/>
        </w:rPr>
        <w:t xml:space="preserve">. RELATOR(A): 2º Gabinete da 5ª Câmara de Direito Privado - Des. Francisco Lucídio de Queiroz Júnior. APELANTE: FRANCISCA MARIA DE FATIMA VIEIRA BARBOSA. APELADO: BANCO DO BRASIL SA </w:t>
      </w:r>
      <w:r w:rsidR="0005549B" w:rsidRPr="00B17F13">
        <w:rPr>
          <w:rFonts w:asciiTheme="minorHAnsi" w:hAnsiTheme="minorHAnsi" w:cstheme="minorHAnsi"/>
          <w:i/>
          <w:u w:val="single"/>
        </w:rPr>
        <w:t>Julgadores</w:t>
      </w:r>
      <w:r w:rsidR="0005549B" w:rsidRPr="00B17F13">
        <w:rPr>
          <w:rFonts w:asciiTheme="minorHAnsi" w:hAnsiTheme="minorHAnsi" w:cstheme="minorHAnsi"/>
        </w:rPr>
        <w:t xml:space="preserve">: Des. Francisco Lucídio de Queiroz Júnior (relator), Juiz Convocado Dr. Mantovanni Colares Cavalcante e Juiz Convocado Dr. José Krentel Ferreira Filho. </w:t>
      </w:r>
      <w:r w:rsidR="009A4F2E" w:rsidRPr="00B17F13">
        <w:rPr>
          <w:rFonts w:asciiTheme="minorHAnsi" w:hAnsiTheme="minorHAnsi" w:cstheme="minorHAnsi"/>
          <w:i/>
          <w:u w:val="single"/>
        </w:rPr>
        <w:t>Decisão</w:t>
      </w:r>
      <w:r w:rsidR="00C54C13" w:rsidRPr="00B17F13">
        <w:rPr>
          <w:rFonts w:asciiTheme="minorHAnsi" w:hAnsiTheme="minorHAnsi" w:cstheme="minorHAnsi"/>
        </w:rPr>
        <w:t>:</w:t>
      </w:r>
      <w:r w:rsidR="0005549B" w:rsidRPr="00B17F13">
        <w:rPr>
          <w:rFonts w:asciiTheme="minorHAnsi" w:hAnsiTheme="minorHAnsi" w:cstheme="minorHAnsi"/>
        </w:rPr>
        <w:t xml:space="preserve"> </w:t>
      </w:r>
      <w:r w:rsidR="002460AC" w:rsidRPr="00B17F13">
        <w:rPr>
          <w:rFonts w:asciiTheme="minorHAnsi" w:hAnsiTheme="minorHAnsi" w:cstheme="minorHAnsi"/>
        </w:rPr>
        <w:t>O Colegiado, por unanimidade, acordou em conhecer do recurso para negar-lhe provimento</w:t>
      </w:r>
      <w:r w:rsidR="0005549B" w:rsidRPr="00B17F13">
        <w:rPr>
          <w:rFonts w:asciiTheme="minorHAnsi" w:hAnsiTheme="minorHAnsi" w:cstheme="minorHAnsi"/>
        </w:rPr>
        <w:t>, nos termos do voto do(a) eminente Relator(a). 135</w:t>
      </w:r>
      <w:r w:rsidR="0005549B" w:rsidRPr="00B17F13">
        <w:rPr>
          <w:rFonts w:asciiTheme="minorHAnsi" w:hAnsiTheme="minorHAnsi" w:cstheme="minorHAnsi"/>
          <w:b/>
        </w:rPr>
        <w:t xml:space="preserve"> APELAÇÃO CÍVEL</w:t>
      </w:r>
      <w:r w:rsidR="0005549B" w:rsidRPr="00B17F13">
        <w:rPr>
          <w:rFonts w:asciiTheme="minorHAnsi" w:hAnsiTheme="minorHAnsi" w:cstheme="minorHAnsi"/>
        </w:rPr>
        <w:t xml:space="preserve"> N </w:t>
      </w:r>
      <w:r w:rsidR="0005549B" w:rsidRPr="00B17F13">
        <w:rPr>
          <w:rFonts w:asciiTheme="minorHAnsi" w:hAnsiTheme="minorHAnsi" w:cstheme="minorHAnsi"/>
          <w:b/>
        </w:rPr>
        <w:t>0200630-35.2024.8.06.0084</w:t>
      </w:r>
      <w:r w:rsidR="0005549B" w:rsidRPr="00B17F13">
        <w:rPr>
          <w:rFonts w:asciiTheme="minorHAnsi" w:hAnsiTheme="minorHAnsi" w:cstheme="minorHAnsi"/>
        </w:rPr>
        <w:t xml:space="preserve">. RELATOR(A): 2º Gabinete da 5ª Câmara de Direito Privado - Des. Francisco Lucídio de Queiroz Júnior. APELANTE: ODETE SOARES DO CARMO DE SOUSA. APELANTE: BANCO BRADESCO S/A. APELADO: BANCO BRADESCO S/A. APELADO: SEBRASEG CLUBE DE BENEFICIOS LTDA. APELADO: ODETE SOARES DO CARMO DE SOUSA </w:t>
      </w:r>
      <w:r w:rsidR="0005549B" w:rsidRPr="00B17F13">
        <w:rPr>
          <w:rFonts w:asciiTheme="minorHAnsi" w:hAnsiTheme="minorHAnsi" w:cstheme="minorHAnsi"/>
          <w:i/>
          <w:u w:val="single"/>
        </w:rPr>
        <w:t>Julgadores</w:t>
      </w:r>
      <w:r w:rsidR="0005549B" w:rsidRPr="00B17F13">
        <w:rPr>
          <w:rFonts w:asciiTheme="minorHAnsi" w:hAnsiTheme="minorHAnsi" w:cstheme="minorHAnsi"/>
        </w:rPr>
        <w:t xml:space="preserve">: Des. Francisco Lucídio de Queiroz Júnior (relator), Juiz Convocado Dr. Mantovanni Colares Cavalcante e Juiz Convocado Dr. José Krentel Ferreira Filho. </w:t>
      </w:r>
      <w:r w:rsidR="009A4F2E" w:rsidRPr="00B17F13">
        <w:rPr>
          <w:rFonts w:asciiTheme="minorHAnsi" w:hAnsiTheme="minorHAnsi" w:cstheme="minorHAnsi"/>
          <w:i/>
          <w:u w:val="single"/>
        </w:rPr>
        <w:t>Decisão</w:t>
      </w:r>
      <w:r w:rsidR="00C54C13" w:rsidRPr="00B17F13">
        <w:rPr>
          <w:rFonts w:asciiTheme="minorHAnsi" w:hAnsiTheme="minorHAnsi" w:cstheme="minorHAnsi"/>
        </w:rPr>
        <w:t>:</w:t>
      </w:r>
      <w:r w:rsidR="0005549B" w:rsidRPr="00B17F13">
        <w:rPr>
          <w:rFonts w:asciiTheme="minorHAnsi" w:hAnsiTheme="minorHAnsi" w:cstheme="minorHAnsi"/>
        </w:rPr>
        <w:t xml:space="preserve"> O Colegiado, por unanimidade, acordou em conhecer </w:t>
      </w:r>
      <w:r w:rsidR="00555D4A" w:rsidRPr="00B17F13">
        <w:rPr>
          <w:rFonts w:asciiTheme="minorHAnsi" w:hAnsiTheme="minorHAnsi" w:cstheme="minorHAnsi"/>
        </w:rPr>
        <w:t xml:space="preserve">do recurso para dar-lhe parcial </w:t>
      </w:r>
      <w:r w:rsidR="0005549B" w:rsidRPr="00B17F13">
        <w:rPr>
          <w:rFonts w:asciiTheme="minorHAnsi" w:hAnsiTheme="minorHAnsi" w:cstheme="minorHAnsi"/>
        </w:rPr>
        <w:t>provimento, nos termos do voto do(a) eminente Relator(a). 136</w:t>
      </w:r>
      <w:r w:rsidR="0005549B" w:rsidRPr="00B17F13">
        <w:rPr>
          <w:rFonts w:asciiTheme="minorHAnsi" w:hAnsiTheme="minorHAnsi" w:cstheme="minorHAnsi"/>
          <w:b/>
        </w:rPr>
        <w:t xml:space="preserve"> APELAÇÃO CÍVEL</w:t>
      </w:r>
      <w:r w:rsidR="0005549B" w:rsidRPr="00B17F13">
        <w:rPr>
          <w:rFonts w:asciiTheme="minorHAnsi" w:hAnsiTheme="minorHAnsi" w:cstheme="minorHAnsi"/>
        </w:rPr>
        <w:t xml:space="preserve"> N </w:t>
      </w:r>
      <w:r w:rsidR="0005549B" w:rsidRPr="00B17F13">
        <w:rPr>
          <w:rFonts w:asciiTheme="minorHAnsi" w:hAnsiTheme="minorHAnsi" w:cstheme="minorHAnsi"/>
          <w:b/>
        </w:rPr>
        <w:t>0201215-94.2024.8.06.0114</w:t>
      </w:r>
      <w:r w:rsidR="0005549B" w:rsidRPr="00B17F13">
        <w:rPr>
          <w:rFonts w:asciiTheme="minorHAnsi" w:hAnsiTheme="minorHAnsi" w:cstheme="minorHAnsi"/>
        </w:rPr>
        <w:t xml:space="preserve">. RELATOR(A): 2º Gabinete da 5ª Câmara de Direito Privado - Des. Francisco Lucídio de Queiroz Júnior. APELANTE: FRANCISCO DUARTE PROCOPIO. APELADO: BANCO BRADESCO S/A </w:t>
      </w:r>
      <w:r w:rsidR="0005549B" w:rsidRPr="00B17F13">
        <w:rPr>
          <w:rFonts w:asciiTheme="minorHAnsi" w:hAnsiTheme="minorHAnsi" w:cstheme="minorHAnsi"/>
          <w:i/>
          <w:u w:val="single"/>
        </w:rPr>
        <w:t>Julgadores</w:t>
      </w:r>
      <w:r w:rsidR="0005549B" w:rsidRPr="00B17F13">
        <w:rPr>
          <w:rFonts w:asciiTheme="minorHAnsi" w:hAnsiTheme="minorHAnsi" w:cstheme="minorHAnsi"/>
        </w:rPr>
        <w:t xml:space="preserve">: Des. Francisco Lucídio de Queiroz Júnior (relator), Juiz Convocado Dr. Mantovanni Colares Cavalcante e Juiz Convocado Dr. José Krentel Ferreira Filho. </w:t>
      </w:r>
      <w:r w:rsidR="009A4F2E" w:rsidRPr="00B17F13">
        <w:rPr>
          <w:rFonts w:asciiTheme="minorHAnsi" w:hAnsiTheme="minorHAnsi" w:cstheme="minorHAnsi"/>
          <w:i/>
          <w:u w:val="single"/>
        </w:rPr>
        <w:t>Decisão</w:t>
      </w:r>
      <w:r w:rsidR="00C54C13" w:rsidRPr="00B17F13">
        <w:rPr>
          <w:rFonts w:asciiTheme="minorHAnsi" w:hAnsiTheme="minorHAnsi" w:cstheme="minorHAnsi"/>
        </w:rPr>
        <w:t>:</w:t>
      </w:r>
      <w:r w:rsidR="0005549B" w:rsidRPr="00B17F13">
        <w:rPr>
          <w:rFonts w:asciiTheme="minorHAnsi" w:hAnsiTheme="minorHAnsi" w:cstheme="minorHAnsi"/>
        </w:rPr>
        <w:t xml:space="preserve"> </w:t>
      </w:r>
      <w:r w:rsidR="002460AC" w:rsidRPr="00B17F13">
        <w:rPr>
          <w:rFonts w:asciiTheme="minorHAnsi" w:hAnsiTheme="minorHAnsi" w:cstheme="minorHAnsi"/>
        </w:rPr>
        <w:t>O Colegiado, por unanimidade, acordou em conhecer do recurso para negar-lhe provimento</w:t>
      </w:r>
      <w:r w:rsidR="0005549B" w:rsidRPr="00B17F13">
        <w:rPr>
          <w:rFonts w:asciiTheme="minorHAnsi" w:hAnsiTheme="minorHAnsi" w:cstheme="minorHAnsi"/>
        </w:rPr>
        <w:t>, nos termos do voto do(a) eminente Relator(a). 137</w:t>
      </w:r>
      <w:r w:rsidR="0005549B" w:rsidRPr="00B17F13">
        <w:rPr>
          <w:rFonts w:asciiTheme="minorHAnsi" w:hAnsiTheme="minorHAnsi" w:cstheme="minorHAnsi"/>
          <w:b/>
        </w:rPr>
        <w:t xml:space="preserve"> APELAÇÃO CÍVEL</w:t>
      </w:r>
      <w:r w:rsidR="0005549B" w:rsidRPr="00B17F13">
        <w:rPr>
          <w:rFonts w:asciiTheme="minorHAnsi" w:hAnsiTheme="minorHAnsi" w:cstheme="minorHAnsi"/>
        </w:rPr>
        <w:t xml:space="preserve"> N </w:t>
      </w:r>
      <w:r w:rsidR="0005549B" w:rsidRPr="00B17F13">
        <w:rPr>
          <w:rFonts w:asciiTheme="minorHAnsi" w:hAnsiTheme="minorHAnsi" w:cstheme="minorHAnsi"/>
          <w:b/>
        </w:rPr>
        <w:t>0200850-43.2024.8.06.0113</w:t>
      </w:r>
      <w:r w:rsidR="0005549B" w:rsidRPr="00B17F13">
        <w:rPr>
          <w:rFonts w:asciiTheme="minorHAnsi" w:hAnsiTheme="minorHAnsi" w:cstheme="minorHAnsi"/>
        </w:rPr>
        <w:t xml:space="preserve">. RELATOR(A): 2º Gabinete da 5ª Câmara de Direito Privado - Des. Francisco Lucídio de Queiroz Júnior. APELANTE: MARIA ZUNEIDE DOS SANTOS. APELADO: ACE SEGURADORA S.A. </w:t>
      </w:r>
      <w:r w:rsidR="0005549B" w:rsidRPr="00B17F13">
        <w:rPr>
          <w:rFonts w:asciiTheme="minorHAnsi" w:hAnsiTheme="minorHAnsi" w:cstheme="minorHAnsi"/>
          <w:i/>
          <w:u w:val="single"/>
        </w:rPr>
        <w:t>Julgadores</w:t>
      </w:r>
      <w:r w:rsidR="0005549B" w:rsidRPr="00B17F13">
        <w:rPr>
          <w:rFonts w:asciiTheme="minorHAnsi" w:hAnsiTheme="minorHAnsi" w:cstheme="minorHAnsi"/>
        </w:rPr>
        <w:t xml:space="preserve">: Des. Francisco Lucídio de Queiroz Júnior (relator), Juiz Convocado Dr. Mantovanni Colares Cavalcante e Juiz Convocado Dr. José Krentel Ferreira Filho. </w:t>
      </w:r>
      <w:r w:rsidR="009A4F2E" w:rsidRPr="00B17F13">
        <w:rPr>
          <w:rFonts w:asciiTheme="minorHAnsi" w:hAnsiTheme="minorHAnsi" w:cstheme="minorHAnsi"/>
          <w:i/>
          <w:u w:val="single"/>
        </w:rPr>
        <w:t>Decisão</w:t>
      </w:r>
      <w:r w:rsidR="00C54C13" w:rsidRPr="00B17F13">
        <w:rPr>
          <w:rFonts w:asciiTheme="minorHAnsi" w:hAnsiTheme="minorHAnsi" w:cstheme="minorHAnsi"/>
        </w:rPr>
        <w:t>:</w:t>
      </w:r>
      <w:r w:rsidR="0005549B" w:rsidRPr="00B17F13">
        <w:rPr>
          <w:rFonts w:asciiTheme="minorHAnsi" w:hAnsiTheme="minorHAnsi" w:cstheme="minorHAnsi"/>
        </w:rPr>
        <w:t xml:space="preserve"> </w:t>
      </w:r>
      <w:r w:rsidR="002460AC" w:rsidRPr="00B17F13">
        <w:rPr>
          <w:rFonts w:asciiTheme="minorHAnsi" w:hAnsiTheme="minorHAnsi" w:cstheme="minorHAnsi"/>
        </w:rPr>
        <w:t>O Colegiado, por unanimidade, acordou em conhecer do recurso para negar-lhe provimento</w:t>
      </w:r>
      <w:r w:rsidR="0005549B" w:rsidRPr="00B17F13">
        <w:rPr>
          <w:rFonts w:asciiTheme="minorHAnsi" w:hAnsiTheme="minorHAnsi" w:cstheme="minorHAnsi"/>
        </w:rPr>
        <w:t>, nos termos do voto do(a) eminente Relator(a). 138</w:t>
      </w:r>
      <w:r w:rsidR="0005549B" w:rsidRPr="00B17F13">
        <w:rPr>
          <w:rFonts w:asciiTheme="minorHAnsi" w:hAnsiTheme="minorHAnsi" w:cstheme="minorHAnsi"/>
          <w:b/>
        </w:rPr>
        <w:t xml:space="preserve"> APELAÇÃO CÍVEL</w:t>
      </w:r>
      <w:r w:rsidR="0005549B" w:rsidRPr="00B17F13">
        <w:rPr>
          <w:rFonts w:asciiTheme="minorHAnsi" w:hAnsiTheme="minorHAnsi" w:cstheme="minorHAnsi"/>
        </w:rPr>
        <w:t xml:space="preserve"> N </w:t>
      </w:r>
      <w:r w:rsidR="0005549B" w:rsidRPr="00B17F13">
        <w:rPr>
          <w:rFonts w:asciiTheme="minorHAnsi" w:hAnsiTheme="minorHAnsi" w:cstheme="minorHAnsi"/>
          <w:b/>
        </w:rPr>
        <w:t>0201022-61.2023.8.06.0099</w:t>
      </w:r>
      <w:r w:rsidR="0005549B" w:rsidRPr="00B17F13">
        <w:rPr>
          <w:rFonts w:asciiTheme="minorHAnsi" w:hAnsiTheme="minorHAnsi" w:cstheme="minorHAnsi"/>
        </w:rPr>
        <w:t xml:space="preserve">. RELATOR(A): 2º Gabinete da 5ª Câmara de Direito Privado - Des. Francisco Lucídio de Queiroz Júnior. APELANTE: COMPANHIA ENERGETICA DO CEARA. APELADO: TAINARA BARROS SILVA </w:t>
      </w:r>
      <w:r w:rsidR="0005549B" w:rsidRPr="00B17F13">
        <w:rPr>
          <w:rFonts w:asciiTheme="minorHAnsi" w:hAnsiTheme="minorHAnsi" w:cstheme="minorHAnsi"/>
          <w:i/>
          <w:u w:val="single"/>
        </w:rPr>
        <w:t>Julgadores</w:t>
      </w:r>
      <w:r w:rsidR="0005549B" w:rsidRPr="00B17F13">
        <w:rPr>
          <w:rFonts w:asciiTheme="minorHAnsi" w:hAnsiTheme="minorHAnsi" w:cstheme="minorHAnsi"/>
        </w:rPr>
        <w:t xml:space="preserve">: Des. Francisco Lucídio de Queiroz Júnior (relator), Juiz Convocado Dr. Mantovanni Colares Cavalcante e Juiz Convocado Dr. José Krentel Ferreira Filho. </w:t>
      </w:r>
      <w:r w:rsidR="009A4F2E" w:rsidRPr="00B17F13">
        <w:rPr>
          <w:rFonts w:asciiTheme="minorHAnsi" w:hAnsiTheme="minorHAnsi" w:cstheme="minorHAnsi"/>
          <w:i/>
          <w:u w:val="single"/>
        </w:rPr>
        <w:t>Decisão</w:t>
      </w:r>
      <w:r w:rsidR="00C54C13" w:rsidRPr="00B17F13">
        <w:rPr>
          <w:rFonts w:asciiTheme="minorHAnsi" w:hAnsiTheme="minorHAnsi" w:cstheme="minorHAnsi"/>
        </w:rPr>
        <w:t>:</w:t>
      </w:r>
      <w:r w:rsidR="0005549B" w:rsidRPr="00B17F13">
        <w:rPr>
          <w:rFonts w:asciiTheme="minorHAnsi" w:hAnsiTheme="minorHAnsi" w:cstheme="minorHAnsi"/>
        </w:rPr>
        <w:t xml:space="preserve"> </w:t>
      </w:r>
      <w:r w:rsidR="002460AC" w:rsidRPr="00B17F13">
        <w:rPr>
          <w:rFonts w:asciiTheme="minorHAnsi" w:hAnsiTheme="minorHAnsi" w:cstheme="minorHAnsi"/>
        </w:rPr>
        <w:t>O Colegiado, por unanimidade, acordou em conhecer do recurso para negar-lhe provimento</w:t>
      </w:r>
      <w:r w:rsidR="0005549B" w:rsidRPr="00B17F13">
        <w:rPr>
          <w:rFonts w:asciiTheme="minorHAnsi" w:hAnsiTheme="minorHAnsi" w:cstheme="minorHAnsi"/>
        </w:rPr>
        <w:t>, nos termos do voto do(a) eminente Relator(a). 139</w:t>
      </w:r>
      <w:r w:rsidR="0005549B" w:rsidRPr="00B17F13">
        <w:rPr>
          <w:rFonts w:asciiTheme="minorHAnsi" w:hAnsiTheme="minorHAnsi" w:cstheme="minorHAnsi"/>
          <w:b/>
        </w:rPr>
        <w:t xml:space="preserve"> APELAÇÃO CÍVEL</w:t>
      </w:r>
      <w:r w:rsidR="0005549B" w:rsidRPr="00B17F13">
        <w:rPr>
          <w:rFonts w:asciiTheme="minorHAnsi" w:hAnsiTheme="minorHAnsi" w:cstheme="minorHAnsi"/>
        </w:rPr>
        <w:t xml:space="preserve"> N </w:t>
      </w:r>
      <w:r w:rsidR="0005549B" w:rsidRPr="00B17F13">
        <w:rPr>
          <w:rFonts w:asciiTheme="minorHAnsi" w:hAnsiTheme="minorHAnsi" w:cstheme="minorHAnsi"/>
          <w:b/>
        </w:rPr>
        <w:t>0266693-34.2023.8.06.0001</w:t>
      </w:r>
      <w:r w:rsidR="0005549B" w:rsidRPr="00B17F13">
        <w:rPr>
          <w:rFonts w:asciiTheme="minorHAnsi" w:hAnsiTheme="minorHAnsi" w:cstheme="minorHAnsi"/>
        </w:rPr>
        <w:t xml:space="preserve">. RELATOR(A): 2º Gabinete da 5ª Câmara de Direito Privado - Des. Francisco Lucídio de Queiroz Júnior. APELANTE: MARIA DO CARMO DO NASCIMENTO. APELADO: BANCO BRADESCO S/A </w:t>
      </w:r>
      <w:r w:rsidR="0005549B" w:rsidRPr="00B17F13">
        <w:rPr>
          <w:rFonts w:asciiTheme="minorHAnsi" w:hAnsiTheme="minorHAnsi" w:cstheme="minorHAnsi"/>
          <w:i/>
          <w:u w:val="single"/>
        </w:rPr>
        <w:t>Julgadores</w:t>
      </w:r>
      <w:r w:rsidR="0005549B" w:rsidRPr="00B17F13">
        <w:rPr>
          <w:rFonts w:asciiTheme="minorHAnsi" w:hAnsiTheme="minorHAnsi" w:cstheme="minorHAnsi"/>
        </w:rPr>
        <w:t xml:space="preserve">: Des. Francisco Lucídio de Queiroz Júnior (relator), Juiz Convocado Dr. Mantovanni Colares Cavalcante e Juiz Convocado Dr. José Krentel Ferreira Filho. </w:t>
      </w:r>
      <w:r w:rsidR="009A4F2E" w:rsidRPr="00B17F13">
        <w:rPr>
          <w:rFonts w:asciiTheme="minorHAnsi" w:hAnsiTheme="minorHAnsi" w:cstheme="minorHAnsi"/>
          <w:i/>
          <w:u w:val="single"/>
        </w:rPr>
        <w:t>Decisão</w:t>
      </w:r>
      <w:r w:rsidR="00C54C13" w:rsidRPr="00B17F13">
        <w:rPr>
          <w:rFonts w:asciiTheme="minorHAnsi" w:hAnsiTheme="minorHAnsi" w:cstheme="minorHAnsi"/>
        </w:rPr>
        <w:t>:</w:t>
      </w:r>
      <w:r w:rsidR="0005549B" w:rsidRPr="00B17F13">
        <w:rPr>
          <w:rFonts w:asciiTheme="minorHAnsi" w:hAnsiTheme="minorHAnsi" w:cstheme="minorHAnsi"/>
        </w:rPr>
        <w:t xml:space="preserve"> </w:t>
      </w:r>
      <w:r w:rsidR="002460AC" w:rsidRPr="00B17F13">
        <w:rPr>
          <w:rFonts w:asciiTheme="minorHAnsi" w:hAnsiTheme="minorHAnsi" w:cstheme="minorHAnsi"/>
        </w:rPr>
        <w:t>O Colegiado, por unanimidade, acordou em conhecer do recurso para negar-lhe provimento</w:t>
      </w:r>
      <w:r w:rsidR="0005549B" w:rsidRPr="00B17F13">
        <w:rPr>
          <w:rFonts w:asciiTheme="minorHAnsi" w:hAnsiTheme="minorHAnsi" w:cstheme="minorHAnsi"/>
        </w:rPr>
        <w:t>, nos termos do voto do(a) eminente Relator(a). 140</w:t>
      </w:r>
      <w:r w:rsidR="0005549B" w:rsidRPr="00B17F13">
        <w:rPr>
          <w:rFonts w:asciiTheme="minorHAnsi" w:hAnsiTheme="minorHAnsi" w:cstheme="minorHAnsi"/>
          <w:b/>
        </w:rPr>
        <w:t xml:space="preserve"> APELAÇÃO CÍVEL</w:t>
      </w:r>
      <w:r w:rsidR="0005549B" w:rsidRPr="00B17F13">
        <w:rPr>
          <w:rFonts w:asciiTheme="minorHAnsi" w:hAnsiTheme="minorHAnsi" w:cstheme="minorHAnsi"/>
        </w:rPr>
        <w:t xml:space="preserve"> N </w:t>
      </w:r>
      <w:r w:rsidR="0005549B" w:rsidRPr="00B17F13">
        <w:rPr>
          <w:rFonts w:asciiTheme="minorHAnsi" w:hAnsiTheme="minorHAnsi" w:cstheme="minorHAnsi"/>
          <w:b/>
        </w:rPr>
        <w:t>0279258-93.2024.8.06.0001</w:t>
      </w:r>
      <w:r w:rsidR="0005549B" w:rsidRPr="00B17F13">
        <w:rPr>
          <w:rFonts w:asciiTheme="minorHAnsi" w:hAnsiTheme="minorHAnsi" w:cstheme="minorHAnsi"/>
        </w:rPr>
        <w:t xml:space="preserve">. RELATOR(A): 2º Gabinete da 5ª Câmara de Direito Privado - Des. Francisco Lucídio de Queiroz Júnior. APELANTE: JOAO AFONSO DE ALMEIDA VALE JÚNIOR. APELADO: BANCO DO BRASIL SA </w:t>
      </w:r>
      <w:r w:rsidR="0005549B" w:rsidRPr="00B17F13">
        <w:rPr>
          <w:rFonts w:asciiTheme="minorHAnsi" w:hAnsiTheme="minorHAnsi" w:cstheme="minorHAnsi"/>
          <w:i/>
          <w:u w:val="single"/>
        </w:rPr>
        <w:t>Julgadores</w:t>
      </w:r>
      <w:r w:rsidR="0005549B" w:rsidRPr="00B17F13">
        <w:rPr>
          <w:rFonts w:asciiTheme="minorHAnsi" w:hAnsiTheme="minorHAnsi" w:cstheme="minorHAnsi"/>
        </w:rPr>
        <w:t xml:space="preserve">: Des. Francisco Lucídio de Queiroz Júnior (relator), Juiz Convocado Dr. Mantovanni Colares Cavalcante e Juiz Convocado Dr. José Krentel Ferreira Filho. </w:t>
      </w:r>
      <w:r w:rsidR="009A4F2E" w:rsidRPr="00B17F13">
        <w:rPr>
          <w:rFonts w:asciiTheme="minorHAnsi" w:hAnsiTheme="minorHAnsi" w:cstheme="minorHAnsi"/>
          <w:i/>
          <w:u w:val="single"/>
        </w:rPr>
        <w:t>Decisão</w:t>
      </w:r>
      <w:r w:rsidR="00C54C13" w:rsidRPr="00B17F13">
        <w:rPr>
          <w:rFonts w:asciiTheme="minorHAnsi" w:hAnsiTheme="minorHAnsi" w:cstheme="minorHAnsi"/>
        </w:rPr>
        <w:t>:</w:t>
      </w:r>
      <w:r w:rsidR="0005549B" w:rsidRPr="00B17F13">
        <w:rPr>
          <w:rFonts w:asciiTheme="minorHAnsi" w:hAnsiTheme="minorHAnsi" w:cstheme="minorHAnsi"/>
        </w:rPr>
        <w:t xml:space="preserve"> </w:t>
      </w:r>
      <w:r w:rsidR="002460AC" w:rsidRPr="00B17F13">
        <w:rPr>
          <w:rFonts w:asciiTheme="minorHAnsi" w:hAnsiTheme="minorHAnsi" w:cstheme="minorHAnsi"/>
        </w:rPr>
        <w:t>O Colegiado, por unanimidade, acordou em conhecer do recurso para negar-lhe provimento</w:t>
      </w:r>
      <w:r w:rsidR="0005549B" w:rsidRPr="00B17F13">
        <w:rPr>
          <w:rFonts w:asciiTheme="minorHAnsi" w:hAnsiTheme="minorHAnsi" w:cstheme="minorHAnsi"/>
        </w:rPr>
        <w:t>, nos termos do voto do(a) eminente Relator(a). 141</w:t>
      </w:r>
      <w:r w:rsidR="0005549B" w:rsidRPr="00B17F13">
        <w:rPr>
          <w:rFonts w:asciiTheme="minorHAnsi" w:hAnsiTheme="minorHAnsi" w:cstheme="minorHAnsi"/>
          <w:b/>
        </w:rPr>
        <w:t xml:space="preserve"> APELAÇÃO CÍVEL</w:t>
      </w:r>
      <w:r w:rsidR="0005549B" w:rsidRPr="00B17F13">
        <w:rPr>
          <w:rFonts w:asciiTheme="minorHAnsi" w:hAnsiTheme="minorHAnsi" w:cstheme="minorHAnsi"/>
        </w:rPr>
        <w:t xml:space="preserve"> N </w:t>
      </w:r>
      <w:r w:rsidR="0005549B" w:rsidRPr="00B17F13">
        <w:rPr>
          <w:rFonts w:asciiTheme="minorHAnsi" w:hAnsiTheme="minorHAnsi" w:cstheme="minorHAnsi"/>
          <w:b/>
        </w:rPr>
        <w:t>0202581-35.2024.8.06.0029</w:t>
      </w:r>
      <w:r w:rsidR="0005549B" w:rsidRPr="00B17F13">
        <w:rPr>
          <w:rFonts w:asciiTheme="minorHAnsi" w:hAnsiTheme="minorHAnsi" w:cstheme="minorHAnsi"/>
        </w:rPr>
        <w:t xml:space="preserve">. RELATOR(A): 2º Gabinete da 5ª Câmara de Direito Privado - Des. Francisco Lucídio de Queiroz Júnior. APELANTE: LUCIA ANGELO DA SILVA. APELADO: BANCO BRADESCO S/A </w:t>
      </w:r>
      <w:r w:rsidR="0005549B" w:rsidRPr="00B17F13">
        <w:rPr>
          <w:rFonts w:asciiTheme="minorHAnsi" w:hAnsiTheme="minorHAnsi" w:cstheme="minorHAnsi"/>
          <w:i/>
          <w:u w:val="single"/>
        </w:rPr>
        <w:t>Julgadores</w:t>
      </w:r>
      <w:r w:rsidR="0005549B" w:rsidRPr="00B17F13">
        <w:rPr>
          <w:rFonts w:asciiTheme="minorHAnsi" w:hAnsiTheme="minorHAnsi" w:cstheme="minorHAnsi"/>
        </w:rPr>
        <w:t xml:space="preserve">: Des. Francisco Lucídio de Queiroz Júnior (relator), Juiz Convocado Dr. Mantovanni Colares Cavalcante e Juiz Convocado Dr. José Krentel Ferreira Filho. </w:t>
      </w:r>
      <w:r w:rsidR="009A4F2E" w:rsidRPr="00B17F13">
        <w:rPr>
          <w:rFonts w:asciiTheme="minorHAnsi" w:hAnsiTheme="minorHAnsi" w:cstheme="minorHAnsi"/>
          <w:i/>
          <w:u w:val="single"/>
        </w:rPr>
        <w:t>Decisão</w:t>
      </w:r>
      <w:r w:rsidR="00C54C13" w:rsidRPr="00B17F13">
        <w:rPr>
          <w:rFonts w:asciiTheme="minorHAnsi" w:hAnsiTheme="minorHAnsi" w:cstheme="minorHAnsi"/>
        </w:rPr>
        <w:t>:</w:t>
      </w:r>
      <w:r w:rsidR="0005549B" w:rsidRPr="00B17F13">
        <w:rPr>
          <w:rFonts w:asciiTheme="minorHAnsi" w:hAnsiTheme="minorHAnsi" w:cstheme="minorHAnsi"/>
        </w:rPr>
        <w:t xml:space="preserve"> </w:t>
      </w:r>
      <w:r w:rsidR="002460AC" w:rsidRPr="00B17F13">
        <w:rPr>
          <w:rFonts w:asciiTheme="minorHAnsi" w:hAnsiTheme="minorHAnsi" w:cstheme="minorHAnsi"/>
        </w:rPr>
        <w:t>O Colegiado, por unanimidade, acordou em conhecer do recurso para negar-lhe provimento</w:t>
      </w:r>
      <w:r w:rsidR="0005549B" w:rsidRPr="00B17F13">
        <w:rPr>
          <w:rFonts w:asciiTheme="minorHAnsi" w:hAnsiTheme="minorHAnsi" w:cstheme="minorHAnsi"/>
        </w:rPr>
        <w:t>, nos termos do voto do(a) eminente Relator(a). 142</w:t>
      </w:r>
      <w:r w:rsidR="0005549B" w:rsidRPr="00B17F13">
        <w:rPr>
          <w:rFonts w:asciiTheme="minorHAnsi" w:hAnsiTheme="minorHAnsi" w:cstheme="minorHAnsi"/>
          <w:b/>
        </w:rPr>
        <w:t xml:space="preserve"> APELAÇÃO CÍVEL</w:t>
      </w:r>
      <w:r w:rsidR="0005549B" w:rsidRPr="00B17F13">
        <w:rPr>
          <w:rFonts w:asciiTheme="minorHAnsi" w:hAnsiTheme="minorHAnsi" w:cstheme="minorHAnsi"/>
        </w:rPr>
        <w:t xml:space="preserve"> N </w:t>
      </w:r>
      <w:r w:rsidR="0005549B" w:rsidRPr="00B17F13">
        <w:rPr>
          <w:rFonts w:asciiTheme="minorHAnsi" w:hAnsiTheme="minorHAnsi" w:cstheme="minorHAnsi"/>
          <w:b/>
        </w:rPr>
        <w:t>0200977-18.2024.8.06.0133</w:t>
      </w:r>
      <w:r w:rsidR="0005549B" w:rsidRPr="00B17F13">
        <w:rPr>
          <w:rFonts w:asciiTheme="minorHAnsi" w:hAnsiTheme="minorHAnsi" w:cstheme="minorHAnsi"/>
        </w:rPr>
        <w:t xml:space="preserve">. RELATOR(A): 2º Gabinete da 5ª Câmara de Direito Privado - Des. Francisco Lucídio de Queiroz Júnior. APELANTE: VALDECI FERREIRA DA SILVA. APELADO: BANCO BRADESCO S/A </w:t>
      </w:r>
      <w:r w:rsidR="0005549B" w:rsidRPr="00B17F13">
        <w:rPr>
          <w:rFonts w:asciiTheme="minorHAnsi" w:hAnsiTheme="minorHAnsi" w:cstheme="minorHAnsi"/>
          <w:i/>
          <w:u w:val="single"/>
        </w:rPr>
        <w:t>Julgadores</w:t>
      </w:r>
      <w:r w:rsidR="0005549B" w:rsidRPr="00B17F13">
        <w:rPr>
          <w:rFonts w:asciiTheme="minorHAnsi" w:hAnsiTheme="minorHAnsi" w:cstheme="minorHAnsi"/>
        </w:rPr>
        <w:t xml:space="preserve">: Des. Francisco Lucídio de Queiroz Júnior (relator), Juiz Convocado Dr. Mantovanni Colares Cavalcante e Juiz Convocado Dr. José Krentel Ferreira Filho. </w:t>
      </w:r>
      <w:r w:rsidR="009A4F2E" w:rsidRPr="00B17F13">
        <w:rPr>
          <w:rFonts w:asciiTheme="minorHAnsi" w:hAnsiTheme="minorHAnsi" w:cstheme="minorHAnsi"/>
          <w:i/>
          <w:u w:val="single"/>
        </w:rPr>
        <w:t>Decisão</w:t>
      </w:r>
      <w:r w:rsidR="00C54C13" w:rsidRPr="00B17F13">
        <w:rPr>
          <w:rFonts w:asciiTheme="minorHAnsi" w:hAnsiTheme="minorHAnsi" w:cstheme="minorHAnsi"/>
        </w:rPr>
        <w:t>:</w:t>
      </w:r>
      <w:r w:rsidR="0005549B" w:rsidRPr="00B17F13">
        <w:rPr>
          <w:rFonts w:asciiTheme="minorHAnsi" w:hAnsiTheme="minorHAnsi" w:cstheme="minorHAnsi"/>
        </w:rPr>
        <w:t xml:space="preserve"> </w:t>
      </w:r>
      <w:r w:rsidR="002460AC" w:rsidRPr="00B17F13">
        <w:rPr>
          <w:rFonts w:asciiTheme="minorHAnsi" w:hAnsiTheme="minorHAnsi" w:cstheme="minorHAnsi"/>
        </w:rPr>
        <w:t>O Colegiado, por unanimidade, acordou em conhecer do recurso para negar-lhe provimento</w:t>
      </w:r>
      <w:r w:rsidR="0005549B" w:rsidRPr="00B17F13">
        <w:rPr>
          <w:rFonts w:asciiTheme="minorHAnsi" w:hAnsiTheme="minorHAnsi" w:cstheme="minorHAnsi"/>
        </w:rPr>
        <w:t>, nos termos do voto do(a) eminente Relator(a). 143</w:t>
      </w:r>
      <w:r w:rsidR="0005549B" w:rsidRPr="00B17F13">
        <w:rPr>
          <w:rFonts w:asciiTheme="minorHAnsi" w:hAnsiTheme="minorHAnsi" w:cstheme="minorHAnsi"/>
          <w:b/>
        </w:rPr>
        <w:t xml:space="preserve"> APELAÇÃO CÍVEL</w:t>
      </w:r>
      <w:r w:rsidR="0005549B" w:rsidRPr="00B17F13">
        <w:rPr>
          <w:rFonts w:asciiTheme="minorHAnsi" w:hAnsiTheme="minorHAnsi" w:cstheme="minorHAnsi"/>
        </w:rPr>
        <w:t xml:space="preserve"> N </w:t>
      </w:r>
      <w:r w:rsidR="0005549B" w:rsidRPr="00B17F13">
        <w:rPr>
          <w:rFonts w:asciiTheme="minorHAnsi" w:hAnsiTheme="minorHAnsi" w:cstheme="minorHAnsi"/>
          <w:b/>
        </w:rPr>
        <w:t>0221699-81.2024.8.06.0001</w:t>
      </w:r>
      <w:r w:rsidR="0005549B" w:rsidRPr="00B17F13">
        <w:rPr>
          <w:rFonts w:asciiTheme="minorHAnsi" w:hAnsiTheme="minorHAnsi" w:cstheme="minorHAnsi"/>
        </w:rPr>
        <w:t xml:space="preserve">. RELATOR(A): 2º Gabinete da 5ª Câmara de Direito Privado - Des. Francisco Lucídio de Queiroz Júnior. APELANTE: ANTONIO ALGUSTINHO DE SOUSA. APELADO: BANCO PAN S.A. </w:t>
      </w:r>
      <w:r w:rsidR="0005549B" w:rsidRPr="00B17F13">
        <w:rPr>
          <w:rFonts w:asciiTheme="minorHAnsi" w:hAnsiTheme="minorHAnsi" w:cstheme="minorHAnsi"/>
          <w:i/>
          <w:u w:val="single"/>
        </w:rPr>
        <w:t>Julgadores</w:t>
      </w:r>
      <w:r w:rsidR="0005549B" w:rsidRPr="00B17F13">
        <w:rPr>
          <w:rFonts w:asciiTheme="minorHAnsi" w:hAnsiTheme="minorHAnsi" w:cstheme="minorHAnsi"/>
        </w:rPr>
        <w:t xml:space="preserve">: Des. Francisco Lucídio de Queiroz Júnior (relator), Juiz Convocado Dr. Mantovanni Colares Cavalcante e Juiz Convocado Dr. José Krentel Ferreira Filho. </w:t>
      </w:r>
      <w:r w:rsidR="009A4F2E" w:rsidRPr="00B17F13">
        <w:rPr>
          <w:rFonts w:asciiTheme="minorHAnsi" w:hAnsiTheme="minorHAnsi" w:cstheme="minorHAnsi"/>
          <w:i/>
          <w:u w:val="single"/>
        </w:rPr>
        <w:t>Decisão</w:t>
      </w:r>
      <w:r w:rsidR="00C54C13" w:rsidRPr="00B17F13">
        <w:rPr>
          <w:rFonts w:asciiTheme="minorHAnsi" w:hAnsiTheme="minorHAnsi" w:cstheme="minorHAnsi"/>
        </w:rPr>
        <w:t>:</w:t>
      </w:r>
      <w:r w:rsidR="0005549B" w:rsidRPr="00B17F13">
        <w:rPr>
          <w:rFonts w:asciiTheme="minorHAnsi" w:hAnsiTheme="minorHAnsi" w:cstheme="minorHAnsi"/>
        </w:rPr>
        <w:t xml:space="preserve"> O Colegiado, por unanimidade, acordou em não conhecer do recurso, nos termos do voto do(a) eminente Relator(a). 144</w:t>
      </w:r>
      <w:r w:rsidR="0005549B" w:rsidRPr="00B17F13">
        <w:rPr>
          <w:rFonts w:asciiTheme="minorHAnsi" w:hAnsiTheme="minorHAnsi" w:cstheme="minorHAnsi"/>
          <w:b/>
        </w:rPr>
        <w:t xml:space="preserve"> APELAÇÃO CÍVEL</w:t>
      </w:r>
      <w:r w:rsidR="0005549B" w:rsidRPr="00B17F13">
        <w:rPr>
          <w:rFonts w:asciiTheme="minorHAnsi" w:hAnsiTheme="minorHAnsi" w:cstheme="minorHAnsi"/>
        </w:rPr>
        <w:t xml:space="preserve"> N </w:t>
      </w:r>
      <w:r w:rsidR="0005549B" w:rsidRPr="00B17F13">
        <w:rPr>
          <w:rFonts w:asciiTheme="minorHAnsi" w:hAnsiTheme="minorHAnsi" w:cstheme="minorHAnsi"/>
          <w:b/>
        </w:rPr>
        <w:t>3000628-45.2024.8.06.0133</w:t>
      </w:r>
      <w:r w:rsidR="0005549B" w:rsidRPr="00B17F13">
        <w:rPr>
          <w:rFonts w:asciiTheme="minorHAnsi" w:hAnsiTheme="minorHAnsi" w:cstheme="minorHAnsi"/>
        </w:rPr>
        <w:t xml:space="preserve">. RELATOR(A): 2º Gabinete da 5ª Câmara de Direito Privado - Des. Francisco Lucídio de Queiroz Júnior. APELANTE: MARIA ERIDAN DE OLIVEIRA FREITAS. APELADO: BANCO DO BRASIL SA </w:t>
      </w:r>
      <w:r w:rsidR="0005549B" w:rsidRPr="00B17F13">
        <w:rPr>
          <w:rFonts w:asciiTheme="minorHAnsi" w:hAnsiTheme="minorHAnsi" w:cstheme="minorHAnsi"/>
          <w:i/>
          <w:u w:val="single"/>
        </w:rPr>
        <w:t>Julgadores</w:t>
      </w:r>
      <w:r w:rsidR="0005549B" w:rsidRPr="00B17F13">
        <w:rPr>
          <w:rFonts w:asciiTheme="minorHAnsi" w:hAnsiTheme="minorHAnsi" w:cstheme="minorHAnsi"/>
        </w:rPr>
        <w:t xml:space="preserve">: Des. Francisco Lucídio de Queiroz Júnior (relator), Juiz Convocado Dr. Mantovanni Colares Cavalcante e Juiz Convocado Dr. José Krentel Ferreira Filho. </w:t>
      </w:r>
      <w:r w:rsidR="009A4F2E" w:rsidRPr="00B17F13">
        <w:rPr>
          <w:rFonts w:asciiTheme="minorHAnsi" w:hAnsiTheme="minorHAnsi" w:cstheme="minorHAnsi"/>
          <w:i/>
          <w:u w:val="single"/>
        </w:rPr>
        <w:t>Decisão</w:t>
      </w:r>
      <w:r w:rsidR="00C54C13" w:rsidRPr="00B17F13">
        <w:rPr>
          <w:rFonts w:asciiTheme="minorHAnsi" w:hAnsiTheme="minorHAnsi" w:cstheme="minorHAnsi"/>
        </w:rPr>
        <w:t>:</w:t>
      </w:r>
      <w:r w:rsidR="0005549B" w:rsidRPr="00B17F13">
        <w:rPr>
          <w:rFonts w:asciiTheme="minorHAnsi" w:hAnsiTheme="minorHAnsi" w:cstheme="minorHAnsi"/>
        </w:rPr>
        <w:t xml:space="preserve"> </w:t>
      </w:r>
      <w:r w:rsidR="002460AC" w:rsidRPr="00B17F13">
        <w:rPr>
          <w:rFonts w:asciiTheme="minorHAnsi" w:hAnsiTheme="minorHAnsi" w:cstheme="minorHAnsi"/>
        </w:rPr>
        <w:t>O Colegiado, por unanimidade, acordou em conhecer do recurso para negar-lhe provimento</w:t>
      </w:r>
      <w:r w:rsidR="0005549B" w:rsidRPr="00B17F13">
        <w:rPr>
          <w:rFonts w:asciiTheme="minorHAnsi" w:hAnsiTheme="minorHAnsi" w:cstheme="minorHAnsi"/>
        </w:rPr>
        <w:t>, nos termos do voto do(a) eminente Relator(a). 145</w:t>
      </w:r>
      <w:r w:rsidR="0005549B" w:rsidRPr="00B17F13">
        <w:rPr>
          <w:rFonts w:asciiTheme="minorHAnsi" w:hAnsiTheme="minorHAnsi" w:cstheme="minorHAnsi"/>
          <w:b/>
        </w:rPr>
        <w:t xml:space="preserve"> APELAÇÃO CÍVEL</w:t>
      </w:r>
      <w:r w:rsidR="0005549B" w:rsidRPr="00B17F13">
        <w:rPr>
          <w:rFonts w:asciiTheme="minorHAnsi" w:hAnsiTheme="minorHAnsi" w:cstheme="minorHAnsi"/>
        </w:rPr>
        <w:t xml:space="preserve"> N </w:t>
      </w:r>
      <w:r w:rsidR="0005549B" w:rsidRPr="00B17F13">
        <w:rPr>
          <w:rFonts w:asciiTheme="minorHAnsi" w:hAnsiTheme="minorHAnsi" w:cstheme="minorHAnsi"/>
          <w:b/>
        </w:rPr>
        <w:t>0277930-65.2023.8.06.0001</w:t>
      </w:r>
      <w:r w:rsidR="0005549B" w:rsidRPr="00B17F13">
        <w:rPr>
          <w:rFonts w:asciiTheme="minorHAnsi" w:hAnsiTheme="minorHAnsi" w:cstheme="minorHAnsi"/>
        </w:rPr>
        <w:t xml:space="preserve">. RELATOR(A): 2º Gabinete da 5ª Câmara de Direito Privado - Des. Francisco Lucídio de Queiroz Júnior. APELANTE: WANDERLEI SOUSA LIMA. APELADO: BANCO DO BRASIL SA </w:t>
      </w:r>
      <w:r w:rsidR="0005549B" w:rsidRPr="00B17F13">
        <w:rPr>
          <w:rFonts w:asciiTheme="minorHAnsi" w:hAnsiTheme="minorHAnsi" w:cstheme="minorHAnsi"/>
          <w:i/>
          <w:u w:val="single"/>
        </w:rPr>
        <w:t>Julgadores</w:t>
      </w:r>
      <w:r w:rsidR="0005549B" w:rsidRPr="00B17F13">
        <w:rPr>
          <w:rFonts w:asciiTheme="minorHAnsi" w:hAnsiTheme="minorHAnsi" w:cstheme="minorHAnsi"/>
        </w:rPr>
        <w:t xml:space="preserve">: Des. Francisco Lucídio de Queiroz Júnior (relator), Juiz Convocado Dr. Mantovanni Colares Cavalcante e Juiz Convocado Dr. José Krentel Ferreira Filho. </w:t>
      </w:r>
      <w:r w:rsidR="009A4F2E" w:rsidRPr="00B17F13">
        <w:rPr>
          <w:rFonts w:asciiTheme="minorHAnsi" w:hAnsiTheme="minorHAnsi" w:cstheme="minorHAnsi"/>
          <w:i/>
          <w:u w:val="single"/>
        </w:rPr>
        <w:t>Decisão</w:t>
      </w:r>
      <w:r w:rsidR="00C54C13" w:rsidRPr="00B17F13">
        <w:rPr>
          <w:rFonts w:asciiTheme="minorHAnsi" w:hAnsiTheme="minorHAnsi" w:cstheme="minorHAnsi"/>
        </w:rPr>
        <w:t>:</w:t>
      </w:r>
      <w:r w:rsidR="0005549B" w:rsidRPr="00B17F13">
        <w:rPr>
          <w:rFonts w:asciiTheme="minorHAnsi" w:hAnsiTheme="minorHAnsi" w:cstheme="minorHAnsi"/>
        </w:rPr>
        <w:t xml:space="preserve"> </w:t>
      </w:r>
      <w:r w:rsidR="002460AC" w:rsidRPr="00B17F13">
        <w:rPr>
          <w:rFonts w:asciiTheme="minorHAnsi" w:hAnsiTheme="minorHAnsi" w:cstheme="minorHAnsi"/>
        </w:rPr>
        <w:t>O Colegiado, por unanimidade, acordou em conhecer do recurso para negar-lhe provimento</w:t>
      </w:r>
      <w:r w:rsidR="0005549B" w:rsidRPr="00B17F13">
        <w:rPr>
          <w:rFonts w:asciiTheme="minorHAnsi" w:hAnsiTheme="minorHAnsi" w:cstheme="minorHAnsi"/>
        </w:rPr>
        <w:t>, nos termos do voto do(a) eminente Relator(a). 146</w:t>
      </w:r>
      <w:r w:rsidR="0005549B" w:rsidRPr="00B17F13">
        <w:rPr>
          <w:rFonts w:asciiTheme="minorHAnsi" w:hAnsiTheme="minorHAnsi" w:cstheme="minorHAnsi"/>
          <w:b/>
        </w:rPr>
        <w:t xml:space="preserve"> AGRAVO DE INSTRUMENTO</w:t>
      </w:r>
      <w:r w:rsidR="0005549B" w:rsidRPr="00B17F13">
        <w:rPr>
          <w:rFonts w:asciiTheme="minorHAnsi" w:hAnsiTheme="minorHAnsi" w:cstheme="minorHAnsi"/>
        </w:rPr>
        <w:t xml:space="preserve"> N </w:t>
      </w:r>
      <w:r w:rsidR="0005549B" w:rsidRPr="00B17F13">
        <w:rPr>
          <w:rFonts w:asciiTheme="minorHAnsi" w:hAnsiTheme="minorHAnsi" w:cstheme="minorHAnsi"/>
          <w:b/>
        </w:rPr>
        <w:t>3003039-38.2025.8.06.0000</w:t>
      </w:r>
      <w:r w:rsidR="0005549B" w:rsidRPr="00B17F13">
        <w:rPr>
          <w:rFonts w:asciiTheme="minorHAnsi" w:hAnsiTheme="minorHAnsi" w:cstheme="minorHAnsi"/>
        </w:rPr>
        <w:t xml:space="preserve">. RELATOR(A): 2º Gabinete da 5ª Câmara de Direito Privado - Des. Francisco Lucídio de Queiroz Júnior. AGRAVANTE: FRANCISCA SOUZA PAZ CAVALCANTE. AGRAVADO: BANCO DAYCOVAL S/A </w:t>
      </w:r>
      <w:r w:rsidR="0005549B" w:rsidRPr="00B17F13">
        <w:rPr>
          <w:rFonts w:asciiTheme="minorHAnsi" w:hAnsiTheme="minorHAnsi" w:cstheme="minorHAnsi"/>
          <w:i/>
          <w:u w:val="single"/>
        </w:rPr>
        <w:t>Julgadores</w:t>
      </w:r>
      <w:r w:rsidR="0005549B" w:rsidRPr="00B17F13">
        <w:rPr>
          <w:rFonts w:asciiTheme="minorHAnsi" w:hAnsiTheme="minorHAnsi" w:cstheme="minorHAnsi"/>
        </w:rPr>
        <w:t xml:space="preserve">: Des. Francisco Lucídio de Queiroz Júnior (relator), Juiz Convocado Dr. Mantovanni Colares Cavalcante e Juiz Convocado Dr. José Krentel Ferreira Filho. </w:t>
      </w:r>
      <w:r w:rsidR="009A4F2E" w:rsidRPr="00B17F13">
        <w:rPr>
          <w:rFonts w:asciiTheme="minorHAnsi" w:hAnsiTheme="minorHAnsi" w:cstheme="minorHAnsi"/>
          <w:i/>
          <w:u w:val="single"/>
        </w:rPr>
        <w:t>Decisão</w:t>
      </w:r>
      <w:r w:rsidR="00C54C13" w:rsidRPr="00B17F13">
        <w:rPr>
          <w:rFonts w:asciiTheme="minorHAnsi" w:hAnsiTheme="minorHAnsi" w:cstheme="minorHAnsi"/>
        </w:rPr>
        <w:t>:</w:t>
      </w:r>
      <w:r w:rsidR="0005549B" w:rsidRPr="00B17F13">
        <w:rPr>
          <w:rFonts w:asciiTheme="minorHAnsi" w:hAnsiTheme="minorHAnsi" w:cstheme="minorHAnsi"/>
        </w:rPr>
        <w:t xml:space="preserve"> </w:t>
      </w:r>
      <w:r w:rsidR="002460AC" w:rsidRPr="00B17F13">
        <w:rPr>
          <w:rFonts w:asciiTheme="minorHAnsi" w:hAnsiTheme="minorHAnsi" w:cstheme="minorHAnsi"/>
        </w:rPr>
        <w:t>O Colegiado, por unanimidade, acordou em conhecer do recurso para negar-lhe provimento</w:t>
      </w:r>
      <w:r w:rsidR="0005549B" w:rsidRPr="00B17F13">
        <w:rPr>
          <w:rFonts w:asciiTheme="minorHAnsi" w:hAnsiTheme="minorHAnsi" w:cstheme="minorHAnsi"/>
        </w:rPr>
        <w:t>, nos termos do voto do(a) eminente Relator(a). 147</w:t>
      </w:r>
      <w:r w:rsidR="0005549B" w:rsidRPr="00B17F13">
        <w:rPr>
          <w:rFonts w:asciiTheme="minorHAnsi" w:hAnsiTheme="minorHAnsi" w:cstheme="minorHAnsi"/>
          <w:b/>
        </w:rPr>
        <w:t xml:space="preserve"> APELAÇÃO CÍVEL</w:t>
      </w:r>
      <w:r w:rsidR="0005549B" w:rsidRPr="00B17F13">
        <w:rPr>
          <w:rFonts w:asciiTheme="minorHAnsi" w:hAnsiTheme="minorHAnsi" w:cstheme="minorHAnsi"/>
        </w:rPr>
        <w:t xml:space="preserve"> N </w:t>
      </w:r>
      <w:r w:rsidR="0005549B" w:rsidRPr="00B17F13">
        <w:rPr>
          <w:rFonts w:asciiTheme="minorHAnsi" w:hAnsiTheme="minorHAnsi" w:cstheme="minorHAnsi"/>
          <w:b/>
        </w:rPr>
        <w:t>3001127-92.2024.8.06.0112</w:t>
      </w:r>
      <w:r w:rsidR="0005549B" w:rsidRPr="00B17F13">
        <w:rPr>
          <w:rFonts w:asciiTheme="minorHAnsi" w:hAnsiTheme="minorHAnsi" w:cstheme="minorHAnsi"/>
        </w:rPr>
        <w:t xml:space="preserve">. RELATOR(A): 2º Gabinete da 5ª Câmara de Direito Privado - Des. Francisco Lucídio de Queiroz Júnior. APELANTE: ANTONIO RANIEL SILVA LIMA. APELADO: SANTANDER BRASIL ADMINISTRADORA DE CONSORCIO LTDA. </w:t>
      </w:r>
      <w:r w:rsidR="0005549B" w:rsidRPr="00B17F13">
        <w:rPr>
          <w:rFonts w:asciiTheme="minorHAnsi" w:hAnsiTheme="minorHAnsi" w:cstheme="minorHAnsi"/>
          <w:i/>
          <w:u w:val="single"/>
        </w:rPr>
        <w:t>Julgadores</w:t>
      </w:r>
      <w:r w:rsidR="0005549B" w:rsidRPr="00B17F13">
        <w:rPr>
          <w:rFonts w:asciiTheme="minorHAnsi" w:hAnsiTheme="minorHAnsi" w:cstheme="minorHAnsi"/>
        </w:rPr>
        <w:t xml:space="preserve">: Des. Francisco Lucídio de Queiroz Júnior (relator), Juiz Convocado Dr. Mantovanni Colares Cavalcante e Juiz Convocado Dr. José Krentel Ferreira Filho. </w:t>
      </w:r>
      <w:r w:rsidR="009A4F2E" w:rsidRPr="00B17F13">
        <w:rPr>
          <w:rFonts w:asciiTheme="minorHAnsi" w:hAnsiTheme="minorHAnsi" w:cstheme="minorHAnsi"/>
          <w:i/>
          <w:u w:val="single"/>
        </w:rPr>
        <w:t>Decisão</w:t>
      </w:r>
      <w:r w:rsidR="00C54C13" w:rsidRPr="00B17F13">
        <w:rPr>
          <w:rFonts w:asciiTheme="minorHAnsi" w:hAnsiTheme="minorHAnsi" w:cstheme="minorHAnsi"/>
        </w:rPr>
        <w:t>:</w:t>
      </w:r>
      <w:r w:rsidR="0005549B" w:rsidRPr="00B17F13">
        <w:rPr>
          <w:rFonts w:asciiTheme="minorHAnsi" w:hAnsiTheme="minorHAnsi" w:cstheme="minorHAnsi"/>
        </w:rPr>
        <w:t xml:space="preserve"> </w:t>
      </w:r>
      <w:r w:rsidR="002460AC" w:rsidRPr="00B17F13">
        <w:rPr>
          <w:rFonts w:asciiTheme="minorHAnsi" w:hAnsiTheme="minorHAnsi" w:cstheme="minorHAnsi"/>
        </w:rPr>
        <w:t>O Colegiado, por unanimidade, acordou em conhecer do recurso para negar-lhe provimento</w:t>
      </w:r>
      <w:r w:rsidR="0005549B" w:rsidRPr="00B17F13">
        <w:rPr>
          <w:rFonts w:asciiTheme="minorHAnsi" w:hAnsiTheme="minorHAnsi" w:cstheme="minorHAnsi"/>
        </w:rPr>
        <w:t>, nos termos do voto do(a) eminente Relator(a). 148</w:t>
      </w:r>
      <w:r w:rsidR="0005549B" w:rsidRPr="00B17F13">
        <w:rPr>
          <w:rFonts w:asciiTheme="minorHAnsi" w:hAnsiTheme="minorHAnsi" w:cstheme="minorHAnsi"/>
          <w:b/>
        </w:rPr>
        <w:t xml:space="preserve"> APELAÇÃO CÍVEL</w:t>
      </w:r>
      <w:r w:rsidR="0005549B" w:rsidRPr="00B17F13">
        <w:rPr>
          <w:rFonts w:asciiTheme="minorHAnsi" w:hAnsiTheme="minorHAnsi" w:cstheme="minorHAnsi"/>
        </w:rPr>
        <w:t xml:space="preserve"> N </w:t>
      </w:r>
      <w:r w:rsidR="0005549B" w:rsidRPr="00B17F13">
        <w:rPr>
          <w:rFonts w:asciiTheme="minorHAnsi" w:hAnsiTheme="minorHAnsi" w:cstheme="minorHAnsi"/>
          <w:b/>
        </w:rPr>
        <w:t>0202395-20.2024.8.06.0091</w:t>
      </w:r>
      <w:r w:rsidR="0005549B" w:rsidRPr="00B17F13">
        <w:rPr>
          <w:rFonts w:asciiTheme="minorHAnsi" w:hAnsiTheme="minorHAnsi" w:cstheme="minorHAnsi"/>
        </w:rPr>
        <w:t xml:space="preserve">. RELATOR(A): 2º Gabinete da 5ª Câmara de Direito Privado - Des. Francisco Lucídio de Queiroz Júnior. APELANTE: MARIA SOCORRO SILVA. APELADO: BANCO DO BRASIL SA </w:t>
      </w:r>
      <w:r w:rsidR="0005549B" w:rsidRPr="00B17F13">
        <w:rPr>
          <w:rFonts w:asciiTheme="minorHAnsi" w:hAnsiTheme="minorHAnsi" w:cstheme="minorHAnsi"/>
          <w:i/>
          <w:u w:val="single"/>
        </w:rPr>
        <w:t>Julgadores</w:t>
      </w:r>
      <w:r w:rsidR="0005549B" w:rsidRPr="00B17F13">
        <w:rPr>
          <w:rFonts w:asciiTheme="minorHAnsi" w:hAnsiTheme="minorHAnsi" w:cstheme="minorHAnsi"/>
        </w:rPr>
        <w:t xml:space="preserve">: Des. Francisco Lucídio de Queiroz Júnior (relator), Juiz Convocado Dr. Mantovanni Colares Cavalcante e Juiz Convocado Dr. José Krentel Ferreira Filho. </w:t>
      </w:r>
      <w:r w:rsidR="009A4F2E" w:rsidRPr="00B17F13">
        <w:rPr>
          <w:rFonts w:asciiTheme="minorHAnsi" w:hAnsiTheme="minorHAnsi" w:cstheme="minorHAnsi"/>
          <w:i/>
          <w:u w:val="single"/>
        </w:rPr>
        <w:t>Decisão</w:t>
      </w:r>
      <w:r w:rsidR="00C54C13" w:rsidRPr="00B17F13">
        <w:rPr>
          <w:rFonts w:asciiTheme="minorHAnsi" w:hAnsiTheme="minorHAnsi" w:cstheme="minorHAnsi"/>
        </w:rPr>
        <w:t>:</w:t>
      </w:r>
      <w:r w:rsidR="0005549B" w:rsidRPr="00B17F13">
        <w:rPr>
          <w:rFonts w:asciiTheme="minorHAnsi" w:hAnsiTheme="minorHAnsi" w:cstheme="minorHAnsi"/>
        </w:rPr>
        <w:t xml:space="preserve"> </w:t>
      </w:r>
      <w:r w:rsidR="002460AC" w:rsidRPr="00B17F13">
        <w:rPr>
          <w:rFonts w:asciiTheme="minorHAnsi" w:hAnsiTheme="minorHAnsi" w:cstheme="minorHAnsi"/>
        </w:rPr>
        <w:t>O Colegiado, por unanimidade, acordou em conhecer do recurso para negar-lhe provimento</w:t>
      </w:r>
      <w:r w:rsidR="0005549B" w:rsidRPr="00B17F13">
        <w:rPr>
          <w:rFonts w:asciiTheme="minorHAnsi" w:hAnsiTheme="minorHAnsi" w:cstheme="minorHAnsi"/>
        </w:rPr>
        <w:t>, nos termos do voto do(a) eminente Relator(a). 149</w:t>
      </w:r>
      <w:r w:rsidR="0005549B" w:rsidRPr="00B17F13">
        <w:rPr>
          <w:rFonts w:asciiTheme="minorHAnsi" w:hAnsiTheme="minorHAnsi" w:cstheme="minorHAnsi"/>
          <w:b/>
        </w:rPr>
        <w:t xml:space="preserve"> AGRAVO DE INSTRUMENTO</w:t>
      </w:r>
      <w:r w:rsidR="0005549B" w:rsidRPr="00B17F13">
        <w:rPr>
          <w:rFonts w:asciiTheme="minorHAnsi" w:hAnsiTheme="minorHAnsi" w:cstheme="minorHAnsi"/>
        </w:rPr>
        <w:t xml:space="preserve"> N </w:t>
      </w:r>
      <w:r w:rsidR="0005549B" w:rsidRPr="00B17F13">
        <w:rPr>
          <w:rFonts w:asciiTheme="minorHAnsi" w:hAnsiTheme="minorHAnsi" w:cstheme="minorHAnsi"/>
          <w:b/>
        </w:rPr>
        <w:t>0622376-64.2015.8.06.0000</w:t>
      </w:r>
      <w:r w:rsidR="0005549B" w:rsidRPr="00B17F13">
        <w:rPr>
          <w:rFonts w:asciiTheme="minorHAnsi" w:hAnsiTheme="minorHAnsi" w:cstheme="minorHAnsi"/>
        </w:rPr>
        <w:t xml:space="preserve">. RELATOR(A): 2º Gabinete da 5ª Câmara de Direito Privado - Des. Francisco Lucídio de Queiroz Júnior. AGRAVANTE: Massa falida de José Newton Lopes de Freitas registrado(a) civilmente como JOSE NEWTON LOPES DE FREITAS. AGRAVADO: MAGAZINES BRASILEIROS LTDA. AGRAVADO: ADVISOR GESTAO DE ATIVOS S.A. AGRAVADO: OBOE TECNOLOGIA E SERVICOS FINANCEIROS S.A. AGRAVADO: OBOE HOLDING FINANCEIRA S.A. AGRAVADO: OBOE DISTRIBUIDORA DE TITULOS E VALORES MOBILIARIOS S/A. AGRAVADO: Jose Newton Lopes de Freitas (Massa Falida). AGRAVADO: CIA. DE INVESTIMENTO OBOE. AGRAVADO: ASSOCIACAO DOS COTISTAS REMANESCENTES DOS FUNDOS DE INVESTIMENTOS OBOE. AGRAVADO: CLASSICO FUNDO DE INVESTIMENTO EM DIREITOS CREDITORIOS. AGRAVADO: OBOE CREDITO FINANCIAMENTO E INVESTIMENTO S/A. AGRAVADO: CLARINETE PROMOTORA DE VENDAS E SERVICOS FINANCEIROS LTDA </w:t>
      </w:r>
      <w:r w:rsidR="0005549B" w:rsidRPr="00B17F13">
        <w:rPr>
          <w:rFonts w:asciiTheme="minorHAnsi" w:hAnsiTheme="minorHAnsi" w:cstheme="minorHAnsi"/>
          <w:i/>
          <w:u w:val="single"/>
        </w:rPr>
        <w:t>Julgadores</w:t>
      </w:r>
      <w:r w:rsidR="0005549B" w:rsidRPr="00B17F13">
        <w:rPr>
          <w:rFonts w:asciiTheme="minorHAnsi" w:hAnsiTheme="minorHAnsi" w:cstheme="minorHAnsi"/>
        </w:rPr>
        <w:t xml:space="preserve">: Des. Francisco Lucídio de Queiroz Júnior (relator), Juiz Convocado Dr. Mantovanni Colares Cavalcante e Juiz Convocado Dr. José Krentel Ferreira Filho. </w:t>
      </w:r>
      <w:r w:rsidR="009A4F2E" w:rsidRPr="00B17F13">
        <w:rPr>
          <w:rFonts w:asciiTheme="minorHAnsi" w:hAnsiTheme="minorHAnsi" w:cstheme="minorHAnsi"/>
          <w:i/>
          <w:u w:val="single"/>
        </w:rPr>
        <w:t>Decisão</w:t>
      </w:r>
      <w:r w:rsidR="00C54C13" w:rsidRPr="00B17F13">
        <w:rPr>
          <w:rFonts w:asciiTheme="minorHAnsi" w:hAnsiTheme="minorHAnsi" w:cstheme="minorHAnsi"/>
        </w:rPr>
        <w:t>:</w:t>
      </w:r>
      <w:r w:rsidR="0005549B" w:rsidRPr="00B17F13">
        <w:rPr>
          <w:rFonts w:asciiTheme="minorHAnsi" w:hAnsiTheme="minorHAnsi" w:cstheme="minorHAnsi"/>
        </w:rPr>
        <w:t xml:space="preserve"> </w:t>
      </w:r>
      <w:r w:rsidR="002460AC" w:rsidRPr="00B17F13">
        <w:rPr>
          <w:rFonts w:asciiTheme="minorHAnsi" w:hAnsiTheme="minorHAnsi" w:cstheme="minorHAnsi"/>
        </w:rPr>
        <w:t>O Colegiado, por unanimidade, acordou em conhecer do recurso para negar-lhe provimento</w:t>
      </w:r>
      <w:r w:rsidR="0005549B" w:rsidRPr="00B17F13">
        <w:rPr>
          <w:rFonts w:asciiTheme="minorHAnsi" w:hAnsiTheme="minorHAnsi" w:cstheme="minorHAnsi"/>
        </w:rPr>
        <w:t xml:space="preserve">, nos termos do voto do(a) eminente Relator(a). </w:t>
      </w:r>
      <w:bookmarkStart w:id="3" w:name="_Hlk209933473"/>
      <w:r w:rsidR="00DB3D50" w:rsidRPr="00B17F13">
        <w:rPr>
          <w:rFonts w:asciiTheme="minorHAnsi" w:eastAsia="Calibri" w:hAnsiTheme="minorHAnsi" w:cstheme="minorHAnsi"/>
          <w:b/>
          <w:bCs/>
          <w:color w:val="000000"/>
        </w:rPr>
        <w:t xml:space="preserve">150 AGRAVO DE INSTRUMENTO N </w:t>
      </w:r>
      <w:r w:rsidR="00DB3D50" w:rsidRPr="00B17F13">
        <w:rPr>
          <w:rFonts w:asciiTheme="minorHAnsi" w:eastAsia="Calibri" w:hAnsiTheme="minorHAnsi" w:cstheme="minorHAnsi"/>
          <w:b/>
          <w:bCs/>
          <w:color w:val="242424"/>
        </w:rPr>
        <w:t xml:space="preserve">0629084-52.2023.8.06.0000. </w:t>
      </w:r>
      <w:r w:rsidR="00DB3D50" w:rsidRPr="00B17F13">
        <w:rPr>
          <w:rFonts w:asciiTheme="minorHAnsi" w:eastAsia="Calibri" w:hAnsiTheme="minorHAnsi" w:cstheme="minorHAnsi"/>
          <w:color w:val="000000"/>
        </w:rPr>
        <w:t>RELATOR(A): 2º Gabinete da 5ª Câmara de Direito Privado – Des. Francisco Lucídio de Queiroz Junior. AGRAVANTE: ADEMAR MENDES BEZERRA JUNIOR. AGRAVADO: OBOE CRÉDITO FINANCIAMENTO E INVESTIMENTO S/A.</w:t>
      </w:r>
      <w:r w:rsidR="00C54150" w:rsidRPr="00B17F13">
        <w:rPr>
          <w:rFonts w:asciiTheme="minorHAnsi" w:eastAsia="Calibri" w:hAnsiTheme="minorHAnsi" w:cstheme="minorHAnsi"/>
          <w:color w:val="000000"/>
        </w:rPr>
        <w:t xml:space="preserve"> </w:t>
      </w:r>
      <w:r w:rsidR="00DB3D50" w:rsidRPr="00B17F13">
        <w:rPr>
          <w:rFonts w:asciiTheme="minorHAnsi" w:hAnsiTheme="minorHAnsi" w:cstheme="minorHAnsi"/>
          <w:i/>
          <w:u w:val="single"/>
        </w:rPr>
        <w:t>Julgadores</w:t>
      </w:r>
      <w:r w:rsidR="00DB3D50" w:rsidRPr="00B17F13">
        <w:rPr>
          <w:rFonts w:asciiTheme="minorHAnsi" w:hAnsiTheme="minorHAnsi" w:cstheme="minorHAnsi"/>
        </w:rPr>
        <w:t xml:space="preserve">: Des. Francisco Lucídio de Queiroz Júnior (relator), Juiz Convocado Dr. Mantovanni Colares Cavalcante e Juiz Convocado Dr. José Krentel Ferreira Filho. </w:t>
      </w:r>
      <w:r w:rsidR="00DB3D50" w:rsidRPr="00B17F13">
        <w:rPr>
          <w:rFonts w:asciiTheme="minorHAnsi" w:hAnsiTheme="minorHAnsi" w:cstheme="minorHAnsi"/>
          <w:i/>
          <w:u w:val="single"/>
          <w:shd w:val="clear" w:color="auto" w:fill="FFFFFF"/>
        </w:rPr>
        <w:t>Síntese</w:t>
      </w:r>
      <w:r w:rsidR="00DB3D50" w:rsidRPr="00B17F13">
        <w:rPr>
          <w:rFonts w:asciiTheme="minorHAnsi" w:eastAsia="Calibri" w:hAnsiTheme="minorHAnsi" w:cstheme="minorHAnsi"/>
          <w:color w:val="000000"/>
        </w:rPr>
        <w:t xml:space="preserve">: </w:t>
      </w:r>
      <w:r w:rsidR="00DB3D50" w:rsidRPr="00B17F13">
        <w:rPr>
          <w:rFonts w:asciiTheme="minorHAnsi" w:hAnsiTheme="minorHAnsi" w:cstheme="minorHAnsi"/>
        </w:rPr>
        <w:t xml:space="preserve">Anunciado o processo, foi apregoado o advogado do agravante, Dr. </w:t>
      </w:r>
      <w:r w:rsidR="00DB3D50" w:rsidRPr="00B17F13">
        <w:rPr>
          <w:rFonts w:asciiTheme="minorHAnsi" w:eastAsia="Calibri" w:hAnsiTheme="minorHAnsi" w:cstheme="minorHAnsi"/>
          <w:color w:val="000000"/>
        </w:rPr>
        <w:t>ADEMAR MENDES BEZERRA JUNIOR - OAB/CE 15.786</w:t>
      </w:r>
      <w:r w:rsidR="00DB3D50" w:rsidRPr="00B17F13">
        <w:rPr>
          <w:rFonts w:asciiTheme="minorHAnsi" w:hAnsiTheme="minorHAnsi" w:cstheme="minorHAnsi"/>
        </w:rPr>
        <w:t xml:space="preserve">, constatando-se a sua ausência de na sala de sessões, tanto presencial quanto virtual. </w:t>
      </w:r>
      <w:r w:rsidR="00DB3D50" w:rsidRPr="00B17F13">
        <w:rPr>
          <w:rFonts w:asciiTheme="minorHAnsi" w:hAnsiTheme="minorHAnsi" w:cstheme="minorHAnsi"/>
          <w:i/>
          <w:iCs/>
          <w:u w:val="single"/>
        </w:rPr>
        <w:t>Decisão</w:t>
      </w:r>
      <w:r w:rsidR="00DB3D50" w:rsidRPr="00B17F13">
        <w:rPr>
          <w:rFonts w:asciiTheme="minorHAnsi" w:hAnsiTheme="minorHAnsi" w:cstheme="minorHAnsi"/>
        </w:rPr>
        <w:t xml:space="preserve">: O Colegiado, por unanimidade, acordou em conhecer do recurso para </w:t>
      </w:r>
      <w:r w:rsidR="00C54150" w:rsidRPr="00B17F13">
        <w:rPr>
          <w:rFonts w:asciiTheme="minorHAnsi" w:hAnsiTheme="minorHAnsi" w:cstheme="minorHAnsi"/>
        </w:rPr>
        <w:t>negar</w:t>
      </w:r>
      <w:r w:rsidR="00DB3D50" w:rsidRPr="00B17F13">
        <w:rPr>
          <w:rFonts w:asciiTheme="minorHAnsi" w:hAnsiTheme="minorHAnsi" w:cstheme="minorHAnsi"/>
        </w:rPr>
        <w:t>-lhe provimento, nos termos do voto do(a) relator(a)</w:t>
      </w:r>
      <w:bookmarkEnd w:id="3"/>
      <w:r w:rsidR="00C54150" w:rsidRPr="00B17F13">
        <w:rPr>
          <w:rFonts w:asciiTheme="minorHAnsi" w:hAnsiTheme="minorHAnsi" w:cstheme="minorHAnsi"/>
        </w:rPr>
        <w:t xml:space="preserve">. </w:t>
      </w:r>
      <w:r w:rsidR="0005549B" w:rsidRPr="00B17F13">
        <w:rPr>
          <w:rFonts w:asciiTheme="minorHAnsi" w:hAnsiTheme="minorHAnsi" w:cstheme="minorHAnsi"/>
          <w:lang w:val="pt-BR"/>
        </w:rPr>
        <w:t>151</w:t>
      </w:r>
      <w:r w:rsidR="0005549B" w:rsidRPr="00B17F13">
        <w:rPr>
          <w:rFonts w:asciiTheme="minorHAnsi" w:hAnsiTheme="minorHAnsi" w:cstheme="minorHAnsi"/>
          <w:b/>
          <w:lang w:val="pt-BR"/>
        </w:rPr>
        <w:t xml:space="preserve"> AGRAVO DE INSTRUMENTO</w:t>
      </w:r>
      <w:r w:rsidR="0005549B" w:rsidRPr="00B17F13">
        <w:rPr>
          <w:rFonts w:asciiTheme="minorHAnsi" w:hAnsiTheme="minorHAnsi" w:cstheme="minorHAnsi"/>
          <w:lang w:val="pt-BR"/>
        </w:rPr>
        <w:t xml:space="preserve"> N </w:t>
      </w:r>
      <w:r w:rsidR="0005549B" w:rsidRPr="00B17F13">
        <w:rPr>
          <w:rFonts w:asciiTheme="minorHAnsi" w:hAnsiTheme="minorHAnsi" w:cstheme="minorHAnsi"/>
          <w:b/>
          <w:lang w:val="pt-BR"/>
        </w:rPr>
        <w:t>0632646-35.2024.8.06.0000</w:t>
      </w:r>
      <w:r w:rsidR="0005549B" w:rsidRPr="00B17F13">
        <w:rPr>
          <w:rFonts w:asciiTheme="minorHAnsi" w:hAnsiTheme="minorHAnsi" w:cstheme="minorHAnsi"/>
          <w:lang w:val="pt-BR"/>
        </w:rPr>
        <w:t xml:space="preserve">. RELATOR(A): 2º Gabinete da 5ª Câmara de Direito Privado - Des. Francisco Lucídio de Queiroz Júnior. AGRAVANTE: J. L. F. L. D. F. AGRAVANTE: J. G. F. L. D. F. AGRAVADO: CLARINETE PROMOTORA DE VENDAS E SERVICOS FINANCEIROS LTDA. AGRAVADO: Massa falida de José Newton Lopes de Freitas registrado(a) civilmente como JOSE NEWTON LOPES DE FREITAS. AGRAVADO: MAGAZINES BRASILEIROS LTDA. AGRAVADO: ADVISOR GESTAO DE ATIVOS S.A. AGRAVADO: CIA. DE INVESTIMENTO OBOE. AGRAVADO: OBOE TECNOLOGIA E SERVICOS FINANCEIROS S.A. AGRAVADO: OBOE HOLDING FINANCEIRA S.A. AGRAVADO: OBOE CREDITO FINANCIAMENTO E INVESTIMENTO S/A. AGRAVADO: OBOE DISTRIBUIDORA DE TITULOS E VALORES MOBILIARIOS S/A </w:t>
      </w:r>
      <w:r w:rsidR="0005549B" w:rsidRPr="00B17F13">
        <w:rPr>
          <w:rFonts w:asciiTheme="minorHAnsi" w:hAnsiTheme="minorHAnsi" w:cstheme="minorHAnsi"/>
          <w:i/>
          <w:u w:val="single"/>
          <w:lang w:val="pt-BR"/>
        </w:rPr>
        <w:t>Julgadores</w:t>
      </w:r>
      <w:r w:rsidR="0005549B" w:rsidRPr="00B17F13">
        <w:rPr>
          <w:rFonts w:asciiTheme="minorHAnsi" w:hAnsiTheme="minorHAnsi" w:cstheme="minorHAnsi"/>
          <w:lang w:val="pt-BR"/>
        </w:rPr>
        <w:t xml:space="preserve">: Des. Francisco Lucídio de Queiroz Júnior (relator), Juiz Convocado Dr. Mantovanni Colares Cavalcante e Juiz Convocado Dr. José Krentel Ferreira Filho. </w:t>
      </w:r>
      <w:r w:rsidR="009A4F2E" w:rsidRPr="00B17F13">
        <w:rPr>
          <w:rFonts w:asciiTheme="minorHAnsi" w:hAnsiTheme="minorHAnsi" w:cstheme="minorHAnsi"/>
          <w:i/>
          <w:u w:val="single"/>
          <w:lang w:val="pt-BR"/>
        </w:rPr>
        <w:t>Decisão</w:t>
      </w:r>
      <w:r w:rsidR="00C54C13" w:rsidRPr="00B17F13">
        <w:rPr>
          <w:rFonts w:asciiTheme="minorHAnsi" w:hAnsiTheme="minorHAnsi" w:cstheme="minorHAnsi"/>
          <w:lang w:val="pt-BR"/>
        </w:rPr>
        <w:t>:</w:t>
      </w:r>
      <w:r w:rsidR="0005549B" w:rsidRPr="00B17F13">
        <w:rPr>
          <w:rFonts w:asciiTheme="minorHAnsi" w:hAnsiTheme="minorHAnsi" w:cstheme="minorHAnsi"/>
          <w:lang w:val="pt-BR"/>
        </w:rPr>
        <w:t xml:space="preserve"> O Colegiado, por unanimidade, acordou em conhecer </w:t>
      </w:r>
      <w:r w:rsidR="00555D4A" w:rsidRPr="00B17F13">
        <w:rPr>
          <w:rFonts w:asciiTheme="minorHAnsi" w:hAnsiTheme="minorHAnsi" w:cstheme="minorHAnsi"/>
          <w:lang w:val="pt-BR"/>
        </w:rPr>
        <w:t xml:space="preserve">do recurso para dar-lhe parcial </w:t>
      </w:r>
      <w:r w:rsidR="0005549B" w:rsidRPr="00B17F13">
        <w:rPr>
          <w:rFonts w:asciiTheme="minorHAnsi" w:hAnsiTheme="minorHAnsi" w:cstheme="minorHAnsi"/>
          <w:lang w:val="pt-BR"/>
        </w:rPr>
        <w:t>provimento, nos termos do voto do(a) eminente Relator(a). 152</w:t>
      </w:r>
      <w:r w:rsidR="0005549B" w:rsidRPr="00B17F13">
        <w:rPr>
          <w:rFonts w:asciiTheme="minorHAnsi" w:hAnsiTheme="minorHAnsi" w:cstheme="minorHAnsi"/>
          <w:b/>
          <w:lang w:val="pt-BR"/>
        </w:rPr>
        <w:t xml:space="preserve"> APELAÇÃO CÍVEL</w:t>
      </w:r>
      <w:r w:rsidR="0005549B" w:rsidRPr="00B17F13">
        <w:rPr>
          <w:rFonts w:asciiTheme="minorHAnsi" w:hAnsiTheme="minorHAnsi" w:cstheme="minorHAnsi"/>
          <w:lang w:val="pt-BR"/>
        </w:rPr>
        <w:t xml:space="preserve"> N </w:t>
      </w:r>
      <w:r w:rsidR="0005549B" w:rsidRPr="00B17F13">
        <w:rPr>
          <w:rFonts w:asciiTheme="minorHAnsi" w:hAnsiTheme="minorHAnsi" w:cstheme="minorHAnsi"/>
          <w:b/>
          <w:lang w:val="pt-BR"/>
        </w:rPr>
        <w:t>0161565-74.2013.8.06.0001</w:t>
      </w:r>
      <w:r w:rsidR="0005549B" w:rsidRPr="00B17F13">
        <w:rPr>
          <w:rFonts w:asciiTheme="minorHAnsi" w:hAnsiTheme="minorHAnsi" w:cstheme="minorHAnsi"/>
          <w:lang w:val="pt-BR"/>
        </w:rPr>
        <w:t xml:space="preserve">. RELATOR(A): 2º Gabinete da 5ª Câmara de Direito Privado - Des. Francisco Lucídio de Queiroz Júnior. APELANTE: Massa falida de José Newton Lopes de Freitas registrado(a) civilmente como JOSE NEWTON LOPES DE FREITAS. APELANTE: OBOE HOLDING FINANCEIRA S.A. APELADO: OBOE CREDITO FINANCIAMENTO E INVESTIMENTO S/A. APELADO: LUCIANO MARCOS SOUZA DE CARVALHO. APELADO: CIA. DE INVESTIMENTO OBOE. APELADO: OBOE TECNOLOGIA E SERVICOS FINANCEIROS S.A. APELADO: OBOE DISTRIBUIDORA DE TITULOS E VALORES MOBILIARIOS S/A </w:t>
      </w:r>
      <w:r w:rsidR="0005549B" w:rsidRPr="00B17F13">
        <w:rPr>
          <w:rFonts w:asciiTheme="minorHAnsi" w:hAnsiTheme="minorHAnsi" w:cstheme="minorHAnsi"/>
          <w:i/>
          <w:u w:val="single"/>
          <w:lang w:val="pt-BR"/>
        </w:rPr>
        <w:t>Julgadores</w:t>
      </w:r>
      <w:r w:rsidR="0005549B" w:rsidRPr="00B17F13">
        <w:rPr>
          <w:rFonts w:asciiTheme="minorHAnsi" w:hAnsiTheme="minorHAnsi" w:cstheme="minorHAnsi"/>
          <w:lang w:val="pt-BR"/>
        </w:rPr>
        <w:t xml:space="preserve">: Des. Francisco Lucídio de Queiroz Júnior (relator), Juiz Convocado Dr. Mantovanni Colares Cavalcante e Juiz Convocado Dr. José Krentel Ferreira Filho. </w:t>
      </w:r>
      <w:r w:rsidR="009A4F2E" w:rsidRPr="00B17F13">
        <w:rPr>
          <w:rFonts w:asciiTheme="minorHAnsi" w:hAnsiTheme="minorHAnsi" w:cstheme="minorHAnsi"/>
          <w:i/>
          <w:u w:val="single"/>
          <w:lang w:val="pt-BR"/>
        </w:rPr>
        <w:t>Decisão</w:t>
      </w:r>
      <w:r w:rsidR="00C54C13" w:rsidRPr="00B17F13">
        <w:rPr>
          <w:rFonts w:asciiTheme="minorHAnsi" w:hAnsiTheme="minorHAnsi" w:cstheme="minorHAnsi"/>
          <w:lang w:val="pt-BR"/>
        </w:rPr>
        <w:t>:</w:t>
      </w:r>
      <w:r w:rsidR="0005549B" w:rsidRPr="00B17F13">
        <w:rPr>
          <w:rFonts w:asciiTheme="minorHAnsi" w:hAnsiTheme="minorHAnsi" w:cstheme="minorHAnsi"/>
          <w:lang w:val="pt-BR"/>
        </w:rPr>
        <w:t xml:space="preserve"> O Colegiado, por unanimidade, acordou em não conhecer do recurso, nos termos do voto do(a) eminente Relator(a). 153</w:t>
      </w:r>
      <w:r w:rsidR="0005549B" w:rsidRPr="00B17F13">
        <w:rPr>
          <w:rFonts w:asciiTheme="minorHAnsi" w:hAnsiTheme="minorHAnsi" w:cstheme="minorHAnsi"/>
          <w:b/>
          <w:lang w:val="pt-BR"/>
        </w:rPr>
        <w:t xml:space="preserve"> AGRAVO DE INSTRUMENTO</w:t>
      </w:r>
      <w:r w:rsidR="0005549B" w:rsidRPr="00B17F13">
        <w:rPr>
          <w:rFonts w:asciiTheme="minorHAnsi" w:hAnsiTheme="minorHAnsi" w:cstheme="minorHAnsi"/>
          <w:lang w:val="pt-BR"/>
        </w:rPr>
        <w:t xml:space="preserve"> N </w:t>
      </w:r>
      <w:r w:rsidR="0005549B" w:rsidRPr="00B17F13">
        <w:rPr>
          <w:rFonts w:asciiTheme="minorHAnsi" w:hAnsiTheme="minorHAnsi" w:cstheme="minorHAnsi"/>
          <w:b/>
          <w:lang w:val="pt-BR"/>
        </w:rPr>
        <w:t>0621278-44.2015.8.06.0000</w:t>
      </w:r>
      <w:r w:rsidR="0005549B" w:rsidRPr="00B17F13">
        <w:rPr>
          <w:rFonts w:asciiTheme="minorHAnsi" w:hAnsiTheme="minorHAnsi" w:cstheme="minorHAnsi"/>
          <w:lang w:val="pt-BR"/>
        </w:rPr>
        <w:t xml:space="preserve">. RELATOR(A): 2º Gabinete da 5ª Câmara de Direito Privado - Des. Francisco Lucídio de Queiroz Júnior. AGRAVANTE: Massa falida de José Newton Lopes de Freitas registrado(a) civilmente como JOSE NEWTON LOPES DE FREITAS. AGRAVADO: OBOE CREDITO FINANCIAMENTO E INVESTIMENTO S/A. AGRAVADO: OBOE HOLDING FINANCEIRA S.A. ADVOGADO: LAERTE MEYER DE CASTRO ALVES - OAB/CE16119-A. AGRAVADO: OBOE TECNOLOGIA E SERVICOS FINANCEIROS S.A. AGRAVADO: OBOE DISTRIBUIDORA DE TITULOS E VALORES MOBILIARIOS S/A. ADVOGADO: LAERTE MEYER DE CASTRO ALVES - OAB/CE16119-A. AGRAVADO: ADVISOR GESTAO DE ATIVOS S.A. AGRAVADO: MAGAZINES BRASILEIROS LTDA. AGRAVADO: CLARINETE PROMOTORA DE VENDAS E SERVICOS FINANCEIROS LTDA. AGRAVADO: CIA. DE INVESTIMENTO OBOE </w:t>
      </w:r>
      <w:r w:rsidR="0005549B" w:rsidRPr="00B17F13">
        <w:rPr>
          <w:rFonts w:asciiTheme="minorHAnsi" w:hAnsiTheme="minorHAnsi" w:cstheme="minorHAnsi"/>
          <w:i/>
          <w:u w:val="single"/>
          <w:lang w:val="pt-BR"/>
        </w:rPr>
        <w:t>Julgadores</w:t>
      </w:r>
      <w:r w:rsidR="0005549B" w:rsidRPr="00B17F13">
        <w:rPr>
          <w:rFonts w:asciiTheme="minorHAnsi" w:hAnsiTheme="minorHAnsi" w:cstheme="minorHAnsi"/>
          <w:lang w:val="pt-BR"/>
        </w:rPr>
        <w:t xml:space="preserve">: Des. Francisco Lucídio de Queiroz Júnior (relator), Juiz Convocado Dr. Mantovanni Colares Cavalcante e Juiz Convocado Dr. José Krentel Ferreira Filho. </w:t>
      </w:r>
      <w:r w:rsidR="009A4F2E" w:rsidRPr="00B17F13">
        <w:rPr>
          <w:rFonts w:asciiTheme="minorHAnsi" w:hAnsiTheme="minorHAnsi" w:cstheme="minorHAnsi"/>
          <w:i/>
          <w:u w:val="single"/>
          <w:lang w:val="pt-BR"/>
        </w:rPr>
        <w:t>Decisão</w:t>
      </w:r>
      <w:r w:rsidR="00C54C13" w:rsidRPr="00B17F13">
        <w:rPr>
          <w:rFonts w:asciiTheme="minorHAnsi" w:hAnsiTheme="minorHAnsi" w:cstheme="minorHAnsi"/>
          <w:lang w:val="pt-BR"/>
        </w:rPr>
        <w:t>:</w:t>
      </w:r>
      <w:r w:rsidR="0005549B" w:rsidRPr="00B17F13">
        <w:rPr>
          <w:rFonts w:asciiTheme="minorHAnsi" w:hAnsiTheme="minorHAnsi" w:cstheme="minorHAnsi"/>
          <w:lang w:val="pt-BR"/>
        </w:rPr>
        <w:t xml:space="preserve"> </w:t>
      </w:r>
      <w:r w:rsidR="002460AC" w:rsidRPr="00B17F13">
        <w:rPr>
          <w:rFonts w:asciiTheme="minorHAnsi" w:hAnsiTheme="minorHAnsi" w:cstheme="minorHAnsi"/>
          <w:lang w:val="pt-BR"/>
        </w:rPr>
        <w:t>O Colegiado, por unanimidade, acordou em conhecer do recurso para negar-lhe provimento</w:t>
      </w:r>
      <w:r w:rsidR="0005549B" w:rsidRPr="00B17F13">
        <w:rPr>
          <w:rFonts w:asciiTheme="minorHAnsi" w:hAnsiTheme="minorHAnsi" w:cstheme="minorHAnsi"/>
          <w:lang w:val="pt-BR"/>
        </w:rPr>
        <w:t>, nos termos do voto do(a) eminente Relator(a).</w:t>
      </w:r>
      <w:r w:rsidR="00C54150" w:rsidRPr="00B17F13">
        <w:rPr>
          <w:rFonts w:asciiTheme="minorHAnsi" w:hAnsiTheme="minorHAnsi" w:cstheme="minorHAnsi"/>
          <w:lang w:val="pt-BR"/>
        </w:rPr>
        <w:t xml:space="preserve"> </w:t>
      </w:r>
      <w:r w:rsidR="0005549B" w:rsidRPr="00B17F13">
        <w:rPr>
          <w:rFonts w:asciiTheme="minorHAnsi" w:hAnsiTheme="minorHAnsi" w:cstheme="minorHAnsi"/>
          <w:lang w:val="pt-BR"/>
        </w:rPr>
        <w:t>154</w:t>
      </w:r>
      <w:r w:rsidR="0005549B" w:rsidRPr="00B17F13">
        <w:rPr>
          <w:rFonts w:asciiTheme="minorHAnsi" w:hAnsiTheme="minorHAnsi" w:cstheme="minorHAnsi"/>
          <w:b/>
          <w:lang w:val="pt-BR"/>
        </w:rPr>
        <w:t xml:space="preserve"> AGRAVO DE INSTRUMENTO</w:t>
      </w:r>
      <w:r w:rsidR="0005549B" w:rsidRPr="00B17F13">
        <w:rPr>
          <w:rFonts w:asciiTheme="minorHAnsi" w:hAnsiTheme="minorHAnsi" w:cstheme="minorHAnsi"/>
          <w:lang w:val="pt-BR"/>
        </w:rPr>
        <w:t xml:space="preserve"> N </w:t>
      </w:r>
      <w:r w:rsidR="0005549B" w:rsidRPr="00B17F13">
        <w:rPr>
          <w:rFonts w:asciiTheme="minorHAnsi" w:hAnsiTheme="minorHAnsi" w:cstheme="minorHAnsi"/>
          <w:b/>
          <w:lang w:val="pt-BR"/>
        </w:rPr>
        <w:t>0622334-15.2015.8.06.0000</w:t>
      </w:r>
      <w:r w:rsidR="0005549B" w:rsidRPr="00B17F13">
        <w:rPr>
          <w:rFonts w:asciiTheme="minorHAnsi" w:hAnsiTheme="minorHAnsi" w:cstheme="minorHAnsi"/>
          <w:lang w:val="pt-BR"/>
        </w:rPr>
        <w:t xml:space="preserve">. RELATOR(A): 2º Gabinete da 5ª Câmara de Direito Privado - Des. Francisco Lucídio de Queiroz Júnior. AGRAVANTE: Massa falida de José Newton Lopes de Freitas registrado(a) civilmente como JOSE NEWTON LOPES DE FREITAS. AGRAVADO: OBOE DISTRIBUIDORA DE TITULOS E VALORES MOBILIARIOS S/A. AGRAVADO: CIA. DE INVESTIMENTO OBOE. AGRAVADO: ADVISOR GESTAO DE ATIVOS S.A. AGRAVADO: OBOE HOLDING FINANCEIRA S.A. AGRAVADO: Jose Newton Lopes de Freitas (Massa Falida). AGRAVADO: OBOE TECNOLOGIA E SERVICOS FINANCEIROS S.A. AGRAVADO: OBOE CREDITO FINANCIAMENTO E INVESTIMENTO S/A. AGRAVADO: CLARINETE PROMOTORA DE VENDAS E SERVICOS FINANCEIROS LTDA. AGRAVADO: R. AMARAL, HULAND, CASTRO ALVES, LINHARES &amp; BARROS LEAL ADVOGADOS. AGRAVADO: MAGAZINES BRASILEIROS LTDA </w:t>
      </w:r>
      <w:r w:rsidR="0005549B" w:rsidRPr="00B17F13">
        <w:rPr>
          <w:rFonts w:asciiTheme="minorHAnsi" w:hAnsiTheme="minorHAnsi" w:cstheme="minorHAnsi"/>
          <w:i/>
          <w:u w:val="single"/>
          <w:lang w:val="pt-BR"/>
        </w:rPr>
        <w:t>Julgadores</w:t>
      </w:r>
      <w:r w:rsidR="0005549B" w:rsidRPr="00B17F13">
        <w:rPr>
          <w:rFonts w:asciiTheme="minorHAnsi" w:hAnsiTheme="minorHAnsi" w:cstheme="minorHAnsi"/>
          <w:lang w:val="pt-BR"/>
        </w:rPr>
        <w:t xml:space="preserve">: Des. Francisco Lucídio de Queiroz Júnior (relator), Juiz Convocado Dr. Mantovanni Colares Cavalcante e Juiz Convocado Dr. José Krentel Ferreira Filho. </w:t>
      </w:r>
      <w:r w:rsidR="009A4F2E" w:rsidRPr="00B17F13">
        <w:rPr>
          <w:rFonts w:asciiTheme="minorHAnsi" w:hAnsiTheme="minorHAnsi" w:cstheme="minorHAnsi"/>
          <w:i/>
          <w:u w:val="single"/>
          <w:lang w:val="pt-BR"/>
        </w:rPr>
        <w:t>Decisão</w:t>
      </w:r>
      <w:r w:rsidR="00C54C13" w:rsidRPr="00B17F13">
        <w:rPr>
          <w:rFonts w:asciiTheme="minorHAnsi" w:hAnsiTheme="minorHAnsi" w:cstheme="minorHAnsi"/>
          <w:lang w:val="pt-BR"/>
        </w:rPr>
        <w:t>:</w:t>
      </w:r>
      <w:r w:rsidR="0005549B" w:rsidRPr="00B17F13">
        <w:rPr>
          <w:rFonts w:asciiTheme="minorHAnsi" w:hAnsiTheme="minorHAnsi" w:cstheme="minorHAnsi"/>
          <w:lang w:val="pt-BR"/>
        </w:rPr>
        <w:t xml:space="preserve"> O Colegiado, por unanimidade, acordou em não conhecer do recurso, nos termos do voto do(a) eminente Relator(a). </w:t>
      </w:r>
      <w:bookmarkStart w:id="4" w:name="_Hlk209443819"/>
      <w:r w:rsidR="000B4FA8" w:rsidRPr="00B17F13">
        <w:rPr>
          <w:rFonts w:asciiTheme="minorHAnsi" w:hAnsiTheme="minorHAnsi" w:cstheme="minorHAnsi"/>
          <w:b/>
          <w:bCs/>
          <w:shd w:val="clear" w:color="auto" w:fill="FFFFFF"/>
        </w:rPr>
        <w:t>155</w:t>
      </w:r>
      <w:r w:rsidR="000B4FA8" w:rsidRPr="00B17F13">
        <w:rPr>
          <w:rFonts w:asciiTheme="minorHAnsi" w:hAnsiTheme="minorHAnsi" w:cstheme="minorHAnsi"/>
          <w:b/>
          <w:bCs/>
        </w:rPr>
        <w:t xml:space="preserve"> APELAÇÃO CÍVEL N 0882062-34.2014.8.06.0001. </w:t>
      </w:r>
      <w:r w:rsidR="000B4FA8" w:rsidRPr="00B17F13">
        <w:rPr>
          <w:rFonts w:asciiTheme="minorHAnsi" w:hAnsiTheme="minorHAnsi" w:cstheme="minorHAnsi"/>
        </w:rPr>
        <w:t>RELATOR(A): 2º Gabinete da 5ª Câmara de Direito Privado - Des. Francisco Lucídio de Queiroz Júnior. APELANTE: Massa falida de José Newton Lopes de Freitas registrado(a) civilmente como JOSE NEWTON LOPES DE FREITAS. APELADO: BSPAR FUNDO DE INVESTIMENTO EM DIREITOS CREDITORIOS NAO-PADRONIZADOS MULTISSETORIAL</w:t>
      </w:r>
      <w:r w:rsidR="00C54150" w:rsidRPr="00B17F13">
        <w:rPr>
          <w:rFonts w:asciiTheme="minorHAnsi" w:hAnsiTheme="minorHAnsi" w:cstheme="minorHAnsi"/>
        </w:rPr>
        <w:t xml:space="preserve">. </w:t>
      </w:r>
      <w:r w:rsidR="000B4FA8" w:rsidRPr="00B17F13">
        <w:rPr>
          <w:rFonts w:asciiTheme="minorHAnsi" w:hAnsiTheme="minorHAnsi" w:cstheme="minorHAnsi"/>
        </w:rPr>
        <w:t>APELADO: OBOE TECNOLOGIA E SERVICOS FINANCEIROS S.A. APELADO: CLARINETE PROMOTORA DE VENDAS E SERVICOS FINANCEIROS LTDA. APELADO: CIA EDUCACIONAL RANCHO ALEGRE. APELADO: OBOE DISTRIBUIDORA DE TITULOS E VALORES MOBILIARIOS S/A. APELADO: OBOE HOLDING FINANCEIRA S.A. APELADO: Companhia de Investimento Oboe. APELADO: MADEIREIRA ITAIPU LTDA. APELADO: ADVISOR GESTAO DE ATIVOS S.A. APELADO: OBOE CRÉDITO FINANCIAMENTO E INVESTIMENTO S/A. APELADO: MAGAZINES BRASILEIROS LTDA</w:t>
      </w:r>
      <w:bookmarkEnd w:id="4"/>
      <w:r w:rsidR="000B4FA8" w:rsidRPr="00B17F13">
        <w:rPr>
          <w:rFonts w:asciiTheme="minorHAnsi" w:hAnsiTheme="minorHAnsi" w:cstheme="minorHAnsi"/>
        </w:rPr>
        <w:t xml:space="preserve">. </w:t>
      </w:r>
      <w:r w:rsidR="000B4FA8" w:rsidRPr="00B17F13">
        <w:rPr>
          <w:rFonts w:asciiTheme="minorHAnsi" w:hAnsiTheme="minorHAnsi" w:cstheme="minorHAnsi"/>
          <w:i/>
          <w:u w:val="single"/>
          <w:lang w:val="pt-BR"/>
        </w:rPr>
        <w:t>Julgadores</w:t>
      </w:r>
      <w:r w:rsidR="000B4FA8" w:rsidRPr="00B17F13">
        <w:rPr>
          <w:rFonts w:asciiTheme="minorHAnsi" w:hAnsiTheme="minorHAnsi" w:cstheme="minorHAnsi"/>
          <w:lang w:val="pt-BR"/>
        </w:rPr>
        <w:t>: Des. Francisco Lucídio de Queiroz Júnior (relator), Juiz Convocado Dr. Mantovanni Colares Cavalcante e Juiz Convocado Dr. José Krentel Ferreira Filho.</w:t>
      </w:r>
      <w:r w:rsidR="000B4FA8" w:rsidRPr="00B17F13">
        <w:rPr>
          <w:rFonts w:asciiTheme="minorHAnsi" w:hAnsiTheme="minorHAnsi" w:cstheme="minorHAnsi"/>
        </w:rPr>
        <w:t xml:space="preserve"> </w:t>
      </w:r>
      <w:r w:rsidR="000B4FA8" w:rsidRPr="00B17F13">
        <w:rPr>
          <w:rFonts w:asciiTheme="minorHAnsi" w:hAnsiTheme="minorHAnsi" w:cstheme="minorHAnsi"/>
          <w:i/>
          <w:u w:val="single"/>
          <w:lang w:val="pt-BR"/>
        </w:rPr>
        <w:t>Síntese</w:t>
      </w:r>
      <w:r w:rsidR="000B4FA8" w:rsidRPr="00B17F13">
        <w:rPr>
          <w:rFonts w:asciiTheme="minorHAnsi" w:hAnsiTheme="minorHAnsi" w:cstheme="minorHAnsi"/>
          <w:lang w:val="pt-BR"/>
        </w:rPr>
        <w:t xml:space="preserve">: </w:t>
      </w:r>
      <w:r w:rsidR="000B4FA8" w:rsidRPr="00B17F13">
        <w:rPr>
          <w:rFonts w:asciiTheme="minorHAnsi" w:eastAsia="Times New Roman" w:hAnsiTheme="minorHAnsi" w:cstheme="minorHAnsi"/>
          <w:shd w:val="clear" w:color="auto" w:fill="FFFFFF"/>
          <w:lang w:val="pt-BR"/>
        </w:rPr>
        <w:t>Após anunciado o processo</w:t>
      </w:r>
      <w:r w:rsidR="000B4FA8" w:rsidRPr="00B17F13">
        <w:rPr>
          <w:rFonts w:asciiTheme="minorHAnsi" w:eastAsia="Times New Roman" w:hAnsiTheme="minorHAnsi" w:cstheme="minorHAnsi"/>
        </w:rPr>
        <w:t xml:space="preserve"> e feitas as ponderações</w:t>
      </w:r>
      <w:r w:rsidR="000B4FA8" w:rsidRPr="00B17F13">
        <w:rPr>
          <w:rFonts w:asciiTheme="minorHAnsi" w:eastAsia="Times New Roman" w:hAnsiTheme="minorHAnsi" w:cstheme="minorHAnsi"/>
          <w:lang w:val="pt-BR"/>
        </w:rPr>
        <w:t xml:space="preserve"> d</w:t>
      </w:r>
      <w:r w:rsidR="000B4FA8" w:rsidRPr="00B17F13">
        <w:rPr>
          <w:rFonts w:asciiTheme="minorHAnsi" w:eastAsia="Times New Roman" w:hAnsiTheme="minorHAnsi" w:cstheme="minorHAnsi"/>
        </w:rPr>
        <w:t>o(a)</w:t>
      </w:r>
      <w:r w:rsidR="000B4FA8" w:rsidRPr="00B17F13">
        <w:rPr>
          <w:rFonts w:asciiTheme="minorHAnsi" w:eastAsia="Times New Roman" w:hAnsiTheme="minorHAnsi" w:cstheme="minorHAnsi"/>
          <w:lang w:val="pt-BR"/>
        </w:rPr>
        <w:t xml:space="preserve"> eminente </w:t>
      </w:r>
      <w:r w:rsidR="000B4FA8" w:rsidRPr="00B17F13">
        <w:rPr>
          <w:rFonts w:asciiTheme="minorHAnsi" w:eastAsia="Times New Roman" w:hAnsiTheme="minorHAnsi" w:cstheme="minorHAnsi"/>
        </w:rPr>
        <w:t>Relator(a)</w:t>
      </w:r>
      <w:r w:rsidR="000B4FA8" w:rsidRPr="00B17F13">
        <w:rPr>
          <w:rFonts w:asciiTheme="minorHAnsi" w:eastAsia="Times New Roman" w:hAnsiTheme="minorHAnsi" w:cstheme="minorHAnsi"/>
          <w:lang w:val="pt-BR"/>
        </w:rPr>
        <w:t xml:space="preserve">, </w:t>
      </w:r>
      <w:r w:rsidR="000B4FA8" w:rsidRPr="00B17F13">
        <w:rPr>
          <w:rFonts w:asciiTheme="minorHAnsi" w:eastAsia="Times New Roman" w:hAnsiTheme="minorHAnsi" w:cstheme="minorHAnsi"/>
        </w:rPr>
        <w:t>o</w:t>
      </w:r>
      <w:r w:rsidR="000B4FA8" w:rsidRPr="00B17F13">
        <w:rPr>
          <w:rFonts w:asciiTheme="minorHAnsi" w:eastAsia="Times New Roman" w:hAnsiTheme="minorHAnsi" w:cstheme="minorHAnsi"/>
          <w:lang w:val="pt-BR"/>
        </w:rPr>
        <w:t xml:space="preserve"> </w:t>
      </w:r>
      <w:proofErr w:type="spellStart"/>
      <w:r w:rsidR="000B4FA8" w:rsidRPr="00B17F13">
        <w:rPr>
          <w:rFonts w:asciiTheme="minorHAnsi" w:eastAsia="Times New Roman" w:hAnsiTheme="minorHAnsi" w:cstheme="minorHAnsi"/>
          <w:lang w:val="pt-BR"/>
        </w:rPr>
        <w:t>advogad</w:t>
      </w:r>
      <w:proofErr w:type="spellEnd"/>
      <w:r w:rsidR="000B4FA8" w:rsidRPr="00B17F13">
        <w:rPr>
          <w:rFonts w:asciiTheme="minorHAnsi" w:eastAsia="Times New Roman" w:hAnsiTheme="minorHAnsi" w:cstheme="minorHAnsi"/>
        </w:rPr>
        <w:t>o</w:t>
      </w:r>
      <w:r w:rsidR="000B4FA8" w:rsidRPr="00B17F13">
        <w:rPr>
          <w:rFonts w:asciiTheme="minorHAnsi" w:eastAsia="Times New Roman" w:hAnsiTheme="minorHAnsi" w:cstheme="minorHAnsi"/>
          <w:lang w:val="pt-BR"/>
        </w:rPr>
        <w:t xml:space="preserve"> d</w:t>
      </w:r>
      <w:r w:rsidR="000B4FA8" w:rsidRPr="00B17F13">
        <w:rPr>
          <w:rFonts w:asciiTheme="minorHAnsi" w:eastAsia="Times New Roman" w:hAnsiTheme="minorHAnsi" w:cstheme="minorHAnsi"/>
        </w:rPr>
        <w:t xml:space="preserve">o apelado </w:t>
      </w:r>
      <w:r w:rsidR="000B4FA8" w:rsidRPr="00B17F13">
        <w:rPr>
          <w:rFonts w:asciiTheme="minorHAnsi" w:hAnsiTheme="minorHAnsi" w:cstheme="minorHAnsi"/>
        </w:rPr>
        <w:t>OBOE CRÉDITO FINANCIAMENTO E INVESTIMENTO S/A</w:t>
      </w:r>
      <w:r w:rsidR="000B4FA8" w:rsidRPr="00B17F13">
        <w:rPr>
          <w:rFonts w:asciiTheme="minorHAnsi" w:eastAsia="Times New Roman" w:hAnsiTheme="minorHAnsi" w:cstheme="minorHAnsi"/>
        </w:rPr>
        <w:t xml:space="preserve">, </w:t>
      </w:r>
      <w:r w:rsidR="000B4FA8" w:rsidRPr="00B17F13">
        <w:rPr>
          <w:rFonts w:asciiTheme="minorHAnsi" w:hAnsiTheme="minorHAnsi" w:cstheme="minorHAnsi"/>
          <w:color w:val="000000"/>
        </w:rPr>
        <w:t xml:space="preserve">Dr. </w:t>
      </w:r>
      <w:r w:rsidR="000B4FA8" w:rsidRPr="00B17F13">
        <w:rPr>
          <w:rFonts w:asciiTheme="minorHAnsi" w:hAnsiTheme="minorHAnsi" w:cstheme="minorHAnsi"/>
        </w:rPr>
        <w:t>LAERTE CASTRO ALVES, OAB/CE nº 16.119</w:t>
      </w:r>
      <w:r w:rsidR="000B4FA8" w:rsidRPr="00B17F13">
        <w:rPr>
          <w:rFonts w:asciiTheme="minorHAnsi" w:eastAsia="Times New Roman" w:hAnsiTheme="minorHAnsi" w:cstheme="minorHAnsi"/>
          <w:lang w:val="pt-BR"/>
        </w:rPr>
        <w:t>, dispensou a leitura do relatório e declinou da sustentação oral requerida</w:t>
      </w:r>
      <w:r w:rsidR="000B4FA8" w:rsidRPr="00B17F13">
        <w:rPr>
          <w:rFonts w:asciiTheme="minorHAnsi" w:eastAsia="Times New Roman" w:hAnsiTheme="minorHAnsi" w:cstheme="minorHAnsi"/>
        </w:rPr>
        <w:t xml:space="preserve">. </w:t>
      </w:r>
      <w:r w:rsidR="000B4FA8" w:rsidRPr="00B17F13">
        <w:rPr>
          <w:rFonts w:asciiTheme="minorHAnsi" w:hAnsiTheme="minorHAnsi" w:cstheme="minorHAnsi"/>
          <w:i/>
          <w:u w:val="single"/>
        </w:rPr>
        <w:t>Decisão</w:t>
      </w:r>
      <w:r w:rsidR="000B4FA8" w:rsidRPr="00B17F13">
        <w:rPr>
          <w:rFonts w:asciiTheme="minorHAnsi" w:hAnsiTheme="minorHAnsi" w:cstheme="minorHAnsi"/>
          <w:i/>
        </w:rPr>
        <w:t xml:space="preserve">: </w:t>
      </w:r>
      <w:r w:rsidR="000B4FA8" w:rsidRPr="00B17F13">
        <w:rPr>
          <w:rFonts w:asciiTheme="minorHAnsi" w:hAnsiTheme="minorHAnsi" w:cstheme="minorHAnsi"/>
        </w:rPr>
        <w:t>O Colegiado, por unanimidade, acordou em conhecer parcialmente do recurso para negar-lhe provimento, nos termos do voto do(a) relator(a).</w:t>
      </w:r>
      <w:r w:rsidR="000B4FA8" w:rsidRPr="00B17F13">
        <w:rPr>
          <w:rFonts w:asciiTheme="minorHAnsi" w:eastAsia="Calibri" w:hAnsiTheme="minorHAnsi" w:cstheme="minorHAnsi"/>
          <w:color w:val="000000"/>
        </w:rPr>
        <w:t xml:space="preserve"> </w:t>
      </w:r>
      <w:r w:rsidR="0005549B" w:rsidRPr="00B17F13">
        <w:rPr>
          <w:rFonts w:asciiTheme="minorHAnsi" w:hAnsiTheme="minorHAnsi" w:cstheme="minorHAnsi"/>
          <w:lang w:val="pt-BR"/>
        </w:rPr>
        <w:t>156</w:t>
      </w:r>
      <w:r w:rsidR="0005549B" w:rsidRPr="00B17F13">
        <w:rPr>
          <w:rFonts w:asciiTheme="minorHAnsi" w:hAnsiTheme="minorHAnsi" w:cstheme="minorHAnsi"/>
          <w:b/>
          <w:lang w:val="pt-BR"/>
        </w:rPr>
        <w:t xml:space="preserve"> APELAÇÃO CÍVEL</w:t>
      </w:r>
      <w:r w:rsidR="0005549B" w:rsidRPr="00B17F13">
        <w:rPr>
          <w:rFonts w:asciiTheme="minorHAnsi" w:hAnsiTheme="minorHAnsi" w:cstheme="minorHAnsi"/>
          <w:lang w:val="pt-BR"/>
        </w:rPr>
        <w:t xml:space="preserve"> N </w:t>
      </w:r>
      <w:r w:rsidR="0005549B" w:rsidRPr="00B17F13">
        <w:rPr>
          <w:rFonts w:asciiTheme="minorHAnsi" w:hAnsiTheme="minorHAnsi" w:cstheme="minorHAnsi"/>
          <w:b/>
          <w:lang w:val="pt-BR"/>
        </w:rPr>
        <w:t>0142232-39.2013.8.06.0001</w:t>
      </w:r>
      <w:r w:rsidR="0005549B" w:rsidRPr="00B17F13">
        <w:rPr>
          <w:rFonts w:asciiTheme="minorHAnsi" w:hAnsiTheme="minorHAnsi" w:cstheme="minorHAnsi"/>
          <w:lang w:val="pt-BR"/>
        </w:rPr>
        <w:t xml:space="preserve">. RELATOR(A): 2º Gabinete da 5ª Câmara de Direito Privado - Des. Francisco Lucídio de Queiroz Júnior. APELANTE: OBOE TECNOLOGIA E SERVICOS FINANCEIROS S.A. APELANTE: CLARINETE PROMOTORA DE VENDAS E SERVICOS FINANCEIROS LTDA. APELANTE: OBOE DISTRIBUIDORA DE TITULOS E VALORES MOBILIARIOS S/A. APELANTE: OBOE HOLDING FINANCEIRA S.A. APELANTE: Massa Falida de Jose Newton Lopes Freitas, Magazines Brasileiros Ltda. APELANTE: CIA. DE INVESTIMENTO OBOE. APELANTE: OBOE CREDITO FINANCIAMENTO E INVESTIMENTO S/A. APELANTE: ADVISOR GESTAO DE ATIVOS S.A </w:t>
      </w:r>
      <w:r w:rsidR="0005549B" w:rsidRPr="00B17F13">
        <w:rPr>
          <w:rFonts w:asciiTheme="minorHAnsi" w:hAnsiTheme="minorHAnsi" w:cstheme="minorHAnsi"/>
          <w:i/>
          <w:u w:val="single"/>
          <w:lang w:val="pt-BR"/>
        </w:rPr>
        <w:t>Julgadores</w:t>
      </w:r>
      <w:r w:rsidR="0005549B" w:rsidRPr="00B17F13">
        <w:rPr>
          <w:rFonts w:asciiTheme="minorHAnsi" w:hAnsiTheme="minorHAnsi" w:cstheme="minorHAnsi"/>
          <w:lang w:val="pt-BR"/>
        </w:rPr>
        <w:t xml:space="preserve">: Des. Francisco Lucídio de Queiroz Júnior (relator), Juiz Convocado Dr. Mantovanni Colares Cavalcante e Juiz Convocado Dr. José Krentel Ferreira Filho. </w:t>
      </w:r>
      <w:r w:rsidR="009A4F2E" w:rsidRPr="00B17F13">
        <w:rPr>
          <w:rFonts w:asciiTheme="minorHAnsi" w:hAnsiTheme="minorHAnsi" w:cstheme="minorHAnsi"/>
          <w:i/>
          <w:u w:val="single"/>
          <w:lang w:val="pt-BR"/>
        </w:rPr>
        <w:t>Decisão</w:t>
      </w:r>
      <w:r w:rsidR="00C54C13" w:rsidRPr="00B17F13">
        <w:rPr>
          <w:rFonts w:asciiTheme="minorHAnsi" w:hAnsiTheme="minorHAnsi" w:cstheme="minorHAnsi"/>
          <w:lang w:val="pt-BR"/>
        </w:rPr>
        <w:t>:</w:t>
      </w:r>
      <w:r w:rsidR="0005549B" w:rsidRPr="00B17F13">
        <w:rPr>
          <w:rFonts w:asciiTheme="minorHAnsi" w:hAnsiTheme="minorHAnsi" w:cstheme="minorHAnsi"/>
          <w:lang w:val="pt-BR"/>
        </w:rPr>
        <w:t xml:space="preserve"> </w:t>
      </w:r>
      <w:r w:rsidR="002460AC" w:rsidRPr="00B17F13">
        <w:rPr>
          <w:rFonts w:asciiTheme="minorHAnsi" w:hAnsiTheme="minorHAnsi" w:cstheme="minorHAnsi"/>
          <w:lang w:val="pt-BR"/>
        </w:rPr>
        <w:t>O Colegiado, por unanimidade, acordou em conhecer do recurso para negar-lhe provimento</w:t>
      </w:r>
      <w:r w:rsidR="0005549B" w:rsidRPr="00B17F13">
        <w:rPr>
          <w:rFonts w:asciiTheme="minorHAnsi" w:hAnsiTheme="minorHAnsi" w:cstheme="minorHAnsi"/>
          <w:lang w:val="pt-BR"/>
        </w:rPr>
        <w:t>, nos termos do voto do(a) eminente Relator(a).</w:t>
      </w:r>
      <w:r w:rsidR="00C54150" w:rsidRPr="00B17F13">
        <w:rPr>
          <w:rFonts w:asciiTheme="minorHAnsi" w:hAnsiTheme="minorHAnsi" w:cstheme="minorHAnsi"/>
          <w:lang w:val="pt-BR"/>
        </w:rPr>
        <w:t xml:space="preserve"> </w:t>
      </w:r>
      <w:r w:rsidR="0005549B" w:rsidRPr="00B17F13">
        <w:rPr>
          <w:rFonts w:asciiTheme="minorHAnsi" w:hAnsiTheme="minorHAnsi" w:cstheme="minorHAnsi"/>
          <w:lang w:val="pt-BR"/>
        </w:rPr>
        <w:t>157</w:t>
      </w:r>
      <w:r w:rsidR="0005549B" w:rsidRPr="00B17F13">
        <w:rPr>
          <w:rFonts w:asciiTheme="minorHAnsi" w:hAnsiTheme="minorHAnsi" w:cstheme="minorHAnsi"/>
          <w:b/>
          <w:lang w:val="pt-BR"/>
        </w:rPr>
        <w:t xml:space="preserve"> APELAÇÃO CÍVEL</w:t>
      </w:r>
      <w:r w:rsidR="0005549B" w:rsidRPr="00B17F13">
        <w:rPr>
          <w:rFonts w:asciiTheme="minorHAnsi" w:hAnsiTheme="minorHAnsi" w:cstheme="minorHAnsi"/>
          <w:lang w:val="pt-BR"/>
        </w:rPr>
        <w:t xml:space="preserve"> N </w:t>
      </w:r>
      <w:r w:rsidR="0005549B" w:rsidRPr="00B17F13">
        <w:rPr>
          <w:rFonts w:asciiTheme="minorHAnsi" w:hAnsiTheme="minorHAnsi" w:cstheme="minorHAnsi"/>
          <w:b/>
          <w:lang w:val="pt-BR"/>
        </w:rPr>
        <w:t>0479308-92.2011.8.06.0001</w:t>
      </w:r>
      <w:r w:rsidR="0005549B" w:rsidRPr="00B17F13">
        <w:rPr>
          <w:rFonts w:asciiTheme="minorHAnsi" w:hAnsiTheme="minorHAnsi" w:cstheme="minorHAnsi"/>
          <w:lang w:val="pt-BR"/>
        </w:rPr>
        <w:t xml:space="preserve">. RELATOR(A): 2º Gabinete da 5ª Câmara de Direito Privado - Des. Francisco Lucídio de Queiroz Júnior. APELANTE: JOSE LUCIANO CASTELO BRANCO FILHO. APELANTE: JOSE LUCIANO CASTELO BRANCO. APELADO: OBOE DISTRIBUIDORA DE TITULOS E VALORES MOBILIARIOS S/A. APELADO: OBOE HOLDING FINANCEIRA S.A. APELADO: CIA. DE INVESTIMENTO OBOE. APELADO: Massa falida de José Newton Lopes de Freitas registrado(a) civilmente como JOSE NEWTON LOPES DE FREITAS. APELADO: CLARINETE PROMOTORA DE VENDAS E SERVICOS FINANCEIROS LTDA. APELADO: OBOE TECNOLOGIA E SERVICOS FINANCEIROS S.A. APELADO: ADVISOR GESTAO DE ATIVOS S.A. APELADO: OBOE CREDITO FINANCIAMENTO E INVESTIMENTO S/A. APELADO: MAGAZINES BRASILEIROS LTDA </w:t>
      </w:r>
      <w:r w:rsidR="0005549B" w:rsidRPr="00B17F13">
        <w:rPr>
          <w:rFonts w:asciiTheme="minorHAnsi" w:hAnsiTheme="minorHAnsi" w:cstheme="minorHAnsi"/>
          <w:i/>
          <w:u w:val="single"/>
          <w:lang w:val="pt-BR"/>
        </w:rPr>
        <w:t>Julgadores</w:t>
      </w:r>
      <w:r w:rsidR="0005549B" w:rsidRPr="00B17F13">
        <w:rPr>
          <w:rFonts w:asciiTheme="minorHAnsi" w:hAnsiTheme="minorHAnsi" w:cstheme="minorHAnsi"/>
          <w:lang w:val="pt-BR"/>
        </w:rPr>
        <w:t xml:space="preserve">: Des. Francisco Lucídio de Queiroz Júnior (relator), Juiz Convocado Dr. Mantovanni Colares Cavalcante e Juiz Convocado Dr. José Krentel Ferreira Filho. </w:t>
      </w:r>
      <w:r w:rsidR="009A4F2E" w:rsidRPr="00B17F13">
        <w:rPr>
          <w:rFonts w:asciiTheme="minorHAnsi" w:hAnsiTheme="minorHAnsi" w:cstheme="minorHAnsi"/>
          <w:i/>
          <w:u w:val="single"/>
          <w:lang w:val="pt-BR"/>
        </w:rPr>
        <w:t>Decisão</w:t>
      </w:r>
      <w:r w:rsidR="00C54C13" w:rsidRPr="00B17F13">
        <w:rPr>
          <w:rFonts w:asciiTheme="minorHAnsi" w:hAnsiTheme="minorHAnsi" w:cstheme="minorHAnsi"/>
          <w:lang w:val="pt-BR"/>
        </w:rPr>
        <w:t>:</w:t>
      </w:r>
      <w:r w:rsidR="0005549B" w:rsidRPr="00B17F13">
        <w:rPr>
          <w:rFonts w:asciiTheme="minorHAnsi" w:hAnsiTheme="minorHAnsi" w:cstheme="minorHAnsi"/>
          <w:lang w:val="pt-BR"/>
        </w:rPr>
        <w:t xml:space="preserve"> </w:t>
      </w:r>
      <w:r w:rsidR="002460AC" w:rsidRPr="00B17F13">
        <w:rPr>
          <w:rFonts w:asciiTheme="minorHAnsi" w:hAnsiTheme="minorHAnsi" w:cstheme="minorHAnsi"/>
          <w:lang w:val="pt-BR"/>
        </w:rPr>
        <w:t>O Colegiado, por unanimidade, acordou em conhecer do recurso para negar-lhe provimento</w:t>
      </w:r>
      <w:r w:rsidR="0005549B" w:rsidRPr="00B17F13">
        <w:rPr>
          <w:rFonts w:asciiTheme="minorHAnsi" w:hAnsiTheme="minorHAnsi" w:cstheme="minorHAnsi"/>
          <w:lang w:val="pt-BR"/>
        </w:rPr>
        <w:t>, nos termos do voto do(a) eminente Relator(a). 158</w:t>
      </w:r>
      <w:r w:rsidR="0005549B" w:rsidRPr="00B17F13">
        <w:rPr>
          <w:rFonts w:asciiTheme="minorHAnsi" w:hAnsiTheme="minorHAnsi" w:cstheme="minorHAnsi"/>
          <w:b/>
          <w:lang w:val="pt-BR"/>
        </w:rPr>
        <w:t xml:space="preserve"> AGRAVO DE INSTRUMENTO</w:t>
      </w:r>
      <w:r w:rsidR="0005549B" w:rsidRPr="00B17F13">
        <w:rPr>
          <w:rFonts w:asciiTheme="minorHAnsi" w:hAnsiTheme="minorHAnsi" w:cstheme="minorHAnsi"/>
          <w:lang w:val="pt-BR"/>
        </w:rPr>
        <w:t xml:space="preserve"> N </w:t>
      </w:r>
      <w:r w:rsidR="0005549B" w:rsidRPr="00B17F13">
        <w:rPr>
          <w:rFonts w:asciiTheme="minorHAnsi" w:hAnsiTheme="minorHAnsi" w:cstheme="minorHAnsi"/>
          <w:b/>
          <w:lang w:val="pt-BR"/>
        </w:rPr>
        <w:t>0623824-67.2018.8.06.0000</w:t>
      </w:r>
      <w:r w:rsidR="0005549B" w:rsidRPr="00B17F13">
        <w:rPr>
          <w:rFonts w:asciiTheme="minorHAnsi" w:hAnsiTheme="minorHAnsi" w:cstheme="minorHAnsi"/>
          <w:lang w:val="pt-BR"/>
        </w:rPr>
        <w:t xml:space="preserve">. RELATOR(A): 2º Gabinete da 5ª Câmara de Direito Privado - Des. Francisco Lucídio de Queiroz Júnior. AGRAVANTE: Comite de Credores da Massa Falida do Grupo </w:t>
      </w:r>
      <w:proofErr w:type="spellStart"/>
      <w:r w:rsidR="0005549B" w:rsidRPr="00B17F13">
        <w:rPr>
          <w:rFonts w:asciiTheme="minorHAnsi" w:hAnsiTheme="minorHAnsi" w:cstheme="minorHAnsi"/>
          <w:lang w:val="pt-BR"/>
        </w:rPr>
        <w:t>Oboe</w:t>
      </w:r>
      <w:proofErr w:type="spellEnd"/>
      <w:r w:rsidR="0005549B" w:rsidRPr="00B17F13">
        <w:rPr>
          <w:rFonts w:asciiTheme="minorHAnsi" w:hAnsiTheme="minorHAnsi" w:cstheme="minorHAnsi"/>
          <w:lang w:val="pt-BR"/>
        </w:rPr>
        <w:t xml:space="preserve">. AGRAVADO: OBOE CREDITO FINANCIAMENTO E INVESTIMENTO S/A. AGRAVADO: OBOE DISTRIBUIDORA DE TITULOS E VALORES MOBILIARIOS S/A. AGRAVADO: CIA. DE INVESTIMENTO OBOE. AGRAVADO: OBOE HOLDING FINANCEIRA S.A. AGRAVADO: ADVISOR GESTAO DE ATIVOS S.A. AGRAVADO: OBOE TECNOLOGIA E SERVICOS FINANCEIROS S.A </w:t>
      </w:r>
      <w:r w:rsidR="0005549B" w:rsidRPr="00B17F13">
        <w:rPr>
          <w:rFonts w:asciiTheme="minorHAnsi" w:hAnsiTheme="minorHAnsi" w:cstheme="minorHAnsi"/>
          <w:i/>
          <w:u w:val="single"/>
          <w:lang w:val="pt-BR"/>
        </w:rPr>
        <w:t>Julgadores</w:t>
      </w:r>
      <w:r w:rsidR="0005549B" w:rsidRPr="00B17F13">
        <w:rPr>
          <w:rFonts w:asciiTheme="minorHAnsi" w:hAnsiTheme="minorHAnsi" w:cstheme="minorHAnsi"/>
          <w:lang w:val="pt-BR"/>
        </w:rPr>
        <w:t xml:space="preserve">: Des. Francisco Lucídio de Queiroz Júnior (relator), Juiz Convocado Dr. Mantovanni Colares Cavalcante e Juiz Convocado Dr. José Krentel Ferreira Filho. </w:t>
      </w:r>
      <w:r w:rsidR="009A4F2E" w:rsidRPr="00B17F13">
        <w:rPr>
          <w:rFonts w:asciiTheme="minorHAnsi" w:hAnsiTheme="minorHAnsi" w:cstheme="minorHAnsi"/>
          <w:i/>
          <w:u w:val="single"/>
          <w:lang w:val="pt-BR"/>
        </w:rPr>
        <w:t>Decisão</w:t>
      </w:r>
      <w:r w:rsidR="00C54C13" w:rsidRPr="00B17F13">
        <w:rPr>
          <w:rFonts w:asciiTheme="minorHAnsi" w:hAnsiTheme="minorHAnsi" w:cstheme="minorHAnsi"/>
          <w:lang w:val="pt-BR"/>
        </w:rPr>
        <w:t>:</w:t>
      </w:r>
      <w:r w:rsidR="0005549B" w:rsidRPr="00B17F13">
        <w:rPr>
          <w:rFonts w:asciiTheme="minorHAnsi" w:hAnsiTheme="minorHAnsi" w:cstheme="minorHAnsi"/>
          <w:lang w:val="pt-BR"/>
        </w:rPr>
        <w:t xml:space="preserve"> </w:t>
      </w:r>
      <w:r w:rsidR="002460AC" w:rsidRPr="00B17F13">
        <w:rPr>
          <w:rFonts w:asciiTheme="minorHAnsi" w:hAnsiTheme="minorHAnsi" w:cstheme="minorHAnsi"/>
          <w:lang w:val="pt-BR"/>
        </w:rPr>
        <w:t>O Colegiado, por unanimidade, acordou em conhecer do recurso para negar-lhe provimento</w:t>
      </w:r>
      <w:r w:rsidR="0005549B" w:rsidRPr="00B17F13">
        <w:rPr>
          <w:rFonts w:asciiTheme="minorHAnsi" w:hAnsiTheme="minorHAnsi" w:cstheme="minorHAnsi"/>
          <w:lang w:val="pt-BR"/>
        </w:rPr>
        <w:t>, nos termos do voto do(a) eminente Relator(a). 159</w:t>
      </w:r>
      <w:r w:rsidR="0005549B" w:rsidRPr="00B17F13">
        <w:rPr>
          <w:rFonts w:asciiTheme="minorHAnsi" w:hAnsiTheme="minorHAnsi" w:cstheme="minorHAnsi"/>
          <w:b/>
          <w:lang w:val="pt-BR"/>
        </w:rPr>
        <w:t xml:space="preserve"> AGRAVO DE INSTRUMENTO</w:t>
      </w:r>
      <w:r w:rsidR="0005549B" w:rsidRPr="00B17F13">
        <w:rPr>
          <w:rFonts w:asciiTheme="minorHAnsi" w:hAnsiTheme="minorHAnsi" w:cstheme="minorHAnsi"/>
          <w:lang w:val="pt-BR"/>
        </w:rPr>
        <w:t xml:space="preserve"> N </w:t>
      </w:r>
      <w:r w:rsidR="0005549B" w:rsidRPr="00B17F13">
        <w:rPr>
          <w:rFonts w:asciiTheme="minorHAnsi" w:hAnsiTheme="minorHAnsi" w:cstheme="minorHAnsi"/>
          <w:b/>
          <w:lang w:val="pt-BR"/>
        </w:rPr>
        <w:t>0625685-88.2018.8.06.0000</w:t>
      </w:r>
      <w:r w:rsidR="0005549B" w:rsidRPr="00B17F13">
        <w:rPr>
          <w:rFonts w:asciiTheme="minorHAnsi" w:hAnsiTheme="minorHAnsi" w:cstheme="minorHAnsi"/>
          <w:lang w:val="pt-BR"/>
        </w:rPr>
        <w:t xml:space="preserve">. RELATOR(A): 2º Gabinete da 5ª Câmara de Direito Privado - Des. Francisco Lucídio de Queiroz Júnior. AGRAVANTE: BRENNO LIMA CAMARA. AGRAVADO: Massa Falida Grupo </w:t>
      </w:r>
      <w:proofErr w:type="spellStart"/>
      <w:r w:rsidR="0005549B" w:rsidRPr="00B17F13">
        <w:rPr>
          <w:rFonts w:asciiTheme="minorHAnsi" w:hAnsiTheme="minorHAnsi" w:cstheme="minorHAnsi"/>
          <w:lang w:val="pt-BR"/>
        </w:rPr>
        <w:t>Oboe</w:t>
      </w:r>
      <w:proofErr w:type="spellEnd"/>
      <w:r w:rsidR="0005549B" w:rsidRPr="00B17F13">
        <w:rPr>
          <w:rFonts w:asciiTheme="minorHAnsi" w:hAnsiTheme="minorHAnsi" w:cstheme="minorHAnsi"/>
          <w:lang w:val="pt-BR"/>
        </w:rPr>
        <w:t xml:space="preserve">. AGRAVADO: Massa falida de José Newton Lopes de Freitas registrado(a) civilmente como JOSE NEWTON LOPES DE FREITAS. AGRAVADO: ADVISOR GESTAO DE ATIVOS S.A </w:t>
      </w:r>
      <w:r w:rsidR="0005549B" w:rsidRPr="00B17F13">
        <w:rPr>
          <w:rFonts w:asciiTheme="minorHAnsi" w:hAnsiTheme="minorHAnsi" w:cstheme="minorHAnsi"/>
          <w:i/>
          <w:u w:val="single"/>
          <w:lang w:val="pt-BR"/>
        </w:rPr>
        <w:t>Julgadores</w:t>
      </w:r>
      <w:r w:rsidR="0005549B" w:rsidRPr="00B17F13">
        <w:rPr>
          <w:rFonts w:asciiTheme="minorHAnsi" w:hAnsiTheme="minorHAnsi" w:cstheme="minorHAnsi"/>
          <w:lang w:val="pt-BR"/>
        </w:rPr>
        <w:t xml:space="preserve">: Des. Francisco Lucídio de Queiroz Júnior (relator), Juiz Convocado Dr. Mantovanni Colares Cavalcante e Juiz Convocado Dr. José Krentel Ferreira Filho. </w:t>
      </w:r>
      <w:r w:rsidR="009A4F2E" w:rsidRPr="00B17F13">
        <w:rPr>
          <w:rFonts w:asciiTheme="minorHAnsi" w:hAnsiTheme="minorHAnsi" w:cstheme="minorHAnsi"/>
          <w:i/>
          <w:u w:val="single"/>
          <w:lang w:val="pt-BR"/>
        </w:rPr>
        <w:t>Decisão</w:t>
      </w:r>
      <w:r w:rsidR="00C54C13" w:rsidRPr="00B17F13">
        <w:rPr>
          <w:rFonts w:asciiTheme="minorHAnsi" w:hAnsiTheme="minorHAnsi" w:cstheme="minorHAnsi"/>
          <w:lang w:val="pt-BR"/>
        </w:rPr>
        <w:t>:</w:t>
      </w:r>
      <w:r w:rsidR="0005549B" w:rsidRPr="00B17F13">
        <w:rPr>
          <w:rFonts w:asciiTheme="minorHAnsi" w:hAnsiTheme="minorHAnsi" w:cstheme="minorHAnsi"/>
          <w:lang w:val="pt-BR"/>
        </w:rPr>
        <w:t xml:space="preserve"> </w:t>
      </w:r>
      <w:r w:rsidR="002460AC" w:rsidRPr="00B17F13">
        <w:rPr>
          <w:rFonts w:asciiTheme="minorHAnsi" w:hAnsiTheme="minorHAnsi" w:cstheme="minorHAnsi"/>
          <w:lang w:val="pt-BR"/>
        </w:rPr>
        <w:t>O Colegiado, por unanimidade, acordou em conhecer do recurso para negar-lhe provimento</w:t>
      </w:r>
      <w:r w:rsidR="0005549B" w:rsidRPr="00B17F13">
        <w:rPr>
          <w:rFonts w:asciiTheme="minorHAnsi" w:hAnsiTheme="minorHAnsi" w:cstheme="minorHAnsi"/>
          <w:lang w:val="pt-BR"/>
        </w:rPr>
        <w:t>, nos termos do voto do(a) eminente Relator(a). 160</w:t>
      </w:r>
      <w:r w:rsidR="0005549B" w:rsidRPr="00B17F13">
        <w:rPr>
          <w:rFonts w:asciiTheme="minorHAnsi" w:hAnsiTheme="minorHAnsi" w:cstheme="minorHAnsi"/>
          <w:b/>
          <w:lang w:val="pt-BR"/>
        </w:rPr>
        <w:t xml:space="preserve"> APELAÇÃO CÍVEL</w:t>
      </w:r>
      <w:r w:rsidR="0005549B" w:rsidRPr="00B17F13">
        <w:rPr>
          <w:rFonts w:asciiTheme="minorHAnsi" w:hAnsiTheme="minorHAnsi" w:cstheme="minorHAnsi"/>
          <w:lang w:val="pt-BR"/>
        </w:rPr>
        <w:t xml:space="preserve"> N </w:t>
      </w:r>
      <w:r w:rsidR="0005549B" w:rsidRPr="00B17F13">
        <w:rPr>
          <w:rFonts w:asciiTheme="minorHAnsi" w:hAnsiTheme="minorHAnsi" w:cstheme="minorHAnsi"/>
          <w:b/>
          <w:lang w:val="pt-BR"/>
        </w:rPr>
        <w:t>0706926-14.2000.8.06.0001</w:t>
      </w:r>
      <w:r w:rsidR="0005549B" w:rsidRPr="00B17F13">
        <w:rPr>
          <w:rFonts w:asciiTheme="minorHAnsi" w:hAnsiTheme="minorHAnsi" w:cstheme="minorHAnsi"/>
          <w:lang w:val="pt-BR"/>
        </w:rPr>
        <w:t xml:space="preserve">. RELATOR(A): 2º Gabinete da 5ª Câmara de Direito Privado - Des. Francisco Lucídio de Queiroz Júnior. APELANTE: OBOE CREDITO FINANCIAMENTO E INVESTIMENTO S/A. APELADO: NORMA MARIA ARAUJO BEZERRA </w:t>
      </w:r>
      <w:r w:rsidR="0005549B" w:rsidRPr="00B17F13">
        <w:rPr>
          <w:rFonts w:asciiTheme="minorHAnsi" w:hAnsiTheme="minorHAnsi" w:cstheme="minorHAnsi"/>
          <w:i/>
          <w:u w:val="single"/>
          <w:lang w:val="pt-BR"/>
        </w:rPr>
        <w:t>Julgadores</w:t>
      </w:r>
      <w:r w:rsidR="0005549B" w:rsidRPr="00B17F13">
        <w:rPr>
          <w:rFonts w:asciiTheme="minorHAnsi" w:hAnsiTheme="minorHAnsi" w:cstheme="minorHAnsi"/>
          <w:lang w:val="pt-BR"/>
        </w:rPr>
        <w:t xml:space="preserve">: Des. Francisco Lucídio de Queiroz Júnior (relator), Juiz Convocado Dr. Mantovanni Colares Cavalcante e Juiz Convocado Dr. José Krentel Ferreira Filho. </w:t>
      </w:r>
      <w:r w:rsidR="009A4F2E" w:rsidRPr="00B17F13">
        <w:rPr>
          <w:rFonts w:asciiTheme="minorHAnsi" w:hAnsiTheme="minorHAnsi" w:cstheme="minorHAnsi"/>
          <w:i/>
          <w:u w:val="single"/>
          <w:lang w:val="pt-BR"/>
        </w:rPr>
        <w:t>Decisão</w:t>
      </w:r>
      <w:r w:rsidR="00C54C13" w:rsidRPr="00B17F13">
        <w:rPr>
          <w:rFonts w:asciiTheme="minorHAnsi" w:hAnsiTheme="minorHAnsi" w:cstheme="minorHAnsi"/>
          <w:lang w:val="pt-BR"/>
        </w:rPr>
        <w:t>:</w:t>
      </w:r>
      <w:r w:rsidR="0005549B" w:rsidRPr="00B17F13">
        <w:rPr>
          <w:rFonts w:asciiTheme="minorHAnsi" w:hAnsiTheme="minorHAnsi" w:cstheme="minorHAnsi"/>
          <w:lang w:val="pt-BR"/>
        </w:rPr>
        <w:t xml:space="preserve"> </w:t>
      </w:r>
      <w:r w:rsidR="002460AC" w:rsidRPr="00B17F13">
        <w:rPr>
          <w:rFonts w:asciiTheme="minorHAnsi" w:hAnsiTheme="minorHAnsi" w:cstheme="minorHAnsi"/>
          <w:lang w:val="pt-BR"/>
        </w:rPr>
        <w:t>O Colegiado, por unanimidade, acordou em conhecer do recurso para negar-lhe provimento</w:t>
      </w:r>
      <w:r w:rsidR="0005549B" w:rsidRPr="00B17F13">
        <w:rPr>
          <w:rFonts w:asciiTheme="minorHAnsi" w:hAnsiTheme="minorHAnsi" w:cstheme="minorHAnsi"/>
          <w:lang w:val="pt-BR"/>
        </w:rPr>
        <w:t>, nos termos do voto do(a) eminente Relator(a). 161</w:t>
      </w:r>
      <w:r w:rsidR="0005549B" w:rsidRPr="00B17F13">
        <w:rPr>
          <w:rFonts w:asciiTheme="minorHAnsi" w:hAnsiTheme="minorHAnsi" w:cstheme="minorHAnsi"/>
          <w:b/>
          <w:lang w:val="pt-BR"/>
        </w:rPr>
        <w:t xml:space="preserve"> APELAÇÃO CÍVEL</w:t>
      </w:r>
      <w:r w:rsidR="0005549B" w:rsidRPr="00B17F13">
        <w:rPr>
          <w:rFonts w:asciiTheme="minorHAnsi" w:hAnsiTheme="minorHAnsi" w:cstheme="minorHAnsi"/>
          <w:lang w:val="pt-BR"/>
        </w:rPr>
        <w:t xml:space="preserve"> N </w:t>
      </w:r>
      <w:r w:rsidR="0005549B" w:rsidRPr="00B17F13">
        <w:rPr>
          <w:rFonts w:asciiTheme="minorHAnsi" w:hAnsiTheme="minorHAnsi" w:cstheme="minorHAnsi"/>
          <w:b/>
          <w:lang w:val="pt-BR"/>
        </w:rPr>
        <w:t>3036784-40.2024.8.06.0001</w:t>
      </w:r>
      <w:r w:rsidR="0005549B" w:rsidRPr="00B17F13">
        <w:rPr>
          <w:rFonts w:asciiTheme="minorHAnsi" w:hAnsiTheme="minorHAnsi" w:cstheme="minorHAnsi"/>
          <w:lang w:val="pt-BR"/>
        </w:rPr>
        <w:t xml:space="preserve">. RELATOR(A): 2º Gabinete da 5ª Câmara de Direito Privado - Des. Francisco Lucídio de Queiroz Júnior. APELANTE: JOSE ERIVALDO DOS ANJOS. APELADO: 99 TECNOLOGIA LTDA </w:t>
      </w:r>
      <w:r w:rsidR="0005549B" w:rsidRPr="00B17F13">
        <w:rPr>
          <w:rFonts w:asciiTheme="minorHAnsi" w:hAnsiTheme="minorHAnsi" w:cstheme="minorHAnsi"/>
          <w:i/>
          <w:u w:val="single"/>
          <w:lang w:val="pt-BR"/>
        </w:rPr>
        <w:t>Julgadores</w:t>
      </w:r>
      <w:r w:rsidR="0005549B" w:rsidRPr="00B17F13">
        <w:rPr>
          <w:rFonts w:asciiTheme="minorHAnsi" w:hAnsiTheme="minorHAnsi" w:cstheme="minorHAnsi"/>
          <w:lang w:val="pt-BR"/>
        </w:rPr>
        <w:t xml:space="preserve">: Des. Francisco Lucídio de Queiroz Júnior (relator), Juiz Convocado Dr. Mantovanni Colares Cavalcante e Juiz Convocado Dr. José Krentel Ferreira Filho. </w:t>
      </w:r>
      <w:r w:rsidR="009A4F2E" w:rsidRPr="00B17F13">
        <w:rPr>
          <w:rFonts w:asciiTheme="minorHAnsi" w:hAnsiTheme="minorHAnsi" w:cstheme="minorHAnsi"/>
          <w:i/>
          <w:u w:val="single"/>
          <w:lang w:val="pt-BR"/>
        </w:rPr>
        <w:t>Decisão</w:t>
      </w:r>
      <w:r w:rsidR="00C54C13" w:rsidRPr="00B17F13">
        <w:rPr>
          <w:rFonts w:asciiTheme="minorHAnsi" w:hAnsiTheme="minorHAnsi" w:cstheme="minorHAnsi"/>
          <w:lang w:val="pt-BR"/>
        </w:rPr>
        <w:t>:</w:t>
      </w:r>
      <w:r w:rsidR="0005549B" w:rsidRPr="00B17F13">
        <w:rPr>
          <w:rFonts w:asciiTheme="minorHAnsi" w:hAnsiTheme="minorHAnsi" w:cstheme="minorHAnsi"/>
          <w:lang w:val="pt-BR"/>
        </w:rPr>
        <w:t xml:space="preserve"> </w:t>
      </w:r>
      <w:r w:rsidR="002460AC" w:rsidRPr="00B17F13">
        <w:rPr>
          <w:rFonts w:asciiTheme="minorHAnsi" w:hAnsiTheme="minorHAnsi" w:cstheme="minorHAnsi"/>
          <w:lang w:val="pt-BR"/>
        </w:rPr>
        <w:t>O Colegiado, por unanimidade, acordou em conhecer do recurso para negar-lhe provimento</w:t>
      </w:r>
      <w:r w:rsidR="0005549B" w:rsidRPr="00B17F13">
        <w:rPr>
          <w:rFonts w:asciiTheme="minorHAnsi" w:hAnsiTheme="minorHAnsi" w:cstheme="minorHAnsi"/>
          <w:lang w:val="pt-BR"/>
        </w:rPr>
        <w:t>, nos termos do voto do(a) eminente Relator(a). 162</w:t>
      </w:r>
      <w:r w:rsidR="0005549B" w:rsidRPr="00B17F13">
        <w:rPr>
          <w:rFonts w:asciiTheme="minorHAnsi" w:hAnsiTheme="minorHAnsi" w:cstheme="minorHAnsi"/>
          <w:b/>
          <w:lang w:val="pt-BR"/>
        </w:rPr>
        <w:t xml:space="preserve"> APELAÇÃO CÍVEL</w:t>
      </w:r>
      <w:r w:rsidR="0005549B" w:rsidRPr="00B17F13">
        <w:rPr>
          <w:rFonts w:asciiTheme="minorHAnsi" w:hAnsiTheme="minorHAnsi" w:cstheme="minorHAnsi"/>
          <w:lang w:val="pt-BR"/>
        </w:rPr>
        <w:t xml:space="preserve"> N </w:t>
      </w:r>
      <w:r w:rsidR="0005549B" w:rsidRPr="00B17F13">
        <w:rPr>
          <w:rFonts w:asciiTheme="minorHAnsi" w:hAnsiTheme="minorHAnsi" w:cstheme="minorHAnsi"/>
          <w:b/>
          <w:lang w:val="pt-BR"/>
        </w:rPr>
        <w:t>0133141-22.2013.8.06.0001</w:t>
      </w:r>
      <w:r w:rsidR="0005549B" w:rsidRPr="00B17F13">
        <w:rPr>
          <w:rFonts w:asciiTheme="minorHAnsi" w:hAnsiTheme="minorHAnsi" w:cstheme="minorHAnsi"/>
          <w:lang w:val="pt-BR"/>
        </w:rPr>
        <w:t xml:space="preserve">. RELATOR(A): 2º Gabinete da 5ª Câmara de Direito Privado - Des. Francisco Lucídio de Queiroz Júnior. APELANTE: Massa Falida </w:t>
      </w:r>
      <w:proofErr w:type="spellStart"/>
      <w:r w:rsidR="0005549B" w:rsidRPr="00B17F13">
        <w:rPr>
          <w:rFonts w:asciiTheme="minorHAnsi" w:hAnsiTheme="minorHAnsi" w:cstheme="minorHAnsi"/>
          <w:lang w:val="pt-BR"/>
        </w:rPr>
        <w:t>Oboe</w:t>
      </w:r>
      <w:proofErr w:type="spellEnd"/>
      <w:r w:rsidR="0005549B" w:rsidRPr="00B17F13">
        <w:rPr>
          <w:rFonts w:asciiTheme="minorHAnsi" w:hAnsiTheme="minorHAnsi" w:cstheme="minorHAnsi"/>
          <w:lang w:val="pt-BR"/>
        </w:rPr>
        <w:t xml:space="preserve">. APELADO: HANS JURGEN FUCHS. APELADO: FUNDO GARANTIDOR DE CREDITOS - FGC </w:t>
      </w:r>
      <w:r w:rsidR="0005549B" w:rsidRPr="00B17F13">
        <w:rPr>
          <w:rFonts w:asciiTheme="minorHAnsi" w:hAnsiTheme="minorHAnsi" w:cstheme="minorHAnsi"/>
          <w:i/>
          <w:u w:val="single"/>
          <w:lang w:val="pt-BR"/>
        </w:rPr>
        <w:t>Julgadores</w:t>
      </w:r>
      <w:r w:rsidR="0005549B" w:rsidRPr="00B17F13">
        <w:rPr>
          <w:rFonts w:asciiTheme="minorHAnsi" w:hAnsiTheme="minorHAnsi" w:cstheme="minorHAnsi"/>
          <w:lang w:val="pt-BR"/>
        </w:rPr>
        <w:t xml:space="preserve">: Des. Francisco Lucídio de Queiroz Júnior (relator), Juiz Convocado Dr. Mantovanni Colares Cavalcante e Juiz Convocado Dr. José Krentel Ferreira Filho. </w:t>
      </w:r>
      <w:r w:rsidR="009A4F2E" w:rsidRPr="00B17F13">
        <w:rPr>
          <w:rFonts w:asciiTheme="minorHAnsi" w:hAnsiTheme="minorHAnsi" w:cstheme="minorHAnsi"/>
          <w:i/>
          <w:u w:val="single"/>
          <w:lang w:val="pt-BR"/>
        </w:rPr>
        <w:t>Decisão</w:t>
      </w:r>
      <w:r w:rsidR="00C54C13" w:rsidRPr="00B17F13">
        <w:rPr>
          <w:rFonts w:asciiTheme="minorHAnsi" w:hAnsiTheme="minorHAnsi" w:cstheme="minorHAnsi"/>
          <w:lang w:val="pt-BR"/>
        </w:rPr>
        <w:t>:</w:t>
      </w:r>
      <w:r w:rsidR="0005549B" w:rsidRPr="00B17F13">
        <w:rPr>
          <w:rFonts w:asciiTheme="minorHAnsi" w:hAnsiTheme="minorHAnsi" w:cstheme="minorHAnsi"/>
          <w:lang w:val="pt-BR"/>
        </w:rPr>
        <w:t xml:space="preserve"> </w:t>
      </w:r>
      <w:r w:rsidR="002460AC" w:rsidRPr="00B17F13">
        <w:rPr>
          <w:rFonts w:asciiTheme="minorHAnsi" w:hAnsiTheme="minorHAnsi" w:cstheme="minorHAnsi"/>
          <w:lang w:val="pt-BR"/>
        </w:rPr>
        <w:t>O Colegiado, por unanimidade, acordou em conhecer do</w:t>
      </w:r>
      <w:r w:rsidR="00C54150" w:rsidRPr="00B17F13">
        <w:rPr>
          <w:rFonts w:asciiTheme="minorHAnsi" w:hAnsiTheme="minorHAnsi" w:cstheme="minorHAnsi"/>
          <w:lang w:val="pt-BR"/>
        </w:rPr>
        <w:t>s</w:t>
      </w:r>
      <w:r w:rsidR="002460AC" w:rsidRPr="00B17F13">
        <w:rPr>
          <w:rFonts w:asciiTheme="minorHAnsi" w:hAnsiTheme="minorHAnsi" w:cstheme="minorHAnsi"/>
          <w:lang w:val="pt-BR"/>
        </w:rPr>
        <w:t xml:space="preserve"> recurso</w:t>
      </w:r>
      <w:r w:rsidR="00C54150" w:rsidRPr="00B17F13">
        <w:rPr>
          <w:rFonts w:asciiTheme="minorHAnsi" w:hAnsiTheme="minorHAnsi" w:cstheme="minorHAnsi"/>
          <w:lang w:val="pt-BR"/>
        </w:rPr>
        <w:t>s</w:t>
      </w:r>
      <w:r w:rsidR="002460AC" w:rsidRPr="00B17F13">
        <w:rPr>
          <w:rFonts w:asciiTheme="minorHAnsi" w:hAnsiTheme="minorHAnsi" w:cstheme="minorHAnsi"/>
          <w:lang w:val="pt-BR"/>
        </w:rPr>
        <w:t xml:space="preserve"> para negar-lhe</w:t>
      </w:r>
      <w:r w:rsidR="00C54150" w:rsidRPr="00B17F13">
        <w:rPr>
          <w:rFonts w:asciiTheme="minorHAnsi" w:hAnsiTheme="minorHAnsi" w:cstheme="minorHAnsi"/>
          <w:lang w:val="pt-BR"/>
        </w:rPr>
        <w:t>s</w:t>
      </w:r>
      <w:r w:rsidR="002460AC" w:rsidRPr="00B17F13">
        <w:rPr>
          <w:rFonts w:asciiTheme="minorHAnsi" w:hAnsiTheme="minorHAnsi" w:cstheme="minorHAnsi"/>
          <w:lang w:val="pt-BR"/>
        </w:rPr>
        <w:t xml:space="preserve"> provimento</w:t>
      </w:r>
      <w:r w:rsidR="0005549B" w:rsidRPr="00B17F13">
        <w:rPr>
          <w:rFonts w:asciiTheme="minorHAnsi" w:hAnsiTheme="minorHAnsi" w:cstheme="minorHAnsi"/>
          <w:lang w:val="pt-BR"/>
        </w:rPr>
        <w:t>, nos termos do voto do(a) eminente Relator(a). 163</w:t>
      </w:r>
      <w:r w:rsidR="0005549B" w:rsidRPr="00B17F13">
        <w:rPr>
          <w:rFonts w:asciiTheme="minorHAnsi" w:hAnsiTheme="minorHAnsi" w:cstheme="minorHAnsi"/>
          <w:b/>
          <w:lang w:val="pt-BR"/>
        </w:rPr>
        <w:t xml:space="preserve"> APELAÇÃO CÍVEL</w:t>
      </w:r>
      <w:r w:rsidR="0005549B" w:rsidRPr="00B17F13">
        <w:rPr>
          <w:rFonts w:asciiTheme="minorHAnsi" w:hAnsiTheme="minorHAnsi" w:cstheme="minorHAnsi"/>
          <w:lang w:val="pt-BR"/>
        </w:rPr>
        <w:t xml:space="preserve"> N </w:t>
      </w:r>
      <w:r w:rsidR="0005549B" w:rsidRPr="00B17F13">
        <w:rPr>
          <w:rFonts w:asciiTheme="minorHAnsi" w:hAnsiTheme="minorHAnsi" w:cstheme="minorHAnsi"/>
          <w:b/>
          <w:lang w:val="pt-BR"/>
        </w:rPr>
        <w:t>0245295-65.2022.8.06.0001</w:t>
      </w:r>
      <w:r w:rsidR="0005549B" w:rsidRPr="00B17F13">
        <w:rPr>
          <w:rFonts w:asciiTheme="minorHAnsi" w:hAnsiTheme="minorHAnsi" w:cstheme="minorHAnsi"/>
          <w:lang w:val="pt-BR"/>
        </w:rPr>
        <w:t xml:space="preserve">. RELATOR(A): 2º Gabinete da 5ª Câmara de Direito Privado - Des. Francisco Lucídio de Queiroz Júnior. APELANTE: UNIMED DE FORTALEZA COOPERATIVA DE TRABALHO MEDICO LTDA. APELADO: MILTON DIAS FILHO </w:t>
      </w:r>
      <w:r w:rsidR="0005549B" w:rsidRPr="00B17F13">
        <w:rPr>
          <w:rFonts w:asciiTheme="minorHAnsi" w:hAnsiTheme="minorHAnsi" w:cstheme="minorHAnsi"/>
          <w:i/>
          <w:u w:val="single"/>
          <w:lang w:val="pt-BR"/>
        </w:rPr>
        <w:t>Julgadores</w:t>
      </w:r>
      <w:r w:rsidR="0005549B" w:rsidRPr="00B17F13">
        <w:rPr>
          <w:rFonts w:asciiTheme="minorHAnsi" w:hAnsiTheme="minorHAnsi" w:cstheme="minorHAnsi"/>
          <w:lang w:val="pt-BR"/>
        </w:rPr>
        <w:t xml:space="preserve">: Des. Francisco Lucídio de Queiroz Júnior (relator), Juiz Convocado Dr. Mantovanni Colares Cavalcante e Juiz Convocado Dr. José Krentel Ferreira Filho. </w:t>
      </w:r>
      <w:r w:rsidR="009A4F2E" w:rsidRPr="00B17F13">
        <w:rPr>
          <w:rFonts w:asciiTheme="minorHAnsi" w:hAnsiTheme="minorHAnsi" w:cstheme="minorHAnsi"/>
          <w:i/>
          <w:u w:val="single"/>
          <w:lang w:val="pt-BR"/>
        </w:rPr>
        <w:t>Decisão</w:t>
      </w:r>
      <w:r w:rsidR="00C54C13" w:rsidRPr="00B17F13">
        <w:rPr>
          <w:rFonts w:asciiTheme="minorHAnsi" w:hAnsiTheme="minorHAnsi" w:cstheme="minorHAnsi"/>
          <w:lang w:val="pt-BR"/>
        </w:rPr>
        <w:t>:</w:t>
      </w:r>
      <w:r w:rsidR="0005549B" w:rsidRPr="00B17F13">
        <w:rPr>
          <w:rFonts w:asciiTheme="minorHAnsi" w:hAnsiTheme="minorHAnsi" w:cstheme="minorHAnsi"/>
          <w:lang w:val="pt-BR"/>
        </w:rPr>
        <w:t xml:space="preserve"> </w:t>
      </w:r>
      <w:r w:rsidR="002460AC" w:rsidRPr="00B17F13">
        <w:rPr>
          <w:rFonts w:asciiTheme="minorHAnsi" w:hAnsiTheme="minorHAnsi" w:cstheme="minorHAnsi"/>
          <w:lang w:val="pt-BR"/>
        </w:rPr>
        <w:t>O Colegiado, por unanimidade, acordou em conhecer do recurso para negar-lhe provimento</w:t>
      </w:r>
      <w:r w:rsidR="0005549B" w:rsidRPr="00B17F13">
        <w:rPr>
          <w:rFonts w:asciiTheme="minorHAnsi" w:hAnsiTheme="minorHAnsi" w:cstheme="minorHAnsi"/>
          <w:lang w:val="pt-BR"/>
        </w:rPr>
        <w:t>, nos termos do voto do(a) eminente Relator(a). 164</w:t>
      </w:r>
      <w:r w:rsidR="0005549B" w:rsidRPr="00B17F13">
        <w:rPr>
          <w:rFonts w:asciiTheme="minorHAnsi" w:hAnsiTheme="minorHAnsi" w:cstheme="minorHAnsi"/>
          <w:b/>
          <w:lang w:val="pt-BR"/>
        </w:rPr>
        <w:t xml:space="preserve"> APELAÇÃO CÍVEL</w:t>
      </w:r>
      <w:r w:rsidR="0005549B" w:rsidRPr="00B17F13">
        <w:rPr>
          <w:rFonts w:asciiTheme="minorHAnsi" w:hAnsiTheme="minorHAnsi" w:cstheme="minorHAnsi"/>
          <w:lang w:val="pt-BR"/>
        </w:rPr>
        <w:t xml:space="preserve"> N </w:t>
      </w:r>
      <w:r w:rsidR="0005549B" w:rsidRPr="00B17F13">
        <w:rPr>
          <w:rFonts w:asciiTheme="minorHAnsi" w:hAnsiTheme="minorHAnsi" w:cstheme="minorHAnsi"/>
          <w:b/>
          <w:lang w:val="pt-BR"/>
        </w:rPr>
        <w:t>0202100-96.2022.8.06.0173</w:t>
      </w:r>
      <w:r w:rsidR="0005549B" w:rsidRPr="00B17F13">
        <w:rPr>
          <w:rFonts w:asciiTheme="minorHAnsi" w:hAnsiTheme="minorHAnsi" w:cstheme="minorHAnsi"/>
          <w:lang w:val="pt-BR"/>
        </w:rPr>
        <w:t xml:space="preserve">. RELATOR(A): 2º Gabinete da 5ª Câmara de Direito Privado - Des. Francisco Lucídio de Queiroz Júnior. APELANTE: COMPANHIA ENERGETICA DO CEARA. APELADO: KELVIA SOUSA SILVA </w:t>
      </w:r>
      <w:r w:rsidR="0005549B" w:rsidRPr="00B17F13">
        <w:rPr>
          <w:rFonts w:asciiTheme="minorHAnsi" w:hAnsiTheme="minorHAnsi" w:cstheme="minorHAnsi"/>
          <w:i/>
          <w:u w:val="single"/>
          <w:lang w:val="pt-BR"/>
        </w:rPr>
        <w:t>Julgadores</w:t>
      </w:r>
      <w:r w:rsidR="0005549B" w:rsidRPr="00B17F13">
        <w:rPr>
          <w:rFonts w:asciiTheme="minorHAnsi" w:hAnsiTheme="minorHAnsi" w:cstheme="minorHAnsi"/>
          <w:lang w:val="pt-BR"/>
        </w:rPr>
        <w:t xml:space="preserve">: Des. Francisco Lucídio de Queiroz Júnior (relator), Juiz Convocado Dr. Mantovanni Colares Cavalcante e Juiz Convocado Dr. José Krentel Ferreira Filho. </w:t>
      </w:r>
      <w:r w:rsidR="009A4F2E" w:rsidRPr="00B17F13">
        <w:rPr>
          <w:rFonts w:asciiTheme="minorHAnsi" w:hAnsiTheme="minorHAnsi" w:cstheme="minorHAnsi"/>
          <w:i/>
          <w:u w:val="single"/>
          <w:lang w:val="pt-BR"/>
        </w:rPr>
        <w:t>Decisão</w:t>
      </w:r>
      <w:r w:rsidR="00C54C13" w:rsidRPr="00B17F13">
        <w:rPr>
          <w:rFonts w:asciiTheme="minorHAnsi" w:hAnsiTheme="minorHAnsi" w:cstheme="minorHAnsi"/>
          <w:lang w:val="pt-BR"/>
        </w:rPr>
        <w:t>:</w:t>
      </w:r>
      <w:r w:rsidR="0005549B" w:rsidRPr="00B17F13">
        <w:rPr>
          <w:rFonts w:asciiTheme="minorHAnsi" w:hAnsiTheme="minorHAnsi" w:cstheme="minorHAnsi"/>
          <w:lang w:val="pt-BR"/>
        </w:rPr>
        <w:t xml:space="preserve"> </w:t>
      </w:r>
      <w:r w:rsidR="002460AC" w:rsidRPr="00B17F13">
        <w:rPr>
          <w:rFonts w:asciiTheme="minorHAnsi" w:hAnsiTheme="minorHAnsi" w:cstheme="minorHAnsi"/>
          <w:lang w:val="pt-BR"/>
        </w:rPr>
        <w:t>O Colegiado, por unanimidade, acordou em conhecer do recurso para negar-lhe provimento</w:t>
      </w:r>
      <w:r w:rsidR="0005549B" w:rsidRPr="00B17F13">
        <w:rPr>
          <w:rFonts w:asciiTheme="minorHAnsi" w:hAnsiTheme="minorHAnsi" w:cstheme="minorHAnsi"/>
          <w:lang w:val="pt-BR"/>
        </w:rPr>
        <w:t>, nos termos do voto do(a) eminente Relator(a). 165</w:t>
      </w:r>
      <w:r w:rsidR="0005549B" w:rsidRPr="00B17F13">
        <w:rPr>
          <w:rFonts w:asciiTheme="minorHAnsi" w:hAnsiTheme="minorHAnsi" w:cstheme="minorHAnsi"/>
          <w:b/>
          <w:lang w:val="pt-BR"/>
        </w:rPr>
        <w:t xml:space="preserve"> AGRAVO DE INSTRUMENTO</w:t>
      </w:r>
      <w:r w:rsidR="0005549B" w:rsidRPr="00B17F13">
        <w:rPr>
          <w:rFonts w:asciiTheme="minorHAnsi" w:hAnsiTheme="minorHAnsi" w:cstheme="minorHAnsi"/>
          <w:lang w:val="pt-BR"/>
        </w:rPr>
        <w:t xml:space="preserve"> N </w:t>
      </w:r>
      <w:r w:rsidR="0005549B" w:rsidRPr="00B17F13">
        <w:rPr>
          <w:rFonts w:asciiTheme="minorHAnsi" w:hAnsiTheme="minorHAnsi" w:cstheme="minorHAnsi"/>
          <w:b/>
          <w:lang w:val="pt-BR"/>
        </w:rPr>
        <w:t>0637256-46.2024.8.06.0000</w:t>
      </w:r>
      <w:r w:rsidR="0005549B" w:rsidRPr="00B17F13">
        <w:rPr>
          <w:rFonts w:asciiTheme="minorHAnsi" w:hAnsiTheme="minorHAnsi" w:cstheme="minorHAnsi"/>
          <w:lang w:val="pt-BR"/>
        </w:rPr>
        <w:t xml:space="preserve">. RELATOR(A): 2º Gabinete da 5ª Câmara de Direito Privado - Des. Francisco Lucídio de Queiroz Júnior. AGRAVANTE: HRH FORTALEZA EMPREENDIMENTO HOTELEIRO S.A. AGRAVADO: ANTONIO CAIO DE ABREU TIMBO </w:t>
      </w:r>
      <w:r w:rsidR="0005549B" w:rsidRPr="00B17F13">
        <w:rPr>
          <w:rFonts w:asciiTheme="minorHAnsi" w:hAnsiTheme="minorHAnsi" w:cstheme="minorHAnsi"/>
          <w:i/>
          <w:u w:val="single"/>
          <w:lang w:val="pt-BR"/>
        </w:rPr>
        <w:t>Julgadores</w:t>
      </w:r>
      <w:r w:rsidR="0005549B" w:rsidRPr="00B17F13">
        <w:rPr>
          <w:rFonts w:asciiTheme="minorHAnsi" w:hAnsiTheme="minorHAnsi" w:cstheme="minorHAnsi"/>
          <w:lang w:val="pt-BR"/>
        </w:rPr>
        <w:t xml:space="preserve">: Des. Francisco Lucídio de Queiroz Júnior (relator), Juiz Convocado Dr. Mantovanni Colares Cavalcante e Juiz Convocado Dr. José Krentel Ferreira Filho. </w:t>
      </w:r>
      <w:r w:rsidR="009A4F2E" w:rsidRPr="00B17F13">
        <w:rPr>
          <w:rFonts w:asciiTheme="minorHAnsi" w:hAnsiTheme="minorHAnsi" w:cstheme="minorHAnsi"/>
          <w:i/>
          <w:u w:val="single"/>
          <w:lang w:val="pt-BR"/>
        </w:rPr>
        <w:t>Decisão</w:t>
      </w:r>
      <w:r w:rsidR="00C54C13" w:rsidRPr="00B17F13">
        <w:rPr>
          <w:rFonts w:asciiTheme="minorHAnsi" w:hAnsiTheme="minorHAnsi" w:cstheme="minorHAnsi"/>
          <w:lang w:val="pt-BR"/>
        </w:rPr>
        <w:t>:</w:t>
      </w:r>
      <w:r w:rsidR="0005549B" w:rsidRPr="00B17F13">
        <w:rPr>
          <w:rFonts w:asciiTheme="minorHAnsi" w:hAnsiTheme="minorHAnsi" w:cstheme="minorHAnsi"/>
          <w:lang w:val="pt-BR"/>
        </w:rPr>
        <w:t xml:space="preserve"> </w:t>
      </w:r>
      <w:r w:rsidR="00C54150" w:rsidRPr="00B17F13">
        <w:rPr>
          <w:rFonts w:asciiTheme="minorHAnsi" w:hAnsiTheme="minorHAnsi" w:cstheme="minorHAnsi"/>
          <w:lang w:val="pt-BR"/>
        </w:rPr>
        <w:t xml:space="preserve">O Colegiado, por unanimidade, acordou em conhecer parcialmente do recurso para dar-lhe parcial provimento, nos termos do voto do(a) eminente Relator(a). </w:t>
      </w:r>
      <w:r w:rsidR="0005549B" w:rsidRPr="00B17F13">
        <w:rPr>
          <w:rFonts w:asciiTheme="minorHAnsi" w:hAnsiTheme="minorHAnsi" w:cstheme="minorHAnsi"/>
          <w:lang w:val="pt-BR"/>
        </w:rPr>
        <w:t>166</w:t>
      </w:r>
      <w:r w:rsidR="0005549B" w:rsidRPr="00B17F13">
        <w:rPr>
          <w:rFonts w:asciiTheme="minorHAnsi" w:hAnsiTheme="minorHAnsi" w:cstheme="minorHAnsi"/>
          <w:b/>
          <w:lang w:val="pt-BR"/>
        </w:rPr>
        <w:t xml:space="preserve"> APELAÇÃO CÍVEL</w:t>
      </w:r>
      <w:r w:rsidR="0005549B" w:rsidRPr="00B17F13">
        <w:rPr>
          <w:rFonts w:asciiTheme="minorHAnsi" w:hAnsiTheme="minorHAnsi" w:cstheme="minorHAnsi"/>
          <w:lang w:val="pt-BR"/>
        </w:rPr>
        <w:t xml:space="preserve"> N </w:t>
      </w:r>
      <w:r w:rsidR="0005549B" w:rsidRPr="00B17F13">
        <w:rPr>
          <w:rFonts w:asciiTheme="minorHAnsi" w:hAnsiTheme="minorHAnsi" w:cstheme="minorHAnsi"/>
          <w:b/>
          <w:lang w:val="pt-BR"/>
        </w:rPr>
        <w:t>0200722-12.2022.8.06.0107</w:t>
      </w:r>
      <w:r w:rsidR="0005549B" w:rsidRPr="00B17F13">
        <w:rPr>
          <w:rFonts w:asciiTheme="minorHAnsi" w:hAnsiTheme="minorHAnsi" w:cstheme="minorHAnsi"/>
          <w:lang w:val="pt-BR"/>
        </w:rPr>
        <w:t xml:space="preserve">. RELATOR(A): 2º Gabinete da 5ª Câmara de Direito Privado - Des. Francisco Lucídio de Queiroz Júnior. APELANTE: MARIA DE FATIMA FERNANDES PEREIRA. APELADO: BANCO DO BRASIL SA </w:t>
      </w:r>
      <w:r w:rsidR="0005549B" w:rsidRPr="00B17F13">
        <w:rPr>
          <w:rFonts w:asciiTheme="minorHAnsi" w:hAnsiTheme="minorHAnsi" w:cstheme="minorHAnsi"/>
          <w:i/>
          <w:u w:val="single"/>
          <w:lang w:val="pt-BR"/>
        </w:rPr>
        <w:t>Julgadores</w:t>
      </w:r>
      <w:r w:rsidR="0005549B" w:rsidRPr="00B17F13">
        <w:rPr>
          <w:rFonts w:asciiTheme="minorHAnsi" w:hAnsiTheme="minorHAnsi" w:cstheme="minorHAnsi"/>
          <w:lang w:val="pt-BR"/>
        </w:rPr>
        <w:t xml:space="preserve">: Des. Francisco Lucídio de Queiroz Júnior (relator), Juiz Convocado Dr. Mantovanni Colares Cavalcante e Juiz Convocado Dr. José Krentel Ferreira Filho. </w:t>
      </w:r>
      <w:r w:rsidR="009A4F2E" w:rsidRPr="00B17F13">
        <w:rPr>
          <w:rFonts w:asciiTheme="minorHAnsi" w:hAnsiTheme="minorHAnsi" w:cstheme="minorHAnsi"/>
          <w:i/>
          <w:u w:val="single"/>
          <w:lang w:val="pt-BR"/>
        </w:rPr>
        <w:t>Decisão</w:t>
      </w:r>
      <w:r w:rsidR="00C54C13" w:rsidRPr="00B17F13">
        <w:rPr>
          <w:rFonts w:asciiTheme="minorHAnsi" w:hAnsiTheme="minorHAnsi" w:cstheme="minorHAnsi"/>
          <w:lang w:val="pt-BR"/>
        </w:rPr>
        <w:t>:</w:t>
      </w:r>
      <w:r w:rsidR="0005549B" w:rsidRPr="00B17F13">
        <w:rPr>
          <w:rFonts w:asciiTheme="minorHAnsi" w:hAnsiTheme="minorHAnsi" w:cstheme="minorHAnsi"/>
          <w:lang w:val="pt-BR"/>
        </w:rPr>
        <w:t xml:space="preserve"> O Colegiado, por unanimidade, acordou em conhecer </w:t>
      </w:r>
      <w:r w:rsidR="00555D4A" w:rsidRPr="00B17F13">
        <w:rPr>
          <w:rFonts w:asciiTheme="minorHAnsi" w:hAnsiTheme="minorHAnsi" w:cstheme="minorHAnsi"/>
          <w:lang w:val="pt-BR"/>
        </w:rPr>
        <w:t xml:space="preserve">do recurso para dar-lhe parcial </w:t>
      </w:r>
      <w:r w:rsidR="0005549B" w:rsidRPr="00B17F13">
        <w:rPr>
          <w:rFonts w:asciiTheme="minorHAnsi" w:hAnsiTheme="minorHAnsi" w:cstheme="minorHAnsi"/>
          <w:lang w:val="pt-BR"/>
        </w:rPr>
        <w:t>provimento, nos termos do voto do(a) eminente Relator(a).</w:t>
      </w:r>
      <w:r w:rsidR="00C54150" w:rsidRPr="00B17F13">
        <w:rPr>
          <w:rFonts w:asciiTheme="minorHAnsi" w:hAnsiTheme="minorHAnsi" w:cstheme="minorHAnsi"/>
          <w:lang w:val="pt-BR"/>
        </w:rPr>
        <w:t xml:space="preserve"> </w:t>
      </w:r>
      <w:r w:rsidR="0005549B" w:rsidRPr="00B17F13">
        <w:rPr>
          <w:rFonts w:asciiTheme="minorHAnsi" w:hAnsiTheme="minorHAnsi" w:cstheme="minorHAnsi"/>
          <w:lang w:val="pt-BR"/>
        </w:rPr>
        <w:t>167</w:t>
      </w:r>
      <w:r w:rsidR="0005549B" w:rsidRPr="00B17F13">
        <w:rPr>
          <w:rFonts w:asciiTheme="minorHAnsi" w:hAnsiTheme="minorHAnsi" w:cstheme="minorHAnsi"/>
          <w:b/>
          <w:lang w:val="pt-BR"/>
        </w:rPr>
        <w:t xml:space="preserve"> APELAÇÃO CÍVEL</w:t>
      </w:r>
      <w:r w:rsidR="0005549B" w:rsidRPr="00B17F13">
        <w:rPr>
          <w:rFonts w:asciiTheme="minorHAnsi" w:hAnsiTheme="minorHAnsi" w:cstheme="minorHAnsi"/>
          <w:lang w:val="pt-BR"/>
        </w:rPr>
        <w:t xml:space="preserve"> N </w:t>
      </w:r>
      <w:r w:rsidR="0005549B" w:rsidRPr="00B17F13">
        <w:rPr>
          <w:rFonts w:asciiTheme="minorHAnsi" w:hAnsiTheme="minorHAnsi" w:cstheme="minorHAnsi"/>
          <w:b/>
          <w:lang w:val="pt-BR"/>
        </w:rPr>
        <w:t>0221977-53.2022.8.06.0001</w:t>
      </w:r>
      <w:r w:rsidR="0005549B" w:rsidRPr="00B17F13">
        <w:rPr>
          <w:rFonts w:asciiTheme="minorHAnsi" w:hAnsiTheme="minorHAnsi" w:cstheme="minorHAnsi"/>
          <w:lang w:val="pt-BR"/>
        </w:rPr>
        <w:t xml:space="preserve">. RELATOR(A): 2º Gabinete da 5ª Câmara de Direito Privado - Des. Francisco Lucídio de Queiroz Júnior. APELANTE: WA COMERCIO DE BEBIDAS E ALIMENTOS LTDA. APELADO: BANCO DO NORDESTE DO BRASIL SA </w:t>
      </w:r>
      <w:r w:rsidR="0005549B" w:rsidRPr="00B17F13">
        <w:rPr>
          <w:rFonts w:asciiTheme="minorHAnsi" w:hAnsiTheme="minorHAnsi" w:cstheme="minorHAnsi"/>
          <w:i/>
          <w:u w:val="single"/>
          <w:lang w:val="pt-BR"/>
        </w:rPr>
        <w:t>Julgadores</w:t>
      </w:r>
      <w:r w:rsidR="0005549B" w:rsidRPr="00B17F13">
        <w:rPr>
          <w:rFonts w:asciiTheme="minorHAnsi" w:hAnsiTheme="minorHAnsi" w:cstheme="minorHAnsi"/>
          <w:lang w:val="pt-BR"/>
        </w:rPr>
        <w:t xml:space="preserve">: Des. Francisco Lucídio de Queiroz Júnior (relator), Juiz Convocado Dr. Mantovanni Colares Cavalcante e Juiz Convocado Dr. José Krentel Ferreira Filho. </w:t>
      </w:r>
      <w:r w:rsidR="009A4F2E" w:rsidRPr="00B17F13">
        <w:rPr>
          <w:rFonts w:asciiTheme="minorHAnsi" w:hAnsiTheme="minorHAnsi" w:cstheme="minorHAnsi"/>
          <w:i/>
          <w:u w:val="single"/>
          <w:lang w:val="pt-BR"/>
        </w:rPr>
        <w:t>Decisão</w:t>
      </w:r>
      <w:r w:rsidR="00C54C13" w:rsidRPr="00B17F13">
        <w:rPr>
          <w:rFonts w:asciiTheme="minorHAnsi" w:hAnsiTheme="minorHAnsi" w:cstheme="minorHAnsi"/>
          <w:lang w:val="pt-BR"/>
        </w:rPr>
        <w:t>:</w:t>
      </w:r>
      <w:r w:rsidR="0005549B" w:rsidRPr="00B17F13">
        <w:rPr>
          <w:rFonts w:asciiTheme="minorHAnsi" w:hAnsiTheme="minorHAnsi" w:cstheme="minorHAnsi"/>
          <w:lang w:val="pt-BR"/>
        </w:rPr>
        <w:t xml:space="preserve"> </w:t>
      </w:r>
      <w:r w:rsidR="002460AC" w:rsidRPr="00B17F13">
        <w:rPr>
          <w:rFonts w:asciiTheme="minorHAnsi" w:hAnsiTheme="minorHAnsi" w:cstheme="minorHAnsi"/>
          <w:lang w:val="pt-BR"/>
        </w:rPr>
        <w:t>O Colegiado, por unanimidade, acordou em conhecer do recurso para negar-lhe provimento</w:t>
      </w:r>
      <w:r w:rsidR="0005549B" w:rsidRPr="00B17F13">
        <w:rPr>
          <w:rFonts w:asciiTheme="minorHAnsi" w:hAnsiTheme="minorHAnsi" w:cstheme="minorHAnsi"/>
          <w:lang w:val="pt-BR"/>
        </w:rPr>
        <w:t>, nos termos do voto do(a) eminente Relator(a). 168</w:t>
      </w:r>
      <w:r w:rsidR="0005549B" w:rsidRPr="00B17F13">
        <w:rPr>
          <w:rFonts w:asciiTheme="minorHAnsi" w:hAnsiTheme="minorHAnsi" w:cstheme="minorHAnsi"/>
          <w:b/>
          <w:lang w:val="pt-BR"/>
        </w:rPr>
        <w:t xml:space="preserve"> APELAÇÃO CÍVEL</w:t>
      </w:r>
      <w:r w:rsidR="0005549B" w:rsidRPr="00B17F13">
        <w:rPr>
          <w:rFonts w:asciiTheme="minorHAnsi" w:hAnsiTheme="minorHAnsi" w:cstheme="minorHAnsi"/>
          <w:lang w:val="pt-BR"/>
        </w:rPr>
        <w:t xml:space="preserve"> N </w:t>
      </w:r>
      <w:r w:rsidR="0005549B" w:rsidRPr="00B17F13">
        <w:rPr>
          <w:rFonts w:asciiTheme="minorHAnsi" w:hAnsiTheme="minorHAnsi" w:cstheme="minorHAnsi"/>
          <w:b/>
          <w:lang w:val="pt-BR"/>
        </w:rPr>
        <w:t>0250429-44.2020.8.06.0001</w:t>
      </w:r>
      <w:r w:rsidR="0005549B" w:rsidRPr="00B17F13">
        <w:rPr>
          <w:rFonts w:asciiTheme="minorHAnsi" w:hAnsiTheme="minorHAnsi" w:cstheme="minorHAnsi"/>
          <w:lang w:val="pt-BR"/>
        </w:rPr>
        <w:t xml:space="preserve">. RELATOR(A): 2º Gabinete da 5ª Câmara de Direito Privado - Des. Francisco Lucídio de Queiroz Júnior. APELANTE: FABRINE PETERS DE PINHO. APELADO: MONGERAL AEGON SEGUROS E PREVIDENCIA S/A </w:t>
      </w:r>
      <w:r w:rsidR="0005549B" w:rsidRPr="00B17F13">
        <w:rPr>
          <w:rFonts w:asciiTheme="minorHAnsi" w:hAnsiTheme="minorHAnsi" w:cstheme="minorHAnsi"/>
          <w:i/>
          <w:u w:val="single"/>
          <w:lang w:val="pt-BR"/>
        </w:rPr>
        <w:t>Julgadores</w:t>
      </w:r>
      <w:r w:rsidR="0005549B" w:rsidRPr="00B17F13">
        <w:rPr>
          <w:rFonts w:asciiTheme="minorHAnsi" w:hAnsiTheme="minorHAnsi" w:cstheme="minorHAnsi"/>
          <w:lang w:val="pt-BR"/>
        </w:rPr>
        <w:t xml:space="preserve">: Des. Francisco Lucídio de Queiroz Júnior (relator), Juiz Convocado Dr. Mantovanni Colares Cavalcante e Juiz Convocado Dr. José Krentel Ferreira Filho. </w:t>
      </w:r>
      <w:r w:rsidR="009A4F2E" w:rsidRPr="00B17F13">
        <w:rPr>
          <w:rFonts w:asciiTheme="minorHAnsi" w:hAnsiTheme="minorHAnsi" w:cstheme="minorHAnsi"/>
          <w:i/>
          <w:u w:val="single"/>
          <w:lang w:val="pt-BR"/>
        </w:rPr>
        <w:t>Decisão</w:t>
      </w:r>
      <w:r w:rsidR="00C54C13" w:rsidRPr="00B17F13">
        <w:rPr>
          <w:rFonts w:asciiTheme="minorHAnsi" w:hAnsiTheme="minorHAnsi" w:cstheme="minorHAnsi"/>
          <w:lang w:val="pt-BR"/>
        </w:rPr>
        <w:t>:</w:t>
      </w:r>
      <w:r w:rsidR="0005549B" w:rsidRPr="00B17F13">
        <w:rPr>
          <w:rFonts w:asciiTheme="minorHAnsi" w:hAnsiTheme="minorHAnsi" w:cstheme="minorHAnsi"/>
          <w:lang w:val="pt-BR"/>
        </w:rPr>
        <w:t xml:space="preserve"> </w:t>
      </w:r>
      <w:r w:rsidR="002460AC" w:rsidRPr="00B17F13">
        <w:rPr>
          <w:rFonts w:asciiTheme="minorHAnsi" w:hAnsiTheme="minorHAnsi" w:cstheme="minorHAnsi"/>
          <w:lang w:val="pt-BR"/>
        </w:rPr>
        <w:t>O Colegiado, por unanimidade, acordou em conhecer do recurso para negar-lhe provimento</w:t>
      </w:r>
      <w:r w:rsidR="0005549B" w:rsidRPr="00B17F13">
        <w:rPr>
          <w:rFonts w:asciiTheme="minorHAnsi" w:hAnsiTheme="minorHAnsi" w:cstheme="minorHAnsi"/>
          <w:lang w:val="pt-BR"/>
        </w:rPr>
        <w:t>, nos termos do voto do(a) eminente Relator(a).</w:t>
      </w:r>
      <w:r w:rsidR="00C54150" w:rsidRPr="00B17F13">
        <w:rPr>
          <w:rFonts w:asciiTheme="minorHAnsi" w:hAnsiTheme="minorHAnsi" w:cstheme="minorHAnsi"/>
          <w:lang w:val="pt-BR"/>
        </w:rPr>
        <w:t xml:space="preserve"> </w:t>
      </w:r>
      <w:r w:rsidR="0005549B" w:rsidRPr="00B17F13">
        <w:rPr>
          <w:rFonts w:asciiTheme="minorHAnsi" w:hAnsiTheme="minorHAnsi" w:cstheme="minorHAnsi"/>
          <w:lang w:val="pt-BR"/>
        </w:rPr>
        <w:t>169</w:t>
      </w:r>
      <w:r w:rsidR="0005549B" w:rsidRPr="00B17F13">
        <w:rPr>
          <w:rFonts w:asciiTheme="minorHAnsi" w:hAnsiTheme="minorHAnsi" w:cstheme="minorHAnsi"/>
          <w:b/>
          <w:lang w:val="pt-BR"/>
        </w:rPr>
        <w:t xml:space="preserve"> APELAÇÃO CÍVEL</w:t>
      </w:r>
      <w:r w:rsidR="0005549B" w:rsidRPr="00B17F13">
        <w:rPr>
          <w:rFonts w:asciiTheme="minorHAnsi" w:hAnsiTheme="minorHAnsi" w:cstheme="minorHAnsi"/>
          <w:lang w:val="pt-BR"/>
        </w:rPr>
        <w:t xml:space="preserve"> N </w:t>
      </w:r>
      <w:r w:rsidR="0005549B" w:rsidRPr="00B17F13">
        <w:rPr>
          <w:rFonts w:asciiTheme="minorHAnsi" w:hAnsiTheme="minorHAnsi" w:cstheme="minorHAnsi"/>
          <w:b/>
          <w:lang w:val="pt-BR"/>
        </w:rPr>
        <w:t>0045990-52.2012.8.06.0001</w:t>
      </w:r>
      <w:r w:rsidR="0005549B" w:rsidRPr="00B17F13">
        <w:rPr>
          <w:rFonts w:asciiTheme="minorHAnsi" w:hAnsiTheme="minorHAnsi" w:cstheme="minorHAnsi"/>
          <w:lang w:val="pt-BR"/>
        </w:rPr>
        <w:t xml:space="preserve">. RELATOR(A): 2º Gabinete da 5ª Câmara de Direito Privado - Des. Francisco Lucídio de Queiroz Júnior. APELANTE: LIGIA MARIA DE SOUSA. APELADO: SAGANOR NORDESTE COMERCIO DE AUTOMOVEIS E SERVICOS LTDA </w:t>
      </w:r>
      <w:r w:rsidR="0005549B" w:rsidRPr="00B17F13">
        <w:rPr>
          <w:rFonts w:asciiTheme="minorHAnsi" w:hAnsiTheme="minorHAnsi" w:cstheme="minorHAnsi"/>
          <w:i/>
          <w:u w:val="single"/>
          <w:lang w:val="pt-BR"/>
        </w:rPr>
        <w:t>Julgadores</w:t>
      </w:r>
      <w:r w:rsidR="0005549B" w:rsidRPr="00B17F13">
        <w:rPr>
          <w:rFonts w:asciiTheme="minorHAnsi" w:hAnsiTheme="minorHAnsi" w:cstheme="minorHAnsi"/>
          <w:lang w:val="pt-BR"/>
        </w:rPr>
        <w:t xml:space="preserve">: Des. Francisco Lucídio de Queiroz Júnior (relator), Juiz Convocado Dr. Mantovanni Colares Cavalcante e Juiz Convocado Dr. José Krentel Ferreira Filho. </w:t>
      </w:r>
      <w:r w:rsidR="009A4F2E" w:rsidRPr="00B17F13">
        <w:rPr>
          <w:rFonts w:asciiTheme="minorHAnsi" w:hAnsiTheme="minorHAnsi" w:cstheme="minorHAnsi"/>
          <w:i/>
          <w:u w:val="single"/>
          <w:lang w:val="pt-BR"/>
        </w:rPr>
        <w:t>Decisão</w:t>
      </w:r>
      <w:r w:rsidR="00C54C13" w:rsidRPr="00B17F13">
        <w:rPr>
          <w:rFonts w:asciiTheme="minorHAnsi" w:hAnsiTheme="minorHAnsi" w:cstheme="minorHAnsi"/>
          <w:lang w:val="pt-BR"/>
        </w:rPr>
        <w:t>:</w:t>
      </w:r>
      <w:r w:rsidR="0005549B" w:rsidRPr="00B17F13">
        <w:rPr>
          <w:rFonts w:asciiTheme="minorHAnsi" w:hAnsiTheme="minorHAnsi" w:cstheme="minorHAnsi"/>
          <w:lang w:val="pt-BR"/>
        </w:rPr>
        <w:t xml:space="preserve"> O Colegiado, por unanimidade, acordou em não conhecer do recurso, nos termos do voto do(a) eminente Relator(a). 170</w:t>
      </w:r>
      <w:r w:rsidR="0005549B" w:rsidRPr="00B17F13">
        <w:rPr>
          <w:rFonts w:asciiTheme="minorHAnsi" w:hAnsiTheme="minorHAnsi" w:cstheme="minorHAnsi"/>
          <w:b/>
          <w:lang w:val="pt-BR"/>
        </w:rPr>
        <w:t xml:space="preserve"> AGRAVO DE INSTRUMENTO</w:t>
      </w:r>
      <w:r w:rsidR="0005549B" w:rsidRPr="00B17F13">
        <w:rPr>
          <w:rFonts w:asciiTheme="minorHAnsi" w:hAnsiTheme="minorHAnsi" w:cstheme="minorHAnsi"/>
          <w:lang w:val="pt-BR"/>
        </w:rPr>
        <w:t xml:space="preserve"> N </w:t>
      </w:r>
      <w:r w:rsidR="0005549B" w:rsidRPr="00B17F13">
        <w:rPr>
          <w:rFonts w:asciiTheme="minorHAnsi" w:hAnsiTheme="minorHAnsi" w:cstheme="minorHAnsi"/>
          <w:b/>
          <w:lang w:val="pt-BR"/>
        </w:rPr>
        <w:t>0636999-21.2024.8.06.0000</w:t>
      </w:r>
      <w:r w:rsidR="0005549B" w:rsidRPr="00B17F13">
        <w:rPr>
          <w:rFonts w:asciiTheme="minorHAnsi" w:hAnsiTheme="minorHAnsi" w:cstheme="minorHAnsi"/>
          <w:lang w:val="pt-BR"/>
        </w:rPr>
        <w:t xml:space="preserve">. RELATOR(A): 2º Gabinete da 5ª Câmara de Direito Privado - Des. Francisco Lucídio de Queiroz Júnior. AGRAVANTE: JOAO MANOEL NUNES DA SILVA. AGRAVADO: BRADESCO SAUDE S/A </w:t>
      </w:r>
      <w:r w:rsidR="0005549B" w:rsidRPr="00B17F13">
        <w:rPr>
          <w:rFonts w:asciiTheme="minorHAnsi" w:hAnsiTheme="minorHAnsi" w:cstheme="minorHAnsi"/>
          <w:i/>
          <w:u w:val="single"/>
          <w:lang w:val="pt-BR"/>
        </w:rPr>
        <w:t>Julgadores</w:t>
      </w:r>
      <w:r w:rsidR="0005549B" w:rsidRPr="00B17F13">
        <w:rPr>
          <w:rFonts w:asciiTheme="minorHAnsi" w:hAnsiTheme="minorHAnsi" w:cstheme="minorHAnsi"/>
          <w:lang w:val="pt-BR"/>
        </w:rPr>
        <w:t xml:space="preserve">: Des. Francisco Lucídio de Queiroz Júnior (relator), Juiz Convocado Dr. Mantovanni Colares Cavalcante e Juiz Convocado Dr. José Krentel Ferreira Filho. </w:t>
      </w:r>
      <w:r w:rsidR="009A4F2E" w:rsidRPr="00B17F13">
        <w:rPr>
          <w:rFonts w:asciiTheme="minorHAnsi" w:hAnsiTheme="minorHAnsi" w:cstheme="minorHAnsi"/>
          <w:i/>
          <w:u w:val="single"/>
          <w:lang w:val="pt-BR"/>
        </w:rPr>
        <w:t>Decisão</w:t>
      </w:r>
      <w:r w:rsidR="00C54C13" w:rsidRPr="00B17F13">
        <w:rPr>
          <w:rFonts w:asciiTheme="minorHAnsi" w:hAnsiTheme="minorHAnsi" w:cstheme="minorHAnsi"/>
          <w:lang w:val="pt-BR"/>
        </w:rPr>
        <w:t>:</w:t>
      </w:r>
      <w:r w:rsidR="0005549B" w:rsidRPr="00B17F13">
        <w:rPr>
          <w:rFonts w:asciiTheme="minorHAnsi" w:hAnsiTheme="minorHAnsi" w:cstheme="minorHAnsi"/>
          <w:lang w:val="pt-BR"/>
        </w:rPr>
        <w:t xml:space="preserve"> </w:t>
      </w:r>
      <w:r w:rsidR="002460AC" w:rsidRPr="00B17F13">
        <w:rPr>
          <w:rFonts w:asciiTheme="minorHAnsi" w:hAnsiTheme="minorHAnsi" w:cstheme="minorHAnsi"/>
          <w:lang w:val="pt-BR"/>
        </w:rPr>
        <w:t>O Colegiado, por unanimidade, acordou em conhecer do recurso para negar-lhe provimento</w:t>
      </w:r>
      <w:r w:rsidR="0005549B" w:rsidRPr="00B17F13">
        <w:rPr>
          <w:rFonts w:asciiTheme="minorHAnsi" w:hAnsiTheme="minorHAnsi" w:cstheme="minorHAnsi"/>
          <w:lang w:val="pt-BR"/>
        </w:rPr>
        <w:t>, nos termos do voto do(a) eminente Relator(a). 171</w:t>
      </w:r>
      <w:r w:rsidR="0005549B" w:rsidRPr="00B17F13">
        <w:rPr>
          <w:rFonts w:asciiTheme="minorHAnsi" w:hAnsiTheme="minorHAnsi" w:cstheme="minorHAnsi"/>
          <w:b/>
          <w:lang w:val="pt-BR"/>
        </w:rPr>
        <w:t xml:space="preserve"> CONFLITO DE COMPETÊNCIA CÍVEL</w:t>
      </w:r>
      <w:r w:rsidR="0005549B" w:rsidRPr="00B17F13">
        <w:rPr>
          <w:rFonts w:asciiTheme="minorHAnsi" w:hAnsiTheme="minorHAnsi" w:cstheme="minorHAnsi"/>
          <w:lang w:val="pt-BR"/>
        </w:rPr>
        <w:t xml:space="preserve"> N </w:t>
      </w:r>
      <w:r w:rsidR="0005549B" w:rsidRPr="00B17F13">
        <w:rPr>
          <w:rFonts w:asciiTheme="minorHAnsi" w:hAnsiTheme="minorHAnsi" w:cstheme="minorHAnsi"/>
          <w:b/>
          <w:lang w:val="pt-BR"/>
        </w:rPr>
        <w:t>0001179-87.2024.8.06.0000</w:t>
      </w:r>
      <w:r w:rsidR="0005549B" w:rsidRPr="00B17F13">
        <w:rPr>
          <w:rFonts w:asciiTheme="minorHAnsi" w:hAnsiTheme="minorHAnsi" w:cstheme="minorHAnsi"/>
          <w:lang w:val="pt-BR"/>
        </w:rPr>
        <w:t xml:space="preserve">. RELATOR(A): 2º Gabinete da 5ª Câmara de Direito Privado - Des. Francisco Lucídio de Queiroz Júnior. SUSCITANTE: Juiz de Direito da 1 Vara </w:t>
      </w:r>
      <w:proofErr w:type="spellStart"/>
      <w:r w:rsidR="0005549B" w:rsidRPr="00B17F13">
        <w:rPr>
          <w:rFonts w:asciiTheme="minorHAnsi" w:hAnsiTheme="minorHAnsi" w:cstheme="minorHAnsi"/>
          <w:lang w:val="pt-BR"/>
        </w:rPr>
        <w:t>Civel</w:t>
      </w:r>
      <w:proofErr w:type="spellEnd"/>
      <w:r w:rsidR="0005549B" w:rsidRPr="00B17F13">
        <w:rPr>
          <w:rFonts w:asciiTheme="minorHAnsi" w:hAnsiTheme="minorHAnsi" w:cstheme="minorHAnsi"/>
          <w:lang w:val="pt-BR"/>
        </w:rPr>
        <w:t xml:space="preserve"> da Comarca de </w:t>
      </w:r>
      <w:proofErr w:type="spellStart"/>
      <w:r w:rsidR="0005549B" w:rsidRPr="00B17F13">
        <w:rPr>
          <w:rFonts w:asciiTheme="minorHAnsi" w:hAnsiTheme="minorHAnsi" w:cstheme="minorHAnsi"/>
          <w:lang w:val="pt-BR"/>
        </w:rPr>
        <w:t>Caninde</w:t>
      </w:r>
      <w:proofErr w:type="spellEnd"/>
      <w:r w:rsidR="0005549B" w:rsidRPr="00B17F13">
        <w:rPr>
          <w:rFonts w:asciiTheme="minorHAnsi" w:hAnsiTheme="minorHAnsi" w:cstheme="minorHAnsi"/>
          <w:lang w:val="pt-BR"/>
        </w:rPr>
        <w:t xml:space="preserve">. SUSCITADO: SHIRLEY MARIA CATUNDA SOUSA. SUSCITADO: FRANCISCO ABDELKDER CATUNDA SOUSA. SUSCITADO: ANTONIO UMBELINO DE SOUSA. SUSCITADO: Juiz de Direito da 2 Vara </w:t>
      </w:r>
      <w:proofErr w:type="spellStart"/>
      <w:r w:rsidR="0005549B" w:rsidRPr="00B17F13">
        <w:rPr>
          <w:rFonts w:asciiTheme="minorHAnsi" w:hAnsiTheme="minorHAnsi" w:cstheme="minorHAnsi"/>
          <w:lang w:val="pt-BR"/>
        </w:rPr>
        <w:t>Civel</w:t>
      </w:r>
      <w:proofErr w:type="spellEnd"/>
      <w:r w:rsidR="0005549B" w:rsidRPr="00B17F13">
        <w:rPr>
          <w:rFonts w:asciiTheme="minorHAnsi" w:hAnsiTheme="minorHAnsi" w:cstheme="minorHAnsi"/>
          <w:lang w:val="pt-BR"/>
        </w:rPr>
        <w:t xml:space="preserve"> da Comarca de </w:t>
      </w:r>
      <w:proofErr w:type="spellStart"/>
      <w:r w:rsidR="0005549B" w:rsidRPr="00B17F13">
        <w:rPr>
          <w:rFonts w:asciiTheme="minorHAnsi" w:hAnsiTheme="minorHAnsi" w:cstheme="minorHAnsi"/>
          <w:lang w:val="pt-BR"/>
        </w:rPr>
        <w:t>Caninde</w:t>
      </w:r>
      <w:proofErr w:type="spellEnd"/>
      <w:r w:rsidR="00DE7476" w:rsidRPr="00B17F13">
        <w:rPr>
          <w:rFonts w:asciiTheme="minorHAnsi" w:hAnsiTheme="minorHAnsi" w:cstheme="minorHAnsi"/>
          <w:lang w:val="pt-BR"/>
        </w:rPr>
        <w:t>.</w:t>
      </w:r>
      <w:r w:rsidR="0005549B" w:rsidRPr="00B17F13">
        <w:rPr>
          <w:rFonts w:asciiTheme="minorHAnsi" w:hAnsiTheme="minorHAnsi" w:cstheme="minorHAnsi"/>
          <w:lang w:val="pt-BR"/>
        </w:rPr>
        <w:t xml:space="preserve"> </w:t>
      </w:r>
      <w:r w:rsidR="0005549B" w:rsidRPr="00B17F13">
        <w:rPr>
          <w:rFonts w:asciiTheme="minorHAnsi" w:hAnsiTheme="minorHAnsi" w:cstheme="minorHAnsi"/>
          <w:i/>
          <w:u w:val="single"/>
          <w:lang w:val="pt-BR"/>
        </w:rPr>
        <w:t>Julgadores</w:t>
      </w:r>
      <w:r w:rsidR="0005549B" w:rsidRPr="00B17F13">
        <w:rPr>
          <w:rFonts w:asciiTheme="minorHAnsi" w:hAnsiTheme="minorHAnsi" w:cstheme="minorHAnsi"/>
          <w:lang w:val="pt-BR"/>
        </w:rPr>
        <w:t xml:space="preserve">: Des. Francisco Lucídio de Queiroz Júnior (relator), Juiz Convocado Dr. Mantovanni Colares Cavalcante e Juiz Convocado Dr. José Krentel Ferreira Filho. </w:t>
      </w:r>
      <w:r w:rsidR="009A4F2E" w:rsidRPr="00B17F13">
        <w:rPr>
          <w:rFonts w:asciiTheme="minorHAnsi" w:hAnsiTheme="minorHAnsi" w:cstheme="minorHAnsi"/>
          <w:i/>
          <w:u w:val="single"/>
          <w:lang w:val="pt-BR"/>
        </w:rPr>
        <w:t>Decisão</w:t>
      </w:r>
      <w:r w:rsidR="00C54C13" w:rsidRPr="00B17F13">
        <w:rPr>
          <w:rFonts w:asciiTheme="minorHAnsi" w:hAnsiTheme="minorHAnsi" w:cstheme="minorHAnsi"/>
          <w:lang w:val="pt-BR"/>
        </w:rPr>
        <w:t>:</w:t>
      </w:r>
      <w:r w:rsidR="00CF2845" w:rsidRPr="00B17F13">
        <w:rPr>
          <w:rFonts w:asciiTheme="minorHAnsi" w:hAnsiTheme="minorHAnsi" w:cstheme="minorHAnsi"/>
        </w:rPr>
        <w:t xml:space="preserve"> </w:t>
      </w:r>
      <w:r w:rsidR="00CF2845" w:rsidRPr="00B17F13">
        <w:rPr>
          <w:rFonts w:asciiTheme="minorHAnsi" w:hAnsiTheme="minorHAnsi" w:cstheme="minorHAnsi"/>
          <w:lang w:val="pt-BR"/>
        </w:rPr>
        <w:t xml:space="preserve">O Colegiado, por unanimidade, acordou em conhecer do conflito de competência, para declarar competente a 2ª Vara Cível da Comarca de Canindé, nos termos do voto do eminente Relator. </w:t>
      </w:r>
      <w:r w:rsidR="004B600A" w:rsidRPr="00B17F13">
        <w:rPr>
          <w:rFonts w:asciiTheme="minorHAnsi" w:hAnsiTheme="minorHAnsi" w:cstheme="minorHAnsi"/>
          <w:b/>
          <w:bCs/>
        </w:rPr>
        <w:t xml:space="preserve">172 APELAÇÃO CÍVEL N 0009622-08.2015.8.06.0173. </w:t>
      </w:r>
      <w:r w:rsidR="004B600A" w:rsidRPr="00B17F13">
        <w:rPr>
          <w:rFonts w:asciiTheme="minorHAnsi" w:hAnsiTheme="minorHAnsi" w:cstheme="minorHAnsi"/>
        </w:rPr>
        <w:t xml:space="preserve">RELATOR(A): 3º Gabinete da 5ª Câmara de Direito Privado - Des. Mantovanni Colares Cavalcante. APELANTE: Luiz Oscar de Vasconcelos. APELADO: ONEZIA MARTINS MADEIRO. APELADO: ANTONIO GADELHA MARTINS. APELADO: TEREZINHA LEANDA GOMES. APELADO: APARECIDA MARTINS GOMES.  </w:t>
      </w:r>
      <w:r w:rsidR="004B600A" w:rsidRPr="00B17F13">
        <w:rPr>
          <w:rFonts w:asciiTheme="minorHAnsi" w:eastAsia="Times New Roman" w:hAnsiTheme="minorHAnsi" w:cstheme="minorHAnsi"/>
          <w:i/>
          <w:iCs/>
          <w:shd w:val="clear" w:color="auto" w:fill="FFFFFF"/>
          <w:lang w:eastAsia="pt-BR"/>
        </w:rPr>
        <w:t>Síntese</w:t>
      </w:r>
      <w:r w:rsidR="004B600A" w:rsidRPr="00B17F13">
        <w:rPr>
          <w:rFonts w:asciiTheme="minorHAnsi" w:eastAsia="Times New Roman" w:hAnsiTheme="minorHAnsi" w:cstheme="minorHAnsi"/>
          <w:shd w:val="clear" w:color="auto" w:fill="FFFFFF"/>
          <w:lang w:eastAsia="pt-BR"/>
        </w:rPr>
        <w:t>: Retirado de Pauta</w:t>
      </w:r>
      <w:r w:rsidR="004B600A" w:rsidRPr="00B17F13">
        <w:rPr>
          <w:rFonts w:asciiTheme="minorHAnsi" w:hAnsiTheme="minorHAnsi" w:cstheme="minorHAnsi"/>
          <w:shd w:val="clear" w:color="auto" w:fill="FFFFFF"/>
        </w:rPr>
        <w:t>.</w:t>
      </w:r>
      <w:r w:rsidR="008275D2" w:rsidRPr="00B17F13">
        <w:rPr>
          <w:rFonts w:asciiTheme="minorHAnsi" w:hAnsiTheme="minorHAnsi" w:cstheme="minorHAnsi"/>
          <w:shd w:val="clear" w:color="auto" w:fill="FFFFFF"/>
        </w:rPr>
        <w:t xml:space="preserve"> </w:t>
      </w:r>
      <w:r w:rsidR="00EE6870" w:rsidRPr="00B17F13">
        <w:rPr>
          <w:rFonts w:asciiTheme="minorHAnsi" w:hAnsiTheme="minorHAnsi" w:cstheme="minorHAnsi"/>
          <w:b/>
          <w:bCs/>
        </w:rPr>
        <w:t xml:space="preserve">173 APELAÇÃO CÍVEL N 0200327-12.2023.8.06.0066. </w:t>
      </w:r>
      <w:r w:rsidR="00EE6870" w:rsidRPr="00B17F13">
        <w:rPr>
          <w:rFonts w:asciiTheme="minorHAnsi" w:hAnsiTheme="minorHAnsi" w:cstheme="minorHAnsi"/>
        </w:rPr>
        <w:t xml:space="preserve">RELATOR(A): 3º Gabinete da 5ª Câmara de Direito Privado - Des. Mantovanni Colares Cavalcante. APELANTE/APELADO: ANTONIO TRAJANO DA SILVA. APELANTE/APELADO: BANCO ITAU BMG CONSIGNADO S.A. </w:t>
      </w:r>
      <w:r w:rsidR="00EE6870" w:rsidRPr="00B17F13">
        <w:rPr>
          <w:rFonts w:asciiTheme="minorHAnsi" w:hAnsiTheme="minorHAnsi" w:cstheme="minorHAnsi"/>
          <w:i/>
          <w:u w:val="single"/>
        </w:rPr>
        <w:t>Julgadores</w:t>
      </w:r>
      <w:r w:rsidR="00EE6870" w:rsidRPr="00B17F13">
        <w:rPr>
          <w:rFonts w:asciiTheme="minorHAnsi" w:hAnsiTheme="minorHAnsi" w:cstheme="minorHAnsi"/>
        </w:rPr>
        <w:t xml:space="preserve">: Desa. Maria Regina Oliveira Camara, Juiz Convocado Dr. Mantovanni Colares Cavalcante (relator) e Juiz Convocado Dr. José Krentel Ferreira Filho. </w:t>
      </w:r>
      <w:r w:rsidR="00EE6870" w:rsidRPr="00B17F13">
        <w:rPr>
          <w:rFonts w:asciiTheme="minorHAnsi" w:hAnsiTheme="minorHAnsi" w:cstheme="minorHAnsi"/>
          <w:i/>
          <w:u w:val="single"/>
          <w:lang w:val="pt-BR"/>
        </w:rPr>
        <w:t>Síntese</w:t>
      </w:r>
      <w:r w:rsidR="00EE6870" w:rsidRPr="00B17F13">
        <w:rPr>
          <w:rFonts w:asciiTheme="minorHAnsi" w:hAnsiTheme="minorHAnsi" w:cstheme="minorHAnsi"/>
          <w:lang w:val="pt-BR"/>
        </w:rPr>
        <w:t xml:space="preserve">: </w:t>
      </w:r>
      <w:r w:rsidR="00EE6870" w:rsidRPr="00B17F13">
        <w:rPr>
          <w:rFonts w:asciiTheme="minorHAnsi" w:eastAsia="Times New Roman" w:hAnsiTheme="minorHAnsi" w:cstheme="minorHAnsi"/>
          <w:shd w:val="clear" w:color="auto" w:fill="FFFFFF"/>
          <w:lang w:val="pt-BR"/>
        </w:rPr>
        <w:t>Após anunciado o processo</w:t>
      </w:r>
      <w:r w:rsidR="00EE6870" w:rsidRPr="00B17F13">
        <w:rPr>
          <w:rFonts w:asciiTheme="minorHAnsi" w:eastAsia="Times New Roman" w:hAnsiTheme="minorHAnsi" w:cstheme="minorHAnsi"/>
        </w:rPr>
        <w:t xml:space="preserve"> e feitas as ponderações</w:t>
      </w:r>
      <w:r w:rsidR="00EE6870" w:rsidRPr="00B17F13">
        <w:rPr>
          <w:rFonts w:asciiTheme="minorHAnsi" w:eastAsia="Times New Roman" w:hAnsiTheme="minorHAnsi" w:cstheme="minorHAnsi"/>
          <w:lang w:val="pt-BR"/>
        </w:rPr>
        <w:t xml:space="preserve"> d</w:t>
      </w:r>
      <w:r w:rsidR="00EE6870" w:rsidRPr="00B17F13">
        <w:rPr>
          <w:rFonts w:asciiTheme="minorHAnsi" w:eastAsia="Times New Roman" w:hAnsiTheme="minorHAnsi" w:cstheme="minorHAnsi"/>
        </w:rPr>
        <w:t>o(a)</w:t>
      </w:r>
      <w:r w:rsidR="00EE6870" w:rsidRPr="00B17F13">
        <w:rPr>
          <w:rFonts w:asciiTheme="minorHAnsi" w:eastAsia="Times New Roman" w:hAnsiTheme="minorHAnsi" w:cstheme="minorHAnsi"/>
          <w:lang w:val="pt-BR"/>
        </w:rPr>
        <w:t xml:space="preserve"> eminente </w:t>
      </w:r>
      <w:r w:rsidR="00EE6870" w:rsidRPr="00B17F13">
        <w:rPr>
          <w:rFonts w:asciiTheme="minorHAnsi" w:eastAsia="Times New Roman" w:hAnsiTheme="minorHAnsi" w:cstheme="minorHAnsi"/>
        </w:rPr>
        <w:t>Relator(a)</w:t>
      </w:r>
      <w:r w:rsidR="00EE6870" w:rsidRPr="00B17F13">
        <w:rPr>
          <w:rFonts w:asciiTheme="minorHAnsi" w:eastAsia="Times New Roman" w:hAnsiTheme="minorHAnsi" w:cstheme="minorHAnsi"/>
          <w:lang w:val="pt-BR"/>
        </w:rPr>
        <w:t xml:space="preserve">, </w:t>
      </w:r>
      <w:r w:rsidR="00EE6870" w:rsidRPr="00B17F13">
        <w:rPr>
          <w:rFonts w:asciiTheme="minorHAnsi" w:eastAsia="Times New Roman" w:hAnsiTheme="minorHAnsi" w:cstheme="minorHAnsi"/>
        </w:rPr>
        <w:t>a</w:t>
      </w:r>
      <w:r w:rsidR="00EE6870" w:rsidRPr="00B17F13">
        <w:rPr>
          <w:rFonts w:asciiTheme="minorHAnsi" w:eastAsia="Times New Roman" w:hAnsiTheme="minorHAnsi" w:cstheme="minorHAnsi"/>
          <w:lang w:val="pt-BR"/>
        </w:rPr>
        <w:t xml:space="preserve"> </w:t>
      </w:r>
      <w:proofErr w:type="spellStart"/>
      <w:r w:rsidR="00EE6870" w:rsidRPr="00B17F13">
        <w:rPr>
          <w:rFonts w:asciiTheme="minorHAnsi" w:eastAsia="Times New Roman" w:hAnsiTheme="minorHAnsi" w:cstheme="minorHAnsi"/>
          <w:lang w:val="pt-BR"/>
        </w:rPr>
        <w:t>advogad</w:t>
      </w:r>
      <w:proofErr w:type="spellEnd"/>
      <w:r w:rsidR="00EE6870" w:rsidRPr="00B17F13">
        <w:rPr>
          <w:rFonts w:asciiTheme="minorHAnsi" w:eastAsia="Times New Roman" w:hAnsiTheme="minorHAnsi" w:cstheme="minorHAnsi"/>
        </w:rPr>
        <w:t>a</w:t>
      </w:r>
      <w:r w:rsidR="00EE6870" w:rsidRPr="00B17F13">
        <w:rPr>
          <w:rFonts w:asciiTheme="minorHAnsi" w:eastAsia="Times New Roman" w:hAnsiTheme="minorHAnsi" w:cstheme="minorHAnsi"/>
          <w:lang w:val="pt-BR"/>
        </w:rPr>
        <w:t xml:space="preserve"> d</w:t>
      </w:r>
      <w:r w:rsidR="00EE6870" w:rsidRPr="00B17F13">
        <w:rPr>
          <w:rFonts w:asciiTheme="minorHAnsi" w:eastAsia="Times New Roman" w:hAnsiTheme="minorHAnsi" w:cstheme="minorHAnsi"/>
        </w:rPr>
        <w:t xml:space="preserve">o apelado </w:t>
      </w:r>
      <w:r w:rsidR="00EE6870" w:rsidRPr="00B17F13">
        <w:rPr>
          <w:rFonts w:asciiTheme="minorHAnsi" w:hAnsiTheme="minorHAnsi" w:cstheme="minorHAnsi"/>
        </w:rPr>
        <w:t>BANCO ITAU BMG CONSIGNADO S.A., DRA. KELLEY CONTIERI SILVEIRA IBRAHIN, OAB/AL Nº 15.986</w:t>
      </w:r>
      <w:r w:rsidR="00EE6870" w:rsidRPr="00B17F13">
        <w:rPr>
          <w:rFonts w:asciiTheme="minorHAnsi" w:eastAsia="Calibri" w:hAnsiTheme="minorHAnsi" w:cstheme="minorHAnsi"/>
          <w:color w:val="000000"/>
        </w:rPr>
        <w:t xml:space="preserve">, </w:t>
      </w:r>
      <w:r w:rsidR="00EE6870" w:rsidRPr="00B17F13">
        <w:rPr>
          <w:rFonts w:asciiTheme="minorHAnsi" w:eastAsia="Times New Roman" w:hAnsiTheme="minorHAnsi" w:cstheme="minorHAnsi"/>
          <w:lang w:val="pt-BR"/>
        </w:rPr>
        <w:t>dispensou a leitura do relatório e declinou da sustentação oral requerida</w:t>
      </w:r>
      <w:r w:rsidR="00EE6870" w:rsidRPr="00B17F13">
        <w:rPr>
          <w:rFonts w:asciiTheme="minorHAnsi" w:eastAsia="Times New Roman" w:hAnsiTheme="minorHAnsi" w:cstheme="minorHAnsi"/>
        </w:rPr>
        <w:t xml:space="preserve">. </w:t>
      </w:r>
      <w:r w:rsidR="00EE6870" w:rsidRPr="00B17F13">
        <w:rPr>
          <w:rFonts w:asciiTheme="minorHAnsi" w:eastAsia="Times New Roman" w:hAnsiTheme="minorHAnsi" w:cstheme="minorHAnsi"/>
          <w:i/>
          <w:iCs/>
          <w:u w:val="single"/>
        </w:rPr>
        <w:t>Decisão</w:t>
      </w:r>
      <w:r w:rsidR="00EE6870" w:rsidRPr="00B17F13">
        <w:rPr>
          <w:rFonts w:asciiTheme="minorHAnsi" w:eastAsia="Times New Roman" w:hAnsiTheme="minorHAnsi" w:cstheme="minorHAnsi"/>
        </w:rPr>
        <w:t>:</w:t>
      </w:r>
      <w:r w:rsidR="00EE6870" w:rsidRPr="00B17F13">
        <w:rPr>
          <w:rFonts w:asciiTheme="minorHAnsi" w:eastAsia="Calibri" w:hAnsiTheme="minorHAnsi" w:cstheme="minorHAnsi"/>
          <w:color w:val="000000"/>
        </w:rPr>
        <w:t xml:space="preserve"> </w:t>
      </w:r>
      <w:r w:rsidR="00CF2845" w:rsidRPr="00B17F13">
        <w:rPr>
          <w:rFonts w:asciiTheme="minorHAnsi" w:hAnsiTheme="minorHAnsi" w:cstheme="minorHAnsi"/>
        </w:rPr>
        <w:t xml:space="preserve">O Colegiado, por unanimidade, acordou em conhecer dos recursos para dar provimento ao da instituição financeira e negar provimento ao da parte autora, nos termos do voto do(a) eminente Relator(a). </w:t>
      </w:r>
      <w:r w:rsidR="000B4ACE" w:rsidRPr="00B17F13">
        <w:rPr>
          <w:rFonts w:asciiTheme="minorHAnsi" w:hAnsiTheme="minorHAnsi" w:cstheme="minorHAnsi"/>
        </w:rPr>
        <w:t xml:space="preserve">174 </w:t>
      </w:r>
      <w:r w:rsidR="000B4ACE" w:rsidRPr="00B17F13">
        <w:rPr>
          <w:rFonts w:asciiTheme="minorHAnsi" w:hAnsiTheme="minorHAnsi" w:cstheme="minorHAnsi"/>
          <w:b/>
        </w:rPr>
        <w:t xml:space="preserve">APELAÇÃO CÍVEL N 0051010-48.2020.8.06.0064 </w:t>
      </w:r>
      <w:r w:rsidR="000B4ACE" w:rsidRPr="00B17F13">
        <w:rPr>
          <w:rFonts w:asciiTheme="minorHAnsi" w:hAnsiTheme="minorHAnsi" w:cstheme="minorHAnsi"/>
        </w:rPr>
        <w:t>RELATOR(A): 3º Gabinete da 5ª Câmara de Direito Privado - Des. Mantovanni Colares Cavalcant</w:t>
      </w:r>
      <w:r w:rsidR="00550618" w:rsidRPr="00B17F13">
        <w:rPr>
          <w:rFonts w:asciiTheme="minorHAnsi" w:hAnsiTheme="minorHAnsi" w:cstheme="minorHAnsi"/>
        </w:rPr>
        <w:t xml:space="preserve">e. </w:t>
      </w:r>
      <w:r w:rsidR="000B4ACE" w:rsidRPr="00B17F13">
        <w:rPr>
          <w:rFonts w:asciiTheme="minorHAnsi" w:hAnsiTheme="minorHAnsi" w:cstheme="minorHAnsi"/>
        </w:rPr>
        <w:t>APELANTE: CONDOMINIO RESIDENCIAL PORTO SEGURO</w:t>
      </w:r>
      <w:r w:rsidR="00550618" w:rsidRPr="00B17F13">
        <w:rPr>
          <w:rFonts w:asciiTheme="minorHAnsi" w:hAnsiTheme="minorHAnsi" w:cstheme="minorHAnsi"/>
        </w:rPr>
        <w:t>.</w:t>
      </w:r>
      <w:r w:rsidR="000B4ACE" w:rsidRPr="00B17F13">
        <w:rPr>
          <w:rFonts w:asciiTheme="minorHAnsi" w:hAnsiTheme="minorHAnsi" w:cstheme="minorHAnsi"/>
        </w:rPr>
        <w:t xml:space="preserve"> APELADO: FRANCISCO RICARDO CASTRO SOUSA APELADO: LILIAN BERNARDINO DE SOUSA</w:t>
      </w:r>
      <w:r w:rsidR="00550618" w:rsidRPr="00B17F13">
        <w:rPr>
          <w:rFonts w:asciiTheme="minorHAnsi" w:hAnsiTheme="minorHAnsi" w:cstheme="minorHAnsi"/>
        </w:rPr>
        <w:t>.</w:t>
      </w:r>
      <w:r w:rsidR="000B4ACE" w:rsidRPr="00B17F13">
        <w:rPr>
          <w:rFonts w:asciiTheme="minorHAnsi" w:hAnsiTheme="minorHAnsi" w:cstheme="minorHAnsi"/>
        </w:rPr>
        <w:t xml:space="preserve"> </w:t>
      </w:r>
      <w:r w:rsidR="00550618" w:rsidRPr="00B17F13">
        <w:rPr>
          <w:rFonts w:asciiTheme="minorHAnsi" w:hAnsiTheme="minorHAnsi" w:cstheme="minorHAnsi"/>
          <w:i/>
          <w:u w:val="single"/>
        </w:rPr>
        <w:t>Julgadores</w:t>
      </w:r>
      <w:r w:rsidR="00550618" w:rsidRPr="00B17F13">
        <w:rPr>
          <w:rFonts w:asciiTheme="minorHAnsi" w:hAnsiTheme="minorHAnsi" w:cstheme="minorHAnsi"/>
        </w:rPr>
        <w:t xml:space="preserve">: Desa. Maria Regina Oliveira Camara, Juiz Convocado Dr. Mantovanni Colares Cavalcante (relator) e Juiz Convocado Dr. José Krentel Ferreira Filho. </w:t>
      </w:r>
      <w:r w:rsidR="00550618" w:rsidRPr="00B17F13">
        <w:rPr>
          <w:rFonts w:asciiTheme="minorHAnsi" w:hAnsiTheme="minorHAnsi" w:cstheme="minorHAnsi"/>
          <w:i/>
          <w:iCs/>
          <w:u w:val="single"/>
        </w:rPr>
        <w:t>Decisão</w:t>
      </w:r>
      <w:r w:rsidR="00550618" w:rsidRPr="00B17F13">
        <w:rPr>
          <w:rFonts w:asciiTheme="minorHAnsi" w:hAnsiTheme="minorHAnsi" w:cstheme="minorHAnsi"/>
        </w:rPr>
        <w:t xml:space="preserve">: </w:t>
      </w:r>
      <w:r w:rsidR="00CF2845" w:rsidRPr="00B17F13">
        <w:rPr>
          <w:rFonts w:asciiTheme="minorHAnsi" w:hAnsiTheme="minorHAnsi" w:cstheme="minorHAnsi"/>
        </w:rPr>
        <w:t xml:space="preserve">O Colegiado, por unanimidade, acordou em conhecer do recurso para negar-lhe provimento, nos termos do(a) eminente Relator(a). </w:t>
      </w:r>
      <w:r w:rsidR="000B4ACE" w:rsidRPr="00B17F13">
        <w:rPr>
          <w:rFonts w:asciiTheme="minorHAnsi" w:hAnsiTheme="minorHAnsi" w:cstheme="minorHAnsi"/>
        </w:rPr>
        <w:t xml:space="preserve">175 </w:t>
      </w:r>
      <w:r w:rsidR="000B4ACE" w:rsidRPr="00B17F13">
        <w:rPr>
          <w:rFonts w:asciiTheme="minorHAnsi" w:hAnsiTheme="minorHAnsi" w:cstheme="minorHAnsi"/>
          <w:b/>
        </w:rPr>
        <w:t xml:space="preserve">APELAÇÃO </w:t>
      </w:r>
      <w:r w:rsidR="000B4ACE" w:rsidRPr="00B17F13">
        <w:rPr>
          <w:rFonts w:asciiTheme="minorHAnsi" w:hAnsiTheme="minorHAnsi" w:cstheme="minorHAnsi"/>
        </w:rPr>
        <w:t xml:space="preserve">CÍVEL N </w:t>
      </w:r>
      <w:r w:rsidR="000B4ACE" w:rsidRPr="00B17F13">
        <w:rPr>
          <w:rFonts w:asciiTheme="minorHAnsi" w:hAnsiTheme="minorHAnsi" w:cstheme="minorHAnsi"/>
          <w:b/>
        </w:rPr>
        <w:t xml:space="preserve">0200019-90.2023.8.06.0028 </w:t>
      </w:r>
      <w:r w:rsidR="000B4ACE" w:rsidRPr="00B17F13">
        <w:rPr>
          <w:rFonts w:asciiTheme="minorHAnsi" w:hAnsiTheme="minorHAnsi" w:cstheme="minorHAnsi"/>
        </w:rPr>
        <w:t xml:space="preserve">RELATOR(A): 3º Gabinete da 5ª Câmara de Direito Privado - Des. Mantovanni Colares Cavalcante APELANTE: GERALDO LINO RODRIGUES APELADO: BANCO ITAU BMG CONSIGNADO S.A. APELADO: ITAU UNIBANCO S.A. </w:t>
      </w:r>
      <w:r w:rsidR="00CF2845" w:rsidRPr="00B17F13">
        <w:rPr>
          <w:rFonts w:asciiTheme="minorHAnsi" w:hAnsiTheme="minorHAnsi" w:cstheme="minorHAnsi"/>
          <w:i/>
          <w:u w:val="single"/>
        </w:rPr>
        <w:t>Julgadores</w:t>
      </w:r>
      <w:r w:rsidR="00CF2845" w:rsidRPr="00B17F13">
        <w:rPr>
          <w:rFonts w:asciiTheme="minorHAnsi" w:hAnsiTheme="minorHAnsi" w:cstheme="minorHAnsi"/>
        </w:rPr>
        <w:t xml:space="preserve">: Desa. Maria Regina Oliveira Camara, Juiz Convocado Dr. Mantovanni Colares Cavalcante (relator) e Juiz Convocado Dr. José Krentel Ferreira Filho. </w:t>
      </w:r>
      <w:r w:rsidR="007F6EE9" w:rsidRPr="00B17F13">
        <w:rPr>
          <w:rFonts w:asciiTheme="minorHAnsi" w:hAnsiTheme="minorHAnsi" w:cstheme="minorHAnsi"/>
          <w:i/>
          <w:u w:val="single"/>
        </w:rPr>
        <w:t>Decisão</w:t>
      </w:r>
      <w:r w:rsidR="000B4ACE" w:rsidRPr="00B17F13">
        <w:rPr>
          <w:rFonts w:asciiTheme="minorHAnsi" w:hAnsiTheme="minorHAnsi" w:cstheme="minorHAnsi"/>
        </w:rPr>
        <w:t xml:space="preserve">: </w:t>
      </w:r>
      <w:r w:rsidR="00CF2845" w:rsidRPr="00B17F13">
        <w:rPr>
          <w:rFonts w:asciiTheme="minorHAnsi" w:hAnsiTheme="minorHAnsi" w:cstheme="minorHAnsi"/>
        </w:rPr>
        <w:t>O Colegiado, por unanimidade, acordou em conhecer do recurso para dar-lhe provimento, nos termos do voto do(a) eminente Relator(a)</w:t>
      </w:r>
      <w:r w:rsidR="000B4ACE" w:rsidRPr="00B17F13">
        <w:rPr>
          <w:rFonts w:asciiTheme="minorHAnsi" w:hAnsiTheme="minorHAnsi" w:cstheme="minorHAnsi"/>
        </w:rPr>
        <w:t xml:space="preserve">. </w:t>
      </w:r>
      <w:r w:rsidR="001A06C9" w:rsidRPr="00B17F13">
        <w:rPr>
          <w:rFonts w:asciiTheme="minorHAnsi" w:hAnsiTheme="minorHAnsi" w:cstheme="minorHAnsi"/>
          <w:b/>
          <w:bCs/>
        </w:rPr>
        <w:t xml:space="preserve">176 APELAÇÃO CÍVEL N 0200148-23.2024.8.06.0170. </w:t>
      </w:r>
      <w:r w:rsidR="001A06C9" w:rsidRPr="00B17F13">
        <w:rPr>
          <w:rFonts w:asciiTheme="minorHAnsi" w:hAnsiTheme="minorHAnsi" w:cstheme="minorHAnsi"/>
        </w:rPr>
        <w:t xml:space="preserve">RELATOR(A): 3º Gabinete da 5ª Câmara de Direito Privado - Des. Mantovanni Colares Cavalcante. APELANTE: FRANCISCO RODRIGUES DA SILVA. APELADO: BANCO ITAU BMG CONSIGNADO S.A. </w:t>
      </w:r>
      <w:r w:rsidR="001A06C9" w:rsidRPr="00B17F13">
        <w:rPr>
          <w:rFonts w:asciiTheme="minorHAnsi" w:hAnsiTheme="minorHAnsi" w:cstheme="minorHAnsi"/>
          <w:i/>
          <w:u w:val="single"/>
        </w:rPr>
        <w:t>Julgadores</w:t>
      </w:r>
      <w:r w:rsidR="001A06C9" w:rsidRPr="00B17F13">
        <w:rPr>
          <w:rFonts w:asciiTheme="minorHAnsi" w:hAnsiTheme="minorHAnsi" w:cstheme="minorHAnsi"/>
        </w:rPr>
        <w:t>: Desa. Maria Regina Oliveira Camara, Juiz Convocado Dr. Mantovanni Colares Cavalcante (relator) e Juiz Convocado Dr. José Krentel Ferreira Filho.</w:t>
      </w:r>
      <w:r w:rsidR="00CF2845" w:rsidRPr="00B17F13">
        <w:rPr>
          <w:rFonts w:asciiTheme="minorHAnsi" w:hAnsiTheme="minorHAnsi" w:cstheme="minorHAnsi"/>
        </w:rPr>
        <w:t xml:space="preserve"> </w:t>
      </w:r>
      <w:r w:rsidR="001A06C9" w:rsidRPr="00B17F13">
        <w:rPr>
          <w:rFonts w:asciiTheme="minorHAnsi" w:hAnsiTheme="minorHAnsi" w:cstheme="minorHAnsi"/>
          <w:i/>
          <w:u w:val="single"/>
          <w:lang w:val="pt-BR"/>
        </w:rPr>
        <w:t>Síntese</w:t>
      </w:r>
      <w:r w:rsidR="001A06C9" w:rsidRPr="00B17F13">
        <w:rPr>
          <w:rFonts w:asciiTheme="minorHAnsi" w:hAnsiTheme="minorHAnsi" w:cstheme="minorHAnsi"/>
          <w:lang w:val="pt-BR"/>
        </w:rPr>
        <w:t xml:space="preserve">: </w:t>
      </w:r>
      <w:r w:rsidR="001A06C9" w:rsidRPr="00B17F13">
        <w:rPr>
          <w:rFonts w:asciiTheme="minorHAnsi" w:eastAsia="Times New Roman" w:hAnsiTheme="minorHAnsi" w:cstheme="minorHAnsi"/>
          <w:shd w:val="clear" w:color="auto" w:fill="FFFFFF"/>
          <w:lang w:val="pt-BR"/>
        </w:rPr>
        <w:t>Após anunciado o processo</w:t>
      </w:r>
      <w:r w:rsidR="001A06C9" w:rsidRPr="00B17F13">
        <w:rPr>
          <w:rFonts w:asciiTheme="minorHAnsi" w:eastAsia="Times New Roman" w:hAnsiTheme="minorHAnsi" w:cstheme="minorHAnsi"/>
        </w:rPr>
        <w:t xml:space="preserve"> e feitas as ponderações</w:t>
      </w:r>
      <w:r w:rsidR="001A06C9" w:rsidRPr="00B17F13">
        <w:rPr>
          <w:rFonts w:asciiTheme="minorHAnsi" w:eastAsia="Times New Roman" w:hAnsiTheme="minorHAnsi" w:cstheme="minorHAnsi"/>
          <w:lang w:val="pt-BR"/>
        </w:rPr>
        <w:t xml:space="preserve"> d</w:t>
      </w:r>
      <w:r w:rsidR="001A06C9" w:rsidRPr="00B17F13">
        <w:rPr>
          <w:rFonts w:asciiTheme="minorHAnsi" w:eastAsia="Times New Roman" w:hAnsiTheme="minorHAnsi" w:cstheme="minorHAnsi"/>
        </w:rPr>
        <w:t>o(a)</w:t>
      </w:r>
      <w:r w:rsidR="001A06C9" w:rsidRPr="00B17F13">
        <w:rPr>
          <w:rFonts w:asciiTheme="minorHAnsi" w:eastAsia="Times New Roman" w:hAnsiTheme="minorHAnsi" w:cstheme="minorHAnsi"/>
          <w:lang w:val="pt-BR"/>
        </w:rPr>
        <w:t xml:space="preserve"> eminente </w:t>
      </w:r>
      <w:r w:rsidR="001A06C9" w:rsidRPr="00B17F13">
        <w:rPr>
          <w:rFonts w:asciiTheme="minorHAnsi" w:eastAsia="Times New Roman" w:hAnsiTheme="minorHAnsi" w:cstheme="minorHAnsi"/>
        </w:rPr>
        <w:t>Relator(a)</w:t>
      </w:r>
      <w:r w:rsidR="001A06C9" w:rsidRPr="00B17F13">
        <w:rPr>
          <w:rFonts w:asciiTheme="minorHAnsi" w:eastAsia="Times New Roman" w:hAnsiTheme="minorHAnsi" w:cstheme="minorHAnsi"/>
          <w:lang w:val="pt-BR"/>
        </w:rPr>
        <w:t xml:space="preserve">, </w:t>
      </w:r>
      <w:r w:rsidR="001A06C9" w:rsidRPr="00B17F13">
        <w:rPr>
          <w:rFonts w:asciiTheme="minorHAnsi" w:eastAsia="Times New Roman" w:hAnsiTheme="minorHAnsi" w:cstheme="minorHAnsi"/>
        </w:rPr>
        <w:t>a</w:t>
      </w:r>
      <w:r w:rsidR="001A06C9" w:rsidRPr="00B17F13">
        <w:rPr>
          <w:rFonts w:asciiTheme="minorHAnsi" w:eastAsia="Times New Roman" w:hAnsiTheme="minorHAnsi" w:cstheme="minorHAnsi"/>
          <w:lang w:val="pt-BR"/>
        </w:rPr>
        <w:t xml:space="preserve"> advogad</w:t>
      </w:r>
      <w:r w:rsidR="00B16C77" w:rsidRPr="00B17F13">
        <w:rPr>
          <w:rFonts w:asciiTheme="minorHAnsi" w:eastAsia="Times New Roman" w:hAnsiTheme="minorHAnsi" w:cstheme="minorHAnsi"/>
          <w:lang w:val="pt-BR"/>
        </w:rPr>
        <w:t>a</w:t>
      </w:r>
      <w:r w:rsidR="001A06C9" w:rsidRPr="00B17F13">
        <w:rPr>
          <w:rFonts w:asciiTheme="minorHAnsi" w:eastAsia="Times New Roman" w:hAnsiTheme="minorHAnsi" w:cstheme="minorHAnsi"/>
          <w:lang w:val="pt-BR"/>
        </w:rPr>
        <w:t xml:space="preserve"> d</w:t>
      </w:r>
      <w:r w:rsidR="001A06C9" w:rsidRPr="00B17F13">
        <w:rPr>
          <w:rFonts w:asciiTheme="minorHAnsi" w:eastAsia="Times New Roman" w:hAnsiTheme="minorHAnsi" w:cstheme="minorHAnsi"/>
        </w:rPr>
        <w:t xml:space="preserve">o apelado </w:t>
      </w:r>
      <w:r w:rsidR="001A06C9" w:rsidRPr="00B17F13">
        <w:rPr>
          <w:rFonts w:asciiTheme="minorHAnsi" w:hAnsiTheme="minorHAnsi" w:cstheme="minorHAnsi"/>
        </w:rPr>
        <w:t>BANCO ITAU BMG CONSIGNADO S.A., DRA. KELLEY CONTIERI SILVEIRA IBRAHIN, OAB/AL Nº 15.986</w:t>
      </w:r>
      <w:r w:rsidR="001A06C9" w:rsidRPr="00B17F13">
        <w:rPr>
          <w:rFonts w:asciiTheme="minorHAnsi" w:eastAsia="Calibri" w:hAnsiTheme="minorHAnsi" w:cstheme="minorHAnsi"/>
          <w:color w:val="000000"/>
        </w:rPr>
        <w:t xml:space="preserve">, </w:t>
      </w:r>
      <w:r w:rsidR="001A06C9" w:rsidRPr="00B17F13">
        <w:rPr>
          <w:rFonts w:asciiTheme="minorHAnsi" w:eastAsia="Times New Roman" w:hAnsiTheme="minorHAnsi" w:cstheme="minorHAnsi"/>
          <w:lang w:val="pt-BR"/>
        </w:rPr>
        <w:t>dispensou a leitura do relatório e declinou da sustentação oral requerida</w:t>
      </w:r>
      <w:r w:rsidR="001A06C9" w:rsidRPr="00B17F13">
        <w:rPr>
          <w:rFonts w:asciiTheme="minorHAnsi" w:eastAsia="Times New Roman" w:hAnsiTheme="minorHAnsi" w:cstheme="minorHAnsi"/>
        </w:rPr>
        <w:t xml:space="preserve">. </w:t>
      </w:r>
      <w:r w:rsidR="001A06C9" w:rsidRPr="00B17F13">
        <w:rPr>
          <w:rFonts w:asciiTheme="minorHAnsi" w:eastAsia="Times New Roman" w:hAnsiTheme="minorHAnsi" w:cstheme="minorHAnsi"/>
          <w:i/>
          <w:iCs/>
          <w:u w:val="single"/>
        </w:rPr>
        <w:t>Decisão</w:t>
      </w:r>
      <w:r w:rsidR="001A06C9" w:rsidRPr="00B17F13">
        <w:rPr>
          <w:rFonts w:asciiTheme="minorHAnsi" w:eastAsia="Times New Roman" w:hAnsiTheme="minorHAnsi" w:cstheme="minorHAnsi"/>
        </w:rPr>
        <w:t>:</w:t>
      </w:r>
      <w:r w:rsidR="001A06C9" w:rsidRPr="00B17F13">
        <w:rPr>
          <w:rFonts w:asciiTheme="minorHAnsi" w:eastAsia="Calibri" w:hAnsiTheme="minorHAnsi" w:cstheme="minorHAnsi"/>
          <w:color w:val="000000"/>
        </w:rPr>
        <w:t xml:space="preserve"> </w:t>
      </w:r>
      <w:r w:rsidR="001A06C9" w:rsidRPr="00B17F13">
        <w:rPr>
          <w:rFonts w:asciiTheme="minorHAnsi" w:hAnsiTheme="minorHAnsi" w:cstheme="minorHAnsi"/>
        </w:rPr>
        <w:t>O Colegiado, por unanimidade, acordou em conhecer do recurso para negar-lhe provimento, nos termos do voto do(a) relator(a).</w:t>
      </w:r>
      <w:r w:rsidR="00CF2845" w:rsidRPr="00B17F13">
        <w:rPr>
          <w:rFonts w:asciiTheme="minorHAnsi" w:hAnsiTheme="minorHAnsi" w:cstheme="minorHAnsi"/>
        </w:rPr>
        <w:t xml:space="preserve"> </w:t>
      </w:r>
      <w:r w:rsidR="000B4ACE" w:rsidRPr="00B17F13">
        <w:rPr>
          <w:rFonts w:asciiTheme="minorHAnsi" w:hAnsiTheme="minorHAnsi" w:cstheme="minorHAnsi"/>
        </w:rPr>
        <w:t xml:space="preserve">177 </w:t>
      </w:r>
      <w:r w:rsidR="000B4ACE" w:rsidRPr="00B17F13">
        <w:rPr>
          <w:rFonts w:asciiTheme="minorHAnsi" w:hAnsiTheme="minorHAnsi" w:cstheme="minorHAnsi"/>
          <w:b/>
        </w:rPr>
        <w:t xml:space="preserve">APELAÇÃO CÍVEL N 3000245-90.2025.8.06.0114 </w:t>
      </w:r>
      <w:r w:rsidR="000B4ACE" w:rsidRPr="00B17F13">
        <w:rPr>
          <w:rFonts w:asciiTheme="minorHAnsi" w:hAnsiTheme="minorHAnsi" w:cstheme="minorHAnsi"/>
        </w:rPr>
        <w:t xml:space="preserve">RELATOR(A): 3º Gabinete da 5ª Câmara de Direito Privado - Des. Mantovanni Colares Cavalcante APELANTE: ANTONIO BEVENUTO DE SANTANA APELADO: BANCO BRADESCO FINANCIAMENTOS S.A. </w:t>
      </w:r>
      <w:r w:rsidR="00CF2845" w:rsidRPr="00B17F13">
        <w:rPr>
          <w:rFonts w:asciiTheme="minorHAnsi" w:hAnsiTheme="minorHAnsi" w:cstheme="minorHAnsi"/>
          <w:i/>
          <w:u w:val="single"/>
        </w:rPr>
        <w:t>Julgadores</w:t>
      </w:r>
      <w:r w:rsidR="00CF2845" w:rsidRPr="00B17F13">
        <w:rPr>
          <w:rFonts w:asciiTheme="minorHAnsi" w:hAnsiTheme="minorHAnsi" w:cstheme="minorHAnsi"/>
        </w:rPr>
        <w:t xml:space="preserve">: Desa. Maria Regina Oliveira Camara, Juiz Convocado Dr. Mantovanni Colares Cavalcante (relator) e Juiz Convocado Dr. José Krentel Ferreira Filho. </w:t>
      </w:r>
      <w:r w:rsidR="007F6EE9" w:rsidRPr="00B17F13">
        <w:rPr>
          <w:rFonts w:asciiTheme="minorHAnsi" w:hAnsiTheme="minorHAnsi" w:cstheme="minorHAnsi"/>
          <w:i/>
          <w:u w:val="single"/>
        </w:rPr>
        <w:t>Decisão</w:t>
      </w:r>
      <w:r w:rsidR="000B4ACE" w:rsidRPr="00B17F13">
        <w:rPr>
          <w:rFonts w:asciiTheme="minorHAnsi" w:hAnsiTheme="minorHAnsi" w:cstheme="minorHAnsi"/>
        </w:rPr>
        <w:t xml:space="preserve">: O Colegiado, por unanimidade, acordou em conhecer do recurso para dar-lhe provimento, nos termos do voto do(a) eminente Relator(a)., anulando-se a sentença recorrida. 178 </w:t>
      </w:r>
      <w:r w:rsidR="000B4ACE" w:rsidRPr="00B17F13">
        <w:rPr>
          <w:rFonts w:asciiTheme="minorHAnsi" w:hAnsiTheme="minorHAnsi" w:cstheme="minorHAnsi"/>
          <w:b/>
        </w:rPr>
        <w:t xml:space="preserve">APELAÇÃO </w:t>
      </w:r>
      <w:r w:rsidR="000B4ACE" w:rsidRPr="00B17F13">
        <w:rPr>
          <w:rFonts w:asciiTheme="minorHAnsi" w:hAnsiTheme="minorHAnsi" w:cstheme="minorHAnsi"/>
        </w:rPr>
        <w:t xml:space="preserve">CÍVEL N </w:t>
      </w:r>
      <w:r w:rsidR="000B4ACE" w:rsidRPr="00B17F13">
        <w:rPr>
          <w:rFonts w:asciiTheme="minorHAnsi" w:hAnsiTheme="minorHAnsi" w:cstheme="minorHAnsi"/>
          <w:b/>
        </w:rPr>
        <w:t xml:space="preserve">3013373-31.2025.8.06.0001 </w:t>
      </w:r>
      <w:r w:rsidR="000B4ACE" w:rsidRPr="00B17F13">
        <w:rPr>
          <w:rFonts w:asciiTheme="minorHAnsi" w:hAnsiTheme="minorHAnsi" w:cstheme="minorHAnsi"/>
        </w:rPr>
        <w:t>RELATOR(A): 3º Gabinete da 5ª Câmara de Direito Privado - Des. Mantovanni Colares Cavalcante APELANTE: RAIMUNDO PEREIRA DA COSTA APELADO: BANCO BMG SA</w:t>
      </w:r>
      <w:r w:rsidR="004B4D96" w:rsidRPr="00B17F13">
        <w:rPr>
          <w:rFonts w:asciiTheme="minorHAnsi" w:hAnsiTheme="minorHAnsi" w:cstheme="minorHAnsi"/>
        </w:rPr>
        <w:t xml:space="preserve">. </w:t>
      </w:r>
      <w:r w:rsidR="004B4D96" w:rsidRPr="00B17F13">
        <w:rPr>
          <w:rFonts w:asciiTheme="minorHAnsi" w:hAnsiTheme="minorHAnsi" w:cstheme="minorHAnsi"/>
          <w:i/>
          <w:u w:val="single"/>
        </w:rPr>
        <w:t>Julgadores</w:t>
      </w:r>
      <w:r w:rsidR="004B4D96" w:rsidRPr="00B17F13">
        <w:rPr>
          <w:rFonts w:asciiTheme="minorHAnsi" w:hAnsiTheme="minorHAnsi" w:cstheme="minorHAnsi"/>
        </w:rPr>
        <w:t xml:space="preserve">: Desa. Maria Regina Oliveira Camara, Juiz Convocado Dr. Mantovanni Colares Cavalcante (relator) e Juiz Convocado Dr. José Krentel Ferreira Filho. </w:t>
      </w:r>
      <w:r w:rsidR="000B4ACE" w:rsidRPr="00B17F13">
        <w:rPr>
          <w:rFonts w:asciiTheme="minorHAnsi" w:hAnsiTheme="minorHAnsi" w:cstheme="minorHAnsi"/>
        </w:rPr>
        <w:t xml:space="preserve"> </w:t>
      </w:r>
      <w:r w:rsidR="007F6EE9" w:rsidRPr="00B17F13">
        <w:rPr>
          <w:rFonts w:asciiTheme="minorHAnsi" w:hAnsiTheme="minorHAnsi" w:cstheme="minorHAnsi"/>
          <w:i/>
          <w:u w:val="single"/>
        </w:rPr>
        <w:t>Decisão</w:t>
      </w:r>
      <w:r w:rsidR="000B4ACE" w:rsidRPr="00B17F13">
        <w:rPr>
          <w:rFonts w:asciiTheme="minorHAnsi" w:hAnsiTheme="minorHAnsi" w:cstheme="minorHAnsi"/>
        </w:rPr>
        <w:t xml:space="preserve">: O Colegiado, por unanimidade, acordou em conhecer do recurso para dar-lhe provimento, nos termos do voto do(a) eminente Relator(a). 179 </w:t>
      </w:r>
      <w:r w:rsidR="000B4ACE" w:rsidRPr="00B17F13">
        <w:rPr>
          <w:rFonts w:asciiTheme="minorHAnsi" w:hAnsiTheme="minorHAnsi" w:cstheme="minorHAnsi"/>
          <w:b/>
        </w:rPr>
        <w:t xml:space="preserve">APELAÇÃO </w:t>
      </w:r>
      <w:r w:rsidR="000B4ACE" w:rsidRPr="00B17F13">
        <w:rPr>
          <w:rFonts w:asciiTheme="minorHAnsi" w:hAnsiTheme="minorHAnsi" w:cstheme="minorHAnsi"/>
        </w:rPr>
        <w:t xml:space="preserve">CÍVEL N </w:t>
      </w:r>
      <w:r w:rsidR="000B4ACE" w:rsidRPr="00B17F13">
        <w:rPr>
          <w:rFonts w:asciiTheme="minorHAnsi" w:hAnsiTheme="minorHAnsi" w:cstheme="minorHAnsi"/>
          <w:b/>
        </w:rPr>
        <w:t>0200165-77.2024.8.06.0164</w:t>
      </w:r>
      <w:r w:rsidR="004B4D96" w:rsidRPr="00B17F13">
        <w:rPr>
          <w:rFonts w:asciiTheme="minorHAnsi" w:hAnsiTheme="minorHAnsi" w:cstheme="minorHAnsi"/>
          <w:b/>
        </w:rPr>
        <w:t>.</w:t>
      </w:r>
      <w:r w:rsidR="000B4ACE" w:rsidRPr="00B17F13">
        <w:rPr>
          <w:rFonts w:asciiTheme="minorHAnsi" w:hAnsiTheme="minorHAnsi" w:cstheme="minorHAnsi"/>
          <w:b/>
        </w:rPr>
        <w:t xml:space="preserve"> </w:t>
      </w:r>
      <w:r w:rsidR="000B4ACE" w:rsidRPr="00B17F13">
        <w:rPr>
          <w:rFonts w:asciiTheme="minorHAnsi" w:hAnsiTheme="minorHAnsi" w:cstheme="minorHAnsi"/>
        </w:rPr>
        <w:t xml:space="preserve">RELATOR(A): 3º Gabinete da 5ª Câmara de Direito Privado - Des. Mantovanni Colares Cavalcante APELANTE: LUIZ GONZAGA RAMOS MATOS APELADO: BANCO HONDA S/A. </w:t>
      </w:r>
      <w:r w:rsidR="004B4D96" w:rsidRPr="00B17F13">
        <w:rPr>
          <w:rFonts w:asciiTheme="minorHAnsi" w:hAnsiTheme="minorHAnsi" w:cstheme="minorHAnsi"/>
          <w:i/>
          <w:u w:val="single"/>
        </w:rPr>
        <w:t>Julgadores</w:t>
      </w:r>
      <w:r w:rsidR="004B4D96" w:rsidRPr="00B17F13">
        <w:rPr>
          <w:rFonts w:asciiTheme="minorHAnsi" w:hAnsiTheme="minorHAnsi" w:cstheme="minorHAnsi"/>
        </w:rPr>
        <w:t xml:space="preserve">: Desa. Maria Regina Oliveira Camara, Juiz Convocado Dr. Mantovanni Colares Cavalcante (relator) e Juiz Convocado Dr. José Krentel Ferreira Filho. </w:t>
      </w:r>
      <w:r w:rsidR="007F6EE9" w:rsidRPr="00B17F13">
        <w:rPr>
          <w:rFonts w:asciiTheme="minorHAnsi" w:hAnsiTheme="minorHAnsi" w:cstheme="minorHAnsi"/>
          <w:i/>
          <w:u w:val="single"/>
        </w:rPr>
        <w:t>Decisão</w:t>
      </w:r>
      <w:r w:rsidR="000B4ACE" w:rsidRPr="00B17F13">
        <w:rPr>
          <w:rFonts w:asciiTheme="minorHAnsi" w:hAnsiTheme="minorHAnsi" w:cstheme="minorHAnsi"/>
        </w:rPr>
        <w:t xml:space="preserve">: </w:t>
      </w:r>
      <w:r w:rsidR="00CF2845" w:rsidRPr="00B17F13">
        <w:rPr>
          <w:rFonts w:asciiTheme="minorHAnsi" w:hAnsiTheme="minorHAnsi" w:cstheme="minorHAnsi"/>
        </w:rPr>
        <w:t>O Colegiado, por unanimidade, acordou em conhecer do recurso para negar-lhe provimento, nos termos do(a) eminente Relator(a).</w:t>
      </w:r>
      <w:r w:rsidR="000B4ACE" w:rsidRPr="00B17F13">
        <w:rPr>
          <w:rFonts w:asciiTheme="minorHAnsi" w:hAnsiTheme="minorHAnsi" w:cstheme="minorHAnsi"/>
        </w:rPr>
        <w:t xml:space="preserve"> 180 </w:t>
      </w:r>
      <w:r w:rsidR="000B4ACE" w:rsidRPr="00B17F13">
        <w:rPr>
          <w:rFonts w:asciiTheme="minorHAnsi" w:hAnsiTheme="minorHAnsi" w:cstheme="minorHAnsi"/>
          <w:b/>
        </w:rPr>
        <w:t xml:space="preserve">APELAÇÃO </w:t>
      </w:r>
      <w:r w:rsidR="000B4ACE" w:rsidRPr="00B17F13">
        <w:rPr>
          <w:rFonts w:asciiTheme="minorHAnsi" w:hAnsiTheme="minorHAnsi" w:cstheme="minorHAnsi"/>
        </w:rPr>
        <w:t xml:space="preserve">CÍVEL N </w:t>
      </w:r>
      <w:r w:rsidR="000B4ACE" w:rsidRPr="00B17F13">
        <w:rPr>
          <w:rFonts w:asciiTheme="minorHAnsi" w:hAnsiTheme="minorHAnsi" w:cstheme="minorHAnsi"/>
          <w:b/>
        </w:rPr>
        <w:t xml:space="preserve">3018708-31.2025.8.06.0001 </w:t>
      </w:r>
      <w:r w:rsidR="000B4ACE" w:rsidRPr="00B17F13">
        <w:rPr>
          <w:rFonts w:asciiTheme="minorHAnsi" w:hAnsiTheme="minorHAnsi" w:cstheme="minorHAnsi"/>
        </w:rPr>
        <w:t>RELATOR(A): 3º Gabinete da 5ª Câmara de Direito Privado - Des. Mantovanni Colares Cavalcante APELANTE: BANCO VOTORANTIM S.A. APELADO: FRANCISCO RENATO DA SILVA PEREIRA</w:t>
      </w:r>
      <w:r w:rsidR="004B4D96" w:rsidRPr="00B17F13">
        <w:rPr>
          <w:rFonts w:asciiTheme="minorHAnsi" w:hAnsiTheme="minorHAnsi" w:cstheme="minorHAnsi"/>
        </w:rPr>
        <w:t xml:space="preserve">. </w:t>
      </w:r>
      <w:r w:rsidR="004B4D96" w:rsidRPr="00B17F13">
        <w:rPr>
          <w:rFonts w:asciiTheme="minorHAnsi" w:hAnsiTheme="minorHAnsi" w:cstheme="minorHAnsi"/>
          <w:i/>
          <w:u w:val="single"/>
        </w:rPr>
        <w:t>Julgadores</w:t>
      </w:r>
      <w:r w:rsidR="004B4D96" w:rsidRPr="00B17F13">
        <w:rPr>
          <w:rFonts w:asciiTheme="minorHAnsi" w:hAnsiTheme="minorHAnsi" w:cstheme="minorHAnsi"/>
        </w:rPr>
        <w:t xml:space="preserve">: Desa. Maria Regina Oliveira Camara, Juiz Convocado Dr. Mantovanni Colares Cavalcante (relator) e Juiz Convocado Dr. José Krentel Ferreira Filho. </w:t>
      </w:r>
      <w:r w:rsidR="000B4ACE" w:rsidRPr="00B17F13">
        <w:rPr>
          <w:rFonts w:asciiTheme="minorHAnsi" w:hAnsiTheme="minorHAnsi" w:cstheme="minorHAnsi"/>
        </w:rPr>
        <w:t xml:space="preserve"> </w:t>
      </w:r>
      <w:r w:rsidR="007F6EE9" w:rsidRPr="00B17F13">
        <w:rPr>
          <w:rFonts w:asciiTheme="minorHAnsi" w:hAnsiTheme="minorHAnsi" w:cstheme="minorHAnsi"/>
          <w:i/>
          <w:u w:val="single"/>
        </w:rPr>
        <w:t>Decisão</w:t>
      </w:r>
      <w:r w:rsidR="000B4ACE" w:rsidRPr="00B17F13">
        <w:rPr>
          <w:rFonts w:asciiTheme="minorHAnsi" w:hAnsiTheme="minorHAnsi" w:cstheme="minorHAnsi"/>
        </w:rPr>
        <w:t xml:space="preserve">: </w:t>
      </w:r>
      <w:r w:rsidR="00523C4C" w:rsidRPr="00B17F13">
        <w:rPr>
          <w:rFonts w:asciiTheme="minorHAnsi" w:hAnsiTheme="minorHAnsi" w:cstheme="minorHAnsi"/>
        </w:rPr>
        <w:t>O Colegiado, por unanimidade, acordou em conhecer do recurso para dar-lhe provimento, nos termos do voto do(a) eminente Relator(a)</w:t>
      </w:r>
      <w:r w:rsidR="000B4ACE" w:rsidRPr="00B17F13">
        <w:rPr>
          <w:rFonts w:asciiTheme="minorHAnsi" w:hAnsiTheme="minorHAnsi" w:cstheme="minorHAnsi"/>
        </w:rPr>
        <w:t xml:space="preserve">. 181 </w:t>
      </w:r>
      <w:r w:rsidR="000B4ACE" w:rsidRPr="00B17F13">
        <w:rPr>
          <w:rFonts w:asciiTheme="minorHAnsi" w:hAnsiTheme="minorHAnsi" w:cstheme="minorHAnsi"/>
          <w:b/>
        </w:rPr>
        <w:t xml:space="preserve">APELAÇÃO </w:t>
      </w:r>
      <w:r w:rsidR="000B4ACE" w:rsidRPr="00B17F13">
        <w:rPr>
          <w:rFonts w:asciiTheme="minorHAnsi" w:hAnsiTheme="minorHAnsi" w:cstheme="minorHAnsi"/>
        </w:rPr>
        <w:t xml:space="preserve">CÍVEL N </w:t>
      </w:r>
      <w:r w:rsidR="000B4ACE" w:rsidRPr="00B17F13">
        <w:rPr>
          <w:rFonts w:asciiTheme="minorHAnsi" w:hAnsiTheme="minorHAnsi" w:cstheme="minorHAnsi"/>
          <w:b/>
        </w:rPr>
        <w:t xml:space="preserve">3000510-63.2025.8.06.0059 </w:t>
      </w:r>
      <w:r w:rsidR="000B4ACE" w:rsidRPr="00B17F13">
        <w:rPr>
          <w:rFonts w:asciiTheme="minorHAnsi" w:hAnsiTheme="minorHAnsi" w:cstheme="minorHAnsi"/>
        </w:rPr>
        <w:t xml:space="preserve">RELATOR(A): 3º Gabinete da 5ª Câmara de Direito Privado - Des. Mantovanni Colares Cavalcante APELANTE: JOSE FELIX DA COSTA APELADO: BANCO ITAU BMG CONSIGNADO S.A. </w:t>
      </w:r>
      <w:r w:rsidR="004B4D96" w:rsidRPr="00B17F13">
        <w:rPr>
          <w:rFonts w:asciiTheme="minorHAnsi" w:hAnsiTheme="minorHAnsi" w:cstheme="minorHAnsi"/>
          <w:i/>
          <w:u w:val="single"/>
        </w:rPr>
        <w:t>Julgadores</w:t>
      </w:r>
      <w:r w:rsidR="004B4D96" w:rsidRPr="00B17F13">
        <w:rPr>
          <w:rFonts w:asciiTheme="minorHAnsi" w:hAnsiTheme="minorHAnsi" w:cstheme="minorHAnsi"/>
        </w:rPr>
        <w:t xml:space="preserve">: Desa. Maria Regina Oliveira Camara, Juiz Convocado Dr. Mantovanni Colares Cavalcante (relator) e Juiz Convocado Dr. José Krentel Ferreira Filho. </w:t>
      </w:r>
      <w:r w:rsidR="007F6EE9" w:rsidRPr="00B17F13">
        <w:rPr>
          <w:rFonts w:asciiTheme="minorHAnsi" w:hAnsiTheme="minorHAnsi" w:cstheme="minorHAnsi"/>
          <w:i/>
          <w:u w:val="single"/>
        </w:rPr>
        <w:t>Decisão</w:t>
      </w:r>
      <w:r w:rsidR="000B4ACE" w:rsidRPr="00B17F13">
        <w:rPr>
          <w:rFonts w:asciiTheme="minorHAnsi" w:hAnsiTheme="minorHAnsi" w:cstheme="minorHAnsi"/>
        </w:rPr>
        <w:t>: O Colegiado, por unanimidade, acordou em conhecer do recurso para dar-lhe provimento, nos termos do voto do(a) eminente Relator(a</w:t>
      </w:r>
      <w:r w:rsidR="002230D8" w:rsidRPr="00B17F13">
        <w:rPr>
          <w:rFonts w:asciiTheme="minorHAnsi" w:hAnsiTheme="minorHAnsi" w:cstheme="minorHAnsi"/>
        </w:rPr>
        <w:t>)</w:t>
      </w:r>
      <w:r w:rsidR="000B4ACE" w:rsidRPr="00B17F13">
        <w:rPr>
          <w:rFonts w:asciiTheme="minorHAnsi" w:hAnsiTheme="minorHAnsi" w:cstheme="minorHAnsi"/>
        </w:rPr>
        <w:t xml:space="preserve">. 182 </w:t>
      </w:r>
      <w:r w:rsidR="000B4ACE" w:rsidRPr="00B17F13">
        <w:rPr>
          <w:rFonts w:asciiTheme="minorHAnsi" w:hAnsiTheme="minorHAnsi" w:cstheme="minorHAnsi"/>
          <w:b/>
        </w:rPr>
        <w:t xml:space="preserve">APELAÇÃO </w:t>
      </w:r>
      <w:r w:rsidR="000B4ACE" w:rsidRPr="00B17F13">
        <w:rPr>
          <w:rFonts w:asciiTheme="minorHAnsi" w:hAnsiTheme="minorHAnsi" w:cstheme="minorHAnsi"/>
        </w:rPr>
        <w:t xml:space="preserve">CÍVEL N </w:t>
      </w:r>
      <w:r w:rsidR="000B4ACE" w:rsidRPr="00B17F13">
        <w:rPr>
          <w:rFonts w:asciiTheme="minorHAnsi" w:hAnsiTheme="minorHAnsi" w:cstheme="minorHAnsi"/>
          <w:b/>
        </w:rPr>
        <w:t>0200154-63.2024.8.06.0062</w:t>
      </w:r>
      <w:r w:rsidR="002230D8" w:rsidRPr="00B17F13">
        <w:rPr>
          <w:rFonts w:asciiTheme="minorHAnsi" w:hAnsiTheme="minorHAnsi" w:cstheme="minorHAnsi"/>
          <w:b/>
        </w:rPr>
        <w:t>.</w:t>
      </w:r>
      <w:r w:rsidR="000B4ACE" w:rsidRPr="00B17F13">
        <w:rPr>
          <w:rFonts w:asciiTheme="minorHAnsi" w:hAnsiTheme="minorHAnsi" w:cstheme="minorHAnsi"/>
          <w:b/>
        </w:rPr>
        <w:t xml:space="preserve"> </w:t>
      </w:r>
      <w:r w:rsidR="000B4ACE" w:rsidRPr="00B17F13">
        <w:rPr>
          <w:rFonts w:asciiTheme="minorHAnsi" w:hAnsiTheme="minorHAnsi" w:cstheme="minorHAnsi"/>
        </w:rPr>
        <w:t xml:space="preserve">RELATOR(A): 3º Gabinete da 5ª Câmara de Direito Privado - Des. Mantovanni Colares Cavalcante APELANTE: PAULO ANDRE ROCHA DE ARAUJO APELADO: BANCO ANDBANK (BRASIL) S.A. </w:t>
      </w:r>
      <w:r w:rsidR="002230D8" w:rsidRPr="00B17F13">
        <w:rPr>
          <w:rFonts w:asciiTheme="minorHAnsi" w:hAnsiTheme="minorHAnsi" w:cstheme="minorHAnsi"/>
          <w:i/>
          <w:u w:val="single"/>
        </w:rPr>
        <w:t>Julgadores</w:t>
      </w:r>
      <w:r w:rsidR="002230D8" w:rsidRPr="00B17F13">
        <w:rPr>
          <w:rFonts w:asciiTheme="minorHAnsi" w:hAnsiTheme="minorHAnsi" w:cstheme="minorHAnsi"/>
        </w:rPr>
        <w:t xml:space="preserve">: Desa. Maria Regina Oliveira Camara, Juiz Convocado Dr. Mantovanni Colares Cavalcante (relator) e Juiz Convocado Dr. José Krentel Ferreira Filho.  </w:t>
      </w:r>
      <w:r w:rsidR="007F6EE9" w:rsidRPr="00B17F13">
        <w:rPr>
          <w:rFonts w:asciiTheme="minorHAnsi" w:hAnsiTheme="minorHAnsi" w:cstheme="minorHAnsi"/>
          <w:i/>
          <w:u w:val="single"/>
        </w:rPr>
        <w:t>Decisão</w:t>
      </w:r>
      <w:r w:rsidR="000B4ACE" w:rsidRPr="00B17F13">
        <w:rPr>
          <w:rFonts w:asciiTheme="minorHAnsi" w:hAnsiTheme="minorHAnsi" w:cstheme="minorHAnsi"/>
        </w:rPr>
        <w:t xml:space="preserve">: </w:t>
      </w:r>
      <w:r w:rsidR="00554282" w:rsidRPr="00B17F13">
        <w:rPr>
          <w:rFonts w:asciiTheme="minorHAnsi" w:hAnsiTheme="minorHAnsi" w:cstheme="minorHAnsi"/>
        </w:rPr>
        <w:t>O Colegiado, por unanimidade, acordou em conhecer do recurso para negar-lhe provimento, nos termos do(a) eminente Relator(a).</w:t>
      </w:r>
      <w:r w:rsidR="000B4ACE" w:rsidRPr="00B17F13">
        <w:rPr>
          <w:rFonts w:asciiTheme="minorHAnsi" w:hAnsiTheme="minorHAnsi" w:cstheme="minorHAnsi"/>
        </w:rPr>
        <w:t xml:space="preserve"> 183 </w:t>
      </w:r>
      <w:r w:rsidR="000B4ACE" w:rsidRPr="00B17F13">
        <w:rPr>
          <w:rFonts w:asciiTheme="minorHAnsi" w:hAnsiTheme="minorHAnsi" w:cstheme="minorHAnsi"/>
          <w:b/>
        </w:rPr>
        <w:t xml:space="preserve">APELAÇÃO </w:t>
      </w:r>
      <w:r w:rsidR="000B4ACE" w:rsidRPr="00B17F13">
        <w:rPr>
          <w:rFonts w:asciiTheme="minorHAnsi" w:hAnsiTheme="minorHAnsi" w:cstheme="minorHAnsi"/>
        </w:rPr>
        <w:t xml:space="preserve">CÍVEL N </w:t>
      </w:r>
      <w:r w:rsidR="000B4ACE" w:rsidRPr="00B17F13">
        <w:rPr>
          <w:rFonts w:asciiTheme="minorHAnsi" w:hAnsiTheme="minorHAnsi" w:cstheme="minorHAnsi"/>
          <w:b/>
        </w:rPr>
        <w:t xml:space="preserve">3000552-54.2025.8.06.0143 </w:t>
      </w:r>
      <w:r w:rsidR="000B4ACE" w:rsidRPr="00B17F13">
        <w:rPr>
          <w:rFonts w:asciiTheme="minorHAnsi" w:hAnsiTheme="minorHAnsi" w:cstheme="minorHAnsi"/>
        </w:rPr>
        <w:t>RELATOR(A): 3º Gabinete da 5ª Câmara de Direito Privado - Des. Mantovanni Colares Cavalcante APELANTE: MARLENE RAFAEL DO VALE APELADO: BANCO ITAU BMG CONSIGNADO S.A.</w:t>
      </w:r>
      <w:r w:rsidR="002230D8" w:rsidRPr="00B17F13">
        <w:rPr>
          <w:rFonts w:asciiTheme="minorHAnsi" w:hAnsiTheme="minorHAnsi" w:cstheme="minorHAnsi"/>
        </w:rPr>
        <w:t xml:space="preserve"> </w:t>
      </w:r>
      <w:r w:rsidR="002230D8" w:rsidRPr="00B17F13">
        <w:rPr>
          <w:rFonts w:asciiTheme="minorHAnsi" w:hAnsiTheme="minorHAnsi" w:cstheme="minorHAnsi"/>
          <w:i/>
          <w:u w:val="single"/>
        </w:rPr>
        <w:t>Julgadores</w:t>
      </w:r>
      <w:r w:rsidR="002230D8" w:rsidRPr="00B17F13">
        <w:rPr>
          <w:rFonts w:asciiTheme="minorHAnsi" w:hAnsiTheme="minorHAnsi" w:cstheme="minorHAnsi"/>
        </w:rPr>
        <w:t>: Desa. Maria Regina Oliveira Camara, Juiz Convocado Dr. Mantovanni Colares Cavalcante (relator) e Juiz Convocado Dr. José Krentel Ferreira Filho.</w:t>
      </w:r>
      <w:r w:rsidR="00B76870" w:rsidRPr="00B17F13">
        <w:rPr>
          <w:rFonts w:asciiTheme="minorHAnsi" w:hAnsiTheme="minorHAnsi" w:cstheme="minorHAnsi"/>
        </w:rPr>
        <w:t xml:space="preserve"> </w:t>
      </w:r>
      <w:r w:rsidR="007F6EE9" w:rsidRPr="00B17F13">
        <w:rPr>
          <w:rFonts w:asciiTheme="minorHAnsi" w:hAnsiTheme="minorHAnsi" w:cstheme="minorHAnsi"/>
          <w:i/>
          <w:u w:val="single"/>
        </w:rPr>
        <w:t>Decisão</w:t>
      </w:r>
      <w:r w:rsidR="000B4ACE" w:rsidRPr="00B17F13">
        <w:rPr>
          <w:rFonts w:asciiTheme="minorHAnsi" w:hAnsiTheme="minorHAnsi" w:cstheme="minorHAnsi"/>
        </w:rPr>
        <w:t xml:space="preserve">: O Colegiado, por unanimidade, acordou em conhecer do recurso para dar-lhe provimento, nos termos do voto do(a) eminente Relator(a). 184 </w:t>
      </w:r>
      <w:r w:rsidR="000B4ACE" w:rsidRPr="00B17F13">
        <w:rPr>
          <w:rFonts w:asciiTheme="minorHAnsi" w:hAnsiTheme="minorHAnsi" w:cstheme="minorHAnsi"/>
          <w:b/>
        </w:rPr>
        <w:t xml:space="preserve">APELAÇÃO </w:t>
      </w:r>
      <w:r w:rsidR="000B4ACE" w:rsidRPr="00B17F13">
        <w:rPr>
          <w:rFonts w:asciiTheme="minorHAnsi" w:hAnsiTheme="minorHAnsi" w:cstheme="minorHAnsi"/>
        </w:rPr>
        <w:t xml:space="preserve">CÍVEL N </w:t>
      </w:r>
      <w:r w:rsidR="000B4ACE" w:rsidRPr="00B17F13">
        <w:rPr>
          <w:rFonts w:asciiTheme="minorHAnsi" w:hAnsiTheme="minorHAnsi" w:cstheme="minorHAnsi"/>
          <w:b/>
        </w:rPr>
        <w:t xml:space="preserve">3000358-02.2025.8.06.0031 </w:t>
      </w:r>
      <w:r w:rsidR="000B4ACE" w:rsidRPr="00B17F13">
        <w:rPr>
          <w:rFonts w:asciiTheme="minorHAnsi" w:hAnsiTheme="minorHAnsi" w:cstheme="minorHAnsi"/>
        </w:rPr>
        <w:t>RELATOR(A): 3º Gabinete da 5ª Câmara de Direito Privado - Des. Mantovanni Colares Cavalcante APELANTE: MARIA MARTINS DO NASCIMENTO APELADO: BANCO BMG SA</w:t>
      </w:r>
      <w:r w:rsidR="002230D8" w:rsidRPr="00B17F13">
        <w:rPr>
          <w:rFonts w:asciiTheme="minorHAnsi" w:hAnsiTheme="minorHAnsi" w:cstheme="minorHAnsi"/>
        </w:rPr>
        <w:t xml:space="preserve">. </w:t>
      </w:r>
      <w:r w:rsidR="002230D8" w:rsidRPr="00B17F13">
        <w:rPr>
          <w:rFonts w:asciiTheme="minorHAnsi" w:hAnsiTheme="minorHAnsi" w:cstheme="minorHAnsi"/>
          <w:i/>
          <w:u w:val="single"/>
        </w:rPr>
        <w:t>Julgadores</w:t>
      </w:r>
      <w:r w:rsidR="002230D8" w:rsidRPr="00B17F13">
        <w:rPr>
          <w:rFonts w:asciiTheme="minorHAnsi" w:hAnsiTheme="minorHAnsi" w:cstheme="minorHAnsi"/>
        </w:rPr>
        <w:t xml:space="preserve">: Desa. Maria Regina Oliveira Camara, Juiz Convocado Dr. Mantovanni Colares Cavalcante (relator) e Juiz Convocado Dr. José Krentel Ferreira Filho.  </w:t>
      </w:r>
      <w:r w:rsidR="007F6EE9" w:rsidRPr="00B17F13">
        <w:rPr>
          <w:rFonts w:asciiTheme="minorHAnsi" w:hAnsiTheme="minorHAnsi" w:cstheme="minorHAnsi"/>
          <w:i/>
          <w:u w:val="single"/>
        </w:rPr>
        <w:t>Decisão</w:t>
      </w:r>
      <w:r w:rsidR="000B4ACE" w:rsidRPr="00B17F13">
        <w:rPr>
          <w:rFonts w:asciiTheme="minorHAnsi" w:hAnsiTheme="minorHAnsi" w:cstheme="minorHAnsi"/>
        </w:rPr>
        <w:t xml:space="preserve">: O Colegiado, por unanimidade, acordou em conhecer do recurso para dar-lhe provimento, nos termos do voto do(a) eminente Relator(a)., anulando-se a sentença recorrida. 185 </w:t>
      </w:r>
      <w:r w:rsidR="000B4ACE" w:rsidRPr="00B17F13">
        <w:rPr>
          <w:rFonts w:asciiTheme="minorHAnsi" w:hAnsiTheme="minorHAnsi" w:cstheme="minorHAnsi"/>
          <w:b/>
        </w:rPr>
        <w:t xml:space="preserve">AGRAVO </w:t>
      </w:r>
      <w:r w:rsidR="000B4ACE" w:rsidRPr="00B17F13">
        <w:rPr>
          <w:rFonts w:asciiTheme="minorHAnsi" w:hAnsiTheme="minorHAnsi" w:cstheme="minorHAnsi"/>
        </w:rPr>
        <w:t xml:space="preserve">DE INSTRUMENTO N </w:t>
      </w:r>
      <w:r w:rsidR="000B4ACE" w:rsidRPr="00B17F13">
        <w:rPr>
          <w:rFonts w:asciiTheme="minorHAnsi" w:hAnsiTheme="minorHAnsi" w:cstheme="minorHAnsi"/>
          <w:b/>
        </w:rPr>
        <w:t xml:space="preserve">3009759-21.2025.8.06.0000 </w:t>
      </w:r>
      <w:r w:rsidR="000B4ACE" w:rsidRPr="00B17F13">
        <w:rPr>
          <w:rFonts w:asciiTheme="minorHAnsi" w:hAnsiTheme="minorHAnsi" w:cstheme="minorHAnsi"/>
        </w:rPr>
        <w:t>RELATOR(A): 3º Gabinete da 5ª Câmara de Direito Privado - Des. Mantovanni Colares Cavalcante AGRAVANTE: UNIMED DE FORTALEZA COOPERATIVA DE TRABALHO MEDICO LTDA AGRAVADO: L. M. G. D. S.</w:t>
      </w:r>
      <w:r w:rsidR="00514581" w:rsidRPr="00B17F13">
        <w:rPr>
          <w:rFonts w:asciiTheme="minorHAnsi" w:hAnsiTheme="minorHAnsi" w:cstheme="minorHAnsi"/>
        </w:rPr>
        <w:t xml:space="preserve"> </w:t>
      </w:r>
      <w:r w:rsidR="00514581" w:rsidRPr="00B17F13">
        <w:rPr>
          <w:rFonts w:asciiTheme="minorHAnsi" w:hAnsiTheme="minorHAnsi" w:cstheme="minorHAnsi"/>
          <w:i/>
          <w:u w:val="single"/>
        </w:rPr>
        <w:t>Julgadores</w:t>
      </w:r>
      <w:r w:rsidR="00514581" w:rsidRPr="00B17F13">
        <w:rPr>
          <w:rFonts w:asciiTheme="minorHAnsi" w:hAnsiTheme="minorHAnsi" w:cstheme="minorHAnsi"/>
        </w:rPr>
        <w:t xml:space="preserve">: Desa. Maria Regina Oliveira Camara, Juiz Convocado Dr. Mantovanni Colares Cavalcante (relator) e Juiz Convocado Dr. José Krentel Ferreira Filho. </w:t>
      </w:r>
      <w:r w:rsidR="000B4ACE" w:rsidRPr="00B17F13">
        <w:rPr>
          <w:rFonts w:asciiTheme="minorHAnsi" w:hAnsiTheme="minorHAnsi" w:cstheme="minorHAnsi"/>
        </w:rPr>
        <w:t xml:space="preserve"> </w:t>
      </w:r>
      <w:r w:rsidR="007F6EE9" w:rsidRPr="00B17F13">
        <w:rPr>
          <w:rFonts w:asciiTheme="minorHAnsi" w:hAnsiTheme="minorHAnsi" w:cstheme="minorHAnsi"/>
          <w:i/>
          <w:u w:val="single"/>
        </w:rPr>
        <w:t>Decisão</w:t>
      </w:r>
      <w:r w:rsidR="000B4ACE" w:rsidRPr="00B17F13">
        <w:rPr>
          <w:rFonts w:asciiTheme="minorHAnsi" w:hAnsiTheme="minorHAnsi" w:cstheme="minorHAnsi"/>
        </w:rPr>
        <w:t xml:space="preserve">: </w:t>
      </w:r>
      <w:r w:rsidR="002460AC" w:rsidRPr="00B17F13">
        <w:rPr>
          <w:rFonts w:asciiTheme="minorHAnsi" w:hAnsiTheme="minorHAnsi" w:cstheme="minorHAnsi"/>
        </w:rPr>
        <w:t>O Colegiado, por unanimidade, acordou em conhecer do recurso para negar-lhe provimento</w:t>
      </w:r>
      <w:r w:rsidR="000B4ACE" w:rsidRPr="00B17F13">
        <w:rPr>
          <w:rFonts w:asciiTheme="minorHAnsi" w:hAnsiTheme="minorHAnsi" w:cstheme="minorHAnsi"/>
        </w:rPr>
        <w:t xml:space="preserve">, nos termos do voto do(a) eminente Relator(a). 186 </w:t>
      </w:r>
      <w:r w:rsidR="000B4ACE" w:rsidRPr="00B17F13">
        <w:rPr>
          <w:rFonts w:asciiTheme="minorHAnsi" w:hAnsiTheme="minorHAnsi" w:cstheme="minorHAnsi"/>
          <w:b/>
        </w:rPr>
        <w:t xml:space="preserve">APELAÇÃO </w:t>
      </w:r>
      <w:r w:rsidR="000B4ACE" w:rsidRPr="00B17F13">
        <w:rPr>
          <w:rFonts w:asciiTheme="minorHAnsi" w:hAnsiTheme="minorHAnsi" w:cstheme="minorHAnsi"/>
        </w:rPr>
        <w:t xml:space="preserve">CÍVEL N </w:t>
      </w:r>
      <w:r w:rsidR="000B4ACE" w:rsidRPr="00B17F13">
        <w:rPr>
          <w:rFonts w:asciiTheme="minorHAnsi" w:hAnsiTheme="minorHAnsi" w:cstheme="minorHAnsi"/>
          <w:b/>
        </w:rPr>
        <w:t xml:space="preserve">3000126-12.2025.8.06.0056 </w:t>
      </w:r>
      <w:r w:rsidR="000B4ACE" w:rsidRPr="00B17F13">
        <w:rPr>
          <w:rFonts w:asciiTheme="minorHAnsi" w:hAnsiTheme="minorHAnsi" w:cstheme="minorHAnsi"/>
        </w:rPr>
        <w:t>RELATOR(A): 3º Gabinete da 5ª Câmara de Direito Privado - Des. Mantovanni Colares Cavalcante APELANTE: MARGARIDA MARIA GONCALVES DA SILVA APELADO: FACTA FINANCEIRA S.A. CREDITO, FINANCIAMENTO E INVESTIMENTO</w:t>
      </w:r>
      <w:r w:rsidR="00B16C77" w:rsidRPr="00B17F13">
        <w:rPr>
          <w:rFonts w:asciiTheme="minorHAnsi" w:hAnsiTheme="minorHAnsi" w:cstheme="minorHAnsi"/>
        </w:rPr>
        <w:t xml:space="preserve">. </w:t>
      </w:r>
      <w:r w:rsidR="00B16C77" w:rsidRPr="00B17F13">
        <w:rPr>
          <w:rFonts w:asciiTheme="minorHAnsi" w:hAnsiTheme="minorHAnsi" w:cstheme="minorHAnsi"/>
          <w:i/>
          <w:u w:val="single"/>
        </w:rPr>
        <w:t>Julgadores</w:t>
      </w:r>
      <w:r w:rsidR="00B16C77" w:rsidRPr="00B17F13">
        <w:rPr>
          <w:rFonts w:asciiTheme="minorHAnsi" w:hAnsiTheme="minorHAnsi" w:cstheme="minorHAnsi"/>
        </w:rPr>
        <w:t xml:space="preserve">: Desa. Maria Regina Oliveira Camara, Juiz Convocado Dr. Mantovanni Colares Cavalcante (relator) e Juiz Convocado Dr. José Krentel Ferreira Filho. </w:t>
      </w:r>
      <w:r w:rsidR="007F6EE9" w:rsidRPr="00B17F13">
        <w:rPr>
          <w:rFonts w:asciiTheme="minorHAnsi" w:hAnsiTheme="minorHAnsi" w:cstheme="minorHAnsi"/>
          <w:i/>
          <w:u w:val="single"/>
        </w:rPr>
        <w:t>Decisão</w:t>
      </w:r>
      <w:r w:rsidR="000B4ACE" w:rsidRPr="00B17F13">
        <w:rPr>
          <w:rFonts w:asciiTheme="minorHAnsi" w:hAnsiTheme="minorHAnsi" w:cstheme="minorHAnsi"/>
        </w:rPr>
        <w:t>: O Colegiado, por unanimidade, acordou em conhecer do recurso para dar-lhe provimento, nos termos do voto do(a) eminente Relator(a</w:t>
      </w:r>
      <w:r w:rsidR="00B16C77" w:rsidRPr="00B17F13">
        <w:rPr>
          <w:rFonts w:asciiTheme="minorHAnsi" w:hAnsiTheme="minorHAnsi" w:cstheme="minorHAnsi"/>
        </w:rPr>
        <w:t>)</w:t>
      </w:r>
      <w:r w:rsidR="000B4ACE" w:rsidRPr="00B17F13">
        <w:rPr>
          <w:rFonts w:asciiTheme="minorHAnsi" w:hAnsiTheme="minorHAnsi" w:cstheme="minorHAnsi"/>
        </w:rPr>
        <w:t xml:space="preserve">. 187 </w:t>
      </w:r>
      <w:r w:rsidR="000B4ACE" w:rsidRPr="00B17F13">
        <w:rPr>
          <w:rFonts w:asciiTheme="minorHAnsi" w:hAnsiTheme="minorHAnsi" w:cstheme="minorHAnsi"/>
          <w:b/>
        </w:rPr>
        <w:t xml:space="preserve">APELAÇÃO </w:t>
      </w:r>
      <w:r w:rsidR="000B4ACE" w:rsidRPr="00B17F13">
        <w:rPr>
          <w:rFonts w:asciiTheme="minorHAnsi" w:hAnsiTheme="minorHAnsi" w:cstheme="minorHAnsi"/>
        </w:rPr>
        <w:t xml:space="preserve">CÍVEL N </w:t>
      </w:r>
      <w:r w:rsidR="000B4ACE" w:rsidRPr="00B17F13">
        <w:rPr>
          <w:rFonts w:asciiTheme="minorHAnsi" w:hAnsiTheme="minorHAnsi" w:cstheme="minorHAnsi"/>
          <w:b/>
        </w:rPr>
        <w:t xml:space="preserve">3000758-83.2025.8.06.0041 </w:t>
      </w:r>
      <w:r w:rsidR="000B4ACE" w:rsidRPr="00B17F13">
        <w:rPr>
          <w:rFonts w:asciiTheme="minorHAnsi" w:hAnsiTheme="minorHAnsi" w:cstheme="minorHAnsi"/>
        </w:rPr>
        <w:t>RELATOR(A): 3º Gabinete da 5ª Câmara de Direito Privado - Des. Mantovanni Colares Cavalcante APELANTE: MARIA ROSA PAULINO DA SILVA APELADO: BANCO DO BRASIL SA</w:t>
      </w:r>
      <w:r w:rsidR="003D125A" w:rsidRPr="00B17F13">
        <w:rPr>
          <w:rFonts w:asciiTheme="minorHAnsi" w:hAnsiTheme="minorHAnsi" w:cstheme="minorHAnsi"/>
        </w:rPr>
        <w:t xml:space="preserve">. </w:t>
      </w:r>
      <w:r w:rsidR="003D125A" w:rsidRPr="00B17F13">
        <w:rPr>
          <w:rFonts w:asciiTheme="minorHAnsi" w:hAnsiTheme="minorHAnsi" w:cstheme="minorHAnsi"/>
          <w:i/>
          <w:u w:val="single"/>
        </w:rPr>
        <w:t>Julgadores</w:t>
      </w:r>
      <w:r w:rsidR="003D125A" w:rsidRPr="00B17F13">
        <w:rPr>
          <w:rFonts w:asciiTheme="minorHAnsi" w:hAnsiTheme="minorHAnsi" w:cstheme="minorHAnsi"/>
        </w:rPr>
        <w:t xml:space="preserve">: Desa. Maria Regina Oliveira Camara, Juiz Convocado Dr. Mantovanni Colares Cavalcante (relator) e Juiz Convocado Dr. José Krentel Ferreira Filho. </w:t>
      </w:r>
      <w:r w:rsidR="003D125A" w:rsidRPr="00B17F13">
        <w:rPr>
          <w:rFonts w:asciiTheme="minorHAnsi" w:hAnsiTheme="minorHAnsi" w:cstheme="minorHAnsi"/>
          <w:i/>
          <w:u w:val="single"/>
        </w:rPr>
        <w:t>Decisão</w:t>
      </w:r>
      <w:r w:rsidR="003D125A" w:rsidRPr="00B17F13">
        <w:rPr>
          <w:rFonts w:asciiTheme="minorHAnsi" w:hAnsiTheme="minorHAnsi" w:cstheme="minorHAnsi"/>
        </w:rPr>
        <w:t>: O Colegiado, por unanimidade, acordou em conhecer do recurso para dar-lhe provimento, nos termos do voto do(a) eminente Relator(a).</w:t>
      </w:r>
      <w:r w:rsidR="000B4ACE" w:rsidRPr="00B17F13">
        <w:rPr>
          <w:rFonts w:asciiTheme="minorHAnsi" w:hAnsiTheme="minorHAnsi" w:cstheme="minorHAnsi"/>
        </w:rPr>
        <w:t xml:space="preserve"> 188 </w:t>
      </w:r>
      <w:r w:rsidR="000B4ACE" w:rsidRPr="00B17F13">
        <w:rPr>
          <w:rFonts w:asciiTheme="minorHAnsi" w:hAnsiTheme="minorHAnsi" w:cstheme="minorHAnsi"/>
          <w:b/>
        </w:rPr>
        <w:t xml:space="preserve">APELAÇÃO </w:t>
      </w:r>
      <w:r w:rsidR="000B4ACE" w:rsidRPr="00B17F13">
        <w:rPr>
          <w:rFonts w:asciiTheme="minorHAnsi" w:hAnsiTheme="minorHAnsi" w:cstheme="minorHAnsi"/>
        </w:rPr>
        <w:t xml:space="preserve">CÍVEL N </w:t>
      </w:r>
      <w:r w:rsidR="000B4ACE" w:rsidRPr="00B17F13">
        <w:rPr>
          <w:rFonts w:asciiTheme="minorHAnsi" w:hAnsiTheme="minorHAnsi" w:cstheme="minorHAnsi"/>
          <w:b/>
        </w:rPr>
        <w:t xml:space="preserve">3000479-24.2025.8.06.0130 </w:t>
      </w:r>
      <w:r w:rsidR="000B4ACE" w:rsidRPr="00B17F13">
        <w:rPr>
          <w:rFonts w:asciiTheme="minorHAnsi" w:hAnsiTheme="minorHAnsi" w:cstheme="minorHAnsi"/>
        </w:rPr>
        <w:t>RELATOR(A): 3º Gabinete da 5ª Câmara de Direito Privado - Des. Mantovanni Colares Cavalcante APELANTE: RAIMUNDA SOUSA DE AZEVEDO APELADO: BANCO BRADESCO S/A</w:t>
      </w:r>
      <w:r w:rsidR="003D125A" w:rsidRPr="00B17F13">
        <w:rPr>
          <w:rFonts w:asciiTheme="minorHAnsi" w:hAnsiTheme="minorHAnsi" w:cstheme="minorHAnsi"/>
        </w:rPr>
        <w:t xml:space="preserve">. </w:t>
      </w:r>
      <w:r w:rsidR="003D125A" w:rsidRPr="00B17F13">
        <w:rPr>
          <w:rFonts w:asciiTheme="minorHAnsi" w:hAnsiTheme="minorHAnsi" w:cstheme="minorHAnsi"/>
          <w:i/>
          <w:u w:val="single"/>
        </w:rPr>
        <w:t>Julgadores</w:t>
      </w:r>
      <w:r w:rsidR="003D125A" w:rsidRPr="00B17F13">
        <w:rPr>
          <w:rFonts w:asciiTheme="minorHAnsi" w:hAnsiTheme="minorHAnsi" w:cstheme="minorHAnsi"/>
        </w:rPr>
        <w:t xml:space="preserve">: Desa. Maria Regina Oliveira Camara, Juiz Convocado Dr. Mantovanni Colares Cavalcante (relator) e Juiz Convocado Dr. José Krentel Ferreira Filho. </w:t>
      </w:r>
      <w:r w:rsidR="003D125A" w:rsidRPr="00B17F13">
        <w:rPr>
          <w:rFonts w:asciiTheme="minorHAnsi" w:hAnsiTheme="minorHAnsi" w:cstheme="minorHAnsi"/>
          <w:i/>
          <w:u w:val="single"/>
        </w:rPr>
        <w:t>Decisão</w:t>
      </w:r>
      <w:r w:rsidR="003D125A" w:rsidRPr="00B17F13">
        <w:rPr>
          <w:rFonts w:asciiTheme="minorHAnsi" w:hAnsiTheme="minorHAnsi" w:cstheme="minorHAnsi"/>
        </w:rPr>
        <w:t xml:space="preserve">: O Colegiado, por unanimidade, acordou em conhecer do recurso para dar-lhe provimento, nos termos do voto do(a) eminente Relator(a). </w:t>
      </w:r>
      <w:r w:rsidR="007F6EE9" w:rsidRPr="00B17F13">
        <w:rPr>
          <w:rFonts w:asciiTheme="minorHAnsi" w:hAnsiTheme="minorHAnsi" w:cstheme="minorHAnsi"/>
          <w:i/>
          <w:u w:val="single"/>
        </w:rPr>
        <w:t>Decisão</w:t>
      </w:r>
      <w:r w:rsidR="000B4ACE" w:rsidRPr="00B17F13">
        <w:rPr>
          <w:rFonts w:asciiTheme="minorHAnsi" w:hAnsiTheme="minorHAnsi" w:cstheme="minorHAnsi"/>
        </w:rPr>
        <w:t>: O Colegiado, por unanimidade, acordou em conhecer do recurso para dar-lhe provimento, nos termos do voto do(a) eminente Relator(a</w:t>
      </w:r>
      <w:r w:rsidR="007673AB" w:rsidRPr="00B17F13">
        <w:rPr>
          <w:rFonts w:asciiTheme="minorHAnsi" w:hAnsiTheme="minorHAnsi" w:cstheme="minorHAnsi"/>
        </w:rPr>
        <w:t>).</w:t>
      </w:r>
      <w:r w:rsidR="000B4ACE" w:rsidRPr="00B17F13">
        <w:rPr>
          <w:rFonts w:asciiTheme="minorHAnsi" w:hAnsiTheme="minorHAnsi" w:cstheme="minorHAnsi"/>
        </w:rPr>
        <w:t xml:space="preserve"> </w:t>
      </w:r>
      <w:r w:rsidR="00F86D24" w:rsidRPr="00B17F13">
        <w:rPr>
          <w:rFonts w:asciiTheme="minorHAnsi" w:hAnsiTheme="minorHAnsi" w:cstheme="minorHAnsi"/>
          <w:b/>
          <w:bCs/>
        </w:rPr>
        <w:t xml:space="preserve">189 APELAÇÃO CÍVEL N 3000349-40.2025.8.06.0031. </w:t>
      </w:r>
      <w:r w:rsidR="00F86D24" w:rsidRPr="00B17F13">
        <w:rPr>
          <w:rFonts w:asciiTheme="minorHAnsi" w:hAnsiTheme="minorHAnsi" w:cstheme="minorHAnsi"/>
        </w:rPr>
        <w:t xml:space="preserve">RELATOR(A): 3º Gabinete da 5ª Câmara de Direito Privado - Des. Mantovanni Colares Cavalcante. APELANTE: MARIA MARTINS DO NASCIMENTO. APELADO: BANCO ITAU BMG CONSIGNADO S.A. </w:t>
      </w:r>
      <w:r w:rsidR="00F86D24" w:rsidRPr="00B17F13">
        <w:rPr>
          <w:rFonts w:asciiTheme="minorHAnsi" w:eastAsia="Times New Roman" w:hAnsiTheme="minorHAnsi" w:cstheme="minorHAnsi"/>
          <w:i/>
          <w:iCs/>
          <w:shd w:val="clear" w:color="auto" w:fill="FFFFFF"/>
          <w:lang w:eastAsia="pt-BR"/>
        </w:rPr>
        <w:t>Síntese</w:t>
      </w:r>
      <w:r w:rsidR="00F86D24" w:rsidRPr="00B17F13">
        <w:rPr>
          <w:rFonts w:asciiTheme="minorHAnsi" w:eastAsia="Times New Roman" w:hAnsiTheme="minorHAnsi" w:cstheme="minorHAnsi"/>
          <w:shd w:val="clear" w:color="auto" w:fill="FFFFFF"/>
          <w:lang w:eastAsia="pt-BR"/>
        </w:rPr>
        <w:t>: ADIADO</w:t>
      </w:r>
      <w:r w:rsidR="00F86D24" w:rsidRPr="00B17F13">
        <w:rPr>
          <w:rFonts w:asciiTheme="minorHAnsi" w:hAnsiTheme="minorHAnsi" w:cstheme="minorHAnsi"/>
          <w:shd w:val="clear" w:color="auto" w:fill="FFFFFF"/>
        </w:rPr>
        <w:t>.</w:t>
      </w:r>
      <w:r w:rsidR="003D125A" w:rsidRPr="00B17F13">
        <w:rPr>
          <w:rFonts w:asciiTheme="minorHAnsi" w:hAnsiTheme="minorHAnsi" w:cstheme="minorHAnsi"/>
          <w:shd w:val="clear" w:color="auto" w:fill="FFFFFF"/>
        </w:rPr>
        <w:t xml:space="preserve"> </w:t>
      </w:r>
      <w:r w:rsidR="000B4ACE" w:rsidRPr="00B17F13">
        <w:rPr>
          <w:rFonts w:asciiTheme="minorHAnsi" w:hAnsiTheme="minorHAnsi" w:cstheme="minorHAnsi"/>
        </w:rPr>
        <w:t xml:space="preserve">190 </w:t>
      </w:r>
      <w:r w:rsidR="000B4ACE" w:rsidRPr="00B17F13">
        <w:rPr>
          <w:rFonts w:asciiTheme="minorHAnsi" w:hAnsiTheme="minorHAnsi" w:cstheme="minorHAnsi"/>
          <w:b/>
        </w:rPr>
        <w:t xml:space="preserve">APELAÇÃO </w:t>
      </w:r>
      <w:r w:rsidR="000B4ACE" w:rsidRPr="00B17F13">
        <w:rPr>
          <w:rFonts w:asciiTheme="minorHAnsi" w:hAnsiTheme="minorHAnsi" w:cstheme="minorHAnsi"/>
        </w:rPr>
        <w:t xml:space="preserve">CÍVEL N </w:t>
      </w:r>
      <w:r w:rsidR="000B4ACE" w:rsidRPr="00B17F13">
        <w:rPr>
          <w:rFonts w:asciiTheme="minorHAnsi" w:hAnsiTheme="minorHAnsi" w:cstheme="minorHAnsi"/>
          <w:b/>
        </w:rPr>
        <w:t xml:space="preserve">3000696-79.2025.8.06.0126 </w:t>
      </w:r>
      <w:r w:rsidR="000B4ACE" w:rsidRPr="00B17F13">
        <w:rPr>
          <w:rFonts w:asciiTheme="minorHAnsi" w:hAnsiTheme="minorHAnsi" w:cstheme="minorHAnsi"/>
        </w:rPr>
        <w:t xml:space="preserve">RELATOR(A): 3º Gabinete da 5ª Câmara de Direito Privado - Des. Mantovanni Colares Cavalcante APELANTE: ANTONIO ARAUJO FILHO APELADO: BANCO BRADESCO S/A </w:t>
      </w:r>
      <w:r w:rsidR="007F6EE9" w:rsidRPr="00B17F13">
        <w:rPr>
          <w:rFonts w:asciiTheme="minorHAnsi" w:hAnsiTheme="minorHAnsi" w:cstheme="minorHAnsi"/>
          <w:i/>
          <w:u w:val="single"/>
        </w:rPr>
        <w:t>Decisão</w:t>
      </w:r>
      <w:r w:rsidR="000B4ACE" w:rsidRPr="00B17F13">
        <w:rPr>
          <w:rFonts w:asciiTheme="minorHAnsi" w:hAnsiTheme="minorHAnsi" w:cstheme="minorHAnsi"/>
        </w:rPr>
        <w:t xml:space="preserve">: O Colegiado, por unanimidade, acordou em conhecer do recurso para dar-lhe provimento, nos termos do voto do(a) eminente Relator(a). 191 </w:t>
      </w:r>
      <w:r w:rsidR="000B4ACE" w:rsidRPr="00B17F13">
        <w:rPr>
          <w:rFonts w:asciiTheme="minorHAnsi" w:hAnsiTheme="minorHAnsi" w:cstheme="minorHAnsi"/>
          <w:b/>
        </w:rPr>
        <w:t xml:space="preserve">APELAÇÃO </w:t>
      </w:r>
      <w:r w:rsidR="000B4ACE" w:rsidRPr="00B17F13">
        <w:rPr>
          <w:rFonts w:asciiTheme="minorHAnsi" w:hAnsiTheme="minorHAnsi" w:cstheme="minorHAnsi"/>
        </w:rPr>
        <w:t xml:space="preserve">CÍVEL N </w:t>
      </w:r>
      <w:r w:rsidR="000B4ACE" w:rsidRPr="00B17F13">
        <w:rPr>
          <w:rFonts w:asciiTheme="minorHAnsi" w:hAnsiTheme="minorHAnsi" w:cstheme="minorHAnsi"/>
          <w:b/>
        </w:rPr>
        <w:t xml:space="preserve">0258761-58.2024.8.06.0001 </w:t>
      </w:r>
      <w:r w:rsidR="000B4ACE" w:rsidRPr="00B17F13">
        <w:rPr>
          <w:rFonts w:asciiTheme="minorHAnsi" w:hAnsiTheme="minorHAnsi" w:cstheme="minorHAnsi"/>
        </w:rPr>
        <w:t>RELATOR(A): 3º Gabinete da 5ª Câmara de Direito Privado - Des. Mantovanni Colares Cavalcante</w:t>
      </w:r>
      <w:r w:rsidR="003D125A" w:rsidRPr="00B17F13">
        <w:rPr>
          <w:rFonts w:asciiTheme="minorHAnsi" w:hAnsiTheme="minorHAnsi" w:cstheme="minorHAnsi"/>
        </w:rPr>
        <w:t>.</w:t>
      </w:r>
      <w:r w:rsidR="000B4ACE" w:rsidRPr="00B17F13">
        <w:rPr>
          <w:rFonts w:asciiTheme="minorHAnsi" w:hAnsiTheme="minorHAnsi" w:cstheme="minorHAnsi"/>
        </w:rPr>
        <w:t xml:space="preserve"> APELANTE: SUERDA DE CASTRO FROTA APELADO: BANCO DO BRASIL SA</w:t>
      </w:r>
      <w:r w:rsidR="003D125A" w:rsidRPr="00B17F13">
        <w:rPr>
          <w:rFonts w:asciiTheme="minorHAnsi" w:hAnsiTheme="minorHAnsi" w:cstheme="minorHAnsi"/>
        </w:rPr>
        <w:t xml:space="preserve">. </w:t>
      </w:r>
      <w:r w:rsidR="003D125A" w:rsidRPr="00B17F13">
        <w:rPr>
          <w:rFonts w:asciiTheme="minorHAnsi" w:hAnsiTheme="minorHAnsi" w:cstheme="minorHAnsi"/>
          <w:i/>
          <w:u w:val="single"/>
        </w:rPr>
        <w:t>Julgadores</w:t>
      </w:r>
      <w:r w:rsidR="003D125A" w:rsidRPr="00B17F13">
        <w:rPr>
          <w:rFonts w:asciiTheme="minorHAnsi" w:hAnsiTheme="minorHAnsi" w:cstheme="minorHAnsi"/>
        </w:rPr>
        <w:t xml:space="preserve">: Desa. Maria Regina Oliveira Camara, Juiz Convocado Dr. Mantovanni Colares Cavalcante (relator) e Juiz Convocado Dr. José Krentel Ferreira Filho. </w:t>
      </w:r>
      <w:r w:rsidR="003D125A" w:rsidRPr="00B17F13">
        <w:rPr>
          <w:rFonts w:asciiTheme="minorHAnsi" w:hAnsiTheme="minorHAnsi" w:cstheme="minorHAnsi"/>
          <w:i/>
          <w:u w:val="single"/>
        </w:rPr>
        <w:t>Decisão</w:t>
      </w:r>
      <w:r w:rsidR="003D125A" w:rsidRPr="00B17F13">
        <w:rPr>
          <w:rFonts w:asciiTheme="minorHAnsi" w:hAnsiTheme="minorHAnsi" w:cstheme="minorHAnsi"/>
        </w:rPr>
        <w:t xml:space="preserve">: O Colegiado, por unanimidade, acordou em conhecer do recurso para dar-lhe provimento, nos termos do voto do(a) eminente Relator(a). </w:t>
      </w:r>
      <w:r w:rsidR="000B4ACE" w:rsidRPr="00B17F13">
        <w:rPr>
          <w:rFonts w:asciiTheme="minorHAnsi" w:hAnsiTheme="minorHAnsi" w:cstheme="minorHAnsi"/>
        </w:rPr>
        <w:t xml:space="preserve">192 </w:t>
      </w:r>
      <w:r w:rsidR="000B4ACE" w:rsidRPr="00B17F13">
        <w:rPr>
          <w:rFonts w:asciiTheme="minorHAnsi" w:hAnsiTheme="minorHAnsi" w:cstheme="minorHAnsi"/>
          <w:b/>
        </w:rPr>
        <w:t xml:space="preserve">APELAÇÃO </w:t>
      </w:r>
      <w:r w:rsidR="000B4ACE" w:rsidRPr="00B17F13">
        <w:rPr>
          <w:rFonts w:asciiTheme="minorHAnsi" w:hAnsiTheme="minorHAnsi" w:cstheme="minorHAnsi"/>
        </w:rPr>
        <w:t xml:space="preserve">CÍVEL N </w:t>
      </w:r>
      <w:r w:rsidR="000B4ACE" w:rsidRPr="00B17F13">
        <w:rPr>
          <w:rFonts w:asciiTheme="minorHAnsi" w:hAnsiTheme="minorHAnsi" w:cstheme="minorHAnsi"/>
          <w:b/>
        </w:rPr>
        <w:t xml:space="preserve">3000445-57.2025.8.06.0095 </w:t>
      </w:r>
      <w:r w:rsidR="000B4ACE" w:rsidRPr="00B17F13">
        <w:rPr>
          <w:rFonts w:asciiTheme="minorHAnsi" w:hAnsiTheme="minorHAnsi" w:cstheme="minorHAnsi"/>
        </w:rPr>
        <w:t>RELATOR(A): 3º Gabinete da 5ª Câmara de Direito Privado - Des. Mantovanni Colares Cavalcante APELANTE: FRANCISCO DIOGO DE MENEZES APELADO: BANCO PAN S.A.</w:t>
      </w:r>
      <w:r w:rsidR="003D125A" w:rsidRPr="00B17F13">
        <w:rPr>
          <w:rFonts w:asciiTheme="minorHAnsi" w:hAnsiTheme="minorHAnsi" w:cstheme="minorHAnsi"/>
        </w:rPr>
        <w:t xml:space="preserve"> </w:t>
      </w:r>
      <w:r w:rsidR="003D125A" w:rsidRPr="00B17F13">
        <w:rPr>
          <w:rFonts w:asciiTheme="minorHAnsi" w:hAnsiTheme="minorHAnsi" w:cstheme="minorHAnsi"/>
          <w:i/>
          <w:u w:val="single"/>
        </w:rPr>
        <w:t>Julgadores</w:t>
      </w:r>
      <w:r w:rsidR="003D125A" w:rsidRPr="00B17F13">
        <w:rPr>
          <w:rFonts w:asciiTheme="minorHAnsi" w:hAnsiTheme="minorHAnsi" w:cstheme="minorHAnsi"/>
        </w:rPr>
        <w:t xml:space="preserve">: Desa. Maria Regina Oliveira Camara, Juiz Convocado Dr. Mantovanni Colares Cavalcante (relator) e Juiz Convocado Dr. José Krentel Ferreira Filho. </w:t>
      </w:r>
      <w:r w:rsidR="003D125A" w:rsidRPr="00B17F13">
        <w:rPr>
          <w:rFonts w:asciiTheme="minorHAnsi" w:hAnsiTheme="minorHAnsi" w:cstheme="minorHAnsi"/>
          <w:i/>
          <w:u w:val="single"/>
        </w:rPr>
        <w:t>Decisão</w:t>
      </w:r>
      <w:r w:rsidR="003D125A" w:rsidRPr="00B17F13">
        <w:rPr>
          <w:rFonts w:asciiTheme="minorHAnsi" w:hAnsiTheme="minorHAnsi" w:cstheme="minorHAnsi"/>
        </w:rPr>
        <w:t>: O Colegiado, por unanimidade, acordou em conhecer do recurso para dar-lhe provimento, nos termos do voto do(a) eminente Relator(a).</w:t>
      </w:r>
      <w:r w:rsidR="000B4ACE" w:rsidRPr="00B17F13">
        <w:rPr>
          <w:rFonts w:asciiTheme="minorHAnsi" w:hAnsiTheme="minorHAnsi" w:cstheme="minorHAnsi"/>
        </w:rPr>
        <w:t xml:space="preserve"> </w:t>
      </w:r>
      <w:r w:rsidR="000B4ACE" w:rsidRPr="00B17F13">
        <w:rPr>
          <w:rFonts w:asciiTheme="minorHAnsi" w:hAnsiTheme="minorHAnsi" w:cstheme="minorHAnsi"/>
          <w:b/>
          <w:bCs/>
        </w:rPr>
        <w:t>193</w:t>
      </w:r>
      <w:r w:rsidR="000B4ACE" w:rsidRPr="00B17F13">
        <w:rPr>
          <w:rFonts w:asciiTheme="minorHAnsi" w:hAnsiTheme="minorHAnsi" w:cstheme="minorHAnsi"/>
        </w:rPr>
        <w:t xml:space="preserve"> </w:t>
      </w:r>
      <w:r w:rsidR="000B4ACE" w:rsidRPr="00B17F13">
        <w:rPr>
          <w:rFonts w:asciiTheme="minorHAnsi" w:hAnsiTheme="minorHAnsi" w:cstheme="minorHAnsi"/>
          <w:b/>
        </w:rPr>
        <w:t xml:space="preserve">AGRAVO </w:t>
      </w:r>
      <w:r w:rsidR="000B4ACE" w:rsidRPr="00B17F13">
        <w:rPr>
          <w:rFonts w:asciiTheme="minorHAnsi" w:hAnsiTheme="minorHAnsi" w:cstheme="minorHAnsi"/>
        </w:rPr>
        <w:t xml:space="preserve">DE INSTRUMENTO N </w:t>
      </w:r>
      <w:r w:rsidR="000B4ACE" w:rsidRPr="00B17F13">
        <w:rPr>
          <w:rFonts w:asciiTheme="minorHAnsi" w:hAnsiTheme="minorHAnsi" w:cstheme="minorHAnsi"/>
          <w:b/>
        </w:rPr>
        <w:t xml:space="preserve">3002829-84.2025.8.06.0000 </w:t>
      </w:r>
      <w:r w:rsidR="000B4ACE" w:rsidRPr="00B17F13">
        <w:rPr>
          <w:rFonts w:asciiTheme="minorHAnsi" w:hAnsiTheme="minorHAnsi" w:cstheme="minorHAnsi"/>
        </w:rPr>
        <w:t>RELATOR(A): 3º Gabinete da 5ª Câmara de Direito Privado - Des. Mantovanni Colares Cavalcante AGRAVANTE: UNIMED DE FORTALEZA COOPERATIVA DE TRABALHO MEDICO LTDA AGRAVADO: DEBORA BATISTA CRUZ</w:t>
      </w:r>
      <w:r w:rsidR="003D125A" w:rsidRPr="00B17F13">
        <w:rPr>
          <w:rFonts w:asciiTheme="minorHAnsi" w:hAnsiTheme="minorHAnsi" w:cstheme="minorHAnsi"/>
        </w:rPr>
        <w:t xml:space="preserve">. </w:t>
      </w:r>
      <w:r w:rsidR="003D125A" w:rsidRPr="00B17F13">
        <w:rPr>
          <w:rFonts w:asciiTheme="minorHAnsi" w:hAnsiTheme="minorHAnsi" w:cstheme="minorHAnsi"/>
          <w:i/>
          <w:u w:val="single"/>
        </w:rPr>
        <w:t>Julgadores</w:t>
      </w:r>
      <w:r w:rsidR="003D125A" w:rsidRPr="00B17F13">
        <w:rPr>
          <w:rFonts w:asciiTheme="minorHAnsi" w:hAnsiTheme="minorHAnsi" w:cstheme="minorHAnsi"/>
        </w:rPr>
        <w:t xml:space="preserve">: Desa. Maria Regina Oliveira Camara, Juiz Convocado Dr. Mantovanni Colares Cavalcante (relator) e Juiz Convocado Dr. José Krentel Ferreira Filho. </w:t>
      </w:r>
      <w:r w:rsidR="003D125A" w:rsidRPr="00B17F13">
        <w:rPr>
          <w:rFonts w:asciiTheme="minorHAnsi" w:hAnsiTheme="minorHAnsi" w:cstheme="minorHAnsi"/>
          <w:i/>
          <w:u w:val="single"/>
        </w:rPr>
        <w:t>Decisão</w:t>
      </w:r>
      <w:r w:rsidR="003D125A" w:rsidRPr="00B17F13">
        <w:rPr>
          <w:rFonts w:asciiTheme="minorHAnsi" w:hAnsiTheme="minorHAnsi" w:cstheme="minorHAnsi"/>
        </w:rPr>
        <w:t xml:space="preserve">: O Colegiado, por unanimidade, acordou em conhecer do recurso para </w:t>
      </w:r>
      <w:r w:rsidR="001508AD" w:rsidRPr="00B17F13">
        <w:rPr>
          <w:rFonts w:asciiTheme="minorHAnsi" w:hAnsiTheme="minorHAnsi" w:cstheme="minorHAnsi"/>
        </w:rPr>
        <w:t>negar</w:t>
      </w:r>
      <w:r w:rsidR="003D125A" w:rsidRPr="00B17F13">
        <w:rPr>
          <w:rFonts w:asciiTheme="minorHAnsi" w:hAnsiTheme="minorHAnsi" w:cstheme="minorHAnsi"/>
        </w:rPr>
        <w:t xml:space="preserve">-lhe provimento, nos termos do voto do(a) eminente Relator(a). </w:t>
      </w:r>
      <w:r w:rsidR="00AF2559" w:rsidRPr="00B17F13">
        <w:rPr>
          <w:rFonts w:asciiTheme="minorHAnsi" w:hAnsiTheme="minorHAnsi" w:cstheme="minorHAnsi"/>
          <w:b/>
          <w:bCs/>
        </w:rPr>
        <w:t xml:space="preserve">194 AGRAVO DE INSTRUMENTO N 3005320-64.2025.8.06.0000. </w:t>
      </w:r>
      <w:r w:rsidR="00AF2559" w:rsidRPr="00B17F13">
        <w:rPr>
          <w:rFonts w:asciiTheme="minorHAnsi" w:hAnsiTheme="minorHAnsi" w:cstheme="minorHAnsi"/>
        </w:rPr>
        <w:t xml:space="preserve">RELATOR(A): 3º Gabinete da 5ª Câmara de Direito Privado - Des. Mantovanni Colares Cavalcante. AGRAVANTE: HAPVIDA ASSISTENCIA MEDICA LTDA. AGRAVADO: YSLA SOPHIA CAVALCANTE LIMA. </w:t>
      </w:r>
      <w:r w:rsidR="00AF2559" w:rsidRPr="00B17F13">
        <w:rPr>
          <w:rFonts w:asciiTheme="minorHAnsi" w:eastAsia="Times New Roman" w:hAnsiTheme="minorHAnsi" w:cstheme="minorHAnsi"/>
          <w:i/>
          <w:iCs/>
          <w:shd w:val="clear" w:color="auto" w:fill="FFFFFF"/>
          <w:lang w:eastAsia="pt-BR"/>
        </w:rPr>
        <w:t>Síntese</w:t>
      </w:r>
      <w:r w:rsidR="00AF2559" w:rsidRPr="00B17F13">
        <w:rPr>
          <w:rFonts w:asciiTheme="minorHAnsi" w:eastAsia="Times New Roman" w:hAnsiTheme="minorHAnsi" w:cstheme="minorHAnsi"/>
          <w:shd w:val="clear" w:color="auto" w:fill="FFFFFF"/>
          <w:lang w:eastAsia="pt-BR"/>
        </w:rPr>
        <w:t>: Retirado de Pauta</w:t>
      </w:r>
      <w:r w:rsidR="00AF2559" w:rsidRPr="00B17F13">
        <w:rPr>
          <w:rFonts w:asciiTheme="minorHAnsi" w:hAnsiTheme="minorHAnsi" w:cstheme="minorHAnsi"/>
          <w:shd w:val="clear" w:color="auto" w:fill="FFFFFF"/>
        </w:rPr>
        <w:t>.</w:t>
      </w:r>
      <w:r w:rsidR="00AF2559" w:rsidRPr="00B17F13">
        <w:rPr>
          <w:rFonts w:asciiTheme="minorHAnsi" w:hAnsiTheme="minorHAnsi" w:cstheme="minorHAnsi"/>
        </w:rPr>
        <w:t xml:space="preserve"> </w:t>
      </w:r>
      <w:r w:rsidR="000B4ACE" w:rsidRPr="00B17F13">
        <w:rPr>
          <w:rFonts w:asciiTheme="minorHAnsi" w:hAnsiTheme="minorHAnsi" w:cstheme="minorHAnsi"/>
        </w:rPr>
        <w:t xml:space="preserve">195 </w:t>
      </w:r>
      <w:r w:rsidR="000B4ACE" w:rsidRPr="00B17F13">
        <w:rPr>
          <w:rFonts w:asciiTheme="minorHAnsi" w:hAnsiTheme="minorHAnsi" w:cstheme="minorHAnsi"/>
          <w:b/>
        </w:rPr>
        <w:t xml:space="preserve">APELAÇÃO </w:t>
      </w:r>
      <w:r w:rsidR="000B4ACE" w:rsidRPr="00B17F13">
        <w:rPr>
          <w:rFonts w:asciiTheme="minorHAnsi" w:hAnsiTheme="minorHAnsi" w:cstheme="minorHAnsi"/>
        </w:rPr>
        <w:t xml:space="preserve">CÍVEL N </w:t>
      </w:r>
      <w:r w:rsidR="000B4ACE" w:rsidRPr="00B17F13">
        <w:rPr>
          <w:rFonts w:asciiTheme="minorHAnsi" w:hAnsiTheme="minorHAnsi" w:cstheme="minorHAnsi"/>
          <w:b/>
        </w:rPr>
        <w:t xml:space="preserve">0201059-83.2024.8.06.0154 </w:t>
      </w:r>
      <w:r w:rsidR="000B4ACE" w:rsidRPr="00B17F13">
        <w:rPr>
          <w:rFonts w:asciiTheme="minorHAnsi" w:hAnsiTheme="minorHAnsi" w:cstheme="minorHAnsi"/>
        </w:rPr>
        <w:t>RELATOR(A): 3º Gabinete da 5ª Câmara de Direito Privado - Des. Mantovanni Colares Cavalcante APELANTE/APELADO: MARIA DO CARMO PINHEIRO DE ALMEIDA APELANTE/APELADO: BANCO DO BRASIL SA</w:t>
      </w:r>
      <w:r w:rsidR="00D51C63" w:rsidRPr="00B17F13">
        <w:rPr>
          <w:rFonts w:asciiTheme="minorHAnsi" w:hAnsiTheme="minorHAnsi" w:cstheme="minorHAnsi"/>
        </w:rPr>
        <w:t xml:space="preserve">. </w:t>
      </w:r>
      <w:r w:rsidR="00D51C63" w:rsidRPr="00B17F13">
        <w:rPr>
          <w:rFonts w:asciiTheme="minorHAnsi" w:hAnsiTheme="minorHAnsi" w:cstheme="minorHAnsi"/>
          <w:i/>
          <w:u w:val="single"/>
        </w:rPr>
        <w:t>Julgadores</w:t>
      </w:r>
      <w:r w:rsidR="00D51C63" w:rsidRPr="00B17F13">
        <w:rPr>
          <w:rFonts w:asciiTheme="minorHAnsi" w:hAnsiTheme="minorHAnsi" w:cstheme="minorHAnsi"/>
        </w:rPr>
        <w:t xml:space="preserve">: Desa. Maria Regina Oliveira Camara, Juiz Convocado Dr. Mantovanni Colares Cavalcante (relator) e Juiz Convocado Dr. José Krentel Ferreira Filho. </w:t>
      </w:r>
      <w:r w:rsidR="007F6EE9" w:rsidRPr="00B17F13">
        <w:rPr>
          <w:rFonts w:asciiTheme="minorHAnsi" w:hAnsiTheme="minorHAnsi" w:cstheme="minorHAnsi"/>
          <w:i/>
          <w:u w:val="single"/>
        </w:rPr>
        <w:t>Decisão</w:t>
      </w:r>
      <w:r w:rsidR="000B4ACE" w:rsidRPr="00B17F13">
        <w:rPr>
          <w:rFonts w:asciiTheme="minorHAnsi" w:hAnsiTheme="minorHAnsi" w:cstheme="minorHAnsi"/>
        </w:rPr>
        <w:t xml:space="preserve">: </w:t>
      </w:r>
      <w:r w:rsidR="004826D3" w:rsidRPr="00B17F13">
        <w:rPr>
          <w:rFonts w:asciiTheme="minorHAnsi" w:hAnsiTheme="minorHAnsi" w:cstheme="minorHAnsi"/>
        </w:rPr>
        <w:t>O Colegiado, por unanimidade, acordou em conhecer do recurso para negar-lhe provimento, nos termos do(a) eminente Relator(a)</w:t>
      </w:r>
      <w:r w:rsidR="000B4ACE" w:rsidRPr="00B17F13">
        <w:rPr>
          <w:rFonts w:asciiTheme="minorHAnsi" w:hAnsiTheme="minorHAnsi" w:cstheme="minorHAnsi"/>
        </w:rPr>
        <w:t xml:space="preserve">. 196 </w:t>
      </w:r>
      <w:r w:rsidR="000B4ACE" w:rsidRPr="00B17F13">
        <w:rPr>
          <w:rFonts w:asciiTheme="minorHAnsi" w:hAnsiTheme="minorHAnsi" w:cstheme="minorHAnsi"/>
          <w:b/>
        </w:rPr>
        <w:t xml:space="preserve">APELAÇÃO </w:t>
      </w:r>
      <w:r w:rsidR="000B4ACE" w:rsidRPr="00B17F13">
        <w:rPr>
          <w:rFonts w:asciiTheme="minorHAnsi" w:hAnsiTheme="minorHAnsi" w:cstheme="minorHAnsi"/>
        </w:rPr>
        <w:t xml:space="preserve">CÍVEL N </w:t>
      </w:r>
      <w:r w:rsidR="000B4ACE" w:rsidRPr="00B17F13">
        <w:rPr>
          <w:rFonts w:asciiTheme="minorHAnsi" w:hAnsiTheme="minorHAnsi" w:cstheme="minorHAnsi"/>
          <w:b/>
        </w:rPr>
        <w:t xml:space="preserve">0200317-45.2022.8.06.0181 </w:t>
      </w:r>
      <w:r w:rsidR="000B4ACE" w:rsidRPr="00B17F13">
        <w:rPr>
          <w:rFonts w:asciiTheme="minorHAnsi" w:hAnsiTheme="minorHAnsi" w:cstheme="minorHAnsi"/>
        </w:rPr>
        <w:t>RELATOR(A): 3º Gabinete da 5ª Câmara de Direito Privado - Des. Mantovanni Colares Cavalcante APELANTE: BANCO BRADESCO SA APELANTE: BANCO MERCANTIL DO BRASIL SA APELADO: MARIA SAMPAIO ALVES DE SOUZA</w:t>
      </w:r>
      <w:r w:rsidR="008A680A" w:rsidRPr="00B17F13">
        <w:rPr>
          <w:rFonts w:asciiTheme="minorHAnsi" w:hAnsiTheme="minorHAnsi" w:cstheme="minorHAnsi"/>
        </w:rPr>
        <w:t xml:space="preserve">. </w:t>
      </w:r>
      <w:r w:rsidR="008A680A" w:rsidRPr="00B17F13">
        <w:rPr>
          <w:rFonts w:asciiTheme="minorHAnsi" w:hAnsiTheme="minorHAnsi" w:cstheme="minorHAnsi"/>
          <w:i/>
          <w:u w:val="single"/>
        </w:rPr>
        <w:t>Julgadores</w:t>
      </w:r>
      <w:r w:rsidR="008A680A" w:rsidRPr="00B17F13">
        <w:rPr>
          <w:rFonts w:asciiTheme="minorHAnsi" w:hAnsiTheme="minorHAnsi" w:cstheme="minorHAnsi"/>
        </w:rPr>
        <w:t xml:space="preserve">: Desa. Maria Regina Oliveira Camara, Juiz Convocado Dr. Mantovanni Colares Cavalcante (relator) e Juiz Convocado Dr. José Krentel Ferreira Filho. </w:t>
      </w:r>
      <w:r w:rsidR="007F6EE9" w:rsidRPr="00B17F13">
        <w:rPr>
          <w:rFonts w:asciiTheme="minorHAnsi" w:hAnsiTheme="minorHAnsi" w:cstheme="minorHAnsi"/>
          <w:i/>
          <w:u w:val="single"/>
        </w:rPr>
        <w:t>Decisão</w:t>
      </w:r>
      <w:r w:rsidR="000B4ACE" w:rsidRPr="00B17F13">
        <w:rPr>
          <w:rFonts w:asciiTheme="minorHAnsi" w:hAnsiTheme="minorHAnsi" w:cstheme="minorHAnsi"/>
        </w:rPr>
        <w:t xml:space="preserve">: </w:t>
      </w:r>
      <w:r w:rsidR="004826D3" w:rsidRPr="00B17F13">
        <w:rPr>
          <w:rFonts w:asciiTheme="minorHAnsi" w:hAnsiTheme="minorHAnsi" w:cstheme="minorHAnsi"/>
        </w:rPr>
        <w:t>O Colegiado, por unanimidade, acordou em conhecer do recurso para dar-lhe provimento, nos termos do voto do(a) eminente Relator(a).</w:t>
      </w:r>
      <w:r w:rsidR="00C716AF" w:rsidRPr="00B17F13">
        <w:rPr>
          <w:rFonts w:asciiTheme="minorHAnsi" w:hAnsiTheme="minorHAnsi" w:cstheme="minorHAnsi"/>
        </w:rPr>
        <w:t xml:space="preserve"> </w:t>
      </w:r>
      <w:r w:rsidR="000B4ACE" w:rsidRPr="00B17F13">
        <w:rPr>
          <w:rFonts w:asciiTheme="minorHAnsi" w:hAnsiTheme="minorHAnsi" w:cstheme="minorHAnsi"/>
        </w:rPr>
        <w:t xml:space="preserve">197 </w:t>
      </w:r>
      <w:r w:rsidR="000B4ACE" w:rsidRPr="00B17F13">
        <w:rPr>
          <w:rFonts w:asciiTheme="minorHAnsi" w:hAnsiTheme="minorHAnsi" w:cstheme="minorHAnsi"/>
          <w:b/>
        </w:rPr>
        <w:t xml:space="preserve">APELAÇÃO </w:t>
      </w:r>
      <w:r w:rsidR="000B4ACE" w:rsidRPr="00B17F13">
        <w:rPr>
          <w:rFonts w:asciiTheme="minorHAnsi" w:hAnsiTheme="minorHAnsi" w:cstheme="minorHAnsi"/>
        </w:rPr>
        <w:t xml:space="preserve">CÍVEL N </w:t>
      </w:r>
      <w:r w:rsidR="000B4ACE" w:rsidRPr="00B17F13">
        <w:rPr>
          <w:rFonts w:asciiTheme="minorHAnsi" w:hAnsiTheme="minorHAnsi" w:cstheme="minorHAnsi"/>
          <w:b/>
        </w:rPr>
        <w:t xml:space="preserve">0201589-82.2024.8.06.0091 </w:t>
      </w:r>
      <w:r w:rsidR="000B4ACE" w:rsidRPr="00B17F13">
        <w:rPr>
          <w:rFonts w:asciiTheme="minorHAnsi" w:hAnsiTheme="minorHAnsi" w:cstheme="minorHAnsi"/>
        </w:rPr>
        <w:t>RELATOR(A): 3º Gabinete da 5ª Câmara de Direito Privado - Des. Mantovanni Colares Cavalcante APELANTE/APELADO: ROSA GOMES LOPES APELANTE/APELADO: BANCO ITAU BMG CONSIGNADO S.A.</w:t>
      </w:r>
      <w:r w:rsidR="008A680A" w:rsidRPr="00B17F13">
        <w:rPr>
          <w:rFonts w:asciiTheme="minorHAnsi" w:hAnsiTheme="minorHAnsi" w:cstheme="minorHAnsi"/>
        </w:rPr>
        <w:t xml:space="preserve"> </w:t>
      </w:r>
      <w:r w:rsidR="008A680A" w:rsidRPr="00B17F13">
        <w:rPr>
          <w:rFonts w:asciiTheme="minorHAnsi" w:hAnsiTheme="minorHAnsi" w:cstheme="minorHAnsi"/>
          <w:i/>
          <w:u w:val="single"/>
        </w:rPr>
        <w:t>Julgadores</w:t>
      </w:r>
      <w:r w:rsidR="008A680A" w:rsidRPr="00B17F13">
        <w:rPr>
          <w:rFonts w:asciiTheme="minorHAnsi" w:hAnsiTheme="minorHAnsi" w:cstheme="minorHAnsi"/>
        </w:rPr>
        <w:t xml:space="preserve">: Desa. Maria Regina Oliveira Camara, Juiz Convocado Dr. Mantovanni Colares Cavalcante (relator) e Juiz Convocado Dr. José Krentel Ferreira Filho. </w:t>
      </w:r>
      <w:r w:rsidR="007F6EE9" w:rsidRPr="00B17F13">
        <w:rPr>
          <w:rFonts w:asciiTheme="minorHAnsi" w:hAnsiTheme="minorHAnsi" w:cstheme="minorHAnsi"/>
          <w:i/>
          <w:u w:val="single"/>
        </w:rPr>
        <w:t>Decisão</w:t>
      </w:r>
      <w:r w:rsidR="000B4ACE" w:rsidRPr="00B17F13">
        <w:rPr>
          <w:rFonts w:asciiTheme="minorHAnsi" w:hAnsiTheme="minorHAnsi" w:cstheme="minorHAnsi"/>
        </w:rPr>
        <w:t xml:space="preserve">: </w:t>
      </w:r>
      <w:r w:rsidR="00C716AF" w:rsidRPr="00B17F13">
        <w:rPr>
          <w:rFonts w:asciiTheme="minorHAnsi" w:hAnsiTheme="minorHAnsi" w:cstheme="minorHAnsi"/>
        </w:rPr>
        <w:t>O Colegiado, por unanimidade, acordou em conhecer do recurso da parte autora e negar-lhe provimento, e conhecer do recurso da instituição financeira para dar-lhe parcial provimento, nos termos do voto do(a) eminente Relator(a).</w:t>
      </w:r>
      <w:r w:rsidR="000B4ACE" w:rsidRPr="00B17F13">
        <w:rPr>
          <w:rFonts w:asciiTheme="minorHAnsi" w:hAnsiTheme="minorHAnsi" w:cstheme="minorHAnsi"/>
        </w:rPr>
        <w:t xml:space="preserve"> 198 </w:t>
      </w:r>
      <w:r w:rsidR="000B4ACE" w:rsidRPr="00B17F13">
        <w:rPr>
          <w:rFonts w:asciiTheme="minorHAnsi" w:hAnsiTheme="minorHAnsi" w:cstheme="minorHAnsi"/>
          <w:b/>
        </w:rPr>
        <w:t xml:space="preserve">APELAÇÃO </w:t>
      </w:r>
      <w:r w:rsidR="000B4ACE" w:rsidRPr="00B17F13">
        <w:rPr>
          <w:rFonts w:asciiTheme="minorHAnsi" w:hAnsiTheme="minorHAnsi" w:cstheme="minorHAnsi"/>
        </w:rPr>
        <w:t xml:space="preserve">CÍVEL N </w:t>
      </w:r>
      <w:r w:rsidR="000B4ACE" w:rsidRPr="00B17F13">
        <w:rPr>
          <w:rFonts w:asciiTheme="minorHAnsi" w:hAnsiTheme="minorHAnsi" w:cstheme="minorHAnsi"/>
          <w:b/>
        </w:rPr>
        <w:t xml:space="preserve">0200564-51.2023.8.06.0032 </w:t>
      </w:r>
      <w:r w:rsidR="000B4ACE" w:rsidRPr="00B17F13">
        <w:rPr>
          <w:rFonts w:asciiTheme="minorHAnsi" w:hAnsiTheme="minorHAnsi" w:cstheme="minorHAnsi"/>
        </w:rPr>
        <w:t>RELATOR(A): 3º Gabinete da 5ª Câmara de Direito Privado - Des. Mantovanni Colares Cavalcante APELANTE: ADMINISTRADORA DE CONSORCIO NACIONAL HONDA LTDA APELADO: PEDRO KAUAN ALVES MAGALHAES</w:t>
      </w:r>
      <w:r w:rsidR="003838E1" w:rsidRPr="00B17F13">
        <w:rPr>
          <w:rFonts w:asciiTheme="minorHAnsi" w:hAnsiTheme="minorHAnsi" w:cstheme="minorHAnsi"/>
        </w:rPr>
        <w:t xml:space="preserve">.  </w:t>
      </w:r>
      <w:r w:rsidR="003838E1" w:rsidRPr="00B17F13">
        <w:rPr>
          <w:rFonts w:asciiTheme="minorHAnsi" w:hAnsiTheme="minorHAnsi" w:cstheme="minorHAnsi"/>
          <w:i/>
          <w:u w:val="single"/>
        </w:rPr>
        <w:t>Julgadores</w:t>
      </w:r>
      <w:r w:rsidR="003838E1" w:rsidRPr="00B17F13">
        <w:rPr>
          <w:rFonts w:asciiTheme="minorHAnsi" w:hAnsiTheme="minorHAnsi" w:cstheme="minorHAnsi"/>
        </w:rPr>
        <w:t xml:space="preserve">: Desa. Maria Regina Oliveira Camara, Juiz Convocado Dr. Mantovanni Colares Cavalcante (relator) e Juiz Convocado Dr. José Krentel Ferreira Filho. </w:t>
      </w:r>
      <w:r w:rsidR="000B4ACE" w:rsidRPr="00B17F13">
        <w:rPr>
          <w:rFonts w:asciiTheme="minorHAnsi" w:hAnsiTheme="minorHAnsi" w:cstheme="minorHAnsi"/>
        </w:rPr>
        <w:t xml:space="preserve"> </w:t>
      </w:r>
      <w:r w:rsidR="007F6EE9" w:rsidRPr="00B17F13">
        <w:rPr>
          <w:rFonts w:asciiTheme="minorHAnsi" w:hAnsiTheme="minorHAnsi" w:cstheme="minorHAnsi"/>
          <w:i/>
          <w:u w:val="single"/>
        </w:rPr>
        <w:t>Decisão</w:t>
      </w:r>
      <w:r w:rsidR="000B4ACE" w:rsidRPr="00B17F13">
        <w:rPr>
          <w:rFonts w:asciiTheme="minorHAnsi" w:hAnsiTheme="minorHAnsi" w:cstheme="minorHAnsi"/>
        </w:rPr>
        <w:t xml:space="preserve">: </w:t>
      </w:r>
      <w:r w:rsidR="0021325A" w:rsidRPr="00B17F13">
        <w:rPr>
          <w:rFonts w:asciiTheme="minorHAnsi" w:hAnsiTheme="minorHAnsi" w:cstheme="minorHAnsi"/>
        </w:rPr>
        <w:t>O Colegiado, por unanimidade, acordou em conhecer do recurso para negar-lhe provimento, nos termos do(a) eminente Relator(a)</w:t>
      </w:r>
      <w:r w:rsidR="000B4ACE" w:rsidRPr="00B17F13">
        <w:rPr>
          <w:rFonts w:asciiTheme="minorHAnsi" w:hAnsiTheme="minorHAnsi" w:cstheme="minorHAnsi"/>
        </w:rPr>
        <w:t xml:space="preserve">. 199 </w:t>
      </w:r>
      <w:r w:rsidR="000B4ACE" w:rsidRPr="00B17F13">
        <w:rPr>
          <w:rFonts w:asciiTheme="minorHAnsi" w:hAnsiTheme="minorHAnsi" w:cstheme="minorHAnsi"/>
          <w:b/>
        </w:rPr>
        <w:t xml:space="preserve">APELAÇÃO </w:t>
      </w:r>
      <w:r w:rsidR="000B4ACE" w:rsidRPr="00B17F13">
        <w:rPr>
          <w:rFonts w:asciiTheme="minorHAnsi" w:hAnsiTheme="minorHAnsi" w:cstheme="minorHAnsi"/>
        </w:rPr>
        <w:t xml:space="preserve">CÍVEL N </w:t>
      </w:r>
      <w:r w:rsidR="000B4ACE" w:rsidRPr="00B17F13">
        <w:rPr>
          <w:rFonts w:asciiTheme="minorHAnsi" w:hAnsiTheme="minorHAnsi" w:cstheme="minorHAnsi"/>
          <w:b/>
        </w:rPr>
        <w:t xml:space="preserve">3000396-66.2025.8.06.0143 </w:t>
      </w:r>
      <w:r w:rsidR="000B4ACE" w:rsidRPr="00B17F13">
        <w:rPr>
          <w:rFonts w:asciiTheme="minorHAnsi" w:hAnsiTheme="minorHAnsi" w:cstheme="minorHAnsi"/>
        </w:rPr>
        <w:t>RELATOR(A): 3º Gabinete da 5ª Câmara de Direito Privado - Des. Mantovanni Colares Cavalcante APELANTE: FRANCISCA FELICIA DA SILVA ALVES APELADO: BANCO PAN S.A</w:t>
      </w:r>
      <w:r w:rsidR="008A680A" w:rsidRPr="00B17F13">
        <w:rPr>
          <w:rFonts w:asciiTheme="minorHAnsi" w:hAnsiTheme="minorHAnsi" w:cstheme="minorHAnsi"/>
        </w:rPr>
        <w:t xml:space="preserve">. </w:t>
      </w:r>
      <w:r w:rsidR="008A680A" w:rsidRPr="00B17F13">
        <w:rPr>
          <w:rFonts w:asciiTheme="minorHAnsi" w:hAnsiTheme="minorHAnsi" w:cstheme="minorHAnsi"/>
          <w:i/>
          <w:u w:val="single"/>
        </w:rPr>
        <w:t>Julgadores</w:t>
      </w:r>
      <w:r w:rsidR="008A680A" w:rsidRPr="00B17F13">
        <w:rPr>
          <w:rFonts w:asciiTheme="minorHAnsi" w:hAnsiTheme="minorHAnsi" w:cstheme="minorHAnsi"/>
        </w:rPr>
        <w:t xml:space="preserve">: Desa. Maria Regina Oliveira Camara, Juiz Convocado Dr. Mantovanni Colares Cavalcante (relator) e Juiz Convocado Dr. José Krentel Ferreira Filho. </w:t>
      </w:r>
      <w:r w:rsidR="007F6EE9" w:rsidRPr="00B17F13">
        <w:rPr>
          <w:rFonts w:asciiTheme="minorHAnsi" w:hAnsiTheme="minorHAnsi" w:cstheme="minorHAnsi"/>
          <w:i/>
          <w:u w:val="single"/>
        </w:rPr>
        <w:t>Decisão</w:t>
      </w:r>
      <w:r w:rsidR="000B4ACE" w:rsidRPr="00B17F13">
        <w:rPr>
          <w:rFonts w:asciiTheme="minorHAnsi" w:hAnsiTheme="minorHAnsi" w:cstheme="minorHAnsi"/>
        </w:rPr>
        <w:t xml:space="preserve">: O Colegiado, por unanimidade, acordou em conhecer do recurso para dar-lhe provimento, nos termos do voto do(a) eminente Relator(a). 200 </w:t>
      </w:r>
      <w:r w:rsidR="000B4ACE" w:rsidRPr="00B17F13">
        <w:rPr>
          <w:rFonts w:asciiTheme="minorHAnsi" w:hAnsiTheme="minorHAnsi" w:cstheme="minorHAnsi"/>
          <w:b/>
        </w:rPr>
        <w:t xml:space="preserve">APELAÇÃO </w:t>
      </w:r>
      <w:r w:rsidR="000B4ACE" w:rsidRPr="00B17F13">
        <w:rPr>
          <w:rFonts w:asciiTheme="minorHAnsi" w:hAnsiTheme="minorHAnsi" w:cstheme="minorHAnsi"/>
        </w:rPr>
        <w:t xml:space="preserve">CÍVEL N </w:t>
      </w:r>
      <w:r w:rsidR="000B4ACE" w:rsidRPr="00B17F13">
        <w:rPr>
          <w:rFonts w:asciiTheme="minorHAnsi" w:hAnsiTheme="minorHAnsi" w:cstheme="minorHAnsi"/>
          <w:b/>
        </w:rPr>
        <w:t xml:space="preserve">0207552-50.2024.8.06.0001 </w:t>
      </w:r>
      <w:r w:rsidR="000B4ACE" w:rsidRPr="00B17F13">
        <w:rPr>
          <w:rFonts w:asciiTheme="minorHAnsi" w:hAnsiTheme="minorHAnsi" w:cstheme="minorHAnsi"/>
        </w:rPr>
        <w:t>RELATOR(A): 3º Gabinete da 5ª Câmara de Direito Privado - Des. Mantovanni Colares Cavalcante APELANTE: ITAPEVA XII MULTICARTEIRA FUNDO DE INVESTIMENTO EM DIREITOS CREDITORIOS NAO-PADRONIZADOS APELADO: LETICIA WLADIA SILVA SARAIVA</w:t>
      </w:r>
      <w:r w:rsidR="00256103" w:rsidRPr="00B17F13">
        <w:rPr>
          <w:rFonts w:asciiTheme="minorHAnsi" w:hAnsiTheme="minorHAnsi" w:cstheme="minorHAnsi"/>
        </w:rPr>
        <w:t xml:space="preserve">. </w:t>
      </w:r>
      <w:r w:rsidR="003838E1" w:rsidRPr="00B17F13">
        <w:rPr>
          <w:rFonts w:asciiTheme="minorHAnsi" w:hAnsiTheme="minorHAnsi" w:cstheme="minorHAnsi"/>
          <w:i/>
          <w:u w:val="single"/>
        </w:rPr>
        <w:t>Julgadores</w:t>
      </w:r>
      <w:r w:rsidR="003838E1" w:rsidRPr="00B17F13">
        <w:rPr>
          <w:rFonts w:asciiTheme="minorHAnsi" w:hAnsiTheme="minorHAnsi" w:cstheme="minorHAnsi"/>
        </w:rPr>
        <w:t xml:space="preserve">: Desa. Maria Regina Oliveira Camara, Juiz Convocado Dr. Mantovanni Colares Cavalcante (relator) e Juiz Convocado Dr. José Krentel Ferreira Filho. </w:t>
      </w:r>
      <w:r w:rsidR="007F6EE9" w:rsidRPr="00B17F13">
        <w:rPr>
          <w:rFonts w:asciiTheme="minorHAnsi" w:hAnsiTheme="minorHAnsi" w:cstheme="minorHAnsi"/>
          <w:i/>
          <w:u w:val="single"/>
        </w:rPr>
        <w:t>Decisão</w:t>
      </w:r>
      <w:r w:rsidR="000B4ACE" w:rsidRPr="00B17F13">
        <w:rPr>
          <w:rFonts w:asciiTheme="minorHAnsi" w:hAnsiTheme="minorHAnsi" w:cstheme="minorHAnsi"/>
        </w:rPr>
        <w:t xml:space="preserve">: </w:t>
      </w:r>
      <w:r w:rsidR="00256103" w:rsidRPr="00B17F13">
        <w:rPr>
          <w:rFonts w:asciiTheme="minorHAnsi" w:hAnsiTheme="minorHAnsi" w:cstheme="minorHAnsi"/>
        </w:rPr>
        <w:t>O Colegiado, por unanimidade, acordou em conhecer do recurso para negar-lhe provimento, nos termos do(a) eminente Relator(a)</w:t>
      </w:r>
      <w:r w:rsidR="000B4ACE" w:rsidRPr="00B17F13">
        <w:rPr>
          <w:rFonts w:asciiTheme="minorHAnsi" w:hAnsiTheme="minorHAnsi" w:cstheme="minorHAnsi"/>
        </w:rPr>
        <w:t xml:space="preserve">. 201 </w:t>
      </w:r>
      <w:r w:rsidR="000B4ACE" w:rsidRPr="00B17F13">
        <w:rPr>
          <w:rFonts w:asciiTheme="minorHAnsi" w:hAnsiTheme="minorHAnsi" w:cstheme="minorHAnsi"/>
          <w:b/>
        </w:rPr>
        <w:t xml:space="preserve">APELAÇÃO </w:t>
      </w:r>
      <w:r w:rsidR="000B4ACE" w:rsidRPr="00B17F13">
        <w:rPr>
          <w:rFonts w:asciiTheme="minorHAnsi" w:hAnsiTheme="minorHAnsi" w:cstheme="minorHAnsi"/>
        </w:rPr>
        <w:t xml:space="preserve">CÍVEL N </w:t>
      </w:r>
      <w:r w:rsidR="000B4ACE" w:rsidRPr="00B17F13">
        <w:rPr>
          <w:rFonts w:asciiTheme="minorHAnsi" w:hAnsiTheme="minorHAnsi" w:cstheme="minorHAnsi"/>
          <w:b/>
        </w:rPr>
        <w:t xml:space="preserve">3000218-34.2025.8.06.0300 </w:t>
      </w:r>
      <w:r w:rsidR="000B4ACE" w:rsidRPr="00B17F13">
        <w:rPr>
          <w:rFonts w:asciiTheme="minorHAnsi" w:hAnsiTheme="minorHAnsi" w:cstheme="minorHAnsi"/>
        </w:rPr>
        <w:t>RELATOR(A): 3º Gabinete da 5ª Câmara de Direito Privado - Des. Mantovanni Colares Cavalcante APELANTE: JOSE DELMIRO DA SILVA APELADO: BANCO BRADESCO S/A</w:t>
      </w:r>
      <w:r w:rsidR="001941DD" w:rsidRPr="00B17F13">
        <w:rPr>
          <w:rFonts w:asciiTheme="minorHAnsi" w:hAnsiTheme="minorHAnsi" w:cstheme="minorHAnsi"/>
        </w:rPr>
        <w:t>.</w:t>
      </w:r>
      <w:r w:rsidR="000B4ACE" w:rsidRPr="00B17F13">
        <w:rPr>
          <w:rFonts w:asciiTheme="minorHAnsi" w:hAnsiTheme="minorHAnsi" w:cstheme="minorHAnsi"/>
        </w:rPr>
        <w:t xml:space="preserve"> </w:t>
      </w:r>
      <w:r w:rsidR="007F6EE9" w:rsidRPr="00B17F13">
        <w:rPr>
          <w:rFonts w:asciiTheme="minorHAnsi" w:hAnsiTheme="minorHAnsi" w:cstheme="minorHAnsi"/>
          <w:i/>
          <w:u w:val="single"/>
        </w:rPr>
        <w:t>Decisão</w:t>
      </w:r>
      <w:r w:rsidR="000B4ACE" w:rsidRPr="00B17F13">
        <w:rPr>
          <w:rFonts w:asciiTheme="minorHAnsi" w:hAnsiTheme="minorHAnsi" w:cstheme="minorHAnsi"/>
        </w:rPr>
        <w:t xml:space="preserve">: O Colegiado, por unanimidade, acordou em conhecer do recurso para dar-lhe provimento, nos termos do voto do(a) eminente Relator(a). 202 </w:t>
      </w:r>
      <w:r w:rsidR="000B4ACE" w:rsidRPr="00B17F13">
        <w:rPr>
          <w:rFonts w:asciiTheme="minorHAnsi" w:hAnsiTheme="minorHAnsi" w:cstheme="minorHAnsi"/>
          <w:b/>
        </w:rPr>
        <w:t xml:space="preserve">APELAÇÃO </w:t>
      </w:r>
      <w:r w:rsidR="000B4ACE" w:rsidRPr="00B17F13">
        <w:rPr>
          <w:rFonts w:asciiTheme="minorHAnsi" w:hAnsiTheme="minorHAnsi" w:cstheme="minorHAnsi"/>
        </w:rPr>
        <w:t xml:space="preserve">CÍVEL N </w:t>
      </w:r>
      <w:r w:rsidR="000B4ACE" w:rsidRPr="00B17F13">
        <w:rPr>
          <w:rFonts w:asciiTheme="minorHAnsi" w:hAnsiTheme="minorHAnsi" w:cstheme="minorHAnsi"/>
          <w:b/>
        </w:rPr>
        <w:t xml:space="preserve">3000619-64.2025.8.06.0031 </w:t>
      </w:r>
      <w:r w:rsidR="000B4ACE" w:rsidRPr="00B17F13">
        <w:rPr>
          <w:rFonts w:asciiTheme="minorHAnsi" w:hAnsiTheme="minorHAnsi" w:cstheme="minorHAnsi"/>
        </w:rPr>
        <w:t xml:space="preserve">RELATOR(A): 3º Gabinete da 5ª Câmara de Direito Privado - Des. Mantovanni Colares Cavalcante APELANTE: JOSE FRANCISCO FILHO APELADO: PARATI - CREDITO FINANCIAMENTO E INVESTIMENTO S.A. </w:t>
      </w:r>
      <w:r w:rsidR="001010A4" w:rsidRPr="00B17F13">
        <w:rPr>
          <w:rFonts w:asciiTheme="minorHAnsi" w:hAnsiTheme="minorHAnsi" w:cstheme="minorHAnsi"/>
          <w:i/>
          <w:u w:val="single"/>
        </w:rPr>
        <w:t>Julgadores</w:t>
      </w:r>
      <w:r w:rsidR="001010A4" w:rsidRPr="00B17F13">
        <w:rPr>
          <w:rFonts w:asciiTheme="minorHAnsi" w:hAnsiTheme="minorHAnsi" w:cstheme="minorHAnsi"/>
        </w:rPr>
        <w:t xml:space="preserve">: Desa. Maria Regina Oliveira Camara, Juiz Convocado Dr. Mantovanni Colares Cavalcante (relator) e Juiz Convocado Dr. José Krentel Ferreira Filho. </w:t>
      </w:r>
      <w:r w:rsidR="007F6EE9" w:rsidRPr="00B17F13">
        <w:rPr>
          <w:rFonts w:asciiTheme="minorHAnsi" w:hAnsiTheme="minorHAnsi" w:cstheme="minorHAnsi"/>
          <w:i/>
          <w:u w:val="single"/>
        </w:rPr>
        <w:t>Decisão</w:t>
      </w:r>
      <w:r w:rsidR="000B4ACE" w:rsidRPr="00B17F13">
        <w:rPr>
          <w:rFonts w:asciiTheme="minorHAnsi" w:hAnsiTheme="minorHAnsi" w:cstheme="minorHAnsi"/>
        </w:rPr>
        <w:t xml:space="preserve">: O Colegiado, por unanimidade, acordou em conhecer do recurso para dar-lhe provimento, nos termos do voto do(a) eminente Relator(a). </w:t>
      </w:r>
      <w:r w:rsidR="00324892" w:rsidRPr="00B17F13">
        <w:rPr>
          <w:rFonts w:asciiTheme="minorHAnsi" w:hAnsiTheme="minorHAnsi" w:cstheme="minorHAnsi"/>
          <w:b/>
          <w:bCs/>
        </w:rPr>
        <w:t xml:space="preserve">203 APELAÇÃO CÍVEL N 0267264-39.2022.8.06.0001. </w:t>
      </w:r>
      <w:r w:rsidR="00324892" w:rsidRPr="00B17F13">
        <w:rPr>
          <w:rFonts w:asciiTheme="minorHAnsi" w:hAnsiTheme="minorHAnsi" w:cstheme="minorHAnsi"/>
        </w:rPr>
        <w:t>RELATOR(A): 4º Gabinete da 5ª Câmara de Direito Privado - Des. José Krentel Ferreira Filho. APELANTE: ITAPEVA XI MULTICARTEIRA FUNDO DE INVESTIMENTO EM DIREITOS CREDITORIOS NAO PADRONIZADOS.</w:t>
      </w:r>
      <w:r w:rsidR="00324892" w:rsidRPr="00B17F13">
        <w:rPr>
          <w:rFonts w:asciiTheme="minorHAnsi" w:hAnsiTheme="minorHAnsi" w:cstheme="minorHAnsi"/>
          <w:shd w:val="clear" w:color="auto" w:fill="FFFFFF"/>
        </w:rPr>
        <w:t xml:space="preserve"> A</w:t>
      </w:r>
      <w:r w:rsidR="00324892" w:rsidRPr="00B17F13">
        <w:rPr>
          <w:rFonts w:asciiTheme="minorHAnsi" w:hAnsiTheme="minorHAnsi" w:cstheme="minorHAnsi"/>
        </w:rPr>
        <w:t xml:space="preserve">PELADO: KARINE DE FREITAS DE ASSIS. </w:t>
      </w:r>
      <w:r w:rsidR="00324892" w:rsidRPr="00B17F13">
        <w:rPr>
          <w:rFonts w:asciiTheme="minorHAnsi" w:eastAsia="Times New Roman" w:hAnsiTheme="minorHAnsi" w:cstheme="minorHAnsi"/>
          <w:i/>
          <w:iCs/>
          <w:shd w:val="clear" w:color="auto" w:fill="FFFFFF"/>
          <w:lang w:eastAsia="pt-BR"/>
        </w:rPr>
        <w:t>Síntese</w:t>
      </w:r>
      <w:r w:rsidR="00324892" w:rsidRPr="00B17F13">
        <w:rPr>
          <w:rFonts w:asciiTheme="minorHAnsi" w:eastAsia="Times New Roman" w:hAnsiTheme="minorHAnsi" w:cstheme="minorHAnsi"/>
          <w:shd w:val="clear" w:color="auto" w:fill="FFFFFF"/>
          <w:lang w:eastAsia="pt-BR"/>
        </w:rPr>
        <w:t>: Retirado de Pauta</w:t>
      </w:r>
      <w:r w:rsidR="00324892" w:rsidRPr="00B17F13">
        <w:rPr>
          <w:rFonts w:asciiTheme="minorHAnsi" w:hAnsiTheme="minorHAnsi" w:cstheme="minorHAnsi"/>
          <w:shd w:val="clear" w:color="auto" w:fill="FFFFFF"/>
        </w:rPr>
        <w:t>.</w:t>
      </w:r>
      <w:r w:rsidR="001941DD" w:rsidRPr="00B17F13">
        <w:rPr>
          <w:rFonts w:asciiTheme="minorHAnsi" w:hAnsiTheme="minorHAnsi" w:cstheme="minorHAnsi"/>
        </w:rPr>
        <w:t xml:space="preserve"> </w:t>
      </w:r>
      <w:r w:rsidR="003A0103" w:rsidRPr="00B17F13">
        <w:rPr>
          <w:rFonts w:asciiTheme="minorHAnsi" w:hAnsiTheme="minorHAnsi" w:cstheme="minorHAnsi"/>
        </w:rPr>
        <w:t xml:space="preserve">204 </w:t>
      </w:r>
      <w:r w:rsidR="003A0103" w:rsidRPr="00B17F13">
        <w:rPr>
          <w:rFonts w:asciiTheme="minorHAnsi" w:hAnsiTheme="minorHAnsi" w:cstheme="minorHAnsi"/>
          <w:b/>
        </w:rPr>
        <w:t>APELAÇÃO CÍVEL N 0242150-98.2022.8.06.0001.</w:t>
      </w:r>
      <w:r w:rsidR="001941DD" w:rsidRPr="00B17F13">
        <w:rPr>
          <w:rFonts w:asciiTheme="minorHAnsi" w:hAnsiTheme="minorHAnsi" w:cstheme="minorHAnsi"/>
          <w:b/>
        </w:rPr>
        <w:t xml:space="preserve"> </w:t>
      </w:r>
      <w:r w:rsidR="003A0103" w:rsidRPr="00B17F13">
        <w:rPr>
          <w:rFonts w:asciiTheme="minorHAnsi" w:hAnsiTheme="minorHAnsi" w:cstheme="minorHAnsi"/>
        </w:rPr>
        <w:t>RELATOR(A): 4º Gabinete da 5ª Câmara de Direito Privado - Des. José Krentel Ferreira Filho.</w:t>
      </w:r>
      <w:r w:rsidR="001941DD" w:rsidRPr="00B17F13">
        <w:rPr>
          <w:rFonts w:asciiTheme="minorHAnsi" w:hAnsiTheme="minorHAnsi" w:cstheme="minorHAnsi"/>
        </w:rPr>
        <w:t xml:space="preserve"> </w:t>
      </w:r>
      <w:r w:rsidR="003A0103" w:rsidRPr="00B17F13">
        <w:rPr>
          <w:rFonts w:asciiTheme="minorHAnsi" w:hAnsiTheme="minorHAnsi" w:cstheme="minorHAnsi"/>
        </w:rPr>
        <w:t>APELANTE: UNIMED DE FORTALEZA COOPERATIVA DE TRABALHO MEDICO LTDA.</w:t>
      </w:r>
      <w:r w:rsidR="009C73B8" w:rsidRPr="00B17F13">
        <w:rPr>
          <w:rFonts w:asciiTheme="minorHAnsi" w:hAnsiTheme="minorHAnsi" w:cstheme="minorHAnsi"/>
        </w:rPr>
        <w:t xml:space="preserve"> </w:t>
      </w:r>
      <w:r w:rsidR="003A0103" w:rsidRPr="00B17F13">
        <w:rPr>
          <w:rFonts w:asciiTheme="minorHAnsi" w:hAnsiTheme="minorHAnsi" w:cstheme="minorHAnsi"/>
        </w:rPr>
        <w:t xml:space="preserve">APELADO: RAIMUNDA PEREIRA DE CASTRO. </w:t>
      </w:r>
      <w:r w:rsidR="003A0103" w:rsidRPr="00B17F13">
        <w:rPr>
          <w:rFonts w:asciiTheme="minorHAnsi" w:hAnsiTheme="minorHAnsi" w:cstheme="minorHAnsi"/>
          <w:i/>
          <w:u w:val="single"/>
        </w:rPr>
        <w:t>Julgadores</w:t>
      </w:r>
      <w:r w:rsidR="003A0103" w:rsidRPr="00B17F13">
        <w:rPr>
          <w:rFonts w:asciiTheme="minorHAnsi" w:hAnsiTheme="minorHAnsi" w:cstheme="minorHAnsi"/>
        </w:rPr>
        <w:t>: Desa. Maria Regina Oliveira Camara, Des. Francisco Lucídio de Queiroz Júnior e Juiz Convocado Dr. José Krentel Ferreira Filho (relator).</w:t>
      </w:r>
      <w:r w:rsidR="009C73B8" w:rsidRPr="00B17F13">
        <w:rPr>
          <w:rFonts w:asciiTheme="minorHAnsi" w:hAnsiTheme="minorHAnsi" w:cstheme="minorHAnsi"/>
        </w:rPr>
        <w:t xml:space="preserve"> </w:t>
      </w:r>
      <w:r w:rsidR="003A0103" w:rsidRPr="00B17F13">
        <w:rPr>
          <w:rFonts w:asciiTheme="minorHAnsi" w:hAnsiTheme="minorHAnsi" w:cstheme="minorHAnsi"/>
          <w:i/>
          <w:u w:val="single"/>
        </w:rPr>
        <w:t>Decisão</w:t>
      </w:r>
      <w:r w:rsidR="003A0103" w:rsidRPr="00B17F13">
        <w:rPr>
          <w:rFonts w:asciiTheme="minorHAnsi" w:hAnsiTheme="minorHAnsi" w:cstheme="minorHAnsi"/>
        </w:rPr>
        <w:t xml:space="preserve">: </w:t>
      </w:r>
      <w:r w:rsidR="002460AC" w:rsidRPr="00B17F13">
        <w:rPr>
          <w:rFonts w:asciiTheme="minorHAnsi" w:hAnsiTheme="minorHAnsi" w:cstheme="minorHAnsi"/>
        </w:rPr>
        <w:t>O Colegiado, por unanimidade, acordou em conhecer do recurso para negar-lhe provimento</w:t>
      </w:r>
      <w:r w:rsidR="003A0103" w:rsidRPr="00B17F13">
        <w:rPr>
          <w:rFonts w:asciiTheme="minorHAnsi" w:hAnsiTheme="minorHAnsi" w:cstheme="minorHAnsi"/>
        </w:rPr>
        <w:t>, nos termos do voto do(a) eminente Relator(a)</w:t>
      </w:r>
      <w:r w:rsidR="009C73B8" w:rsidRPr="00B17F13">
        <w:rPr>
          <w:rFonts w:asciiTheme="minorHAnsi" w:hAnsiTheme="minorHAnsi" w:cstheme="minorHAnsi"/>
        </w:rPr>
        <w:t xml:space="preserve">. </w:t>
      </w:r>
      <w:r w:rsidR="003A0103" w:rsidRPr="00B17F13">
        <w:rPr>
          <w:rFonts w:asciiTheme="minorHAnsi" w:hAnsiTheme="minorHAnsi" w:cstheme="minorHAnsi"/>
        </w:rPr>
        <w:t xml:space="preserve">205 </w:t>
      </w:r>
      <w:r w:rsidR="003A0103" w:rsidRPr="00B17F13">
        <w:rPr>
          <w:rFonts w:asciiTheme="minorHAnsi" w:hAnsiTheme="minorHAnsi" w:cstheme="minorHAnsi"/>
          <w:b/>
        </w:rPr>
        <w:t>APELAÇÃO CÍVEL N 0275931-48.2021.8.06.0001.</w:t>
      </w:r>
      <w:r w:rsidR="00DC4002" w:rsidRPr="00B17F13">
        <w:rPr>
          <w:rFonts w:asciiTheme="minorHAnsi" w:hAnsiTheme="minorHAnsi" w:cstheme="minorHAnsi"/>
          <w:b/>
        </w:rPr>
        <w:t xml:space="preserve"> </w:t>
      </w:r>
      <w:r w:rsidR="003A0103" w:rsidRPr="00B17F13">
        <w:rPr>
          <w:rFonts w:asciiTheme="minorHAnsi" w:hAnsiTheme="minorHAnsi" w:cstheme="minorHAnsi"/>
        </w:rPr>
        <w:t>RELATOR(A): 4º Gabinete da 5ª Câmara de Direito Privado - Des. José Krentel Ferreira Filho.</w:t>
      </w:r>
      <w:r w:rsidR="00DC4002" w:rsidRPr="00B17F13">
        <w:rPr>
          <w:rFonts w:asciiTheme="minorHAnsi" w:hAnsiTheme="minorHAnsi" w:cstheme="minorHAnsi"/>
        </w:rPr>
        <w:t xml:space="preserve"> </w:t>
      </w:r>
      <w:r w:rsidR="003A0103" w:rsidRPr="00B17F13">
        <w:rPr>
          <w:rFonts w:asciiTheme="minorHAnsi" w:hAnsiTheme="minorHAnsi" w:cstheme="minorHAnsi"/>
        </w:rPr>
        <w:t>APELANTE: CITRINO CONSTRUTORA E INCORPORADORA LTDA.</w:t>
      </w:r>
      <w:r w:rsidR="00E16325" w:rsidRPr="00B17F13">
        <w:rPr>
          <w:rFonts w:asciiTheme="minorHAnsi" w:hAnsiTheme="minorHAnsi" w:cstheme="minorHAnsi"/>
        </w:rPr>
        <w:t xml:space="preserve"> </w:t>
      </w:r>
      <w:r w:rsidR="003A0103" w:rsidRPr="00B17F13">
        <w:rPr>
          <w:rFonts w:asciiTheme="minorHAnsi" w:hAnsiTheme="minorHAnsi" w:cstheme="minorHAnsi"/>
        </w:rPr>
        <w:t>APELADO: CLEIDIANE SILVA DA COSTA.</w:t>
      </w:r>
      <w:r w:rsidR="00126B24" w:rsidRPr="00B17F13">
        <w:rPr>
          <w:rFonts w:asciiTheme="minorHAnsi" w:hAnsiTheme="minorHAnsi" w:cstheme="minorHAnsi"/>
        </w:rPr>
        <w:t xml:space="preserve"> </w:t>
      </w:r>
      <w:r w:rsidR="003A0103" w:rsidRPr="00B17F13">
        <w:rPr>
          <w:rFonts w:asciiTheme="minorHAnsi" w:hAnsiTheme="minorHAnsi" w:cstheme="minorHAnsi"/>
        </w:rPr>
        <w:t xml:space="preserve">APELADO: JOSAFAR PEREIRA DA COSTA. </w:t>
      </w:r>
      <w:r w:rsidR="003A0103" w:rsidRPr="00B17F13">
        <w:rPr>
          <w:rFonts w:asciiTheme="minorHAnsi" w:hAnsiTheme="minorHAnsi" w:cstheme="minorHAnsi"/>
          <w:i/>
          <w:u w:val="single"/>
        </w:rPr>
        <w:t>Julgadores</w:t>
      </w:r>
      <w:r w:rsidR="003A0103" w:rsidRPr="00B17F13">
        <w:rPr>
          <w:rFonts w:asciiTheme="minorHAnsi" w:hAnsiTheme="minorHAnsi" w:cstheme="minorHAnsi"/>
        </w:rPr>
        <w:t>: Desa. Maria Regina Oliveira Camara, Des. Francisco Lucídio de Queiroz Júnior e Juiz Convocado Dr. José Krentel Ferreira Filho (relator).</w:t>
      </w:r>
      <w:r w:rsidR="00126B24" w:rsidRPr="00B17F13">
        <w:rPr>
          <w:rFonts w:asciiTheme="minorHAnsi" w:hAnsiTheme="minorHAnsi" w:cstheme="minorHAnsi"/>
        </w:rPr>
        <w:t xml:space="preserve"> </w:t>
      </w:r>
      <w:r w:rsidR="003A0103" w:rsidRPr="00B17F13">
        <w:rPr>
          <w:rFonts w:asciiTheme="minorHAnsi" w:hAnsiTheme="minorHAnsi" w:cstheme="minorHAnsi"/>
          <w:i/>
          <w:u w:val="single"/>
        </w:rPr>
        <w:t>Decisão</w:t>
      </w:r>
      <w:r w:rsidR="003A0103" w:rsidRPr="00B17F13">
        <w:rPr>
          <w:rFonts w:asciiTheme="minorHAnsi" w:hAnsiTheme="minorHAnsi" w:cstheme="minorHAnsi"/>
        </w:rPr>
        <w:t xml:space="preserve">: </w:t>
      </w:r>
      <w:r w:rsidR="00126B24" w:rsidRPr="00B17F13">
        <w:rPr>
          <w:rFonts w:asciiTheme="minorHAnsi" w:hAnsiTheme="minorHAnsi" w:cstheme="minorHAnsi"/>
        </w:rPr>
        <w:t>O Colegiado, por unanimidade, acordou  em conhecer parcialmente da apelação, e na parte conhecida, negar-lhe provimento, nos termos do voto do(a) eminente Relator(a).</w:t>
      </w:r>
      <w:r w:rsidR="002A28BB" w:rsidRPr="00B17F13">
        <w:rPr>
          <w:rFonts w:asciiTheme="minorHAnsi" w:hAnsiTheme="minorHAnsi" w:cstheme="minorHAnsi"/>
        </w:rPr>
        <w:t xml:space="preserve"> </w:t>
      </w:r>
      <w:r w:rsidR="00375538" w:rsidRPr="00B17F13">
        <w:rPr>
          <w:rFonts w:asciiTheme="minorHAnsi" w:eastAsia="Calibri" w:hAnsiTheme="minorHAnsi" w:cstheme="minorHAnsi"/>
          <w:b/>
          <w:bCs/>
          <w:color w:val="000000"/>
        </w:rPr>
        <w:t>206 APELAÇÃO CÍVEL N 0200578-28.2023.8.06.0099</w:t>
      </w:r>
      <w:r w:rsidR="00375538" w:rsidRPr="00B17F13">
        <w:rPr>
          <w:rFonts w:asciiTheme="minorHAnsi" w:eastAsia="Calibri" w:hAnsiTheme="minorHAnsi" w:cstheme="minorHAnsi"/>
          <w:color w:val="000000"/>
        </w:rPr>
        <w:t xml:space="preserve">. RELATOR(A): 4º Gabinete da 5ª Câmara de Direito Privado - Des. José Krentel Ferreira Filho. APELANTE: ANTONIO MARCOS FERNANDES. APELADO: BANCO BMG SA. </w:t>
      </w:r>
      <w:r w:rsidR="00375538" w:rsidRPr="00B17F13">
        <w:rPr>
          <w:rFonts w:asciiTheme="minorHAnsi" w:eastAsia="Calibri" w:hAnsiTheme="minorHAnsi" w:cstheme="minorHAnsi"/>
          <w:i/>
          <w:color w:val="000000"/>
          <w:u w:val="single"/>
          <w:lang w:val="pt-BR"/>
        </w:rPr>
        <w:t>Julgadores</w:t>
      </w:r>
      <w:r w:rsidR="00375538" w:rsidRPr="00B17F13">
        <w:rPr>
          <w:rFonts w:asciiTheme="minorHAnsi" w:eastAsia="Calibri" w:hAnsiTheme="minorHAnsi" w:cstheme="minorHAnsi"/>
          <w:color w:val="000000"/>
          <w:lang w:val="pt-BR"/>
        </w:rPr>
        <w:t>: Desa. Maria Regina Oliveira Camara, Des. Francisco Lucídio de Queiroz Júnior e Juiz Convocado Dr. José Krentel Ferreira Filho(relator).</w:t>
      </w:r>
      <w:r w:rsidR="00375538" w:rsidRPr="00B17F13">
        <w:rPr>
          <w:rFonts w:asciiTheme="minorHAnsi" w:eastAsia="Calibri" w:hAnsiTheme="minorHAnsi" w:cstheme="minorHAnsi"/>
          <w:color w:val="000000"/>
        </w:rPr>
        <w:t xml:space="preserve"> </w:t>
      </w:r>
      <w:r w:rsidR="00375538" w:rsidRPr="00B17F13">
        <w:rPr>
          <w:rFonts w:asciiTheme="minorHAnsi" w:hAnsiTheme="minorHAnsi" w:cstheme="minorHAnsi"/>
          <w:i/>
          <w:u w:val="single"/>
          <w:shd w:val="clear" w:color="auto" w:fill="FFFFFF"/>
        </w:rPr>
        <w:t>Síntese</w:t>
      </w:r>
      <w:r w:rsidR="00375538" w:rsidRPr="00B17F13">
        <w:rPr>
          <w:rFonts w:asciiTheme="minorHAnsi" w:hAnsiTheme="minorHAnsi" w:cstheme="minorHAnsi"/>
          <w:i/>
          <w:shd w:val="clear" w:color="auto" w:fill="FFFFFF"/>
        </w:rPr>
        <w:t xml:space="preserve">: </w:t>
      </w:r>
      <w:r w:rsidR="00375538" w:rsidRPr="00B17F13">
        <w:rPr>
          <w:rFonts w:asciiTheme="minorHAnsi" w:eastAsia="Times New Roman" w:hAnsiTheme="minorHAnsi" w:cstheme="minorHAnsi"/>
          <w:shd w:val="clear" w:color="auto" w:fill="FFFFFF"/>
          <w:lang w:val="pt-BR"/>
        </w:rPr>
        <w:t xml:space="preserve">Após anunciado o processo e dispensada a leitura do relatório, realizou sustentação oral </w:t>
      </w:r>
      <w:r w:rsidR="00375538" w:rsidRPr="00B17F13">
        <w:rPr>
          <w:rFonts w:asciiTheme="minorHAnsi" w:eastAsia="Times New Roman" w:hAnsiTheme="minorHAnsi" w:cstheme="minorHAnsi"/>
          <w:shd w:val="clear" w:color="auto" w:fill="FFFFFF"/>
        </w:rPr>
        <w:t xml:space="preserve">a </w:t>
      </w:r>
      <w:proofErr w:type="spellStart"/>
      <w:r w:rsidR="00375538" w:rsidRPr="00B17F13">
        <w:rPr>
          <w:rFonts w:asciiTheme="minorHAnsi" w:eastAsia="Times New Roman" w:hAnsiTheme="minorHAnsi" w:cstheme="minorHAnsi"/>
          <w:shd w:val="clear" w:color="auto" w:fill="FFFFFF"/>
          <w:lang w:val="pt-BR"/>
        </w:rPr>
        <w:t>advogad</w:t>
      </w:r>
      <w:proofErr w:type="spellEnd"/>
      <w:r w:rsidR="00375538" w:rsidRPr="00B17F13">
        <w:rPr>
          <w:rFonts w:asciiTheme="minorHAnsi" w:eastAsia="Times New Roman" w:hAnsiTheme="minorHAnsi" w:cstheme="minorHAnsi"/>
          <w:shd w:val="clear" w:color="auto" w:fill="FFFFFF"/>
        </w:rPr>
        <w:t>a do apelante,</w:t>
      </w:r>
      <w:r w:rsidR="00375538" w:rsidRPr="00B17F13">
        <w:rPr>
          <w:rFonts w:asciiTheme="minorHAnsi" w:eastAsia="Calibri" w:hAnsiTheme="minorHAnsi" w:cstheme="minorHAnsi"/>
          <w:color w:val="000000"/>
        </w:rPr>
        <w:t xml:space="preserve"> DRA. AMANDA MIGUEL SOUSA – OAB/CE 43585-A. </w:t>
      </w:r>
      <w:r w:rsidR="00375538" w:rsidRPr="00B17F13">
        <w:rPr>
          <w:rFonts w:asciiTheme="minorHAnsi" w:eastAsia="Calibri" w:hAnsiTheme="minorHAnsi" w:cstheme="minorHAnsi"/>
          <w:i/>
          <w:iCs/>
          <w:color w:val="000000"/>
          <w:u w:val="single"/>
        </w:rPr>
        <w:t>Decisão</w:t>
      </w:r>
      <w:r w:rsidR="00375538" w:rsidRPr="00B17F13">
        <w:rPr>
          <w:rFonts w:asciiTheme="minorHAnsi" w:eastAsia="Calibri" w:hAnsiTheme="minorHAnsi" w:cstheme="minorHAnsi"/>
          <w:color w:val="000000"/>
        </w:rPr>
        <w:t xml:space="preserve">: </w:t>
      </w:r>
      <w:r w:rsidR="00375538" w:rsidRPr="00B17F13">
        <w:rPr>
          <w:rFonts w:asciiTheme="minorHAnsi" w:hAnsiTheme="minorHAnsi" w:cstheme="minorHAnsi"/>
        </w:rPr>
        <w:t>O Colegiado, por unanimidade, acordou em conhecer do recurso para negar-lhe provimento, nos termos do voto do(a) relator(a).</w:t>
      </w:r>
      <w:r w:rsidR="002A28BB" w:rsidRPr="00B17F13">
        <w:rPr>
          <w:rFonts w:asciiTheme="minorHAnsi" w:hAnsiTheme="minorHAnsi" w:cstheme="minorHAnsi"/>
        </w:rPr>
        <w:t xml:space="preserve"> </w:t>
      </w:r>
      <w:r w:rsidR="003A0103" w:rsidRPr="00B17F13">
        <w:rPr>
          <w:rFonts w:asciiTheme="minorHAnsi" w:hAnsiTheme="minorHAnsi" w:cstheme="minorHAnsi"/>
        </w:rPr>
        <w:t xml:space="preserve">207 </w:t>
      </w:r>
      <w:r w:rsidR="003A0103" w:rsidRPr="00B17F13">
        <w:rPr>
          <w:rFonts w:asciiTheme="minorHAnsi" w:hAnsiTheme="minorHAnsi" w:cstheme="minorHAnsi"/>
          <w:b/>
        </w:rPr>
        <w:t>APELAÇÃO CÍVEL N 0201169-82.2024.8.06.0154.</w:t>
      </w:r>
      <w:r w:rsidR="002A28BB" w:rsidRPr="00B17F13">
        <w:rPr>
          <w:rFonts w:asciiTheme="minorHAnsi" w:hAnsiTheme="minorHAnsi" w:cstheme="minorHAnsi"/>
          <w:b/>
        </w:rPr>
        <w:t xml:space="preserve"> </w:t>
      </w:r>
      <w:r w:rsidR="003A0103" w:rsidRPr="00B17F13">
        <w:rPr>
          <w:rFonts w:asciiTheme="minorHAnsi" w:hAnsiTheme="minorHAnsi" w:cstheme="minorHAnsi"/>
        </w:rPr>
        <w:t>RELATOR(A): 4º Gabinete da 5ª Câmara de Direito Privado - Des. José Krentel Ferreira Filho.</w:t>
      </w:r>
      <w:r w:rsidR="002A28BB" w:rsidRPr="00B17F13">
        <w:rPr>
          <w:rFonts w:asciiTheme="minorHAnsi" w:hAnsiTheme="minorHAnsi" w:cstheme="minorHAnsi"/>
        </w:rPr>
        <w:t xml:space="preserve"> </w:t>
      </w:r>
      <w:r w:rsidR="003A0103" w:rsidRPr="00B17F13">
        <w:rPr>
          <w:rFonts w:asciiTheme="minorHAnsi" w:hAnsiTheme="minorHAnsi" w:cstheme="minorHAnsi"/>
        </w:rPr>
        <w:t>APELANTE: PAULO MARCELO BARBOSA SOARES.</w:t>
      </w:r>
      <w:r w:rsidR="002A28BB" w:rsidRPr="00B17F13">
        <w:rPr>
          <w:rFonts w:asciiTheme="minorHAnsi" w:hAnsiTheme="minorHAnsi" w:cstheme="minorHAnsi"/>
        </w:rPr>
        <w:t xml:space="preserve"> </w:t>
      </w:r>
      <w:r w:rsidR="003A0103" w:rsidRPr="00B17F13">
        <w:rPr>
          <w:rFonts w:asciiTheme="minorHAnsi" w:hAnsiTheme="minorHAnsi" w:cstheme="minorHAnsi"/>
        </w:rPr>
        <w:t xml:space="preserve">APELADO: FORT LEITE E REPRESENTACOES LTDA. </w:t>
      </w:r>
      <w:r w:rsidR="003A0103" w:rsidRPr="00B17F13">
        <w:rPr>
          <w:rFonts w:asciiTheme="minorHAnsi" w:hAnsiTheme="minorHAnsi" w:cstheme="minorHAnsi"/>
          <w:i/>
          <w:u w:val="single"/>
        </w:rPr>
        <w:t>Julgadores</w:t>
      </w:r>
      <w:r w:rsidR="003A0103" w:rsidRPr="00B17F13">
        <w:rPr>
          <w:rFonts w:asciiTheme="minorHAnsi" w:hAnsiTheme="minorHAnsi" w:cstheme="minorHAnsi"/>
        </w:rPr>
        <w:t>: Desa. Maria Regina Oliveira Camara, Des. Francisco Lucídio de Queiroz Júnior e Juiz Convocado Dr. José Krentel Ferreira Filho (relator).</w:t>
      </w:r>
      <w:r w:rsidR="002A28BB" w:rsidRPr="00B17F13">
        <w:rPr>
          <w:rFonts w:asciiTheme="minorHAnsi" w:hAnsiTheme="minorHAnsi" w:cstheme="minorHAnsi"/>
        </w:rPr>
        <w:t xml:space="preserve"> </w:t>
      </w:r>
      <w:r w:rsidR="003A0103" w:rsidRPr="00B17F13">
        <w:rPr>
          <w:rFonts w:asciiTheme="minorHAnsi" w:hAnsiTheme="minorHAnsi" w:cstheme="minorHAnsi"/>
          <w:i/>
          <w:u w:val="single"/>
        </w:rPr>
        <w:t>Decisão</w:t>
      </w:r>
      <w:r w:rsidR="003A0103" w:rsidRPr="00B17F13">
        <w:rPr>
          <w:rFonts w:asciiTheme="minorHAnsi" w:hAnsiTheme="minorHAnsi" w:cstheme="minorHAnsi"/>
        </w:rPr>
        <w:t xml:space="preserve">: </w:t>
      </w:r>
      <w:r w:rsidR="002460AC" w:rsidRPr="00B17F13">
        <w:rPr>
          <w:rFonts w:asciiTheme="minorHAnsi" w:hAnsiTheme="minorHAnsi" w:cstheme="minorHAnsi"/>
        </w:rPr>
        <w:t>O Colegiado, por unanimidade, acordou em conhecer do recurso para negar-lhe provimento</w:t>
      </w:r>
      <w:r w:rsidR="003A0103" w:rsidRPr="00B17F13">
        <w:rPr>
          <w:rFonts w:asciiTheme="minorHAnsi" w:hAnsiTheme="minorHAnsi" w:cstheme="minorHAnsi"/>
        </w:rPr>
        <w:t>, nos termos do voto do(a) eminente Relator(a).</w:t>
      </w:r>
      <w:r w:rsidR="00B03754" w:rsidRPr="00B17F13">
        <w:rPr>
          <w:rFonts w:asciiTheme="minorHAnsi" w:hAnsiTheme="minorHAnsi" w:cstheme="minorHAnsi"/>
        </w:rPr>
        <w:t xml:space="preserve"> </w:t>
      </w:r>
      <w:r w:rsidR="003A0103" w:rsidRPr="00B17F13">
        <w:rPr>
          <w:rFonts w:asciiTheme="minorHAnsi" w:hAnsiTheme="minorHAnsi" w:cstheme="minorHAnsi"/>
        </w:rPr>
        <w:t xml:space="preserve">208 </w:t>
      </w:r>
      <w:r w:rsidR="003A0103" w:rsidRPr="00B17F13">
        <w:rPr>
          <w:rFonts w:asciiTheme="minorHAnsi" w:hAnsiTheme="minorHAnsi" w:cstheme="minorHAnsi"/>
          <w:b/>
        </w:rPr>
        <w:t>APELAÇÃO CÍVEL N 0015933-46.2017.8.06.0043.</w:t>
      </w:r>
      <w:r w:rsidR="00B03754" w:rsidRPr="00B17F13">
        <w:rPr>
          <w:rFonts w:asciiTheme="minorHAnsi" w:hAnsiTheme="minorHAnsi" w:cstheme="minorHAnsi"/>
          <w:b/>
        </w:rPr>
        <w:t xml:space="preserve"> </w:t>
      </w:r>
      <w:r w:rsidR="003A0103" w:rsidRPr="00B17F13">
        <w:rPr>
          <w:rFonts w:asciiTheme="minorHAnsi" w:hAnsiTheme="minorHAnsi" w:cstheme="minorHAnsi"/>
        </w:rPr>
        <w:t>RELATOR(A): 4º Gabinete da 5ª Câmara de Direito Privado - Des. José Krentel Ferreira Filho.</w:t>
      </w:r>
      <w:r w:rsidR="00B03754" w:rsidRPr="00B17F13">
        <w:rPr>
          <w:rFonts w:asciiTheme="minorHAnsi" w:hAnsiTheme="minorHAnsi" w:cstheme="minorHAnsi"/>
        </w:rPr>
        <w:t xml:space="preserve"> </w:t>
      </w:r>
      <w:r w:rsidR="003A0103" w:rsidRPr="00B17F13">
        <w:rPr>
          <w:rFonts w:asciiTheme="minorHAnsi" w:hAnsiTheme="minorHAnsi" w:cstheme="minorHAnsi"/>
        </w:rPr>
        <w:t>APELANTE: JOSAFA ALVES DE BARROS.</w:t>
      </w:r>
      <w:r w:rsidR="001C1087" w:rsidRPr="00B17F13">
        <w:rPr>
          <w:rFonts w:asciiTheme="minorHAnsi" w:hAnsiTheme="minorHAnsi" w:cstheme="minorHAnsi"/>
        </w:rPr>
        <w:t xml:space="preserve"> </w:t>
      </w:r>
      <w:r w:rsidR="003A0103" w:rsidRPr="00B17F13">
        <w:rPr>
          <w:rFonts w:asciiTheme="minorHAnsi" w:hAnsiTheme="minorHAnsi" w:cstheme="minorHAnsi"/>
        </w:rPr>
        <w:t>APELADO: R.</w:t>
      </w:r>
      <w:r w:rsidR="001C1087" w:rsidRPr="00B17F13">
        <w:rPr>
          <w:rFonts w:asciiTheme="minorHAnsi" w:hAnsiTheme="minorHAnsi" w:cstheme="minorHAnsi"/>
        </w:rPr>
        <w:t xml:space="preserve"> </w:t>
      </w:r>
      <w:r w:rsidR="003A0103" w:rsidRPr="00B17F13">
        <w:rPr>
          <w:rFonts w:asciiTheme="minorHAnsi" w:hAnsiTheme="minorHAnsi" w:cstheme="minorHAnsi"/>
        </w:rPr>
        <w:t>APELADO: ITALO BRITO ALENCAR ALVES.</w:t>
      </w:r>
      <w:r w:rsidR="001C1087" w:rsidRPr="00B17F13">
        <w:rPr>
          <w:rFonts w:asciiTheme="minorHAnsi" w:hAnsiTheme="minorHAnsi" w:cstheme="minorHAnsi"/>
        </w:rPr>
        <w:t xml:space="preserve"> </w:t>
      </w:r>
      <w:r w:rsidR="003A0103" w:rsidRPr="00B17F13">
        <w:rPr>
          <w:rFonts w:asciiTheme="minorHAnsi" w:hAnsiTheme="minorHAnsi" w:cstheme="minorHAnsi"/>
        </w:rPr>
        <w:t xml:space="preserve">APELADO: CEDIU - CENTRO DE DIAGNOSTICO ULTRASSONOGRAFICO LTDA. </w:t>
      </w:r>
      <w:r w:rsidR="003A0103" w:rsidRPr="00B17F13">
        <w:rPr>
          <w:rFonts w:asciiTheme="minorHAnsi" w:hAnsiTheme="minorHAnsi" w:cstheme="minorHAnsi"/>
          <w:i/>
          <w:u w:val="single"/>
        </w:rPr>
        <w:t>Julgadores</w:t>
      </w:r>
      <w:r w:rsidR="003A0103" w:rsidRPr="00B17F13">
        <w:rPr>
          <w:rFonts w:asciiTheme="minorHAnsi" w:hAnsiTheme="minorHAnsi" w:cstheme="minorHAnsi"/>
        </w:rPr>
        <w:t>: Desa. Maria Regina Oliveira Camara, Des. Francisco Lucídio de Queiroz Júnior e Juiz Convocado Dr. José Krentel Ferreira Filho (relator).</w:t>
      </w:r>
      <w:r w:rsidR="00F524F8" w:rsidRPr="00B17F13">
        <w:rPr>
          <w:rFonts w:asciiTheme="minorHAnsi" w:hAnsiTheme="minorHAnsi" w:cstheme="minorHAnsi"/>
        </w:rPr>
        <w:t xml:space="preserve"> </w:t>
      </w:r>
      <w:r w:rsidR="003A0103" w:rsidRPr="00B17F13">
        <w:rPr>
          <w:rFonts w:asciiTheme="minorHAnsi" w:hAnsiTheme="minorHAnsi" w:cstheme="minorHAnsi"/>
          <w:i/>
          <w:u w:val="single"/>
        </w:rPr>
        <w:t>Decisão</w:t>
      </w:r>
      <w:r w:rsidR="003A0103" w:rsidRPr="00B17F13">
        <w:rPr>
          <w:rFonts w:asciiTheme="minorHAnsi" w:hAnsiTheme="minorHAnsi" w:cstheme="minorHAnsi"/>
        </w:rPr>
        <w:t xml:space="preserve">: </w:t>
      </w:r>
      <w:r w:rsidR="002460AC" w:rsidRPr="00B17F13">
        <w:rPr>
          <w:rFonts w:asciiTheme="minorHAnsi" w:hAnsiTheme="minorHAnsi" w:cstheme="minorHAnsi"/>
        </w:rPr>
        <w:t>O Colegiado, por unanimidade, acordou em conhecer do recurso para negar-lhe provimento</w:t>
      </w:r>
      <w:r w:rsidR="003A0103" w:rsidRPr="00B17F13">
        <w:rPr>
          <w:rFonts w:asciiTheme="minorHAnsi" w:hAnsiTheme="minorHAnsi" w:cstheme="minorHAnsi"/>
        </w:rPr>
        <w:t>, nos termos do voto do(a) eminente Relator(a).</w:t>
      </w:r>
      <w:r w:rsidR="00F524F8" w:rsidRPr="00B17F13">
        <w:rPr>
          <w:rFonts w:asciiTheme="minorHAnsi" w:hAnsiTheme="minorHAnsi" w:cstheme="minorHAnsi"/>
        </w:rPr>
        <w:t xml:space="preserve"> </w:t>
      </w:r>
      <w:r w:rsidR="003A0103" w:rsidRPr="00B17F13">
        <w:rPr>
          <w:rFonts w:asciiTheme="minorHAnsi" w:hAnsiTheme="minorHAnsi" w:cstheme="minorHAnsi"/>
        </w:rPr>
        <w:t xml:space="preserve">209 </w:t>
      </w:r>
      <w:r w:rsidR="003A0103" w:rsidRPr="00B17F13">
        <w:rPr>
          <w:rFonts w:asciiTheme="minorHAnsi" w:hAnsiTheme="minorHAnsi" w:cstheme="minorHAnsi"/>
          <w:b/>
        </w:rPr>
        <w:t>APELAÇÃO CÍVEL N 0018829-78.2017.8.06.0070.</w:t>
      </w:r>
      <w:r w:rsidR="00EE3E11" w:rsidRPr="00B17F13">
        <w:rPr>
          <w:rFonts w:asciiTheme="minorHAnsi" w:hAnsiTheme="minorHAnsi" w:cstheme="minorHAnsi"/>
          <w:b/>
        </w:rPr>
        <w:t xml:space="preserve"> </w:t>
      </w:r>
      <w:r w:rsidR="003A0103" w:rsidRPr="00B17F13">
        <w:rPr>
          <w:rFonts w:asciiTheme="minorHAnsi" w:hAnsiTheme="minorHAnsi" w:cstheme="minorHAnsi"/>
        </w:rPr>
        <w:t>RELATOR(A): 4º Gabinete da 5ª Câmara de Direito Privado - Des. José Krentel Ferreira Filho.</w:t>
      </w:r>
      <w:r w:rsidR="00EE3E11" w:rsidRPr="00B17F13">
        <w:rPr>
          <w:rFonts w:asciiTheme="minorHAnsi" w:hAnsiTheme="minorHAnsi" w:cstheme="minorHAnsi"/>
        </w:rPr>
        <w:t xml:space="preserve"> </w:t>
      </w:r>
      <w:r w:rsidR="003A0103" w:rsidRPr="00B17F13">
        <w:rPr>
          <w:rFonts w:asciiTheme="minorHAnsi" w:hAnsiTheme="minorHAnsi" w:cstheme="minorHAnsi"/>
        </w:rPr>
        <w:t>APELANTE: Maria Goretti Albuquerque Nascimento.</w:t>
      </w:r>
      <w:r w:rsidR="00EE3E11" w:rsidRPr="00B17F13">
        <w:rPr>
          <w:rFonts w:asciiTheme="minorHAnsi" w:hAnsiTheme="minorHAnsi" w:cstheme="minorHAnsi"/>
        </w:rPr>
        <w:t xml:space="preserve"> </w:t>
      </w:r>
      <w:r w:rsidR="003A0103" w:rsidRPr="00B17F13">
        <w:rPr>
          <w:rFonts w:asciiTheme="minorHAnsi" w:hAnsiTheme="minorHAnsi" w:cstheme="minorHAnsi"/>
        </w:rPr>
        <w:t xml:space="preserve">APELADO: MARIA DO DESTERRO SILVERIO DE SOUSA. </w:t>
      </w:r>
      <w:r w:rsidR="003A0103" w:rsidRPr="00B17F13">
        <w:rPr>
          <w:rFonts w:asciiTheme="minorHAnsi" w:hAnsiTheme="minorHAnsi" w:cstheme="minorHAnsi"/>
          <w:i/>
          <w:u w:val="single"/>
        </w:rPr>
        <w:t>Julgadores</w:t>
      </w:r>
      <w:r w:rsidR="003A0103" w:rsidRPr="00B17F13">
        <w:rPr>
          <w:rFonts w:asciiTheme="minorHAnsi" w:hAnsiTheme="minorHAnsi" w:cstheme="minorHAnsi"/>
        </w:rPr>
        <w:t>: Desa. Maria Regina Oliveira Camara, Des. Francisco Lucídio de Queiroz Júnior e Juiz Convocado Dr. José Krentel Ferreira Filho (relator).</w:t>
      </w:r>
      <w:r w:rsidR="00EE3E11" w:rsidRPr="00B17F13">
        <w:rPr>
          <w:rFonts w:asciiTheme="minorHAnsi" w:hAnsiTheme="minorHAnsi" w:cstheme="minorHAnsi"/>
        </w:rPr>
        <w:t xml:space="preserve"> </w:t>
      </w:r>
      <w:r w:rsidR="003A0103" w:rsidRPr="00B17F13">
        <w:rPr>
          <w:rFonts w:asciiTheme="minorHAnsi" w:hAnsiTheme="minorHAnsi" w:cstheme="minorHAnsi"/>
          <w:i/>
          <w:u w:val="single"/>
        </w:rPr>
        <w:t>Decisão</w:t>
      </w:r>
      <w:r w:rsidR="003A0103" w:rsidRPr="00B17F13">
        <w:rPr>
          <w:rFonts w:asciiTheme="minorHAnsi" w:hAnsiTheme="minorHAnsi" w:cstheme="minorHAnsi"/>
        </w:rPr>
        <w:t>: O Colegiado, por unanimidade, acordou em conhecer do recurso para dar-lhe provimento, nos termos do voto do(a) eminente Relator(a).</w:t>
      </w:r>
      <w:r w:rsidR="00EE3E11" w:rsidRPr="00B17F13">
        <w:rPr>
          <w:rFonts w:asciiTheme="minorHAnsi" w:hAnsiTheme="minorHAnsi" w:cstheme="minorHAnsi"/>
        </w:rPr>
        <w:t xml:space="preserve"> </w:t>
      </w:r>
      <w:r w:rsidR="003A0103" w:rsidRPr="00B17F13">
        <w:rPr>
          <w:rFonts w:asciiTheme="minorHAnsi" w:hAnsiTheme="minorHAnsi" w:cstheme="minorHAnsi"/>
        </w:rPr>
        <w:t xml:space="preserve">210 </w:t>
      </w:r>
      <w:r w:rsidR="003A0103" w:rsidRPr="00B17F13">
        <w:rPr>
          <w:rFonts w:asciiTheme="minorHAnsi" w:hAnsiTheme="minorHAnsi" w:cstheme="minorHAnsi"/>
          <w:b/>
        </w:rPr>
        <w:t>APELAÇÃO CÍVEL N 0002413-77.2019.8.06.0001.</w:t>
      </w:r>
      <w:r w:rsidR="00EE3E11" w:rsidRPr="00B17F13">
        <w:rPr>
          <w:rFonts w:asciiTheme="minorHAnsi" w:hAnsiTheme="minorHAnsi" w:cstheme="minorHAnsi"/>
          <w:b/>
        </w:rPr>
        <w:t xml:space="preserve"> </w:t>
      </w:r>
      <w:r w:rsidR="003A0103" w:rsidRPr="00B17F13">
        <w:rPr>
          <w:rFonts w:asciiTheme="minorHAnsi" w:hAnsiTheme="minorHAnsi" w:cstheme="minorHAnsi"/>
        </w:rPr>
        <w:t>RELATOR(A): 4º Gabinete da 5ª Câmara de Direito Privado - Des. José Krentel Ferreira Filho.</w:t>
      </w:r>
      <w:r w:rsidR="00EE3E11" w:rsidRPr="00B17F13">
        <w:rPr>
          <w:rFonts w:asciiTheme="minorHAnsi" w:hAnsiTheme="minorHAnsi" w:cstheme="minorHAnsi"/>
        </w:rPr>
        <w:t xml:space="preserve"> </w:t>
      </w:r>
      <w:r w:rsidR="003A0103" w:rsidRPr="00B17F13">
        <w:rPr>
          <w:rFonts w:asciiTheme="minorHAnsi" w:hAnsiTheme="minorHAnsi" w:cstheme="minorHAnsi"/>
        </w:rPr>
        <w:t>APELANTE: ELISANGELA FERREIRA MARTINS.</w:t>
      </w:r>
      <w:r w:rsidR="00EE3E11" w:rsidRPr="00B17F13">
        <w:rPr>
          <w:rFonts w:asciiTheme="minorHAnsi" w:hAnsiTheme="minorHAnsi" w:cstheme="minorHAnsi"/>
        </w:rPr>
        <w:t xml:space="preserve"> </w:t>
      </w:r>
      <w:r w:rsidR="003A0103" w:rsidRPr="00B17F13">
        <w:rPr>
          <w:rFonts w:asciiTheme="minorHAnsi" w:hAnsiTheme="minorHAnsi" w:cstheme="minorHAnsi"/>
        </w:rPr>
        <w:t xml:space="preserve">APELADO: KARLUCIO SECUNDINO MOURA. </w:t>
      </w:r>
      <w:r w:rsidR="003A0103" w:rsidRPr="00B17F13">
        <w:rPr>
          <w:rFonts w:asciiTheme="minorHAnsi" w:hAnsiTheme="minorHAnsi" w:cstheme="minorHAnsi"/>
          <w:i/>
          <w:u w:val="single"/>
        </w:rPr>
        <w:t>Julgadores</w:t>
      </w:r>
      <w:r w:rsidR="003A0103" w:rsidRPr="00B17F13">
        <w:rPr>
          <w:rFonts w:asciiTheme="minorHAnsi" w:hAnsiTheme="minorHAnsi" w:cstheme="minorHAnsi"/>
        </w:rPr>
        <w:t>: Desa. Maria Regina Oliveira Camara, Des. Francisco Lucídio de Queiroz Júnior e Juiz Convocado Dr. José Krentel Ferreira Filho (relator).</w:t>
      </w:r>
      <w:r w:rsidR="00EE3E11" w:rsidRPr="00B17F13">
        <w:rPr>
          <w:rFonts w:asciiTheme="minorHAnsi" w:hAnsiTheme="minorHAnsi" w:cstheme="minorHAnsi"/>
        </w:rPr>
        <w:t xml:space="preserve"> </w:t>
      </w:r>
      <w:r w:rsidR="003A0103" w:rsidRPr="00B17F13">
        <w:rPr>
          <w:rFonts w:asciiTheme="minorHAnsi" w:hAnsiTheme="minorHAnsi" w:cstheme="minorHAnsi"/>
          <w:i/>
          <w:u w:val="single"/>
        </w:rPr>
        <w:t>Decisão</w:t>
      </w:r>
      <w:r w:rsidR="003A0103" w:rsidRPr="00B17F13">
        <w:rPr>
          <w:rFonts w:asciiTheme="minorHAnsi" w:hAnsiTheme="minorHAnsi" w:cstheme="minorHAnsi"/>
        </w:rPr>
        <w:t xml:space="preserve">: O Colegiado, por unanimidade, acordou em conhecer </w:t>
      </w:r>
      <w:r w:rsidR="00555D4A" w:rsidRPr="00B17F13">
        <w:rPr>
          <w:rFonts w:asciiTheme="minorHAnsi" w:hAnsiTheme="minorHAnsi" w:cstheme="minorHAnsi"/>
        </w:rPr>
        <w:t xml:space="preserve">do recurso para dar-lhe parcial </w:t>
      </w:r>
      <w:r w:rsidR="003A0103" w:rsidRPr="00B17F13">
        <w:rPr>
          <w:rFonts w:asciiTheme="minorHAnsi" w:hAnsiTheme="minorHAnsi" w:cstheme="minorHAnsi"/>
        </w:rPr>
        <w:t>provimento, nos termos do voto do(a) eminente Relator(a).</w:t>
      </w:r>
      <w:r w:rsidR="00EE3E11" w:rsidRPr="00B17F13">
        <w:rPr>
          <w:rFonts w:asciiTheme="minorHAnsi" w:hAnsiTheme="minorHAnsi" w:cstheme="minorHAnsi"/>
        </w:rPr>
        <w:t xml:space="preserve"> </w:t>
      </w:r>
      <w:r w:rsidR="00D91603" w:rsidRPr="00B17F13">
        <w:rPr>
          <w:rFonts w:asciiTheme="minorHAnsi" w:hAnsiTheme="minorHAnsi" w:cstheme="minorHAnsi"/>
          <w:b/>
          <w:bCs/>
        </w:rPr>
        <w:t xml:space="preserve">211 AGRAVO DE INSTRUMENTO N 3002321-41.2025.8.06.0000. </w:t>
      </w:r>
      <w:r w:rsidR="00D91603" w:rsidRPr="00B17F13">
        <w:rPr>
          <w:rFonts w:asciiTheme="minorHAnsi" w:hAnsiTheme="minorHAnsi" w:cstheme="minorHAnsi"/>
        </w:rPr>
        <w:t xml:space="preserve">RELATOR(A): 4º Gabinete da 5ª Câmara de Direito Privado - Des. José Krentel Ferreira Filho. AGRAVANTE: UNIMED DO CE FED DAS COOP DE TRAB MED DO EST DO CE LTDA. AGRAVADO: FRANCISCO OLINTO CHAGAS LIMA. </w:t>
      </w:r>
      <w:r w:rsidR="00D91603" w:rsidRPr="00B17F13">
        <w:rPr>
          <w:rFonts w:asciiTheme="minorHAnsi" w:eastAsia="Times New Roman" w:hAnsiTheme="minorHAnsi" w:cstheme="minorHAnsi"/>
          <w:i/>
          <w:iCs/>
          <w:shd w:val="clear" w:color="auto" w:fill="FFFFFF"/>
          <w:lang w:eastAsia="pt-BR"/>
        </w:rPr>
        <w:t>Síntese</w:t>
      </w:r>
      <w:r w:rsidR="00D91603" w:rsidRPr="00B17F13">
        <w:rPr>
          <w:rFonts w:asciiTheme="minorHAnsi" w:eastAsia="Times New Roman" w:hAnsiTheme="minorHAnsi" w:cstheme="minorHAnsi"/>
          <w:shd w:val="clear" w:color="auto" w:fill="FFFFFF"/>
          <w:lang w:eastAsia="pt-BR"/>
        </w:rPr>
        <w:t>: Retirado de Pauta</w:t>
      </w:r>
      <w:r w:rsidR="00D91603" w:rsidRPr="00B17F13">
        <w:rPr>
          <w:rFonts w:asciiTheme="minorHAnsi" w:hAnsiTheme="minorHAnsi" w:cstheme="minorHAnsi"/>
          <w:shd w:val="clear" w:color="auto" w:fill="FFFFFF"/>
        </w:rPr>
        <w:t>.</w:t>
      </w:r>
      <w:r w:rsidR="00EE3E11" w:rsidRPr="00B17F13">
        <w:rPr>
          <w:rFonts w:asciiTheme="minorHAnsi" w:hAnsiTheme="minorHAnsi" w:cstheme="minorHAnsi"/>
          <w:shd w:val="clear" w:color="auto" w:fill="FFFFFF"/>
        </w:rPr>
        <w:t xml:space="preserve"> </w:t>
      </w:r>
      <w:r w:rsidR="003867AC" w:rsidRPr="00B17F13">
        <w:rPr>
          <w:rFonts w:asciiTheme="minorHAnsi" w:hAnsiTheme="minorHAnsi" w:cstheme="minorHAnsi"/>
          <w:b/>
          <w:bCs/>
        </w:rPr>
        <w:t xml:space="preserve">212 APELAÇÃO CÍVEL N 0200692-28.2022.8.06.0090. </w:t>
      </w:r>
      <w:r w:rsidR="003867AC" w:rsidRPr="00B17F13">
        <w:rPr>
          <w:rFonts w:asciiTheme="minorHAnsi" w:hAnsiTheme="minorHAnsi" w:cstheme="minorHAnsi"/>
        </w:rPr>
        <w:t xml:space="preserve">RELATOR(A): 4º Gabinete da 5ª Câmara de Direito Privado - Des. José Krentel Ferreira Filho. APELANTE/APELADO: MARIA IOLY RIBEIRO PEREIRA. APELANTE/APELADO: ISAUDO PEIXOTO DE LEMOS. </w:t>
      </w:r>
      <w:r w:rsidR="003867AC" w:rsidRPr="00B17F13">
        <w:rPr>
          <w:rFonts w:asciiTheme="minorHAnsi" w:eastAsia="Calibri" w:hAnsiTheme="minorHAnsi" w:cstheme="minorHAnsi"/>
          <w:i/>
          <w:color w:val="000000"/>
          <w:u w:val="single"/>
          <w:lang w:val="pt-BR"/>
        </w:rPr>
        <w:t>Julgadores</w:t>
      </w:r>
      <w:r w:rsidR="003867AC" w:rsidRPr="00B17F13">
        <w:rPr>
          <w:rFonts w:asciiTheme="minorHAnsi" w:eastAsia="Calibri" w:hAnsiTheme="minorHAnsi" w:cstheme="minorHAnsi"/>
          <w:color w:val="000000"/>
          <w:lang w:val="pt-BR"/>
        </w:rPr>
        <w:t>: Desa. Maria Regina Oliveira Camara, Des. Francisco Lucídio de Queiroz Júnior e Juiz Convocado Dr. José Krentel Ferreira Filho(relator).</w:t>
      </w:r>
      <w:r w:rsidR="003867AC" w:rsidRPr="00B17F13">
        <w:rPr>
          <w:rFonts w:asciiTheme="minorHAnsi" w:eastAsia="Calibri" w:hAnsiTheme="minorHAnsi" w:cstheme="minorHAnsi"/>
          <w:color w:val="000000"/>
        </w:rPr>
        <w:t xml:space="preserve"> </w:t>
      </w:r>
      <w:r w:rsidR="003867AC" w:rsidRPr="00B17F13">
        <w:rPr>
          <w:rFonts w:asciiTheme="minorHAnsi" w:hAnsiTheme="minorHAnsi" w:cstheme="minorHAnsi"/>
          <w:i/>
          <w:u w:val="single"/>
          <w:shd w:val="clear" w:color="auto" w:fill="FFFFFF"/>
        </w:rPr>
        <w:t>Síntese</w:t>
      </w:r>
      <w:r w:rsidR="003867AC" w:rsidRPr="00B17F13">
        <w:rPr>
          <w:rFonts w:asciiTheme="minorHAnsi" w:hAnsiTheme="minorHAnsi" w:cstheme="minorHAnsi"/>
          <w:i/>
          <w:shd w:val="clear" w:color="auto" w:fill="FFFFFF"/>
        </w:rPr>
        <w:t xml:space="preserve">: </w:t>
      </w:r>
      <w:r w:rsidR="003867AC" w:rsidRPr="00B17F13">
        <w:rPr>
          <w:rFonts w:asciiTheme="minorHAnsi" w:eastAsia="Times New Roman" w:hAnsiTheme="minorHAnsi" w:cstheme="minorHAnsi"/>
          <w:shd w:val="clear" w:color="auto" w:fill="FFFFFF"/>
          <w:lang w:val="pt-BR"/>
        </w:rPr>
        <w:t xml:space="preserve">Após anunciado o processo e dispensada a leitura do relatório, realizou sustentação oral </w:t>
      </w:r>
      <w:r w:rsidR="003867AC" w:rsidRPr="00B17F13">
        <w:rPr>
          <w:rFonts w:asciiTheme="minorHAnsi" w:eastAsia="Times New Roman" w:hAnsiTheme="minorHAnsi" w:cstheme="minorHAnsi"/>
          <w:shd w:val="clear" w:color="auto" w:fill="FFFFFF"/>
        </w:rPr>
        <w:t>o</w:t>
      </w:r>
      <w:r w:rsidR="003867AC" w:rsidRPr="00B17F13">
        <w:rPr>
          <w:rFonts w:asciiTheme="minorHAnsi" w:eastAsia="Times New Roman" w:hAnsiTheme="minorHAnsi" w:cstheme="minorHAnsi"/>
          <w:shd w:val="clear" w:color="auto" w:fill="FFFFFF"/>
          <w:lang w:val="pt-BR"/>
        </w:rPr>
        <w:t xml:space="preserve"> </w:t>
      </w:r>
      <w:proofErr w:type="spellStart"/>
      <w:r w:rsidR="003867AC" w:rsidRPr="00B17F13">
        <w:rPr>
          <w:rFonts w:asciiTheme="minorHAnsi" w:eastAsia="Times New Roman" w:hAnsiTheme="minorHAnsi" w:cstheme="minorHAnsi"/>
          <w:shd w:val="clear" w:color="auto" w:fill="FFFFFF"/>
          <w:lang w:val="pt-BR"/>
        </w:rPr>
        <w:t>advogad</w:t>
      </w:r>
      <w:proofErr w:type="spellEnd"/>
      <w:r w:rsidR="003867AC" w:rsidRPr="00B17F13">
        <w:rPr>
          <w:rFonts w:asciiTheme="minorHAnsi" w:eastAsia="Times New Roman" w:hAnsiTheme="minorHAnsi" w:cstheme="minorHAnsi"/>
          <w:shd w:val="clear" w:color="auto" w:fill="FFFFFF"/>
        </w:rPr>
        <w:t>o</w:t>
      </w:r>
      <w:r w:rsidR="003867AC" w:rsidRPr="00B17F13">
        <w:rPr>
          <w:rFonts w:asciiTheme="minorHAnsi" w:eastAsia="Times New Roman" w:hAnsiTheme="minorHAnsi" w:cstheme="minorHAnsi"/>
          <w:shd w:val="clear" w:color="auto" w:fill="FFFFFF"/>
          <w:lang w:val="pt-BR"/>
        </w:rPr>
        <w:t xml:space="preserve"> d</w:t>
      </w:r>
      <w:r w:rsidR="003867AC" w:rsidRPr="00B17F13">
        <w:rPr>
          <w:rFonts w:asciiTheme="minorHAnsi" w:eastAsia="Times New Roman" w:hAnsiTheme="minorHAnsi" w:cstheme="minorHAnsi"/>
          <w:shd w:val="clear" w:color="auto" w:fill="FFFFFF"/>
        </w:rPr>
        <w:t>e</w:t>
      </w:r>
      <w:r w:rsidR="003867AC" w:rsidRPr="00B17F13">
        <w:rPr>
          <w:rFonts w:asciiTheme="minorHAnsi" w:eastAsia="Times New Roman" w:hAnsiTheme="minorHAnsi" w:cstheme="minorHAnsi"/>
          <w:shd w:val="clear" w:color="auto" w:fill="FFFFFF"/>
          <w:lang w:val="pt-BR"/>
        </w:rPr>
        <w:t xml:space="preserve"> </w:t>
      </w:r>
      <w:r w:rsidR="003867AC" w:rsidRPr="00B17F13">
        <w:rPr>
          <w:rFonts w:asciiTheme="minorHAnsi" w:hAnsiTheme="minorHAnsi" w:cstheme="minorHAnsi"/>
        </w:rPr>
        <w:t xml:space="preserve">MARIA IOLY RIBEIRO PEREIRA, DR. WILSON TRAJANO TORRES NETO - OAB CE34985. </w:t>
      </w:r>
      <w:r w:rsidR="003867AC" w:rsidRPr="00B17F13">
        <w:rPr>
          <w:rFonts w:asciiTheme="minorHAnsi" w:hAnsiTheme="minorHAnsi" w:cstheme="minorHAnsi"/>
          <w:i/>
          <w:iCs/>
          <w:u w:val="single"/>
        </w:rPr>
        <w:t>Decisão</w:t>
      </w:r>
      <w:r w:rsidR="003867AC" w:rsidRPr="00B17F13">
        <w:rPr>
          <w:rFonts w:asciiTheme="minorHAnsi" w:hAnsiTheme="minorHAnsi" w:cstheme="minorHAnsi"/>
        </w:rPr>
        <w:t>: O Colegiado, por unanimidade, acordou em conhecer dos recursos para negar-lhes provimento, nos termos do voto do(a) relator(a).</w:t>
      </w:r>
      <w:r w:rsidR="00EE3E11" w:rsidRPr="00B17F13">
        <w:rPr>
          <w:rFonts w:asciiTheme="minorHAnsi" w:hAnsiTheme="minorHAnsi" w:cstheme="minorHAnsi"/>
        </w:rPr>
        <w:t xml:space="preserve"> </w:t>
      </w:r>
      <w:r w:rsidR="003A0103" w:rsidRPr="00B17F13">
        <w:rPr>
          <w:rFonts w:asciiTheme="minorHAnsi" w:hAnsiTheme="minorHAnsi" w:cstheme="minorHAnsi"/>
        </w:rPr>
        <w:t xml:space="preserve">213 </w:t>
      </w:r>
      <w:r w:rsidR="003A0103" w:rsidRPr="00B17F13">
        <w:rPr>
          <w:rFonts w:asciiTheme="minorHAnsi" w:hAnsiTheme="minorHAnsi" w:cstheme="minorHAnsi"/>
          <w:b/>
        </w:rPr>
        <w:t>APELAÇÃO CÍVEL N 0184234-48.2018.8.06.0001.</w:t>
      </w:r>
      <w:r w:rsidR="00EE3E11" w:rsidRPr="00B17F13">
        <w:rPr>
          <w:rFonts w:asciiTheme="minorHAnsi" w:hAnsiTheme="minorHAnsi" w:cstheme="minorHAnsi"/>
          <w:b/>
        </w:rPr>
        <w:t xml:space="preserve"> </w:t>
      </w:r>
      <w:r w:rsidR="003A0103" w:rsidRPr="00B17F13">
        <w:rPr>
          <w:rFonts w:asciiTheme="minorHAnsi" w:hAnsiTheme="minorHAnsi" w:cstheme="minorHAnsi"/>
        </w:rPr>
        <w:t>RELATOR(A): 4º Gabinete da 5ª Câmara de Direito Privado - Des. José Krentel Ferreira Filho.</w:t>
      </w:r>
      <w:r w:rsidR="00EE3E11" w:rsidRPr="00B17F13">
        <w:rPr>
          <w:rFonts w:asciiTheme="minorHAnsi" w:hAnsiTheme="minorHAnsi" w:cstheme="minorHAnsi"/>
        </w:rPr>
        <w:t xml:space="preserve"> </w:t>
      </w:r>
      <w:r w:rsidR="003A0103" w:rsidRPr="00B17F13">
        <w:rPr>
          <w:rFonts w:asciiTheme="minorHAnsi" w:hAnsiTheme="minorHAnsi" w:cstheme="minorHAnsi"/>
        </w:rPr>
        <w:t>APELANTE: DENISE MEIRA MAYER.</w:t>
      </w:r>
      <w:r w:rsidR="00EE3E11" w:rsidRPr="00B17F13">
        <w:rPr>
          <w:rFonts w:asciiTheme="minorHAnsi" w:hAnsiTheme="minorHAnsi" w:cstheme="minorHAnsi"/>
        </w:rPr>
        <w:t xml:space="preserve"> </w:t>
      </w:r>
      <w:r w:rsidR="003A0103" w:rsidRPr="00B17F13">
        <w:rPr>
          <w:rFonts w:asciiTheme="minorHAnsi" w:hAnsiTheme="minorHAnsi" w:cstheme="minorHAnsi"/>
        </w:rPr>
        <w:t xml:space="preserve">APELADO: MARTHA VERONICA MAGALHAES CASTRO. </w:t>
      </w:r>
      <w:r w:rsidR="003A0103" w:rsidRPr="00B17F13">
        <w:rPr>
          <w:rFonts w:asciiTheme="minorHAnsi" w:hAnsiTheme="minorHAnsi" w:cstheme="minorHAnsi"/>
          <w:i/>
          <w:u w:val="single"/>
        </w:rPr>
        <w:t>Julgadores</w:t>
      </w:r>
      <w:r w:rsidR="003A0103" w:rsidRPr="00B17F13">
        <w:rPr>
          <w:rFonts w:asciiTheme="minorHAnsi" w:hAnsiTheme="minorHAnsi" w:cstheme="minorHAnsi"/>
        </w:rPr>
        <w:t>: Desa. Maria Regina Oliveira Camara, Des. Francisco Lucídio de Queiroz Júnior e Juiz Convocado Dr. José Krentel Ferreira Filho (relator).</w:t>
      </w:r>
      <w:r w:rsidR="00EE3E11" w:rsidRPr="00B17F13">
        <w:rPr>
          <w:rFonts w:asciiTheme="minorHAnsi" w:hAnsiTheme="minorHAnsi" w:cstheme="minorHAnsi"/>
        </w:rPr>
        <w:t xml:space="preserve"> </w:t>
      </w:r>
      <w:r w:rsidR="003A0103" w:rsidRPr="00B17F13">
        <w:rPr>
          <w:rFonts w:asciiTheme="minorHAnsi" w:hAnsiTheme="minorHAnsi" w:cstheme="minorHAnsi"/>
          <w:i/>
          <w:u w:val="single"/>
        </w:rPr>
        <w:t>Decisão</w:t>
      </w:r>
      <w:r w:rsidR="003A0103" w:rsidRPr="00B17F13">
        <w:rPr>
          <w:rFonts w:asciiTheme="minorHAnsi" w:hAnsiTheme="minorHAnsi" w:cstheme="minorHAnsi"/>
        </w:rPr>
        <w:t xml:space="preserve">: </w:t>
      </w:r>
      <w:r w:rsidR="002460AC" w:rsidRPr="00B17F13">
        <w:rPr>
          <w:rFonts w:asciiTheme="minorHAnsi" w:hAnsiTheme="minorHAnsi" w:cstheme="minorHAnsi"/>
        </w:rPr>
        <w:t>O Colegiado, por unanimidade, acordou em conhecer do recurso para negar-lhe provimento</w:t>
      </w:r>
      <w:r w:rsidR="003A0103" w:rsidRPr="00B17F13">
        <w:rPr>
          <w:rFonts w:asciiTheme="minorHAnsi" w:hAnsiTheme="minorHAnsi" w:cstheme="minorHAnsi"/>
        </w:rPr>
        <w:t>, nos termos do voto do(a) eminente Relator(a).</w:t>
      </w:r>
      <w:r w:rsidR="00EE3E11" w:rsidRPr="00B17F13">
        <w:rPr>
          <w:rFonts w:asciiTheme="minorHAnsi" w:hAnsiTheme="minorHAnsi" w:cstheme="minorHAnsi"/>
        </w:rPr>
        <w:t xml:space="preserve"> </w:t>
      </w:r>
      <w:r w:rsidR="003A0103" w:rsidRPr="00B17F13">
        <w:rPr>
          <w:rFonts w:asciiTheme="minorHAnsi" w:hAnsiTheme="minorHAnsi" w:cstheme="minorHAnsi"/>
        </w:rPr>
        <w:t xml:space="preserve">214 </w:t>
      </w:r>
      <w:r w:rsidR="003A0103" w:rsidRPr="00B17F13">
        <w:rPr>
          <w:rFonts w:asciiTheme="minorHAnsi" w:hAnsiTheme="minorHAnsi" w:cstheme="minorHAnsi"/>
          <w:b/>
        </w:rPr>
        <w:t>APELAÇÃO CÍVEL N 0020457-38.2005.8.06.0001.</w:t>
      </w:r>
      <w:r w:rsidR="00EE3E11" w:rsidRPr="00B17F13">
        <w:rPr>
          <w:rFonts w:asciiTheme="minorHAnsi" w:hAnsiTheme="minorHAnsi" w:cstheme="minorHAnsi"/>
          <w:b/>
        </w:rPr>
        <w:t xml:space="preserve"> </w:t>
      </w:r>
      <w:r w:rsidR="003A0103" w:rsidRPr="00B17F13">
        <w:rPr>
          <w:rFonts w:asciiTheme="minorHAnsi" w:hAnsiTheme="minorHAnsi" w:cstheme="minorHAnsi"/>
        </w:rPr>
        <w:t>RELATOR(A): 4º Gabinete da 5ª Câmara de Direito Privado - Des. José Krentel Ferreira Filho.</w:t>
      </w:r>
      <w:r w:rsidR="00EE3E11" w:rsidRPr="00B17F13">
        <w:rPr>
          <w:rFonts w:asciiTheme="minorHAnsi" w:hAnsiTheme="minorHAnsi" w:cstheme="minorHAnsi"/>
        </w:rPr>
        <w:t xml:space="preserve"> </w:t>
      </w:r>
      <w:r w:rsidR="003A0103" w:rsidRPr="00B17F13">
        <w:rPr>
          <w:rFonts w:asciiTheme="minorHAnsi" w:hAnsiTheme="minorHAnsi" w:cstheme="minorHAnsi"/>
        </w:rPr>
        <w:t>APELANTE: Eugenio Cesar Costa Mota.</w:t>
      </w:r>
      <w:r w:rsidR="00EE3E11" w:rsidRPr="00B17F13">
        <w:rPr>
          <w:rFonts w:asciiTheme="minorHAnsi" w:hAnsiTheme="minorHAnsi" w:cstheme="minorHAnsi"/>
        </w:rPr>
        <w:t xml:space="preserve"> </w:t>
      </w:r>
      <w:r w:rsidR="003A0103" w:rsidRPr="00B17F13">
        <w:rPr>
          <w:rFonts w:asciiTheme="minorHAnsi" w:hAnsiTheme="minorHAnsi" w:cstheme="minorHAnsi"/>
        </w:rPr>
        <w:t>APELANTE: Luis Willian da Silva.</w:t>
      </w:r>
      <w:r w:rsidR="00EE3E11" w:rsidRPr="00B17F13">
        <w:rPr>
          <w:rFonts w:asciiTheme="minorHAnsi" w:hAnsiTheme="minorHAnsi" w:cstheme="minorHAnsi"/>
        </w:rPr>
        <w:t xml:space="preserve"> </w:t>
      </w:r>
      <w:r w:rsidR="003A0103" w:rsidRPr="00B17F13">
        <w:rPr>
          <w:rFonts w:asciiTheme="minorHAnsi" w:hAnsiTheme="minorHAnsi" w:cstheme="minorHAnsi"/>
        </w:rPr>
        <w:t>APELANTE: Francisco Werlon Silva.</w:t>
      </w:r>
      <w:r w:rsidR="00EE3E11" w:rsidRPr="00B17F13">
        <w:rPr>
          <w:rFonts w:asciiTheme="minorHAnsi" w:hAnsiTheme="minorHAnsi" w:cstheme="minorHAnsi"/>
        </w:rPr>
        <w:t xml:space="preserve"> </w:t>
      </w:r>
      <w:r w:rsidR="003A0103" w:rsidRPr="00B17F13">
        <w:rPr>
          <w:rFonts w:asciiTheme="minorHAnsi" w:hAnsiTheme="minorHAnsi" w:cstheme="minorHAnsi"/>
        </w:rPr>
        <w:t>APELANTE: Ricardo Maciel Jorge de Souza.</w:t>
      </w:r>
      <w:r w:rsidR="00EE3E11" w:rsidRPr="00B17F13">
        <w:rPr>
          <w:rFonts w:asciiTheme="minorHAnsi" w:hAnsiTheme="minorHAnsi" w:cstheme="minorHAnsi"/>
        </w:rPr>
        <w:t xml:space="preserve"> </w:t>
      </w:r>
      <w:r w:rsidR="003A0103" w:rsidRPr="00B17F13">
        <w:rPr>
          <w:rFonts w:asciiTheme="minorHAnsi" w:hAnsiTheme="minorHAnsi" w:cstheme="minorHAnsi"/>
        </w:rPr>
        <w:t xml:space="preserve">APELADO: Fundacao dos Economiarios Federais- FUNCEF. </w:t>
      </w:r>
      <w:r w:rsidR="003A0103" w:rsidRPr="00B17F13">
        <w:rPr>
          <w:rFonts w:asciiTheme="minorHAnsi" w:hAnsiTheme="minorHAnsi" w:cstheme="minorHAnsi"/>
          <w:i/>
          <w:u w:val="single"/>
        </w:rPr>
        <w:t>Julgadores</w:t>
      </w:r>
      <w:r w:rsidR="003A0103" w:rsidRPr="00B17F13">
        <w:rPr>
          <w:rFonts w:asciiTheme="minorHAnsi" w:hAnsiTheme="minorHAnsi" w:cstheme="minorHAnsi"/>
        </w:rPr>
        <w:t>: Desa. Maria Regina Oliveira Camara, Des. Francisco Lucídio de Queiroz Júnior e Juiz Convocado Dr. José Krentel Ferreira Filho (relator).</w:t>
      </w:r>
      <w:r w:rsidR="00EE3E11" w:rsidRPr="00B17F13">
        <w:rPr>
          <w:rFonts w:asciiTheme="minorHAnsi" w:hAnsiTheme="minorHAnsi" w:cstheme="minorHAnsi"/>
        </w:rPr>
        <w:t xml:space="preserve"> </w:t>
      </w:r>
      <w:r w:rsidR="003A0103" w:rsidRPr="00B17F13">
        <w:rPr>
          <w:rFonts w:asciiTheme="minorHAnsi" w:hAnsiTheme="minorHAnsi" w:cstheme="minorHAnsi"/>
          <w:i/>
          <w:u w:val="single"/>
        </w:rPr>
        <w:t>Decisão</w:t>
      </w:r>
      <w:r w:rsidR="003A0103" w:rsidRPr="00B17F13">
        <w:rPr>
          <w:rFonts w:asciiTheme="minorHAnsi" w:hAnsiTheme="minorHAnsi" w:cstheme="minorHAnsi"/>
        </w:rPr>
        <w:t>: O Colegiado, por unanimidade, acordou em não conhecer do recurso, nos termos do voto do(a) eminente Relator(a).</w:t>
      </w:r>
      <w:r w:rsidR="00EE3E11" w:rsidRPr="00B17F13">
        <w:rPr>
          <w:rFonts w:asciiTheme="minorHAnsi" w:hAnsiTheme="minorHAnsi" w:cstheme="minorHAnsi"/>
        </w:rPr>
        <w:t xml:space="preserve"> </w:t>
      </w:r>
      <w:r w:rsidR="003A0103" w:rsidRPr="00B17F13">
        <w:rPr>
          <w:rFonts w:asciiTheme="minorHAnsi" w:hAnsiTheme="minorHAnsi" w:cstheme="minorHAnsi"/>
        </w:rPr>
        <w:t xml:space="preserve">215 </w:t>
      </w:r>
      <w:r w:rsidR="003A0103" w:rsidRPr="00B17F13">
        <w:rPr>
          <w:rFonts w:asciiTheme="minorHAnsi" w:hAnsiTheme="minorHAnsi" w:cstheme="minorHAnsi"/>
          <w:b/>
        </w:rPr>
        <w:t>APELAÇÃO CÍVEL N 3000125-19.2025.8.06.0091.</w:t>
      </w:r>
      <w:r w:rsidR="00EE3E11" w:rsidRPr="00B17F13">
        <w:rPr>
          <w:rFonts w:asciiTheme="minorHAnsi" w:hAnsiTheme="minorHAnsi" w:cstheme="minorHAnsi"/>
          <w:b/>
        </w:rPr>
        <w:t xml:space="preserve"> </w:t>
      </w:r>
      <w:r w:rsidR="003A0103" w:rsidRPr="00B17F13">
        <w:rPr>
          <w:rFonts w:asciiTheme="minorHAnsi" w:hAnsiTheme="minorHAnsi" w:cstheme="minorHAnsi"/>
        </w:rPr>
        <w:t>RELATOR(A): 4º Gabinete da 5ª Câmara de Direito Privado - Des. José Krentel Ferreira Filho.</w:t>
      </w:r>
      <w:r w:rsidR="00EE3E11" w:rsidRPr="00B17F13">
        <w:rPr>
          <w:rFonts w:asciiTheme="minorHAnsi" w:hAnsiTheme="minorHAnsi" w:cstheme="minorHAnsi"/>
        </w:rPr>
        <w:t xml:space="preserve"> </w:t>
      </w:r>
      <w:r w:rsidR="003A0103" w:rsidRPr="00B17F13">
        <w:rPr>
          <w:rFonts w:asciiTheme="minorHAnsi" w:hAnsiTheme="minorHAnsi" w:cstheme="minorHAnsi"/>
        </w:rPr>
        <w:t>APELANTE: BANCO BMG SA.</w:t>
      </w:r>
      <w:r w:rsidR="00EE3E11" w:rsidRPr="00B17F13">
        <w:rPr>
          <w:rFonts w:asciiTheme="minorHAnsi" w:hAnsiTheme="minorHAnsi" w:cstheme="minorHAnsi"/>
        </w:rPr>
        <w:t xml:space="preserve"> </w:t>
      </w:r>
      <w:r w:rsidR="003A0103" w:rsidRPr="00B17F13">
        <w:rPr>
          <w:rFonts w:asciiTheme="minorHAnsi" w:hAnsiTheme="minorHAnsi" w:cstheme="minorHAnsi"/>
        </w:rPr>
        <w:t xml:space="preserve">APELADO: ANTONIA MARIA DE AMORIM. </w:t>
      </w:r>
      <w:r w:rsidR="003A0103" w:rsidRPr="00B17F13">
        <w:rPr>
          <w:rFonts w:asciiTheme="minorHAnsi" w:hAnsiTheme="minorHAnsi" w:cstheme="minorHAnsi"/>
          <w:i/>
          <w:u w:val="single"/>
        </w:rPr>
        <w:t>Julgadores</w:t>
      </w:r>
      <w:r w:rsidR="003A0103" w:rsidRPr="00B17F13">
        <w:rPr>
          <w:rFonts w:asciiTheme="minorHAnsi" w:hAnsiTheme="minorHAnsi" w:cstheme="minorHAnsi"/>
        </w:rPr>
        <w:t>: Desa. Maria Regina Oliveira Camara, Des. Francisco Lucídio de Queiroz Júnior e Juiz Convocado Dr. José Krentel Ferreira Filho (relator).</w:t>
      </w:r>
      <w:r w:rsidR="00EE3E11" w:rsidRPr="00B17F13">
        <w:rPr>
          <w:rFonts w:asciiTheme="minorHAnsi" w:hAnsiTheme="minorHAnsi" w:cstheme="minorHAnsi"/>
        </w:rPr>
        <w:t xml:space="preserve"> </w:t>
      </w:r>
      <w:r w:rsidR="003A0103" w:rsidRPr="00B17F13">
        <w:rPr>
          <w:rFonts w:asciiTheme="minorHAnsi" w:hAnsiTheme="minorHAnsi" w:cstheme="minorHAnsi"/>
          <w:i/>
          <w:u w:val="single"/>
        </w:rPr>
        <w:t>Decisão</w:t>
      </w:r>
      <w:r w:rsidR="003A0103" w:rsidRPr="00B17F13">
        <w:rPr>
          <w:rFonts w:asciiTheme="minorHAnsi" w:hAnsiTheme="minorHAnsi" w:cstheme="minorHAnsi"/>
        </w:rPr>
        <w:t xml:space="preserve">: </w:t>
      </w:r>
      <w:r w:rsidR="002460AC" w:rsidRPr="00B17F13">
        <w:rPr>
          <w:rFonts w:asciiTheme="minorHAnsi" w:hAnsiTheme="minorHAnsi" w:cstheme="minorHAnsi"/>
        </w:rPr>
        <w:t>O Colegiado, por unanimidade, acordou em conhecer do recurso para negar-lhe provimento</w:t>
      </w:r>
      <w:r w:rsidR="003A0103" w:rsidRPr="00B17F13">
        <w:rPr>
          <w:rFonts w:asciiTheme="minorHAnsi" w:hAnsiTheme="minorHAnsi" w:cstheme="minorHAnsi"/>
        </w:rPr>
        <w:t>, nos termos do voto do(a) eminente Relator(a).</w:t>
      </w:r>
      <w:r w:rsidR="00EE3E11" w:rsidRPr="00B17F13">
        <w:rPr>
          <w:rFonts w:asciiTheme="minorHAnsi" w:hAnsiTheme="minorHAnsi" w:cstheme="minorHAnsi"/>
        </w:rPr>
        <w:t xml:space="preserve"> </w:t>
      </w:r>
      <w:r w:rsidR="003A0103" w:rsidRPr="00B17F13">
        <w:rPr>
          <w:rFonts w:asciiTheme="minorHAnsi" w:hAnsiTheme="minorHAnsi" w:cstheme="minorHAnsi"/>
        </w:rPr>
        <w:t xml:space="preserve">216 </w:t>
      </w:r>
      <w:r w:rsidR="003A0103" w:rsidRPr="00B17F13">
        <w:rPr>
          <w:rFonts w:asciiTheme="minorHAnsi" w:hAnsiTheme="minorHAnsi" w:cstheme="minorHAnsi"/>
          <w:b/>
        </w:rPr>
        <w:t>APELAÇÃO CÍVEL N 0251303-58.2022.8.06.0001.</w:t>
      </w:r>
      <w:r w:rsidR="00EE3E11" w:rsidRPr="00B17F13">
        <w:rPr>
          <w:rFonts w:asciiTheme="minorHAnsi" w:hAnsiTheme="minorHAnsi" w:cstheme="minorHAnsi"/>
          <w:b/>
        </w:rPr>
        <w:t xml:space="preserve"> </w:t>
      </w:r>
      <w:r w:rsidR="003A0103" w:rsidRPr="00B17F13">
        <w:rPr>
          <w:rFonts w:asciiTheme="minorHAnsi" w:hAnsiTheme="minorHAnsi" w:cstheme="minorHAnsi"/>
        </w:rPr>
        <w:t>RELATOR(A): 4º Gabinete da 5ª Câmara de Direito Privado - Des. José Krentel Ferreira Filho.</w:t>
      </w:r>
      <w:r w:rsidR="00EE3E11" w:rsidRPr="00B17F13">
        <w:rPr>
          <w:rFonts w:asciiTheme="minorHAnsi" w:hAnsiTheme="minorHAnsi" w:cstheme="minorHAnsi"/>
        </w:rPr>
        <w:t xml:space="preserve"> </w:t>
      </w:r>
      <w:r w:rsidR="003A0103" w:rsidRPr="00B17F13">
        <w:rPr>
          <w:rFonts w:asciiTheme="minorHAnsi" w:hAnsiTheme="minorHAnsi" w:cstheme="minorHAnsi"/>
        </w:rPr>
        <w:t>APELANTE: MARIA LIDUINA DA SILVA CORDEIRO.</w:t>
      </w:r>
      <w:r w:rsidR="00EE3E11" w:rsidRPr="00B17F13">
        <w:rPr>
          <w:rFonts w:asciiTheme="minorHAnsi" w:hAnsiTheme="minorHAnsi" w:cstheme="minorHAnsi"/>
        </w:rPr>
        <w:t xml:space="preserve"> </w:t>
      </w:r>
      <w:r w:rsidR="003A0103" w:rsidRPr="00B17F13">
        <w:rPr>
          <w:rFonts w:asciiTheme="minorHAnsi" w:hAnsiTheme="minorHAnsi" w:cstheme="minorHAnsi"/>
        </w:rPr>
        <w:t xml:space="preserve">APELADO: PORTO FREIRE ENGENHARIA E INCORPORACAO LTDA. </w:t>
      </w:r>
      <w:r w:rsidR="003A0103" w:rsidRPr="00B17F13">
        <w:rPr>
          <w:rFonts w:asciiTheme="minorHAnsi" w:hAnsiTheme="minorHAnsi" w:cstheme="minorHAnsi"/>
          <w:i/>
          <w:u w:val="single"/>
        </w:rPr>
        <w:t>Julgadores</w:t>
      </w:r>
      <w:r w:rsidR="003A0103" w:rsidRPr="00B17F13">
        <w:rPr>
          <w:rFonts w:asciiTheme="minorHAnsi" w:hAnsiTheme="minorHAnsi" w:cstheme="minorHAnsi"/>
        </w:rPr>
        <w:t>: Desa. Maria Regina Oliveira Camara, Des. Francisco Lucídio de Queiroz Júnior e Juiz Convocado Dr. José Krentel Ferreira Filho (relator).</w:t>
      </w:r>
      <w:r w:rsidR="00EE3E11" w:rsidRPr="00B17F13">
        <w:rPr>
          <w:rFonts w:asciiTheme="minorHAnsi" w:hAnsiTheme="minorHAnsi" w:cstheme="minorHAnsi"/>
        </w:rPr>
        <w:t xml:space="preserve"> </w:t>
      </w:r>
      <w:r w:rsidR="003A0103" w:rsidRPr="00B17F13">
        <w:rPr>
          <w:rFonts w:asciiTheme="minorHAnsi" w:hAnsiTheme="minorHAnsi" w:cstheme="minorHAnsi"/>
          <w:i/>
          <w:u w:val="single"/>
        </w:rPr>
        <w:t>Decisão</w:t>
      </w:r>
      <w:r w:rsidR="003A0103" w:rsidRPr="00B17F13">
        <w:rPr>
          <w:rFonts w:asciiTheme="minorHAnsi" w:hAnsiTheme="minorHAnsi" w:cstheme="minorHAnsi"/>
        </w:rPr>
        <w:t xml:space="preserve">: </w:t>
      </w:r>
      <w:r w:rsidR="002460AC" w:rsidRPr="00B17F13">
        <w:rPr>
          <w:rFonts w:asciiTheme="minorHAnsi" w:hAnsiTheme="minorHAnsi" w:cstheme="minorHAnsi"/>
        </w:rPr>
        <w:t>O Colegiado, por unanimidade, acordou em conhecer do recurso para negar-lhe provimento</w:t>
      </w:r>
      <w:r w:rsidR="003A0103" w:rsidRPr="00B17F13">
        <w:rPr>
          <w:rFonts w:asciiTheme="minorHAnsi" w:hAnsiTheme="minorHAnsi" w:cstheme="minorHAnsi"/>
        </w:rPr>
        <w:t>, nos termos do voto do(a) eminente Relator(a).</w:t>
      </w:r>
      <w:r w:rsidR="00EE3E11" w:rsidRPr="00B17F13">
        <w:rPr>
          <w:rFonts w:asciiTheme="minorHAnsi" w:hAnsiTheme="minorHAnsi" w:cstheme="minorHAnsi"/>
        </w:rPr>
        <w:t xml:space="preserve"> </w:t>
      </w:r>
      <w:r w:rsidR="003A0103" w:rsidRPr="00B17F13">
        <w:rPr>
          <w:rFonts w:asciiTheme="minorHAnsi" w:hAnsiTheme="minorHAnsi" w:cstheme="minorHAnsi"/>
        </w:rPr>
        <w:t xml:space="preserve">217 </w:t>
      </w:r>
      <w:r w:rsidR="003A0103" w:rsidRPr="00B17F13">
        <w:rPr>
          <w:rFonts w:asciiTheme="minorHAnsi" w:hAnsiTheme="minorHAnsi" w:cstheme="minorHAnsi"/>
          <w:b/>
        </w:rPr>
        <w:t>APELAÇÃO CÍVEL N 0260346-53.2021.8.06.0001.</w:t>
      </w:r>
      <w:r w:rsidR="00EE3E11" w:rsidRPr="00B17F13">
        <w:rPr>
          <w:rFonts w:asciiTheme="minorHAnsi" w:hAnsiTheme="minorHAnsi" w:cstheme="minorHAnsi"/>
          <w:b/>
        </w:rPr>
        <w:t xml:space="preserve"> </w:t>
      </w:r>
      <w:r w:rsidR="003A0103" w:rsidRPr="00B17F13">
        <w:rPr>
          <w:rFonts w:asciiTheme="minorHAnsi" w:hAnsiTheme="minorHAnsi" w:cstheme="minorHAnsi"/>
        </w:rPr>
        <w:t>RELATOR(A): 4º Gabinete da 5ª Câmara de Direito Privado - Des. José Krentel Ferreira Filho.</w:t>
      </w:r>
      <w:r w:rsidR="00EE3E11" w:rsidRPr="00B17F13">
        <w:rPr>
          <w:rFonts w:asciiTheme="minorHAnsi" w:hAnsiTheme="minorHAnsi" w:cstheme="minorHAnsi"/>
        </w:rPr>
        <w:t xml:space="preserve"> </w:t>
      </w:r>
      <w:r w:rsidR="003A0103" w:rsidRPr="00B17F13">
        <w:rPr>
          <w:rFonts w:asciiTheme="minorHAnsi" w:hAnsiTheme="minorHAnsi" w:cstheme="minorHAnsi"/>
        </w:rPr>
        <w:t>APELANTE: JULIO SARMENTO DE MENESES.</w:t>
      </w:r>
      <w:r w:rsidR="00EE3E11" w:rsidRPr="00B17F13">
        <w:rPr>
          <w:rFonts w:asciiTheme="minorHAnsi" w:hAnsiTheme="minorHAnsi" w:cstheme="minorHAnsi"/>
        </w:rPr>
        <w:t xml:space="preserve"> </w:t>
      </w:r>
      <w:r w:rsidR="003A0103" w:rsidRPr="00B17F13">
        <w:rPr>
          <w:rFonts w:asciiTheme="minorHAnsi" w:hAnsiTheme="minorHAnsi" w:cstheme="minorHAnsi"/>
        </w:rPr>
        <w:t xml:space="preserve">APELADO: MARIA DE CASTRO AZEVEDO. </w:t>
      </w:r>
      <w:r w:rsidR="003A0103" w:rsidRPr="00B17F13">
        <w:rPr>
          <w:rFonts w:asciiTheme="minorHAnsi" w:hAnsiTheme="minorHAnsi" w:cstheme="minorHAnsi"/>
          <w:i/>
          <w:u w:val="single"/>
        </w:rPr>
        <w:t>Julgadores</w:t>
      </w:r>
      <w:r w:rsidR="003A0103" w:rsidRPr="00B17F13">
        <w:rPr>
          <w:rFonts w:asciiTheme="minorHAnsi" w:hAnsiTheme="minorHAnsi" w:cstheme="minorHAnsi"/>
        </w:rPr>
        <w:t>: Desa. Maria Regina Oliveira Camara, Des. Francisco Lucídio de Queiroz Júnior e Juiz Convocado Dr. José Krentel Ferreira Filho (relator).</w:t>
      </w:r>
      <w:r w:rsidR="00EE3E11" w:rsidRPr="00B17F13">
        <w:rPr>
          <w:rFonts w:asciiTheme="minorHAnsi" w:hAnsiTheme="minorHAnsi" w:cstheme="minorHAnsi"/>
        </w:rPr>
        <w:t xml:space="preserve"> </w:t>
      </w:r>
      <w:r w:rsidR="003A0103" w:rsidRPr="00B17F13">
        <w:rPr>
          <w:rFonts w:asciiTheme="minorHAnsi" w:hAnsiTheme="minorHAnsi" w:cstheme="minorHAnsi"/>
          <w:i/>
          <w:u w:val="single"/>
        </w:rPr>
        <w:t>Decisão</w:t>
      </w:r>
      <w:r w:rsidR="003A0103" w:rsidRPr="00B17F13">
        <w:rPr>
          <w:rFonts w:asciiTheme="minorHAnsi" w:hAnsiTheme="minorHAnsi" w:cstheme="minorHAnsi"/>
        </w:rPr>
        <w:t xml:space="preserve">: </w:t>
      </w:r>
      <w:r w:rsidR="002460AC" w:rsidRPr="00B17F13">
        <w:rPr>
          <w:rFonts w:asciiTheme="minorHAnsi" w:hAnsiTheme="minorHAnsi" w:cstheme="minorHAnsi"/>
        </w:rPr>
        <w:t>O Colegiado, por unanimidade, acordou em conhecer do recurso para negar-lhe provimento</w:t>
      </w:r>
      <w:r w:rsidR="003A0103" w:rsidRPr="00B17F13">
        <w:rPr>
          <w:rFonts w:asciiTheme="minorHAnsi" w:hAnsiTheme="minorHAnsi" w:cstheme="minorHAnsi"/>
        </w:rPr>
        <w:t>, nos termos do voto do(a) eminente Relator(a).</w:t>
      </w:r>
      <w:r w:rsidR="00EE3E11" w:rsidRPr="00B17F13">
        <w:rPr>
          <w:rFonts w:asciiTheme="minorHAnsi" w:hAnsiTheme="minorHAnsi" w:cstheme="minorHAnsi"/>
        </w:rPr>
        <w:t xml:space="preserve"> </w:t>
      </w:r>
      <w:r w:rsidR="003A0103" w:rsidRPr="00B17F13">
        <w:rPr>
          <w:rFonts w:asciiTheme="minorHAnsi" w:hAnsiTheme="minorHAnsi" w:cstheme="minorHAnsi"/>
        </w:rPr>
        <w:t xml:space="preserve">218 </w:t>
      </w:r>
      <w:r w:rsidR="003A0103" w:rsidRPr="00B17F13">
        <w:rPr>
          <w:rFonts w:asciiTheme="minorHAnsi" w:hAnsiTheme="minorHAnsi" w:cstheme="minorHAnsi"/>
          <w:b/>
        </w:rPr>
        <w:t>APELAÇÃO CÍVEL N 0186306-76.2016.8.06.0001.</w:t>
      </w:r>
      <w:r w:rsidR="00EE3E11" w:rsidRPr="00B17F13">
        <w:rPr>
          <w:rFonts w:asciiTheme="minorHAnsi" w:hAnsiTheme="minorHAnsi" w:cstheme="minorHAnsi"/>
          <w:b/>
        </w:rPr>
        <w:t xml:space="preserve"> </w:t>
      </w:r>
      <w:r w:rsidR="003A0103" w:rsidRPr="00B17F13">
        <w:rPr>
          <w:rFonts w:asciiTheme="minorHAnsi" w:hAnsiTheme="minorHAnsi" w:cstheme="minorHAnsi"/>
        </w:rPr>
        <w:t>RELATOR(A): 4º Gabinete da 5ª Câmara de Direito Privado - Des. José Krentel Ferreira Filho.</w:t>
      </w:r>
      <w:r w:rsidR="00EE3E11" w:rsidRPr="00B17F13">
        <w:rPr>
          <w:rFonts w:asciiTheme="minorHAnsi" w:hAnsiTheme="minorHAnsi" w:cstheme="minorHAnsi"/>
        </w:rPr>
        <w:t xml:space="preserve"> </w:t>
      </w:r>
      <w:r w:rsidR="003A0103" w:rsidRPr="00B17F13">
        <w:rPr>
          <w:rFonts w:asciiTheme="minorHAnsi" w:hAnsiTheme="minorHAnsi" w:cstheme="minorHAnsi"/>
        </w:rPr>
        <w:t>APELANTE: GENESIA MARIA DE SOUSA.</w:t>
      </w:r>
      <w:r w:rsidR="00EE3E11" w:rsidRPr="00B17F13">
        <w:rPr>
          <w:rFonts w:asciiTheme="minorHAnsi" w:hAnsiTheme="minorHAnsi" w:cstheme="minorHAnsi"/>
        </w:rPr>
        <w:t xml:space="preserve"> </w:t>
      </w:r>
      <w:r w:rsidR="003A0103" w:rsidRPr="00B17F13">
        <w:rPr>
          <w:rFonts w:asciiTheme="minorHAnsi" w:hAnsiTheme="minorHAnsi" w:cstheme="minorHAnsi"/>
        </w:rPr>
        <w:t xml:space="preserve">APELADO: Sul America Companhia Nacional de Seguro. </w:t>
      </w:r>
      <w:r w:rsidR="003A0103" w:rsidRPr="00B17F13">
        <w:rPr>
          <w:rFonts w:asciiTheme="minorHAnsi" w:hAnsiTheme="minorHAnsi" w:cstheme="minorHAnsi"/>
          <w:i/>
          <w:u w:val="single"/>
        </w:rPr>
        <w:t>Julgadores</w:t>
      </w:r>
      <w:r w:rsidR="003A0103" w:rsidRPr="00B17F13">
        <w:rPr>
          <w:rFonts w:asciiTheme="minorHAnsi" w:hAnsiTheme="minorHAnsi" w:cstheme="minorHAnsi"/>
        </w:rPr>
        <w:t>: Desa. Maria Regina Oliveira Camara, Des. Francisco Lucídio de Queiroz Júnior e Juiz Convocado Dr. José Krentel Ferreira Filho (relator).</w:t>
      </w:r>
      <w:r w:rsidR="00EE3E11" w:rsidRPr="00B17F13">
        <w:rPr>
          <w:rFonts w:asciiTheme="minorHAnsi" w:hAnsiTheme="minorHAnsi" w:cstheme="minorHAnsi"/>
        </w:rPr>
        <w:t xml:space="preserve"> </w:t>
      </w:r>
      <w:r w:rsidR="003A0103" w:rsidRPr="00B17F13">
        <w:rPr>
          <w:rFonts w:asciiTheme="minorHAnsi" w:hAnsiTheme="minorHAnsi" w:cstheme="minorHAnsi"/>
          <w:i/>
          <w:u w:val="single"/>
        </w:rPr>
        <w:t>Decisão</w:t>
      </w:r>
      <w:r w:rsidR="003A0103" w:rsidRPr="00B17F13">
        <w:rPr>
          <w:rFonts w:asciiTheme="minorHAnsi" w:hAnsiTheme="minorHAnsi" w:cstheme="minorHAnsi"/>
        </w:rPr>
        <w:t xml:space="preserve">: </w:t>
      </w:r>
      <w:r w:rsidR="002460AC" w:rsidRPr="00B17F13">
        <w:rPr>
          <w:rFonts w:asciiTheme="minorHAnsi" w:hAnsiTheme="minorHAnsi" w:cstheme="minorHAnsi"/>
        </w:rPr>
        <w:t>O Colegiado, por unanimidade, acordou em conhecer do recurso para negar-lhe provimento</w:t>
      </w:r>
      <w:r w:rsidR="003A0103" w:rsidRPr="00B17F13">
        <w:rPr>
          <w:rFonts w:asciiTheme="minorHAnsi" w:hAnsiTheme="minorHAnsi" w:cstheme="minorHAnsi"/>
        </w:rPr>
        <w:t>, nos termos do voto do(a) eminente Relator(a).</w:t>
      </w:r>
      <w:r w:rsidR="00EE3E11" w:rsidRPr="00B17F13">
        <w:rPr>
          <w:rFonts w:asciiTheme="minorHAnsi" w:hAnsiTheme="minorHAnsi" w:cstheme="minorHAnsi"/>
        </w:rPr>
        <w:t xml:space="preserve"> </w:t>
      </w:r>
      <w:r w:rsidR="003A0103" w:rsidRPr="00B17F13">
        <w:rPr>
          <w:rFonts w:asciiTheme="minorHAnsi" w:hAnsiTheme="minorHAnsi" w:cstheme="minorHAnsi"/>
        </w:rPr>
        <w:t xml:space="preserve">219 </w:t>
      </w:r>
      <w:r w:rsidR="003A0103" w:rsidRPr="00B17F13">
        <w:rPr>
          <w:rFonts w:asciiTheme="minorHAnsi" w:hAnsiTheme="minorHAnsi" w:cstheme="minorHAnsi"/>
          <w:b/>
        </w:rPr>
        <w:t>APELAÇÃO CÍVEL N 0009873-39.2016.8.06.0028.</w:t>
      </w:r>
      <w:r w:rsidR="00EE3E11" w:rsidRPr="00B17F13">
        <w:rPr>
          <w:rFonts w:asciiTheme="minorHAnsi" w:hAnsiTheme="minorHAnsi" w:cstheme="minorHAnsi"/>
          <w:b/>
        </w:rPr>
        <w:t xml:space="preserve"> </w:t>
      </w:r>
      <w:r w:rsidR="003A0103" w:rsidRPr="00B17F13">
        <w:rPr>
          <w:rFonts w:asciiTheme="minorHAnsi" w:hAnsiTheme="minorHAnsi" w:cstheme="minorHAnsi"/>
        </w:rPr>
        <w:t>RELATOR(A): 4º Gabinete da 5ª Câmara de Direito Privado - Des. José Krentel Ferreira Filho.</w:t>
      </w:r>
      <w:r w:rsidR="00EE3E11" w:rsidRPr="00B17F13">
        <w:rPr>
          <w:rFonts w:asciiTheme="minorHAnsi" w:hAnsiTheme="minorHAnsi" w:cstheme="minorHAnsi"/>
        </w:rPr>
        <w:t xml:space="preserve"> </w:t>
      </w:r>
      <w:r w:rsidR="003A0103" w:rsidRPr="00B17F13">
        <w:rPr>
          <w:rFonts w:asciiTheme="minorHAnsi" w:hAnsiTheme="minorHAnsi" w:cstheme="minorHAnsi"/>
        </w:rPr>
        <w:t>APELANTE: JUVENAL LINHARES MUNIZ.</w:t>
      </w:r>
      <w:r w:rsidR="00EE3E11" w:rsidRPr="00B17F13">
        <w:rPr>
          <w:rFonts w:asciiTheme="minorHAnsi" w:hAnsiTheme="minorHAnsi" w:cstheme="minorHAnsi"/>
        </w:rPr>
        <w:t xml:space="preserve"> </w:t>
      </w:r>
      <w:r w:rsidR="003A0103" w:rsidRPr="00B17F13">
        <w:rPr>
          <w:rFonts w:asciiTheme="minorHAnsi" w:hAnsiTheme="minorHAnsi" w:cstheme="minorHAnsi"/>
        </w:rPr>
        <w:t xml:space="preserve">APELADO: BANCO DO BRASIL SA. </w:t>
      </w:r>
      <w:r w:rsidR="003A0103" w:rsidRPr="00B17F13">
        <w:rPr>
          <w:rFonts w:asciiTheme="minorHAnsi" w:hAnsiTheme="minorHAnsi" w:cstheme="minorHAnsi"/>
          <w:i/>
          <w:u w:val="single"/>
        </w:rPr>
        <w:t>Julgadores</w:t>
      </w:r>
      <w:r w:rsidR="003A0103" w:rsidRPr="00B17F13">
        <w:rPr>
          <w:rFonts w:asciiTheme="minorHAnsi" w:hAnsiTheme="minorHAnsi" w:cstheme="minorHAnsi"/>
        </w:rPr>
        <w:t>: Desa. Maria Regina Oliveira Camara, Des. Francisco Lucídio de Queiroz Júnior e Juiz Convocado Dr. José Krentel Ferreira Filho (relator).</w:t>
      </w:r>
      <w:r w:rsidR="00EE3E11" w:rsidRPr="00B17F13">
        <w:rPr>
          <w:rFonts w:asciiTheme="minorHAnsi" w:hAnsiTheme="minorHAnsi" w:cstheme="minorHAnsi"/>
        </w:rPr>
        <w:t xml:space="preserve"> </w:t>
      </w:r>
      <w:r w:rsidR="003A0103" w:rsidRPr="00B17F13">
        <w:rPr>
          <w:rFonts w:asciiTheme="minorHAnsi" w:hAnsiTheme="minorHAnsi" w:cstheme="minorHAnsi"/>
          <w:i/>
          <w:u w:val="single"/>
        </w:rPr>
        <w:t>Decisão</w:t>
      </w:r>
      <w:r w:rsidR="003A0103" w:rsidRPr="00B17F13">
        <w:rPr>
          <w:rFonts w:asciiTheme="minorHAnsi" w:hAnsiTheme="minorHAnsi" w:cstheme="minorHAnsi"/>
        </w:rPr>
        <w:t>: O Colegiado, por unanimidade, acordou em conhecer do recurso para dar-lhe provimento, nos termos do voto do(a) eminente Relator(a).</w:t>
      </w:r>
      <w:r w:rsidR="00EE3E11" w:rsidRPr="00B17F13">
        <w:rPr>
          <w:rFonts w:asciiTheme="minorHAnsi" w:hAnsiTheme="minorHAnsi" w:cstheme="minorHAnsi"/>
        </w:rPr>
        <w:t xml:space="preserve"> </w:t>
      </w:r>
      <w:r w:rsidR="0045246F" w:rsidRPr="00B17F13">
        <w:rPr>
          <w:rFonts w:asciiTheme="minorHAnsi" w:hAnsiTheme="minorHAnsi" w:cstheme="minorHAnsi"/>
          <w:b/>
          <w:bCs/>
        </w:rPr>
        <w:t xml:space="preserve">220 APELAÇÃO CÍVEL N 3000086-10.2025.8.06.0095. </w:t>
      </w:r>
      <w:r w:rsidR="0045246F" w:rsidRPr="00B17F13">
        <w:rPr>
          <w:rFonts w:asciiTheme="minorHAnsi" w:hAnsiTheme="minorHAnsi" w:cstheme="minorHAnsi"/>
        </w:rPr>
        <w:t xml:space="preserve">RELATOR(A): 4º Gabinete da 5ª Câmara de Direito Privado - Des. José Krentel Ferreira Filho. APELANTE: FELICIA ASSIS DE SOUSA SILVA. APELADO: BANCO ITAU BMG CONSIGNADO S.A. </w:t>
      </w:r>
      <w:r w:rsidR="0045246F" w:rsidRPr="00B17F13">
        <w:rPr>
          <w:rFonts w:asciiTheme="minorHAnsi" w:eastAsia="Times New Roman" w:hAnsiTheme="minorHAnsi" w:cstheme="minorHAnsi"/>
          <w:i/>
          <w:iCs/>
          <w:shd w:val="clear" w:color="auto" w:fill="FFFFFF"/>
          <w:lang w:eastAsia="pt-BR"/>
        </w:rPr>
        <w:t>Síntese</w:t>
      </w:r>
      <w:r w:rsidR="0045246F" w:rsidRPr="00B17F13">
        <w:rPr>
          <w:rFonts w:asciiTheme="minorHAnsi" w:eastAsia="Times New Roman" w:hAnsiTheme="minorHAnsi" w:cstheme="minorHAnsi"/>
          <w:shd w:val="clear" w:color="auto" w:fill="FFFFFF"/>
          <w:lang w:eastAsia="pt-BR"/>
        </w:rPr>
        <w:t>: Retirado de Pauta</w:t>
      </w:r>
      <w:r w:rsidR="0045246F" w:rsidRPr="00B17F13">
        <w:rPr>
          <w:rFonts w:asciiTheme="minorHAnsi" w:hAnsiTheme="minorHAnsi" w:cstheme="minorHAnsi"/>
          <w:shd w:val="clear" w:color="auto" w:fill="FFFFFF"/>
        </w:rPr>
        <w:t>.</w:t>
      </w:r>
      <w:r w:rsidR="00EE3E11" w:rsidRPr="00B17F13">
        <w:rPr>
          <w:rFonts w:asciiTheme="minorHAnsi" w:hAnsiTheme="minorHAnsi" w:cstheme="minorHAnsi"/>
          <w:shd w:val="clear" w:color="auto" w:fill="FFFFFF"/>
        </w:rPr>
        <w:t xml:space="preserve"> </w:t>
      </w:r>
      <w:r w:rsidR="003A0103" w:rsidRPr="00B17F13">
        <w:rPr>
          <w:rFonts w:asciiTheme="minorHAnsi" w:hAnsiTheme="minorHAnsi" w:cstheme="minorHAnsi"/>
        </w:rPr>
        <w:t xml:space="preserve">221 </w:t>
      </w:r>
      <w:r w:rsidR="003A0103" w:rsidRPr="00B17F13">
        <w:rPr>
          <w:rFonts w:asciiTheme="minorHAnsi" w:hAnsiTheme="minorHAnsi" w:cstheme="minorHAnsi"/>
          <w:b/>
        </w:rPr>
        <w:t>APELAÇÃO CÍVEL N 0149195-87.2018.8.06.0001.</w:t>
      </w:r>
      <w:r w:rsidR="00EE3E11" w:rsidRPr="00B17F13">
        <w:rPr>
          <w:rFonts w:asciiTheme="minorHAnsi" w:hAnsiTheme="minorHAnsi" w:cstheme="minorHAnsi"/>
          <w:b/>
        </w:rPr>
        <w:t xml:space="preserve"> </w:t>
      </w:r>
      <w:r w:rsidR="003A0103" w:rsidRPr="00B17F13">
        <w:rPr>
          <w:rFonts w:asciiTheme="minorHAnsi" w:hAnsiTheme="minorHAnsi" w:cstheme="minorHAnsi"/>
        </w:rPr>
        <w:t>RELATOR(A): 4º Gabinete da 5ª Câmara de Direito Privado - Des. José Krentel Ferreira Filho.</w:t>
      </w:r>
      <w:r w:rsidR="00EE3E11" w:rsidRPr="00B17F13">
        <w:rPr>
          <w:rFonts w:asciiTheme="minorHAnsi" w:hAnsiTheme="minorHAnsi" w:cstheme="minorHAnsi"/>
        </w:rPr>
        <w:t xml:space="preserve"> </w:t>
      </w:r>
      <w:r w:rsidR="003A0103" w:rsidRPr="00B17F13">
        <w:rPr>
          <w:rFonts w:asciiTheme="minorHAnsi" w:hAnsiTheme="minorHAnsi" w:cstheme="minorHAnsi"/>
        </w:rPr>
        <w:t>APELANTE/APELADO: JOSE ROBERTO KAZAKEVICIUS.</w:t>
      </w:r>
      <w:r w:rsidR="00EE3E11" w:rsidRPr="00B17F13">
        <w:rPr>
          <w:rFonts w:asciiTheme="minorHAnsi" w:hAnsiTheme="minorHAnsi" w:cstheme="minorHAnsi"/>
        </w:rPr>
        <w:t xml:space="preserve"> </w:t>
      </w:r>
      <w:r w:rsidR="003A0103" w:rsidRPr="00B17F13">
        <w:rPr>
          <w:rFonts w:asciiTheme="minorHAnsi" w:hAnsiTheme="minorHAnsi" w:cstheme="minorHAnsi"/>
        </w:rPr>
        <w:t>APELANTE/APELADO: VANDICK PONTE LESSA.</w:t>
      </w:r>
      <w:r w:rsidR="004F0334" w:rsidRPr="00B17F13">
        <w:rPr>
          <w:rFonts w:asciiTheme="minorHAnsi" w:hAnsiTheme="minorHAnsi" w:cstheme="minorHAnsi"/>
        </w:rPr>
        <w:t xml:space="preserve"> </w:t>
      </w:r>
      <w:r w:rsidR="004F0334" w:rsidRPr="00B17F13">
        <w:rPr>
          <w:rFonts w:asciiTheme="minorHAnsi" w:hAnsiTheme="minorHAnsi" w:cstheme="minorHAnsi"/>
          <w:i/>
          <w:u w:val="single"/>
        </w:rPr>
        <w:t>Julgadores</w:t>
      </w:r>
      <w:r w:rsidR="004F0334" w:rsidRPr="00B17F13">
        <w:rPr>
          <w:rFonts w:asciiTheme="minorHAnsi" w:hAnsiTheme="minorHAnsi" w:cstheme="minorHAnsi"/>
        </w:rPr>
        <w:t xml:space="preserve">: Desa. Maria Regina Oliveira Camara, Des. Francisco Lucídio de Queiroz Júnior e Juiz Convocado Dr. José Krentel Ferreira Filho (relator). </w:t>
      </w:r>
      <w:r w:rsidR="00EE3E11" w:rsidRPr="00B17F13">
        <w:rPr>
          <w:rFonts w:asciiTheme="minorHAnsi" w:hAnsiTheme="minorHAnsi" w:cstheme="minorHAnsi"/>
        </w:rPr>
        <w:t xml:space="preserve"> </w:t>
      </w:r>
      <w:r w:rsidR="004F0334" w:rsidRPr="00B17F13">
        <w:rPr>
          <w:rFonts w:asciiTheme="minorHAnsi" w:hAnsiTheme="minorHAnsi" w:cstheme="minorHAnsi"/>
          <w:i/>
          <w:iCs/>
          <w:u w:val="single"/>
        </w:rPr>
        <w:t>Decisão</w:t>
      </w:r>
      <w:r w:rsidR="004F0334" w:rsidRPr="00B17F13">
        <w:rPr>
          <w:rFonts w:asciiTheme="minorHAnsi" w:hAnsiTheme="minorHAnsi" w:cstheme="minorHAnsi"/>
        </w:rPr>
        <w:t>: O Colegiado, por unanimidade, acordou em conhecer dos recursos para negar-lhes provimento, nos termos do(a) eminente Relator(a).</w:t>
      </w:r>
      <w:r w:rsidR="00EE3E11" w:rsidRPr="00B17F13">
        <w:rPr>
          <w:rFonts w:asciiTheme="minorHAnsi" w:hAnsiTheme="minorHAnsi" w:cstheme="minorHAnsi"/>
        </w:rPr>
        <w:t xml:space="preserve"> </w:t>
      </w:r>
      <w:r w:rsidR="003A0103" w:rsidRPr="00B17F13">
        <w:rPr>
          <w:rFonts w:asciiTheme="minorHAnsi" w:hAnsiTheme="minorHAnsi" w:cstheme="minorHAnsi"/>
        </w:rPr>
        <w:t xml:space="preserve">222 </w:t>
      </w:r>
      <w:r w:rsidR="003A0103" w:rsidRPr="00B17F13">
        <w:rPr>
          <w:rFonts w:asciiTheme="minorHAnsi" w:hAnsiTheme="minorHAnsi" w:cstheme="minorHAnsi"/>
          <w:b/>
        </w:rPr>
        <w:t>APELAÇÃO CÍVEL N 0203129-52.2024.8.06.0064.</w:t>
      </w:r>
      <w:r w:rsidR="00EE3E11" w:rsidRPr="00B17F13">
        <w:rPr>
          <w:rFonts w:asciiTheme="minorHAnsi" w:hAnsiTheme="minorHAnsi" w:cstheme="minorHAnsi"/>
          <w:b/>
        </w:rPr>
        <w:t xml:space="preserve"> </w:t>
      </w:r>
      <w:r w:rsidR="003A0103" w:rsidRPr="00B17F13">
        <w:rPr>
          <w:rFonts w:asciiTheme="minorHAnsi" w:hAnsiTheme="minorHAnsi" w:cstheme="minorHAnsi"/>
        </w:rPr>
        <w:t>RELATOR(A): 4º Gabinete da 5ª Câmara de Direito Privado - Des. José Krentel Ferreira Filho.</w:t>
      </w:r>
      <w:r w:rsidR="00EE3E11" w:rsidRPr="00B17F13">
        <w:rPr>
          <w:rFonts w:asciiTheme="minorHAnsi" w:hAnsiTheme="minorHAnsi" w:cstheme="minorHAnsi"/>
        </w:rPr>
        <w:t xml:space="preserve"> </w:t>
      </w:r>
      <w:r w:rsidR="003A0103" w:rsidRPr="00B17F13">
        <w:rPr>
          <w:rFonts w:asciiTheme="minorHAnsi" w:hAnsiTheme="minorHAnsi" w:cstheme="minorHAnsi"/>
        </w:rPr>
        <w:t>APELANTE: MOISES RIBEIRO DA SILVA.</w:t>
      </w:r>
      <w:r w:rsidR="00EE3E11" w:rsidRPr="00B17F13">
        <w:rPr>
          <w:rFonts w:asciiTheme="minorHAnsi" w:hAnsiTheme="minorHAnsi" w:cstheme="minorHAnsi"/>
        </w:rPr>
        <w:t xml:space="preserve"> </w:t>
      </w:r>
      <w:r w:rsidR="003A0103" w:rsidRPr="00B17F13">
        <w:rPr>
          <w:rFonts w:asciiTheme="minorHAnsi" w:hAnsiTheme="minorHAnsi" w:cstheme="minorHAnsi"/>
        </w:rPr>
        <w:t xml:space="preserve">APELADO: BANCO BMG SA. </w:t>
      </w:r>
      <w:r w:rsidR="003A0103" w:rsidRPr="00B17F13">
        <w:rPr>
          <w:rFonts w:asciiTheme="minorHAnsi" w:hAnsiTheme="minorHAnsi" w:cstheme="minorHAnsi"/>
          <w:i/>
          <w:u w:val="single"/>
        </w:rPr>
        <w:t>Julgadores</w:t>
      </w:r>
      <w:r w:rsidR="003A0103" w:rsidRPr="00B17F13">
        <w:rPr>
          <w:rFonts w:asciiTheme="minorHAnsi" w:hAnsiTheme="minorHAnsi" w:cstheme="minorHAnsi"/>
        </w:rPr>
        <w:t>: Desa. Maria Regina Oliveira Camara, Des. Francisco Lucídio de Queiroz Júnior e Juiz Convocado Dr. José Krentel Ferreira Filho (relator).</w:t>
      </w:r>
      <w:r w:rsidR="00EE3E11" w:rsidRPr="00B17F13">
        <w:rPr>
          <w:rFonts w:asciiTheme="minorHAnsi" w:hAnsiTheme="minorHAnsi" w:cstheme="minorHAnsi"/>
        </w:rPr>
        <w:t xml:space="preserve"> </w:t>
      </w:r>
      <w:r w:rsidR="003A0103" w:rsidRPr="00B17F13">
        <w:rPr>
          <w:rFonts w:asciiTheme="minorHAnsi" w:hAnsiTheme="minorHAnsi" w:cstheme="minorHAnsi"/>
          <w:i/>
          <w:u w:val="single"/>
        </w:rPr>
        <w:t>Decisão</w:t>
      </w:r>
      <w:r w:rsidR="003A0103" w:rsidRPr="00B17F13">
        <w:rPr>
          <w:rFonts w:asciiTheme="minorHAnsi" w:hAnsiTheme="minorHAnsi" w:cstheme="minorHAnsi"/>
        </w:rPr>
        <w:t xml:space="preserve">: </w:t>
      </w:r>
      <w:r w:rsidR="002460AC" w:rsidRPr="00B17F13">
        <w:rPr>
          <w:rFonts w:asciiTheme="minorHAnsi" w:hAnsiTheme="minorHAnsi" w:cstheme="minorHAnsi"/>
        </w:rPr>
        <w:t>O Colegiado, por unanimidade, acordou em conhecer do recurso para negar-lhe provimento</w:t>
      </w:r>
      <w:r w:rsidR="003A0103" w:rsidRPr="00B17F13">
        <w:rPr>
          <w:rFonts w:asciiTheme="minorHAnsi" w:hAnsiTheme="minorHAnsi" w:cstheme="minorHAnsi"/>
        </w:rPr>
        <w:t>, nos termos do voto do(a) eminente Relator(a).</w:t>
      </w:r>
      <w:r w:rsidR="00EE3E11" w:rsidRPr="00B17F13">
        <w:rPr>
          <w:rFonts w:asciiTheme="minorHAnsi" w:hAnsiTheme="minorHAnsi" w:cstheme="minorHAnsi"/>
        </w:rPr>
        <w:t xml:space="preserve"> </w:t>
      </w:r>
      <w:r w:rsidR="003A0103" w:rsidRPr="00B17F13">
        <w:rPr>
          <w:rFonts w:asciiTheme="minorHAnsi" w:hAnsiTheme="minorHAnsi" w:cstheme="minorHAnsi"/>
        </w:rPr>
        <w:t xml:space="preserve">223 </w:t>
      </w:r>
      <w:r w:rsidR="003A0103" w:rsidRPr="00B17F13">
        <w:rPr>
          <w:rFonts w:asciiTheme="minorHAnsi" w:hAnsiTheme="minorHAnsi" w:cstheme="minorHAnsi"/>
          <w:b/>
        </w:rPr>
        <w:t>APELAÇÃO CÍVEL N 0255856-17.2023.8.06.0001.</w:t>
      </w:r>
      <w:r w:rsidR="00EE3E11" w:rsidRPr="00B17F13">
        <w:rPr>
          <w:rFonts w:asciiTheme="minorHAnsi" w:hAnsiTheme="minorHAnsi" w:cstheme="minorHAnsi"/>
          <w:b/>
        </w:rPr>
        <w:t xml:space="preserve"> </w:t>
      </w:r>
      <w:r w:rsidR="003A0103" w:rsidRPr="00B17F13">
        <w:rPr>
          <w:rFonts w:asciiTheme="minorHAnsi" w:hAnsiTheme="minorHAnsi" w:cstheme="minorHAnsi"/>
        </w:rPr>
        <w:t>RELATOR(A): 4º Gabinete da 5ª Câmara de Direito Privado - Des. José Krentel Ferreira Filho.</w:t>
      </w:r>
      <w:r w:rsidR="00EE3E11" w:rsidRPr="00B17F13">
        <w:rPr>
          <w:rFonts w:asciiTheme="minorHAnsi" w:hAnsiTheme="minorHAnsi" w:cstheme="minorHAnsi"/>
        </w:rPr>
        <w:t xml:space="preserve"> </w:t>
      </w:r>
      <w:r w:rsidR="003A0103" w:rsidRPr="00B17F13">
        <w:rPr>
          <w:rFonts w:asciiTheme="minorHAnsi" w:hAnsiTheme="minorHAnsi" w:cstheme="minorHAnsi"/>
        </w:rPr>
        <w:t>APELANTE: LUIZ ANTONIO BRAGA RIBEIRO.</w:t>
      </w:r>
      <w:r w:rsidR="00EE3E11" w:rsidRPr="00B17F13">
        <w:rPr>
          <w:rFonts w:asciiTheme="minorHAnsi" w:hAnsiTheme="minorHAnsi" w:cstheme="minorHAnsi"/>
        </w:rPr>
        <w:t xml:space="preserve"> </w:t>
      </w:r>
      <w:r w:rsidR="003A0103" w:rsidRPr="00B17F13">
        <w:rPr>
          <w:rFonts w:asciiTheme="minorHAnsi" w:hAnsiTheme="minorHAnsi" w:cstheme="minorHAnsi"/>
        </w:rPr>
        <w:t xml:space="preserve">APELADO: BANCO BMG SA. </w:t>
      </w:r>
      <w:r w:rsidR="003A0103" w:rsidRPr="00B17F13">
        <w:rPr>
          <w:rFonts w:asciiTheme="minorHAnsi" w:hAnsiTheme="minorHAnsi" w:cstheme="minorHAnsi"/>
          <w:i/>
          <w:u w:val="single"/>
        </w:rPr>
        <w:t>Julgadores</w:t>
      </w:r>
      <w:r w:rsidR="003A0103" w:rsidRPr="00B17F13">
        <w:rPr>
          <w:rFonts w:asciiTheme="minorHAnsi" w:hAnsiTheme="minorHAnsi" w:cstheme="minorHAnsi"/>
        </w:rPr>
        <w:t>: Desa. Maria Regina Oliveira Camara, Des. Francisco Lucídio de Queiroz Júnior e Juiz Convocado Dr. José Krentel Ferreira Filho (relator).</w:t>
      </w:r>
      <w:r w:rsidR="00EE3E11" w:rsidRPr="00B17F13">
        <w:rPr>
          <w:rFonts w:asciiTheme="minorHAnsi" w:hAnsiTheme="minorHAnsi" w:cstheme="minorHAnsi"/>
        </w:rPr>
        <w:t xml:space="preserve"> </w:t>
      </w:r>
      <w:r w:rsidR="003A0103" w:rsidRPr="00B17F13">
        <w:rPr>
          <w:rFonts w:asciiTheme="minorHAnsi" w:hAnsiTheme="minorHAnsi" w:cstheme="minorHAnsi"/>
          <w:i/>
          <w:u w:val="single"/>
        </w:rPr>
        <w:t>Decisão</w:t>
      </w:r>
      <w:r w:rsidR="003A0103" w:rsidRPr="00B17F13">
        <w:rPr>
          <w:rFonts w:asciiTheme="minorHAnsi" w:hAnsiTheme="minorHAnsi" w:cstheme="minorHAnsi"/>
        </w:rPr>
        <w:t xml:space="preserve">: </w:t>
      </w:r>
      <w:r w:rsidR="002460AC" w:rsidRPr="00B17F13">
        <w:rPr>
          <w:rFonts w:asciiTheme="minorHAnsi" w:hAnsiTheme="minorHAnsi" w:cstheme="minorHAnsi"/>
        </w:rPr>
        <w:t>O Colegiado, por unanimidade, acordou em conhecer do recurso para negar-lhe provimento</w:t>
      </w:r>
      <w:r w:rsidR="003A0103" w:rsidRPr="00B17F13">
        <w:rPr>
          <w:rFonts w:asciiTheme="minorHAnsi" w:hAnsiTheme="minorHAnsi" w:cstheme="minorHAnsi"/>
        </w:rPr>
        <w:t>, nos termos do voto do(a) eminente Relator(a).</w:t>
      </w:r>
      <w:r w:rsidR="00EE3E11" w:rsidRPr="00B17F13">
        <w:rPr>
          <w:rFonts w:asciiTheme="minorHAnsi" w:hAnsiTheme="minorHAnsi" w:cstheme="minorHAnsi"/>
        </w:rPr>
        <w:t xml:space="preserve"> </w:t>
      </w:r>
      <w:r w:rsidR="003A0103" w:rsidRPr="00B17F13">
        <w:rPr>
          <w:rFonts w:asciiTheme="minorHAnsi" w:hAnsiTheme="minorHAnsi" w:cstheme="minorHAnsi"/>
        </w:rPr>
        <w:t xml:space="preserve">224 </w:t>
      </w:r>
      <w:r w:rsidR="003A0103" w:rsidRPr="00B17F13">
        <w:rPr>
          <w:rFonts w:asciiTheme="minorHAnsi" w:hAnsiTheme="minorHAnsi" w:cstheme="minorHAnsi"/>
          <w:b/>
        </w:rPr>
        <w:t>APELAÇÃO CÍVEL N 0266590-32.2020.8.06.0001.</w:t>
      </w:r>
      <w:r w:rsidR="00EE3E11" w:rsidRPr="00B17F13">
        <w:rPr>
          <w:rFonts w:asciiTheme="minorHAnsi" w:hAnsiTheme="minorHAnsi" w:cstheme="minorHAnsi"/>
          <w:b/>
        </w:rPr>
        <w:t xml:space="preserve"> </w:t>
      </w:r>
      <w:r w:rsidR="003A0103" w:rsidRPr="00B17F13">
        <w:rPr>
          <w:rFonts w:asciiTheme="minorHAnsi" w:hAnsiTheme="minorHAnsi" w:cstheme="minorHAnsi"/>
        </w:rPr>
        <w:t>RELATOR(A): 4º Gabinete da 5ª Câmara de Direito Privado - Des. José Krentel Ferreira Filho.</w:t>
      </w:r>
      <w:r w:rsidR="00EE3E11" w:rsidRPr="00B17F13">
        <w:rPr>
          <w:rFonts w:asciiTheme="minorHAnsi" w:hAnsiTheme="minorHAnsi" w:cstheme="minorHAnsi"/>
        </w:rPr>
        <w:t xml:space="preserve"> </w:t>
      </w:r>
      <w:r w:rsidR="003A0103" w:rsidRPr="00B17F13">
        <w:rPr>
          <w:rFonts w:asciiTheme="minorHAnsi" w:hAnsiTheme="minorHAnsi" w:cstheme="minorHAnsi"/>
        </w:rPr>
        <w:t>APELANTE: JUSSARA BARBOSA DE FREITAS.</w:t>
      </w:r>
      <w:r w:rsidR="00EE3E11" w:rsidRPr="00B17F13">
        <w:rPr>
          <w:rFonts w:asciiTheme="minorHAnsi" w:hAnsiTheme="minorHAnsi" w:cstheme="minorHAnsi"/>
        </w:rPr>
        <w:t xml:space="preserve"> </w:t>
      </w:r>
      <w:r w:rsidR="003A0103" w:rsidRPr="00B17F13">
        <w:rPr>
          <w:rFonts w:asciiTheme="minorHAnsi" w:hAnsiTheme="minorHAnsi" w:cstheme="minorHAnsi"/>
        </w:rPr>
        <w:t>APELANTE: FREDERICO RAMDE MARQUES UCHOA.</w:t>
      </w:r>
      <w:r w:rsidR="00EE3E11" w:rsidRPr="00B17F13">
        <w:rPr>
          <w:rFonts w:asciiTheme="minorHAnsi" w:hAnsiTheme="minorHAnsi" w:cstheme="minorHAnsi"/>
        </w:rPr>
        <w:t xml:space="preserve"> </w:t>
      </w:r>
      <w:r w:rsidR="003A0103" w:rsidRPr="00B17F13">
        <w:rPr>
          <w:rFonts w:asciiTheme="minorHAnsi" w:hAnsiTheme="minorHAnsi" w:cstheme="minorHAnsi"/>
        </w:rPr>
        <w:t>APELANTE: LIVIA MARIA BRAGA VASCONCELOS DE OLIVEIRA registrado(a) civilmente como LIVIA MARIA BRAGA VASCONCELOS DE OLIVEIRA.</w:t>
      </w:r>
      <w:r w:rsidR="00EE3E11" w:rsidRPr="00B17F13">
        <w:rPr>
          <w:rFonts w:asciiTheme="minorHAnsi" w:hAnsiTheme="minorHAnsi" w:cstheme="minorHAnsi"/>
        </w:rPr>
        <w:t xml:space="preserve"> </w:t>
      </w:r>
      <w:r w:rsidR="003A0103" w:rsidRPr="00B17F13">
        <w:rPr>
          <w:rFonts w:asciiTheme="minorHAnsi" w:hAnsiTheme="minorHAnsi" w:cstheme="minorHAnsi"/>
        </w:rPr>
        <w:t>APELADO: TOKIO MARINE SEGURADORA S.A.</w:t>
      </w:r>
      <w:r w:rsidR="00EE3E11" w:rsidRPr="00B17F13">
        <w:rPr>
          <w:rFonts w:asciiTheme="minorHAnsi" w:hAnsiTheme="minorHAnsi" w:cstheme="minorHAnsi"/>
        </w:rPr>
        <w:t xml:space="preserve"> </w:t>
      </w:r>
      <w:r w:rsidR="003A0103" w:rsidRPr="00B17F13">
        <w:rPr>
          <w:rFonts w:asciiTheme="minorHAnsi" w:hAnsiTheme="minorHAnsi" w:cstheme="minorHAnsi"/>
        </w:rPr>
        <w:t>APELADO: LIVIA MARIA BRAGA VASCONCELOS DE OLIVEIRA registrado(a) civilmente como LIVIA MARIA BRAGA VASCONCELOS DE OLIVEIRA.</w:t>
      </w:r>
      <w:r w:rsidR="00EE3E11" w:rsidRPr="00B17F13">
        <w:rPr>
          <w:rFonts w:asciiTheme="minorHAnsi" w:hAnsiTheme="minorHAnsi" w:cstheme="minorHAnsi"/>
        </w:rPr>
        <w:t xml:space="preserve"> </w:t>
      </w:r>
      <w:r w:rsidR="004F0334" w:rsidRPr="00B17F13">
        <w:rPr>
          <w:rFonts w:asciiTheme="minorHAnsi" w:hAnsiTheme="minorHAnsi" w:cstheme="minorHAnsi"/>
          <w:i/>
          <w:u w:val="single"/>
        </w:rPr>
        <w:t>Julgadores</w:t>
      </w:r>
      <w:r w:rsidR="004F0334" w:rsidRPr="00B17F13">
        <w:rPr>
          <w:rFonts w:asciiTheme="minorHAnsi" w:hAnsiTheme="minorHAnsi" w:cstheme="minorHAnsi"/>
        </w:rPr>
        <w:t xml:space="preserve">: Desa. Maria Regina Oliveira Camara, Des. Francisco Lucídio de Queiroz Júnior e Juiz Convocado Dr. José Krentel Ferreira Filho (relator).  </w:t>
      </w:r>
      <w:r w:rsidR="004F0334" w:rsidRPr="00B17F13">
        <w:rPr>
          <w:rFonts w:asciiTheme="minorHAnsi" w:hAnsiTheme="minorHAnsi" w:cstheme="minorHAnsi"/>
          <w:i/>
          <w:iCs/>
          <w:u w:val="single"/>
        </w:rPr>
        <w:t>Decisão</w:t>
      </w:r>
      <w:r w:rsidR="004F0334" w:rsidRPr="00B17F13">
        <w:rPr>
          <w:rFonts w:asciiTheme="minorHAnsi" w:hAnsiTheme="minorHAnsi" w:cstheme="minorHAnsi"/>
        </w:rPr>
        <w:t xml:space="preserve">: O Colegiado, por unanimidade, acordou em conhecer dos recursos para negar-lhes provimento, nos termos do(a) eminente Relator(a). </w:t>
      </w:r>
      <w:r w:rsidR="003A0103" w:rsidRPr="00B17F13">
        <w:rPr>
          <w:rFonts w:asciiTheme="minorHAnsi" w:hAnsiTheme="minorHAnsi" w:cstheme="minorHAnsi"/>
        </w:rPr>
        <w:t xml:space="preserve">225 </w:t>
      </w:r>
      <w:r w:rsidR="003A0103" w:rsidRPr="00B17F13">
        <w:rPr>
          <w:rFonts w:asciiTheme="minorHAnsi" w:hAnsiTheme="minorHAnsi" w:cstheme="minorHAnsi"/>
          <w:b/>
        </w:rPr>
        <w:t>APELAÇÃO CÍVEL N 0201496-30.2023.8.06.0035.</w:t>
      </w:r>
      <w:r w:rsidR="00EE3E11" w:rsidRPr="00B17F13">
        <w:rPr>
          <w:rFonts w:asciiTheme="minorHAnsi" w:hAnsiTheme="minorHAnsi" w:cstheme="minorHAnsi"/>
          <w:b/>
        </w:rPr>
        <w:t xml:space="preserve"> </w:t>
      </w:r>
      <w:r w:rsidR="003A0103" w:rsidRPr="00B17F13">
        <w:rPr>
          <w:rFonts w:asciiTheme="minorHAnsi" w:hAnsiTheme="minorHAnsi" w:cstheme="minorHAnsi"/>
        </w:rPr>
        <w:t>RELATOR(A): 4º Gabinete da 5ª Câmara de Direito Privado - Des. José Krentel Ferreira Filho.</w:t>
      </w:r>
      <w:r w:rsidR="00EE3E11" w:rsidRPr="00B17F13">
        <w:rPr>
          <w:rFonts w:asciiTheme="minorHAnsi" w:hAnsiTheme="minorHAnsi" w:cstheme="minorHAnsi"/>
        </w:rPr>
        <w:t xml:space="preserve"> </w:t>
      </w:r>
      <w:r w:rsidR="003A0103" w:rsidRPr="00B17F13">
        <w:rPr>
          <w:rFonts w:asciiTheme="minorHAnsi" w:hAnsiTheme="minorHAnsi" w:cstheme="minorHAnsi"/>
        </w:rPr>
        <w:t>APELANTE/APELADO: MARIA DAS DORES DOS SANTOS FRANCA.</w:t>
      </w:r>
      <w:r w:rsidR="00EE3E11" w:rsidRPr="00B17F13">
        <w:rPr>
          <w:rFonts w:asciiTheme="minorHAnsi" w:hAnsiTheme="minorHAnsi" w:cstheme="minorHAnsi"/>
        </w:rPr>
        <w:t xml:space="preserve"> </w:t>
      </w:r>
      <w:r w:rsidR="003A0103" w:rsidRPr="00B17F13">
        <w:rPr>
          <w:rFonts w:asciiTheme="minorHAnsi" w:hAnsiTheme="minorHAnsi" w:cstheme="minorHAnsi"/>
        </w:rPr>
        <w:t xml:space="preserve">APELANTE/APELADO: BANCO MERCANTIL DO BRASIL SA. </w:t>
      </w:r>
      <w:r w:rsidR="003A0103" w:rsidRPr="00B17F13">
        <w:rPr>
          <w:rFonts w:asciiTheme="minorHAnsi" w:hAnsiTheme="minorHAnsi" w:cstheme="minorHAnsi"/>
          <w:i/>
          <w:u w:val="single"/>
        </w:rPr>
        <w:t>Julgadores</w:t>
      </w:r>
      <w:r w:rsidR="003A0103" w:rsidRPr="00B17F13">
        <w:rPr>
          <w:rFonts w:asciiTheme="minorHAnsi" w:hAnsiTheme="minorHAnsi" w:cstheme="minorHAnsi"/>
        </w:rPr>
        <w:t>: Desa. Maria Regina Oliveira Camara, Des. Francisco Lucídio de Queiroz Júnior e Juiz Convocado Dr. José Krentel Ferreira Filho (relator).</w:t>
      </w:r>
      <w:r w:rsidR="00EE3E11" w:rsidRPr="00B17F13">
        <w:rPr>
          <w:rFonts w:asciiTheme="minorHAnsi" w:hAnsiTheme="minorHAnsi" w:cstheme="minorHAnsi"/>
        </w:rPr>
        <w:t xml:space="preserve"> </w:t>
      </w:r>
      <w:r w:rsidR="003A0103" w:rsidRPr="00B17F13">
        <w:rPr>
          <w:rFonts w:asciiTheme="minorHAnsi" w:hAnsiTheme="minorHAnsi" w:cstheme="minorHAnsi"/>
          <w:i/>
          <w:u w:val="single"/>
        </w:rPr>
        <w:t>Decisão</w:t>
      </w:r>
      <w:r w:rsidR="003A0103" w:rsidRPr="00B17F13">
        <w:rPr>
          <w:rFonts w:asciiTheme="minorHAnsi" w:hAnsiTheme="minorHAnsi" w:cstheme="minorHAnsi"/>
        </w:rPr>
        <w:t>:</w:t>
      </w:r>
      <w:r w:rsidR="0013588A" w:rsidRPr="00B17F13">
        <w:rPr>
          <w:rFonts w:asciiTheme="minorHAnsi" w:hAnsiTheme="minorHAnsi" w:cstheme="minorHAnsi"/>
        </w:rPr>
        <w:t xml:space="preserve"> </w:t>
      </w:r>
      <w:r w:rsidR="004F0334" w:rsidRPr="00B17F13">
        <w:rPr>
          <w:rFonts w:asciiTheme="minorHAnsi" w:hAnsiTheme="minorHAnsi" w:cstheme="minorHAnsi"/>
        </w:rPr>
        <w:t>O Colegiado, por unanimidade, acordou em negar provimento ao recurso da requerida e dar provimento ao recurso adesivo da parte autora de forma parcial, nos termos do voto do(a) eminente Relator(a).</w:t>
      </w:r>
      <w:r w:rsidR="003A0103" w:rsidRPr="00B17F13">
        <w:rPr>
          <w:rFonts w:asciiTheme="minorHAnsi" w:hAnsiTheme="minorHAnsi" w:cstheme="minorHAnsi"/>
        </w:rPr>
        <w:t>.</w:t>
      </w:r>
      <w:r w:rsidR="00EE3E11" w:rsidRPr="00B17F13">
        <w:rPr>
          <w:rFonts w:asciiTheme="minorHAnsi" w:hAnsiTheme="minorHAnsi" w:cstheme="minorHAnsi"/>
        </w:rPr>
        <w:t xml:space="preserve"> </w:t>
      </w:r>
      <w:r w:rsidR="003A0103" w:rsidRPr="00B17F13">
        <w:rPr>
          <w:rFonts w:asciiTheme="minorHAnsi" w:hAnsiTheme="minorHAnsi" w:cstheme="minorHAnsi"/>
        </w:rPr>
        <w:t xml:space="preserve">226 </w:t>
      </w:r>
      <w:r w:rsidR="003A0103" w:rsidRPr="00B17F13">
        <w:rPr>
          <w:rFonts w:asciiTheme="minorHAnsi" w:hAnsiTheme="minorHAnsi" w:cstheme="minorHAnsi"/>
          <w:b/>
        </w:rPr>
        <w:t>APELAÇÃO CÍVEL N 0204550-22.2023.8.06.0029.</w:t>
      </w:r>
      <w:r w:rsidR="00EE3E11" w:rsidRPr="00B17F13">
        <w:rPr>
          <w:rFonts w:asciiTheme="minorHAnsi" w:hAnsiTheme="minorHAnsi" w:cstheme="minorHAnsi"/>
          <w:b/>
        </w:rPr>
        <w:t xml:space="preserve"> </w:t>
      </w:r>
      <w:r w:rsidR="003A0103" w:rsidRPr="00B17F13">
        <w:rPr>
          <w:rFonts w:asciiTheme="minorHAnsi" w:hAnsiTheme="minorHAnsi" w:cstheme="minorHAnsi"/>
        </w:rPr>
        <w:t>RELATOR(A): 4º Gabinete da 5ª Câmara de Direito Privado - Des. José Krentel Ferreira Filho.</w:t>
      </w:r>
      <w:r w:rsidR="00EE3E11" w:rsidRPr="00B17F13">
        <w:rPr>
          <w:rFonts w:asciiTheme="minorHAnsi" w:hAnsiTheme="minorHAnsi" w:cstheme="minorHAnsi"/>
        </w:rPr>
        <w:t xml:space="preserve"> </w:t>
      </w:r>
      <w:r w:rsidR="003A0103" w:rsidRPr="00B17F13">
        <w:rPr>
          <w:rFonts w:asciiTheme="minorHAnsi" w:hAnsiTheme="minorHAnsi" w:cstheme="minorHAnsi"/>
        </w:rPr>
        <w:t>APELANTE: GERALDO COELHO RODRIGUES.</w:t>
      </w:r>
      <w:r w:rsidR="00EE3E11" w:rsidRPr="00B17F13">
        <w:rPr>
          <w:rFonts w:asciiTheme="minorHAnsi" w:hAnsiTheme="minorHAnsi" w:cstheme="minorHAnsi"/>
        </w:rPr>
        <w:t xml:space="preserve"> </w:t>
      </w:r>
      <w:r w:rsidR="003A0103" w:rsidRPr="00B17F13">
        <w:rPr>
          <w:rFonts w:asciiTheme="minorHAnsi" w:hAnsiTheme="minorHAnsi" w:cstheme="minorHAnsi"/>
        </w:rPr>
        <w:t xml:space="preserve">APELADO: BANCO OLE BONSUCESSO CONSIGNADO S.A. </w:t>
      </w:r>
      <w:r w:rsidR="003A0103" w:rsidRPr="00B17F13">
        <w:rPr>
          <w:rFonts w:asciiTheme="minorHAnsi" w:hAnsiTheme="minorHAnsi" w:cstheme="minorHAnsi"/>
          <w:i/>
          <w:u w:val="single"/>
        </w:rPr>
        <w:t>Julgadores</w:t>
      </w:r>
      <w:r w:rsidR="003A0103" w:rsidRPr="00B17F13">
        <w:rPr>
          <w:rFonts w:asciiTheme="minorHAnsi" w:hAnsiTheme="minorHAnsi" w:cstheme="minorHAnsi"/>
        </w:rPr>
        <w:t>: Desa. Maria Regina Oliveira Camara, Des. Francisco Lucídio de Queiroz Júnior e Juiz Convocado Dr. José Krentel Ferreira Filho (relator).</w:t>
      </w:r>
      <w:r w:rsidR="00EE3E11" w:rsidRPr="00B17F13">
        <w:rPr>
          <w:rFonts w:asciiTheme="minorHAnsi" w:hAnsiTheme="minorHAnsi" w:cstheme="minorHAnsi"/>
        </w:rPr>
        <w:t xml:space="preserve"> </w:t>
      </w:r>
      <w:r w:rsidR="003A0103" w:rsidRPr="00B17F13">
        <w:rPr>
          <w:rFonts w:asciiTheme="minorHAnsi" w:hAnsiTheme="minorHAnsi" w:cstheme="minorHAnsi"/>
          <w:i/>
          <w:u w:val="single"/>
        </w:rPr>
        <w:t>Decisão</w:t>
      </w:r>
      <w:r w:rsidR="003A0103" w:rsidRPr="00B17F13">
        <w:rPr>
          <w:rFonts w:asciiTheme="minorHAnsi" w:hAnsiTheme="minorHAnsi" w:cstheme="minorHAnsi"/>
        </w:rPr>
        <w:t xml:space="preserve">: </w:t>
      </w:r>
      <w:r w:rsidR="004F0334" w:rsidRPr="00B17F13">
        <w:rPr>
          <w:rFonts w:asciiTheme="minorHAnsi" w:hAnsiTheme="minorHAnsi" w:cstheme="minorHAnsi"/>
        </w:rPr>
        <w:t xml:space="preserve">O Colegiado, por unanimidade, acordou em conhecer do recurso para dar-lhe parcial provimento, nos termos do voto do(a) eminente Relator(a). </w:t>
      </w:r>
      <w:r w:rsidR="003A0103" w:rsidRPr="00B17F13">
        <w:rPr>
          <w:rFonts w:asciiTheme="minorHAnsi" w:hAnsiTheme="minorHAnsi" w:cstheme="minorHAnsi"/>
        </w:rPr>
        <w:t xml:space="preserve">227 </w:t>
      </w:r>
      <w:r w:rsidR="003A0103" w:rsidRPr="00B17F13">
        <w:rPr>
          <w:rFonts w:asciiTheme="minorHAnsi" w:hAnsiTheme="minorHAnsi" w:cstheme="minorHAnsi"/>
          <w:b/>
        </w:rPr>
        <w:t>APELAÇÃO CÍVEL N 0249416-68.2024.8.06.0001.</w:t>
      </w:r>
      <w:r w:rsidR="00EE3E11" w:rsidRPr="00B17F13">
        <w:rPr>
          <w:rFonts w:asciiTheme="minorHAnsi" w:hAnsiTheme="minorHAnsi" w:cstheme="minorHAnsi"/>
          <w:b/>
        </w:rPr>
        <w:t xml:space="preserve"> </w:t>
      </w:r>
      <w:r w:rsidR="003A0103" w:rsidRPr="00B17F13">
        <w:rPr>
          <w:rFonts w:asciiTheme="minorHAnsi" w:hAnsiTheme="minorHAnsi" w:cstheme="minorHAnsi"/>
        </w:rPr>
        <w:t>RELATOR(A): 4º Gabinete da 5ª Câmara de Direito Privado - Des. José Krentel Ferreira Filho.</w:t>
      </w:r>
      <w:r w:rsidR="00EE3E11" w:rsidRPr="00B17F13">
        <w:rPr>
          <w:rFonts w:asciiTheme="minorHAnsi" w:hAnsiTheme="minorHAnsi" w:cstheme="minorHAnsi"/>
        </w:rPr>
        <w:t xml:space="preserve"> </w:t>
      </w:r>
      <w:r w:rsidR="003A0103" w:rsidRPr="00B17F13">
        <w:rPr>
          <w:rFonts w:asciiTheme="minorHAnsi" w:hAnsiTheme="minorHAnsi" w:cstheme="minorHAnsi"/>
        </w:rPr>
        <w:t>APELANTE/APELADO: CAMISSI OLIVEIRA DA CUNHA.</w:t>
      </w:r>
      <w:r w:rsidR="00EE3E11" w:rsidRPr="00B17F13">
        <w:rPr>
          <w:rFonts w:asciiTheme="minorHAnsi" w:hAnsiTheme="minorHAnsi" w:cstheme="minorHAnsi"/>
        </w:rPr>
        <w:t xml:space="preserve"> </w:t>
      </w:r>
      <w:r w:rsidR="003A0103" w:rsidRPr="00B17F13">
        <w:rPr>
          <w:rFonts w:asciiTheme="minorHAnsi" w:hAnsiTheme="minorHAnsi" w:cstheme="minorHAnsi"/>
        </w:rPr>
        <w:t>APELANTE/APELADO: ANTONIO CASSIO OLIVEIRA DA CUNHA.</w:t>
      </w:r>
      <w:r w:rsidR="00EE3E11" w:rsidRPr="00B17F13">
        <w:rPr>
          <w:rFonts w:asciiTheme="minorHAnsi" w:hAnsiTheme="minorHAnsi" w:cstheme="minorHAnsi"/>
        </w:rPr>
        <w:t xml:space="preserve"> </w:t>
      </w:r>
      <w:r w:rsidR="003A0103" w:rsidRPr="00B17F13">
        <w:rPr>
          <w:rFonts w:asciiTheme="minorHAnsi" w:hAnsiTheme="minorHAnsi" w:cstheme="minorHAnsi"/>
        </w:rPr>
        <w:t>APELANTE/APELADO: MARCIA OLIVEIRA DA CUNHA.</w:t>
      </w:r>
      <w:r w:rsidR="00EE3E11" w:rsidRPr="00B17F13">
        <w:rPr>
          <w:rFonts w:asciiTheme="minorHAnsi" w:hAnsiTheme="minorHAnsi" w:cstheme="minorHAnsi"/>
        </w:rPr>
        <w:t xml:space="preserve"> </w:t>
      </w:r>
      <w:r w:rsidR="003A0103" w:rsidRPr="00B17F13">
        <w:rPr>
          <w:rFonts w:asciiTheme="minorHAnsi" w:hAnsiTheme="minorHAnsi" w:cstheme="minorHAnsi"/>
        </w:rPr>
        <w:t>APELANTE/APELADO: CAMILA OLIVEIRA DA CUNHA.</w:t>
      </w:r>
      <w:r w:rsidR="00EE3E11" w:rsidRPr="00B17F13">
        <w:rPr>
          <w:rFonts w:asciiTheme="minorHAnsi" w:hAnsiTheme="minorHAnsi" w:cstheme="minorHAnsi"/>
        </w:rPr>
        <w:t xml:space="preserve"> </w:t>
      </w:r>
      <w:r w:rsidR="003A0103" w:rsidRPr="00B17F13">
        <w:rPr>
          <w:rFonts w:asciiTheme="minorHAnsi" w:hAnsiTheme="minorHAnsi" w:cstheme="minorHAnsi"/>
        </w:rPr>
        <w:t xml:space="preserve">APELANTE/APELADO: MBM SEGURADORA SA. </w:t>
      </w:r>
      <w:r w:rsidR="003A0103" w:rsidRPr="00B17F13">
        <w:rPr>
          <w:rFonts w:asciiTheme="minorHAnsi" w:hAnsiTheme="minorHAnsi" w:cstheme="minorHAnsi"/>
          <w:i/>
          <w:u w:val="single"/>
        </w:rPr>
        <w:t>Julgadores</w:t>
      </w:r>
      <w:r w:rsidR="003A0103" w:rsidRPr="00B17F13">
        <w:rPr>
          <w:rFonts w:asciiTheme="minorHAnsi" w:hAnsiTheme="minorHAnsi" w:cstheme="minorHAnsi"/>
        </w:rPr>
        <w:t>: Desa. Maria Regina Oliveira Camara, Des. Francisco Lucídio de Queiroz Júnior e Juiz Convocado Dr. José Krentel Ferreira Filho (relator).</w:t>
      </w:r>
      <w:r w:rsidR="00EE3E11" w:rsidRPr="00B17F13">
        <w:rPr>
          <w:rFonts w:asciiTheme="minorHAnsi" w:hAnsiTheme="minorHAnsi" w:cstheme="minorHAnsi"/>
        </w:rPr>
        <w:t xml:space="preserve"> </w:t>
      </w:r>
      <w:r w:rsidR="003A0103" w:rsidRPr="00B17F13">
        <w:rPr>
          <w:rFonts w:asciiTheme="minorHAnsi" w:hAnsiTheme="minorHAnsi" w:cstheme="minorHAnsi"/>
          <w:i/>
          <w:u w:val="single"/>
        </w:rPr>
        <w:t>Decisão</w:t>
      </w:r>
      <w:r w:rsidR="003A0103" w:rsidRPr="00B17F13">
        <w:rPr>
          <w:rFonts w:asciiTheme="minorHAnsi" w:hAnsiTheme="minorHAnsi" w:cstheme="minorHAnsi"/>
        </w:rPr>
        <w:t xml:space="preserve">: </w:t>
      </w:r>
      <w:r w:rsidR="004F0334" w:rsidRPr="00B17F13">
        <w:rPr>
          <w:rFonts w:asciiTheme="minorHAnsi" w:hAnsiTheme="minorHAnsi" w:cstheme="minorHAnsi"/>
        </w:rPr>
        <w:t xml:space="preserve">O Colegiado, por unanimidade, acordou em CONHECER dos recursos de Apelação, contudo para negar provimento ao recurso apresentado por MBM SEGURADORA S.A e dar parcial provimento ao recurso apresentado por CAMISSI OLIVEIRA DA CUNHA E OUTROS, nos termos do voto do(a) eminente Relator(a). </w:t>
      </w:r>
      <w:r w:rsidR="003A0103" w:rsidRPr="00B17F13">
        <w:rPr>
          <w:rFonts w:asciiTheme="minorHAnsi" w:hAnsiTheme="minorHAnsi" w:cstheme="minorHAnsi"/>
        </w:rPr>
        <w:t xml:space="preserve">228 </w:t>
      </w:r>
      <w:r w:rsidR="003A0103" w:rsidRPr="00B17F13">
        <w:rPr>
          <w:rFonts w:asciiTheme="minorHAnsi" w:hAnsiTheme="minorHAnsi" w:cstheme="minorHAnsi"/>
          <w:b/>
        </w:rPr>
        <w:t>APELAÇÃO CÍVEL N 0506286-09.2011.8.06.0001.</w:t>
      </w:r>
      <w:r w:rsidR="00EE3E11" w:rsidRPr="00B17F13">
        <w:rPr>
          <w:rFonts w:asciiTheme="minorHAnsi" w:hAnsiTheme="minorHAnsi" w:cstheme="minorHAnsi"/>
          <w:b/>
        </w:rPr>
        <w:t xml:space="preserve"> </w:t>
      </w:r>
      <w:r w:rsidR="003A0103" w:rsidRPr="00B17F13">
        <w:rPr>
          <w:rFonts w:asciiTheme="minorHAnsi" w:hAnsiTheme="minorHAnsi" w:cstheme="minorHAnsi"/>
        </w:rPr>
        <w:t>RELATOR(A): 4º Gabinete da 5ª Câmara de Direito Privado - Des. José Krentel Ferreira Filho.</w:t>
      </w:r>
      <w:r w:rsidR="00EE3E11" w:rsidRPr="00B17F13">
        <w:rPr>
          <w:rFonts w:asciiTheme="minorHAnsi" w:hAnsiTheme="minorHAnsi" w:cstheme="minorHAnsi"/>
        </w:rPr>
        <w:t xml:space="preserve"> </w:t>
      </w:r>
      <w:r w:rsidR="003A0103" w:rsidRPr="00B17F13">
        <w:rPr>
          <w:rFonts w:asciiTheme="minorHAnsi" w:hAnsiTheme="minorHAnsi" w:cstheme="minorHAnsi"/>
        </w:rPr>
        <w:t>APELANTE: EURICELIA PEIXOTO CITO.</w:t>
      </w:r>
      <w:r w:rsidR="00EE3E11" w:rsidRPr="00B17F13">
        <w:rPr>
          <w:rFonts w:asciiTheme="minorHAnsi" w:hAnsiTheme="minorHAnsi" w:cstheme="minorHAnsi"/>
        </w:rPr>
        <w:t xml:space="preserve"> </w:t>
      </w:r>
      <w:r w:rsidR="003A0103" w:rsidRPr="00B17F13">
        <w:rPr>
          <w:rFonts w:asciiTheme="minorHAnsi" w:hAnsiTheme="minorHAnsi" w:cstheme="minorHAnsi"/>
        </w:rPr>
        <w:t xml:space="preserve">APELADO: TELEMAR NORTE LESTE S/A. </w:t>
      </w:r>
      <w:r w:rsidR="003A0103" w:rsidRPr="00B17F13">
        <w:rPr>
          <w:rFonts w:asciiTheme="minorHAnsi" w:hAnsiTheme="minorHAnsi" w:cstheme="minorHAnsi"/>
          <w:i/>
          <w:u w:val="single"/>
        </w:rPr>
        <w:t>Julgadores</w:t>
      </w:r>
      <w:r w:rsidR="003A0103" w:rsidRPr="00B17F13">
        <w:rPr>
          <w:rFonts w:asciiTheme="minorHAnsi" w:hAnsiTheme="minorHAnsi" w:cstheme="minorHAnsi"/>
        </w:rPr>
        <w:t>: Desa. Maria Regina Oliveira Camara, Des. Francisco Lucídio de Queiroz Júnior e Juiz Convocado Dr. José Krentel Ferreira Filho (relator).</w:t>
      </w:r>
      <w:r w:rsidR="00EE3E11" w:rsidRPr="00B17F13">
        <w:rPr>
          <w:rFonts w:asciiTheme="minorHAnsi" w:hAnsiTheme="minorHAnsi" w:cstheme="minorHAnsi"/>
        </w:rPr>
        <w:t xml:space="preserve"> </w:t>
      </w:r>
      <w:r w:rsidR="003A0103" w:rsidRPr="00B17F13">
        <w:rPr>
          <w:rFonts w:asciiTheme="minorHAnsi" w:hAnsiTheme="minorHAnsi" w:cstheme="minorHAnsi"/>
          <w:i/>
          <w:u w:val="single"/>
        </w:rPr>
        <w:t>Decisão</w:t>
      </w:r>
      <w:r w:rsidR="003A0103" w:rsidRPr="00B17F13">
        <w:rPr>
          <w:rFonts w:asciiTheme="minorHAnsi" w:hAnsiTheme="minorHAnsi" w:cstheme="minorHAnsi"/>
        </w:rPr>
        <w:t>: O Colegiado, por unanimidade, acordou em conhecer do recurso para dar-lhe provimento, nos termos do voto do(a) eminente Relator(a).</w:t>
      </w:r>
      <w:r w:rsidR="00EE3E11" w:rsidRPr="00B17F13">
        <w:rPr>
          <w:rFonts w:asciiTheme="minorHAnsi" w:hAnsiTheme="minorHAnsi" w:cstheme="minorHAnsi"/>
        </w:rPr>
        <w:t xml:space="preserve"> </w:t>
      </w:r>
      <w:r w:rsidR="003A0103" w:rsidRPr="00B17F13">
        <w:rPr>
          <w:rFonts w:asciiTheme="minorHAnsi" w:hAnsiTheme="minorHAnsi" w:cstheme="minorHAnsi"/>
        </w:rPr>
        <w:t xml:space="preserve">229 </w:t>
      </w:r>
      <w:r w:rsidR="003A0103" w:rsidRPr="00B17F13">
        <w:rPr>
          <w:rFonts w:asciiTheme="minorHAnsi" w:hAnsiTheme="minorHAnsi" w:cstheme="minorHAnsi"/>
          <w:b/>
        </w:rPr>
        <w:t>APELAÇÃO CÍVEL N 3000221-62.2025.8.06.0114.</w:t>
      </w:r>
      <w:r w:rsidR="00EE3E11" w:rsidRPr="00B17F13">
        <w:rPr>
          <w:rFonts w:asciiTheme="minorHAnsi" w:hAnsiTheme="minorHAnsi" w:cstheme="minorHAnsi"/>
          <w:b/>
        </w:rPr>
        <w:t xml:space="preserve"> </w:t>
      </w:r>
      <w:r w:rsidR="003A0103" w:rsidRPr="00B17F13">
        <w:rPr>
          <w:rFonts w:asciiTheme="minorHAnsi" w:hAnsiTheme="minorHAnsi" w:cstheme="minorHAnsi"/>
        </w:rPr>
        <w:t>RELATOR(A): 4º Gabinete da 5ª Câmara de Direito Privado - Des. José Krentel Ferreira Filho.</w:t>
      </w:r>
      <w:r w:rsidR="0013588A" w:rsidRPr="00B17F13">
        <w:rPr>
          <w:rFonts w:asciiTheme="minorHAnsi" w:hAnsiTheme="minorHAnsi" w:cstheme="minorHAnsi"/>
        </w:rPr>
        <w:t xml:space="preserve"> </w:t>
      </w:r>
      <w:r w:rsidR="003A0103" w:rsidRPr="00B17F13">
        <w:rPr>
          <w:rFonts w:asciiTheme="minorHAnsi" w:hAnsiTheme="minorHAnsi" w:cstheme="minorHAnsi"/>
        </w:rPr>
        <w:t>APELANTE: LUIZ PAULINO DE SANTANA.</w:t>
      </w:r>
      <w:r w:rsidR="00EE3E11" w:rsidRPr="00B17F13">
        <w:rPr>
          <w:rFonts w:asciiTheme="minorHAnsi" w:hAnsiTheme="minorHAnsi" w:cstheme="minorHAnsi"/>
        </w:rPr>
        <w:t xml:space="preserve"> </w:t>
      </w:r>
      <w:r w:rsidR="003A0103" w:rsidRPr="00B17F13">
        <w:rPr>
          <w:rFonts w:asciiTheme="minorHAnsi" w:hAnsiTheme="minorHAnsi" w:cstheme="minorHAnsi"/>
        </w:rPr>
        <w:t xml:space="preserve">APELADO: BANCO BRADESCO S/A. </w:t>
      </w:r>
      <w:r w:rsidR="003A0103" w:rsidRPr="00B17F13">
        <w:rPr>
          <w:rFonts w:asciiTheme="minorHAnsi" w:hAnsiTheme="minorHAnsi" w:cstheme="minorHAnsi"/>
          <w:i/>
          <w:u w:val="single"/>
        </w:rPr>
        <w:t>Julgadores</w:t>
      </w:r>
      <w:r w:rsidR="003A0103" w:rsidRPr="00B17F13">
        <w:rPr>
          <w:rFonts w:asciiTheme="minorHAnsi" w:hAnsiTheme="minorHAnsi" w:cstheme="minorHAnsi"/>
        </w:rPr>
        <w:t>: Desa. Maria Regina Oliveira Camara, Des. Francisco Lucídio de Queiroz Júnior e Juiz Convocado Dr. José Krentel Ferreira Filho (relator).</w:t>
      </w:r>
      <w:r w:rsidR="00EE3E11" w:rsidRPr="00B17F13">
        <w:rPr>
          <w:rFonts w:asciiTheme="minorHAnsi" w:hAnsiTheme="minorHAnsi" w:cstheme="minorHAnsi"/>
        </w:rPr>
        <w:t xml:space="preserve"> </w:t>
      </w:r>
      <w:r w:rsidR="003A0103" w:rsidRPr="00B17F13">
        <w:rPr>
          <w:rFonts w:asciiTheme="minorHAnsi" w:hAnsiTheme="minorHAnsi" w:cstheme="minorHAnsi"/>
          <w:i/>
          <w:u w:val="single"/>
        </w:rPr>
        <w:t>Decisão</w:t>
      </w:r>
      <w:r w:rsidR="003A0103" w:rsidRPr="00B17F13">
        <w:rPr>
          <w:rFonts w:asciiTheme="minorHAnsi" w:hAnsiTheme="minorHAnsi" w:cstheme="minorHAnsi"/>
        </w:rPr>
        <w:t>: O Colegiado, por unanimidade, acordou em conhecer do recurso para dar-lhe provimento, nos termos do voto do(a) eminente Relator(a).</w:t>
      </w:r>
      <w:r w:rsidR="00EE3E11" w:rsidRPr="00B17F13">
        <w:rPr>
          <w:rFonts w:asciiTheme="minorHAnsi" w:hAnsiTheme="minorHAnsi" w:cstheme="minorHAnsi"/>
        </w:rPr>
        <w:t xml:space="preserve"> </w:t>
      </w:r>
      <w:r w:rsidR="003A0103" w:rsidRPr="00B17F13">
        <w:rPr>
          <w:rFonts w:asciiTheme="minorHAnsi" w:hAnsiTheme="minorHAnsi" w:cstheme="minorHAnsi"/>
        </w:rPr>
        <w:t xml:space="preserve">230 </w:t>
      </w:r>
      <w:r w:rsidR="003A0103" w:rsidRPr="00B17F13">
        <w:rPr>
          <w:rFonts w:asciiTheme="minorHAnsi" w:hAnsiTheme="minorHAnsi" w:cstheme="minorHAnsi"/>
          <w:b/>
        </w:rPr>
        <w:t>APELAÇÃO CÍVEL N 3000042-71.2025.8.06.0133.</w:t>
      </w:r>
      <w:r w:rsidR="00EE3E11" w:rsidRPr="00B17F13">
        <w:rPr>
          <w:rFonts w:asciiTheme="minorHAnsi" w:hAnsiTheme="minorHAnsi" w:cstheme="minorHAnsi"/>
          <w:b/>
        </w:rPr>
        <w:t xml:space="preserve"> </w:t>
      </w:r>
      <w:r w:rsidR="003A0103" w:rsidRPr="00B17F13">
        <w:rPr>
          <w:rFonts w:asciiTheme="minorHAnsi" w:hAnsiTheme="minorHAnsi" w:cstheme="minorHAnsi"/>
        </w:rPr>
        <w:t>RELATOR(A): 4º Gabinete da 5ª Câmara de Direito Privado - Des. José Krentel Ferreira Filho.</w:t>
      </w:r>
      <w:r w:rsidR="00EE3E11" w:rsidRPr="00B17F13">
        <w:rPr>
          <w:rFonts w:asciiTheme="minorHAnsi" w:hAnsiTheme="minorHAnsi" w:cstheme="minorHAnsi"/>
        </w:rPr>
        <w:t xml:space="preserve"> </w:t>
      </w:r>
      <w:r w:rsidR="003A0103" w:rsidRPr="00B17F13">
        <w:rPr>
          <w:rFonts w:asciiTheme="minorHAnsi" w:hAnsiTheme="minorHAnsi" w:cstheme="minorHAnsi"/>
        </w:rPr>
        <w:t>APELANTE: ANGELITA MELO DE SOUSA.</w:t>
      </w:r>
      <w:r w:rsidR="00EE3E11" w:rsidRPr="00B17F13">
        <w:rPr>
          <w:rFonts w:asciiTheme="minorHAnsi" w:hAnsiTheme="minorHAnsi" w:cstheme="minorHAnsi"/>
        </w:rPr>
        <w:t xml:space="preserve"> </w:t>
      </w:r>
      <w:r w:rsidR="003A0103" w:rsidRPr="00B17F13">
        <w:rPr>
          <w:rFonts w:asciiTheme="minorHAnsi" w:hAnsiTheme="minorHAnsi" w:cstheme="minorHAnsi"/>
        </w:rPr>
        <w:t xml:space="preserve">APELADO: ASSOCIACAO NUCLEO DE PROTECAO E CREDITO AOS SERVIDORES PUBLICOS. </w:t>
      </w:r>
      <w:r w:rsidR="003A0103" w:rsidRPr="00B17F13">
        <w:rPr>
          <w:rFonts w:asciiTheme="minorHAnsi" w:hAnsiTheme="minorHAnsi" w:cstheme="minorHAnsi"/>
          <w:i/>
          <w:u w:val="single"/>
        </w:rPr>
        <w:t>Julgadores</w:t>
      </w:r>
      <w:r w:rsidR="003A0103" w:rsidRPr="00B17F13">
        <w:rPr>
          <w:rFonts w:asciiTheme="minorHAnsi" w:hAnsiTheme="minorHAnsi" w:cstheme="minorHAnsi"/>
        </w:rPr>
        <w:t>: Desa. Maria Regina Oliveira Camara, Des. Francisco Lucídio de Queiroz Júnior e Juiz Convocado Dr. José Krentel Ferreira Filho (relator).</w:t>
      </w:r>
      <w:r w:rsidR="00EE3E11" w:rsidRPr="00B17F13">
        <w:rPr>
          <w:rFonts w:asciiTheme="minorHAnsi" w:hAnsiTheme="minorHAnsi" w:cstheme="minorHAnsi"/>
        </w:rPr>
        <w:t xml:space="preserve"> </w:t>
      </w:r>
      <w:r w:rsidR="003A0103" w:rsidRPr="00B17F13">
        <w:rPr>
          <w:rFonts w:asciiTheme="minorHAnsi" w:hAnsiTheme="minorHAnsi" w:cstheme="minorHAnsi"/>
          <w:i/>
          <w:u w:val="single"/>
        </w:rPr>
        <w:t>Decisão</w:t>
      </w:r>
      <w:r w:rsidR="003A0103" w:rsidRPr="00B17F13">
        <w:rPr>
          <w:rFonts w:asciiTheme="minorHAnsi" w:hAnsiTheme="minorHAnsi" w:cstheme="minorHAnsi"/>
        </w:rPr>
        <w:t xml:space="preserve">: </w:t>
      </w:r>
      <w:r w:rsidR="002460AC" w:rsidRPr="00B17F13">
        <w:rPr>
          <w:rFonts w:asciiTheme="minorHAnsi" w:hAnsiTheme="minorHAnsi" w:cstheme="minorHAnsi"/>
        </w:rPr>
        <w:t>O Colegiado, por unanimidade, acordou em conhecer do recurso para negar-lhe provimento</w:t>
      </w:r>
      <w:r w:rsidR="003A0103" w:rsidRPr="00B17F13">
        <w:rPr>
          <w:rFonts w:asciiTheme="minorHAnsi" w:hAnsiTheme="minorHAnsi" w:cstheme="minorHAnsi"/>
        </w:rPr>
        <w:t>, nos termos do voto do(a) eminente Relator(a).</w:t>
      </w:r>
      <w:r w:rsidR="00EE3E11" w:rsidRPr="00B17F13">
        <w:rPr>
          <w:rFonts w:asciiTheme="minorHAnsi" w:hAnsiTheme="minorHAnsi" w:cstheme="minorHAnsi"/>
        </w:rPr>
        <w:t xml:space="preserve"> </w:t>
      </w:r>
      <w:r w:rsidR="003A0103" w:rsidRPr="00B17F13">
        <w:rPr>
          <w:rFonts w:asciiTheme="minorHAnsi" w:hAnsiTheme="minorHAnsi" w:cstheme="minorHAnsi"/>
        </w:rPr>
        <w:t xml:space="preserve">231 </w:t>
      </w:r>
      <w:r w:rsidR="003A0103" w:rsidRPr="00B17F13">
        <w:rPr>
          <w:rFonts w:asciiTheme="minorHAnsi" w:hAnsiTheme="minorHAnsi" w:cstheme="minorHAnsi"/>
          <w:b/>
        </w:rPr>
        <w:t>APELAÇÃO CÍVEL N 0200351-53.2024.8.06.0115.</w:t>
      </w:r>
      <w:r w:rsidR="00EE3E11" w:rsidRPr="00B17F13">
        <w:rPr>
          <w:rFonts w:asciiTheme="minorHAnsi" w:hAnsiTheme="minorHAnsi" w:cstheme="minorHAnsi"/>
          <w:b/>
        </w:rPr>
        <w:t xml:space="preserve"> </w:t>
      </w:r>
      <w:r w:rsidR="003A0103" w:rsidRPr="00B17F13">
        <w:rPr>
          <w:rFonts w:asciiTheme="minorHAnsi" w:hAnsiTheme="minorHAnsi" w:cstheme="minorHAnsi"/>
        </w:rPr>
        <w:t>RELATOR(A): 4º Gabinete da 5ª Câmara de Direito Privado - Des. José Krentel Ferreira Filho.</w:t>
      </w:r>
      <w:r w:rsidR="0013588A" w:rsidRPr="00B17F13">
        <w:rPr>
          <w:rFonts w:asciiTheme="minorHAnsi" w:hAnsiTheme="minorHAnsi" w:cstheme="minorHAnsi"/>
        </w:rPr>
        <w:t xml:space="preserve"> </w:t>
      </w:r>
      <w:r w:rsidR="003A0103" w:rsidRPr="00B17F13">
        <w:rPr>
          <w:rFonts w:asciiTheme="minorHAnsi" w:hAnsiTheme="minorHAnsi" w:cstheme="minorHAnsi"/>
        </w:rPr>
        <w:t>APELANTE: JOSEFA MARIA DA CONCEICAO.</w:t>
      </w:r>
      <w:r w:rsidR="00EE3E11" w:rsidRPr="00B17F13">
        <w:rPr>
          <w:rFonts w:asciiTheme="minorHAnsi" w:hAnsiTheme="minorHAnsi" w:cstheme="minorHAnsi"/>
        </w:rPr>
        <w:t xml:space="preserve"> </w:t>
      </w:r>
      <w:r w:rsidR="003A0103" w:rsidRPr="00B17F13">
        <w:rPr>
          <w:rFonts w:asciiTheme="minorHAnsi" w:hAnsiTheme="minorHAnsi" w:cstheme="minorHAnsi"/>
        </w:rPr>
        <w:t xml:space="preserve">APELADO: BANCO BMG SA. </w:t>
      </w:r>
      <w:r w:rsidR="003A0103" w:rsidRPr="00B17F13">
        <w:rPr>
          <w:rFonts w:asciiTheme="minorHAnsi" w:hAnsiTheme="minorHAnsi" w:cstheme="minorHAnsi"/>
          <w:i/>
          <w:u w:val="single"/>
        </w:rPr>
        <w:t>Julgadores</w:t>
      </w:r>
      <w:r w:rsidR="003A0103" w:rsidRPr="00B17F13">
        <w:rPr>
          <w:rFonts w:asciiTheme="minorHAnsi" w:hAnsiTheme="minorHAnsi" w:cstheme="minorHAnsi"/>
        </w:rPr>
        <w:t>: Desa. Maria Regina Oliveira Camara, Des. Francisco Lucídio de Queiroz Júnior e Juiz Convocado Dr. José Krentel Ferreira Filho (relator).</w:t>
      </w:r>
      <w:r w:rsidR="00EE3E11" w:rsidRPr="00B17F13">
        <w:rPr>
          <w:rFonts w:asciiTheme="minorHAnsi" w:hAnsiTheme="minorHAnsi" w:cstheme="minorHAnsi"/>
        </w:rPr>
        <w:t xml:space="preserve"> </w:t>
      </w:r>
      <w:r w:rsidR="003A0103" w:rsidRPr="00B17F13">
        <w:rPr>
          <w:rFonts w:asciiTheme="minorHAnsi" w:hAnsiTheme="minorHAnsi" w:cstheme="minorHAnsi"/>
          <w:i/>
          <w:u w:val="single"/>
        </w:rPr>
        <w:t>Decisão</w:t>
      </w:r>
      <w:r w:rsidR="003A0103" w:rsidRPr="00B17F13">
        <w:rPr>
          <w:rFonts w:asciiTheme="minorHAnsi" w:hAnsiTheme="minorHAnsi" w:cstheme="minorHAnsi"/>
        </w:rPr>
        <w:t xml:space="preserve">: </w:t>
      </w:r>
      <w:r w:rsidR="002460AC" w:rsidRPr="00B17F13">
        <w:rPr>
          <w:rFonts w:asciiTheme="minorHAnsi" w:hAnsiTheme="minorHAnsi" w:cstheme="minorHAnsi"/>
        </w:rPr>
        <w:t>O Colegiado, por unanimidade, acordou em conhecer do recurso para negar-lhe provimento</w:t>
      </w:r>
      <w:r w:rsidR="003A0103" w:rsidRPr="00B17F13">
        <w:rPr>
          <w:rFonts w:asciiTheme="minorHAnsi" w:hAnsiTheme="minorHAnsi" w:cstheme="minorHAnsi"/>
        </w:rPr>
        <w:t>, nos termos do voto do(a) eminente Relator(a).</w:t>
      </w:r>
      <w:r w:rsidR="0013588A" w:rsidRPr="00B17F13">
        <w:rPr>
          <w:rFonts w:asciiTheme="minorHAnsi" w:hAnsiTheme="minorHAnsi" w:cstheme="minorHAnsi"/>
        </w:rPr>
        <w:t xml:space="preserve"> </w:t>
      </w:r>
      <w:r w:rsidR="003A0103" w:rsidRPr="00B17F13">
        <w:rPr>
          <w:rFonts w:asciiTheme="minorHAnsi" w:hAnsiTheme="minorHAnsi" w:cstheme="minorHAnsi"/>
        </w:rPr>
        <w:t xml:space="preserve">232 </w:t>
      </w:r>
      <w:r w:rsidR="003A0103" w:rsidRPr="00B17F13">
        <w:rPr>
          <w:rFonts w:asciiTheme="minorHAnsi" w:hAnsiTheme="minorHAnsi" w:cstheme="minorHAnsi"/>
          <w:b/>
        </w:rPr>
        <w:t>APELAÇÃO CÍVEL N 3000092-67.2025.8.06.0143.</w:t>
      </w:r>
      <w:r w:rsidR="004F0334" w:rsidRPr="00B17F13">
        <w:rPr>
          <w:rFonts w:asciiTheme="minorHAnsi" w:hAnsiTheme="minorHAnsi" w:cstheme="minorHAnsi"/>
          <w:b/>
        </w:rPr>
        <w:t xml:space="preserve"> </w:t>
      </w:r>
      <w:r w:rsidR="003A0103" w:rsidRPr="00B17F13">
        <w:rPr>
          <w:rFonts w:asciiTheme="minorHAnsi" w:hAnsiTheme="minorHAnsi" w:cstheme="minorHAnsi"/>
        </w:rPr>
        <w:t>RELATOR(A): 4º Gabinete da 5ª Câmara de Direito Privado - Des. José Krentel Ferreira Filho.</w:t>
      </w:r>
      <w:r w:rsidR="004F0334" w:rsidRPr="00B17F13">
        <w:rPr>
          <w:rFonts w:asciiTheme="minorHAnsi" w:hAnsiTheme="minorHAnsi" w:cstheme="minorHAnsi"/>
        </w:rPr>
        <w:t xml:space="preserve"> </w:t>
      </w:r>
      <w:r w:rsidR="003A0103" w:rsidRPr="00B17F13">
        <w:rPr>
          <w:rFonts w:asciiTheme="minorHAnsi" w:hAnsiTheme="minorHAnsi" w:cstheme="minorHAnsi"/>
        </w:rPr>
        <w:t>APELANTE: MARIA APARECIDA RODRIGUES DA COSTA.</w:t>
      </w:r>
      <w:r w:rsidR="00EE3E11" w:rsidRPr="00B17F13">
        <w:rPr>
          <w:rFonts w:asciiTheme="minorHAnsi" w:hAnsiTheme="minorHAnsi" w:cstheme="minorHAnsi"/>
        </w:rPr>
        <w:t xml:space="preserve"> </w:t>
      </w:r>
      <w:r w:rsidR="003A0103" w:rsidRPr="00B17F13">
        <w:rPr>
          <w:rFonts w:asciiTheme="minorHAnsi" w:hAnsiTheme="minorHAnsi" w:cstheme="minorHAnsi"/>
        </w:rPr>
        <w:t xml:space="preserve">APELADO: BANCO DO BRASIL SA. </w:t>
      </w:r>
      <w:r w:rsidR="003A0103" w:rsidRPr="00B17F13">
        <w:rPr>
          <w:rFonts w:asciiTheme="minorHAnsi" w:hAnsiTheme="minorHAnsi" w:cstheme="minorHAnsi"/>
          <w:i/>
          <w:u w:val="single"/>
        </w:rPr>
        <w:t>Julgadores</w:t>
      </w:r>
      <w:r w:rsidR="003A0103" w:rsidRPr="00B17F13">
        <w:rPr>
          <w:rFonts w:asciiTheme="minorHAnsi" w:hAnsiTheme="minorHAnsi" w:cstheme="minorHAnsi"/>
        </w:rPr>
        <w:t>: Desa. Maria Regina Oliveira Camara, Des. Francisco Lucídio de Queiroz Júnior e Juiz Convocado Dr. José Krentel Ferreira Filho (relator).</w:t>
      </w:r>
      <w:r w:rsidR="00EE3E11" w:rsidRPr="00B17F13">
        <w:rPr>
          <w:rFonts w:asciiTheme="minorHAnsi" w:hAnsiTheme="minorHAnsi" w:cstheme="minorHAnsi"/>
        </w:rPr>
        <w:t xml:space="preserve"> </w:t>
      </w:r>
      <w:r w:rsidR="003A0103" w:rsidRPr="00B17F13">
        <w:rPr>
          <w:rFonts w:asciiTheme="minorHAnsi" w:hAnsiTheme="minorHAnsi" w:cstheme="minorHAnsi"/>
          <w:i/>
          <w:u w:val="single"/>
        </w:rPr>
        <w:t>Decisão</w:t>
      </w:r>
      <w:r w:rsidR="003A0103" w:rsidRPr="00B17F13">
        <w:rPr>
          <w:rFonts w:asciiTheme="minorHAnsi" w:hAnsiTheme="minorHAnsi" w:cstheme="minorHAnsi"/>
        </w:rPr>
        <w:t>: O Colegiado, por unanimidade, acordou em conhecer do recurso para dar-lhe provimento, nos termos do voto do(a) eminente Relator(a).</w:t>
      </w:r>
      <w:r w:rsidR="00EE3E11" w:rsidRPr="00B17F13">
        <w:rPr>
          <w:rFonts w:asciiTheme="minorHAnsi" w:hAnsiTheme="minorHAnsi" w:cstheme="minorHAnsi"/>
        </w:rPr>
        <w:t xml:space="preserve"> </w:t>
      </w:r>
      <w:r w:rsidR="003A0103" w:rsidRPr="00B17F13">
        <w:rPr>
          <w:rFonts w:asciiTheme="minorHAnsi" w:hAnsiTheme="minorHAnsi" w:cstheme="minorHAnsi"/>
        </w:rPr>
        <w:t xml:space="preserve">233 </w:t>
      </w:r>
      <w:r w:rsidR="003A0103" w:rsidRPr="00B17F13">
        <w:rPr>
          <w:rFonts w:asciiTheme="minorHAnsi" w:hAnsiTheme="minorHAnsi" w:cstheme="minorHAnsi"/>
          <w:b/>
        </w:rPr>
        <w:t>APELAÇÃO CÍVEL N 0203035-57.2024.8.06.0112.</w:t>
      </w:r>
      <w:r w:rsidR="00EE3E11" w:rsidRPr="00B17F13">
        <w:rPr>
          <w:rFonts w:asciiTheme="minorHAnsi" w:hAnsiTheme="minorHAnsi" w:cstheme="minorHAnsi"/>
          <w:b/>
        </w:rPr>
        <w:t xml:space="preserve"> </w:t>
      </w:r>
      <w:r w:rsidR="003A0103" w:rsidRPr="00B17F13">
        <w:rPr>
          <w:rFonts w:asciiTheme="minorHAnsi" w:hAnsiTheme="minorHAnsi" w:cstheme="minorHAnsi"/>
        </w:rPr>
        <w:t>RELATOR(A): 4º Gabinete da 5ª Câmara de Direito Privado - Des. José Krentel Ferreira Filho.</w:t>
      </w:r>
      <w:r w:rsidR="00EE3E11" w:rsidRPr="00B17F13">
        <w:rPr>
          <w:rFonts w:asciiTheme="minorHAnsi" w:hAnsiTheme="minorHAnsi" w:cstheme="minorHAnsi"/>
        </w:rPr>
        <w:t xml:space="preserve"> </w:t>
      </w:r>
      <w:r w:rsidR="003A0103" w:rsidRPr="00B17F13">
        <w:rPr>
          <w:rFonts w:asciiTheme="minorHAnsi" w:hAnsiTheme="minorHAnsi" w:cstheme="minorHAnsi"/>
        </w:rPr>
        <w:t>APELANTE: ITAU UNIBANCO S.A.</w:t>
      </w:r>
      <w:r w:rsidR="00EE3E11" w:rsidRPr="00B17F13">
        <w:rPr>
          <w:rFonts w:asciiTheme="minorHAnsi" w:hAnsiTheme="minorHAnsi" w:cstheme="minorHAnsi"/>
        </w:rPr>
        <w:t xml:space="preserve"> </w:t>
      </w:r>
      <w:r w:rsidR="003A0103" w:rsidRPr="00B17F13">
        <w:rPr>
          <w:rFonts w:asciiTheme="minorHAnsi" w:hAnsiTheme="minorHAnsi" w:cstheme="minorHAnsi"/>
        </w:rPr>
        <w:t xml:space="preserve">APELADO: ANTONIA ALTINA DE SOUSA. </w:t>
      </w:r>
      <w:r w:rsidR="003A0103" w:rsidRPr="00B17F13">
        <w:rPr>
          <w:rFonts w:asciiTheme="minorHAnsi" w:hAnsiTheme="minorHAnsi" w:cstheme="minorHAnsi"/>
          <w:i/>
          <w:u w:val="single"/>
        </w:rPr>
        <w:t>Julgadores</w:t>
      </w:r>
      <w:r w:rsidR="003A0103" w:rsidRPr="00B17F13">
        <w:rPr>
          <w:rFonts w:asciiTheme="minorHAnsi" w:hAnsiTheme="minorHAnsi" w:cstheme="minorHAnsi"/>
        </w:rPr>
        <w:t>: Desa. Maria Regina Oliveira Camara, Des. Francisco Lucídio de Queiroz Júnior e Juiz Convocado Dr. José Krentel Ferreira Filho (relator).</w:t>
      </w:r>
      <w:r w:rsidR="00EE3E11" w:rsidRPr="00B17F13">
        <w:rPr>
          <w:rFonts w:asciiTheme="minorHAnsi" w:hAnsiTheme="minorHAnsi" w:cstheme="minorHAnsi"/>
        </w:rPr>
        <w:t xml:space="preserve"> </w:t>
      </w:r>
      <w:r w:rsidR="003A0103" w:rsidRPr="00B17F13">
        <w:rPr>
          <w:rFonts w:asciiTheme="minorHAnsi" w:hAnsiTheme="minorHAnsi" w:cstheme="minorHAnsi"/>
          <w:i/>
          <w:u w:val="single"/>
        </w:rPr>
        <w:t>Decisão</w:t>
      </w:r>
      <w:r w:rsidR="003A0103" w:rsidRPr="00B17F13">
        <w:rPr>
          <w:rFonts w:asciiTheme="minorHAnsi" w:hAnsiTheme="minorHAnsi" w:cstheme="minorHAnsi"/>
        </w:rPr>
        <w:t xml:space="preserve">: </w:t>
      </w:r>
      <w:r w:rsidR="002460AC" w:rsidRPr="00B17F13">
        <w:rPr>
          <w:rFonts w:asciiTheme="minorHAnsi" w:hAnsiTheme="minorHAnsi" w:cstheme="minorHAnsi"/>
        </w:rPr>
        <w:t>O Colegiado, por unanimidade, acordou em conhecer do recurso para negar-lhe provimento</w:t>
      </w:r>
      <w:r w:rsidR="003A0103" w:rsidRPr="00B17F13">
        <w:rPr>
          <w:rFonts w:asciiTheme="minorHAnsi" w:hAnsiTheme="minorHAnsi" w:cstheme="minorHAnsi"/>
        </w:rPr>
        <w:t>, nos termos do voto do(a) eminente Relator(a).</w:t>
      </w:r>
      <w:r w:rsidR="00EE3E11" w:rsidRPr="00B17F13">
        <w:rPr>
          <w:rFonts w:asciiTheme="minorHAnsi" w:hAnsiTheme="minorHAnsi" w:cstheme="minorHAnsi"/>
        </w:rPr>
        <w:t xml:space="preserve"> </w:t>
      </w:r>
      <w:r w:rsidR="00B5607B" w:rsidRPr="00B17F13">
        <w:rPr>
          <w:rFonts w:asciiTheme="minorHAnsi" w:hAnsiTheme="minorHAnsi" w:cstheme="minorHAnsi"/>
          <w:b/>
          <w:bCs/>
        </w:rPr>
        <w:t xml:space="preserve">234 APELAÇÃO CÍVEL N 0201307-09.2023.8.06.0114. </w:t>
      </w:r>
      <w:r w:rsidR="00B5607B" w:rsidRPr="00B17F13">
        <w:rPr>
          <w:rFonts w:asciiTheme="minorHAnsi" w:hAnsiTheme="minorHAnsi" w:cstheme="minorHAnsi"/>
        </w:rPr>
        <w:t xml:space="preserve">RELATOR(A): 4º Gabinete da 5ª Câmara de Direito Privado - Des. José Krentel Ferreira Filho. APELANTE: BANCO PAN S.A. APELADO: MARIA DAS GRACAS RODRIGUES DA SILVA. </w:t>
      </w:r>
      <w:r w:rsidR="00B5607B" w:rsidRPr="00B17F13">
        <w:rPr>
          <w:rFonts w:asciiTheme="minorHAnsi" w:eastAsia="Times New Roman" w:hAnsiTheme="minorHAnsi" w:cstheme="minorHAnsi"/>
          <w:i/>
          <w:iCs/>
          <w:shd w:val="clear" w:color="auto" w:fill="FFFFFF"/>
          <w:lang w:eastAsia="pt-BR"/>
        </w:rPr>
        <w:t>Síntese</w:t>
      </w:r>
      <w:r w:rsidR="00B5607B" w:rsidRPr="00B17F13">
        <w:rPr>
          <w:rFonts w:asciiTheme="minorHAnsi" w:eastAsia="Times New Roman" w:hAnsiTheme="minorHAnsi" w:cstheme="minorHAnsi"/>
          <w:shd w:val="clear" w:color="auto" w:fill="FFFFFF"/>
          <w:lang w:eastAsia="pt-BR"/>
        </w:rPr>
        <w:t>: Retirado de Pauta</w:t>
      </w:r>
      <w:r w:rsidR="00B5607B" w:rsidRPr="00B17F13">
        <w:rPr>
          <w:rFonts w:asciiTheme="minorHAnsi" w:hAnsiTheme="minorHAnsi" w:cstheme="minorHAnsi"/>
          <w:shd w:val="clear" w:color="auto" w:fill="FFFFFF"/>
        </w:rPr>
        <w:t>.</w:t>
      </w:r>
      <w:r w:rsidR="00EE3E11" w:rsidRPr="00B17F13">
        <w:rPr>
          <w:rFonts w:asciiTheme="minorHAnsi" w:hAnsiTheme="minorHAnsi" w:cstheme="minorHAnsi"/>
          <w:shd w:val="clear" w:color="auto" w:fill="FFFFFF"/>
        </w:rPr>
        <w:t xml:space="preserve"> </w:t>
      </w:r>
      <w:r w:rsidR="003A0103" w:rsidRPr="00B17F13">
        <w:rPr>
          <w:rFonts w:asciiTheme="minorHAnsi" w:hAnsiTheme="minorHAnsi" w:cstheme="minorHAnsi"/>
        </w:rPr>
        <w:t xml:space="preserve">235 </w:t>
      </w:r>
      <w:r w:rsidR="003A0103" w:rsidRPr="00B17F13">
        <w:rPr>
          <w:rFonts w:asciiTheme="minorHAnsi" w:hAnsiTheme="minorHAnsi" w:cstheme="minorHAnsi"/>
          <w:b/>
        </w:rPr>
        <w:t>APELAÇÃO CÍVEL N 3000431-05.2025.8.06.0053.</w:t>
      </w:r>
      <w:r w:rsidR="008376E6" w:rsidRPr="00B17F13">
        <w:rPr>
          <w:rFonts w:asciiTheme="minorHAnsi" w:hAnsiTheme="minorHAnsi" w:cstheme="minorHAnsi"/>
          <w:b/>
        </w:rPr>
        <w:t xml:space="preserve"> </w:t>
      </w:r>
      <w:r w:rsidR="003A0103" w:rsidRPr="00B17F13">
        <w:rPr>
          <w:rFonts w:asciiTheme="minorHAnsi" w:hAnsiTheme="minorHAnsi" w:cstheme="minorHAnsi"/>
        </w:rPr>
        <w:t>RELATOR(A): 4º Gabinete da 5ª Câmara de Direito Privado - Des. José Krentel Ferreira Filho.</w:t>
      </w:r>
      <w:r w:rsidR="008376E6" w:rsidRPr="00B17F13">
        <w:rPr>
          <w:rFonts w:asciiTheme="minorHAnsi" w:hAnsiTheme="minorHAnsi" w:cstheme="minorHAnsi"/>
        </w:rPr>
        <w:t xml:space="preserve"> </w:t>
      </w:r>
      <w:r w:rsidR="003A0103" w:rsidRPr="00B17F13">
        <w:rPr>
          <w:rFonts w:asciiTheme="minorHAnsi" w:hAnsiTheme="minorHAnsi" w:cstheme="minorHAnsi"/>
        </w:rPr>
        <w:t>APELANTE: FRANCISCO ARAUJO SOBRINHO.</w:t>
      </w:r>
      <w:r w:rsidR="008376E6" w:rsidRPr="00B17F13">
        <w:rPr>
          <w:rFonts w:asciiTheme="minorHAnsi" w:hAnsiTheme="minorHAnsi" w:cstheme="minorHAnsi"/>
        </w:rPr>
        <w:t xml:space="preserve"> </w:t>
      </w:r>
      <w:r w:rsidR="003A0103" w:rsidRPr="00B17F13">
        <w:rPr>
          <w:rFonts w:asciiTheme="minorHAnsi" w:hAnsiTheme="minorHAnsi" w:cstheme="minorHAnsi"/>
        </w:rPr>
        <w:t xml:space="preserve">APELADO: BANCO BRADESCO S/A. </w:t>
      </w:r>
      <w:r w:rsidR="003A0103" w:rsidRPr="00B17F13">
        <w:rPr>
          <w:rFonts w:asciiTheme="minorHAnsi" w:hAnsiTheme="minorHAnsi" w:cstheme="minorHAnsi"/>
          <w:i/>
          <w:u w:val="single"/>
        </w:rPr>
        <w:t>Julgadores</w:t>
      </w:r>
      <w:r w:rsidR="003A0103" w:rsidRPr="00B17F13">
        <w:rPr>
          <w:rFonts w:asciiTheme="minorHAnsi" w:hAnsiTheme="minorHAnsi" w:cstheme="minorHAnsi"/>
        </w:rPr>
        <w:t>: Desa. Maria Regina Oliveira Camara, Des. Francisco Lucídio de Queiroz Júnior e Juiz Convocado Dr. José Krentel Ferreira Filho (relator).</w:t>
      </w:r>
      <w:r w:rsidR="008376E6" w:rsidRPr="00B17F13">
        <w:rPr>
          <w:rFonts w:asciiTheme="minorHAnsi" w:hAnsiTheme="minorHAnsi" w:cstheme="minorHAnsi"/>
        </w:rPr>
        <w:t xml:space="preserve"> </w:t>
      </w:r>
      <w:r w:rsidR="003A0103" w:rsidRPr="00B17F13">
        <w:rPr>
          <w:rFonts w:asciiTheme="minorHAnsi" w:hAnsiTheme="minorHAnsi" w:cstheme="minorHAnsi"/>
          <w:i/>
          <w:u w:val="single"/>
        </w:rPr>
        <w:t>Decisão</w:t>
      </w:r>
      <w:r w:rsidR="003A0103" w:rsidRPr="00B17F13">
        <w:rPr>
          <w:rFonts w:asciiTheme="minorHAnsi" w:hAnsiTheme="minorHAnsi" w:cstheme="minorHAnsi"/>
        </w:rPr>
        <w:t>: O Colegiado, por unanimidade, acordou em conhecer do recurso para dar-lhe provimento, nos termos do voto do(a) eminente Relator(a).</w:t>
      </w:r>
      <w:r w:rsidR="00EE3E11" w:rsidRPr="00B17F13">
        <w:rPr>
          <w:rFonts w:asciiTheme="minorHAnsi" w:hAnsiTheme="minorHAnsi" w:cstheme="minorHAnsi"/>
        </w:rPr>
        <w:t xml:space="preserve"> </w:t>
      </w:r>
      <w:r w:rsidR="003A0103" w:rsidRPr="00B17F13">
        <w:rPr>
          <w:rFonts w:asciiTheme="minorHAnsi" w:hAnsiTheme="minorHAnsi" w:cstheme="minorHAnsi"/>
        </w:rPr>
        <w:t xml:space="preserve">236 </w:t>
      </w:r>
      <w:r w:rsidR="003A0103" w:rsidRPr="00B17F13">
        <w:rPr>
          <w:rFonts w:asciiTheme="minorHAnsi" w:hAnsiTheme="minorHAnsi" w:cstheme="minorHAnsi"/>
          <w:b/>
        </w:rPr>
        <w:t>APELAÇÃO CÍVEL N 0283592-10.2023.8.06.0001.</w:t>
      </w:r>
      <w:r w:rsidR="00EE3E11" w:rsidRPr="00B17F13">
        <w:rPr>
          <w:rFonts w:asciiTheme="minorHAnsi" w:hAnsiTheme="minorHAnsi" w:cstheme="minorHAnsi"/>
          <w:b/>
        </w:rPr>
        <w:t xml:space="preserve"> </w:t>
      </w:r>
      <w:r w:rsidR="003A0103" w:rsidRPr="00B17F13">
        <w:rPr>
          <w:rFonts w:asciiTheme="minorHAnsi" w:hAnsiTheme="minorHAnsi" w:cstheme="minorHAnsi"/>
        </w:rPr>
        <w:t>RELATOR(A): 4º Gabinete da 5ª Câmara de Direito Privado - Des. José Krentel Ferreira Filho.</w:t>
      </w:r>
      <w:r w:rsidR="00EE3E11" w:rsidRPr="00B17F13">
        <w:rPr>
          <w:rFonts w:asciiTheme="minorHAnsi" w:hAnsiTheme="minorHAnsi" w:cstheme="minorHAnsi"/>
        </w:rPr>
        <w:t xml:space="preserve"> </w:t>
      </w:r>
      <w:r w:rsidR="003A0103" w:rsidRPr="00B17F13">
        <w:rPr>
          <w:rFonts w:asciiTheme="minorHAnsi" w:hAnsiTheme="minorHAnsi" w:cstheme="minorHAnsi"/>
        </w:rPr>
        <w:t>APELANTE: CAIXA DE PREVIDENCIA E ASSISTENCIA DOS SERVIDORES DA FUNDACAO NACIONAL DE SAUDE.</w:t>
      </w:r>
      <w:r w:rsidR="00EE3E11" w:rsidRPr="00B17F13">
        <w:rPr>
          <w:rFonts w:asciiTheme="minorHAnsi" w:hAnsiTheme="minorHAnsi" w:cstheme="minorHAnsi"/>
        </w:rPr>
        <w:t xml:space="preserve"> </w:t>
      </w:r>
      <w:r w:rsidR="003A0103" w:rsidRPr="00B17F13">
        <w:rPr>
          <w:rFonts w:asciiTheme="minorHAnsi" w:hAnsiTheme="minorHAnsi" w:cstheme="minorHAnsi"/>
        </w:rPr>
        <w:t xml:space="preserve">APELADO: JOSE LUTIGAR DE SOUSA. </w:t>
      </w:r>
      <w:r w:rsidR="003A0103" w:rsidRPr="00B17F13">
        <w:rPr>
          <w:rFonts w:asciiTheme="minorHAnsi" w:hAnsiTheme="minorHAnsi" w:cstheme="minorHAnsi"/>
          <w:i/>
          <w:u w:val="single"/>
        </w:rPr>
        <w:t>Julgadores</w:t>
      </w:r>
      <w:r w:rsidR="003A0103" w:rsidRPr="00B17F13">
        <w:rPr>
          <w:rFonts w:asciiTheme="minorHAnsi" w:hAnsiTheme="minorHAnsi" w:cstheme="minorHAnsi"/>
        </w:rPr>
        <w:t>: Desa. Maria Regina Oliveira Camara, Des. Francisco Lucídio de Queiroz Júnior e Juiz Convocado Dr. José Krentel Ferreira Filho (relator).</w:t>
      </w:r>
      <w:r w:rsidR="00EE3E11" w:rsidRPr="00B17F13">
        <w:rPr>
          <w:rFonts w:asciiTheme="minorHAnsi" w:hAnsiTheme="minorHAnsi" w:cstheme="minorHAnsi"/>
        </w:rPr>
        <w:t xml:space="preserve"> </w:t>
      </w:r>
      <w:r w:rsidR="003A0103" w:rsidRPr="00B17F13">
        <w:rPr>
          <w:rFonts w:asciiTheme="minorHAnsi" w:hAnsiTheme="minorHAnsi" w:cstheme="minorHAnsi"/>
          <w:i/>
          <w:u w:val="single"/>
        </w:rPr>
        <w:t>Decisão</w:t>
      </w:r>
      <w:r w:rsidR="003A0103" w:rsidRPr="00B17F13">
        <w:rPr>
          <w:rFonts w:asciiTheme="minorHAnsi" w:hAnsiTheme="minorHAnsi" w:cstheme="minorHAnsi"/>
        </w:rPr>
        <w:t xml:space="preserve">: </w:t>
      </w:r>
      <w:r w:rsidR="002460AC" w:rsidRPr="00B17F13">
        <w:rPr>
          <w:rFonts w:asciiTheme="minorHAnsi" w:hAnsiTheme="minorHAnsi" w:cstheme="minorHAnsi"/>
        </w:rPr>
        <w:t>O Colegiado, por unanimidade, acordou em conhecer do recurso para negar-lhe provimento</w:t>
      </w:r>
      <w:r w:rsidR="003A0103" w:rsidRPr="00B17F13">
        <w:rPr>
          <w:rFonts w:asciiTheme="minorHAnsi" w:hAnsiTheme="minorHAnsi" w:cstheme="minorHAnsi"/>
        </w:rPr>
        <w:t>, nos termos do voto do(a) eminente Relator(a).</w:t>
      </w:r>
      <w:r w:rsidR="00EE3E11" w:rsidRPr="00B17F13">
        <w:rPr>
          <w:rFonts w:asciiTheme="minorHAnsi" w:hAnsiTheme="minorHAnsi" w:cstheme="minorHAnsi"/>
        </w:rPr>
        <w:t xml:space="preserve"> </w:t>
      </w:r>
      <w:r w:rsidR="00F16941" w:rsidRPr="00B17F13">
        <w:rPr>
          <w:rFonts w:asciiTheme="minorHAnsi" w:eastAsia="Calibri" w:hAnsiTheme="minorHAnsi" w:cstheme="minorHAnsi"/>
          <w:b/>
          <w:bCs/>
          <w:color w:val="000000"/>
        </w:rPr>
        <w:t>237 APELAÇÃO CÍVEL N 0173364-12.2016.8.06.0001</w:t>
      </w:r>
      <w:r w:rsidR="00F16941" w:rsidRPr="00B17F13">
        <w:rPr>
          <w:rFonts w:asciiTheme="minorHAnsi" w:eastAsia="Calibri" w:hAnsiTheme="minorHAnsi" w:cstheme="minorHAnsi"/>
          <w:color w:val="000000"/>
        </w:rPr>
        <w:t>.</w:t>
      </w:r>
      <w:r w:rsidR="00F16941" w:rsidRPr="00B17F13">
        <w:rPr>
          <w:rFonts w:asciiTheme="minorHAnsi" w:eastAsia="Calibri" w:hAnsiTheme="minorHAnsi" w:cstheme="minorHAnsi"/>
          <w:b/>
          <w:bCs/>
          <w:color w:val="000000"/>
        </w:rPr>
        <w:t xml:space="preserve"> </w:t>
      </w:r>
      <w:r w:rsidR="00F16941" w:rsidRPr="00B17F13">
        <w:rPr>
          <w:rFonts w:asciiTheme="minorHAnsi" w:eastAsia="Calibri" w:hAnsiTheme="minorHAnsi" w:cstheme="minorHAnsi"/>
          <w:color w:val="000000"/>
        </w:rPr>
        <w:t xml:space="preserve">RELATOR(A): 4º Gabinete da 5ª Câmara de Direito Privado - Des. José Krentel Ferreira Filho. APELANTE: RAIMUNDA LIVIA GUILHERME DOS SANTOS ALVES. APELANTE: MARIA CLAUDIA STUDART IGLESIAS. APELADO: RICARDO STUDART IMOVEIS LTDA. APELADO: CARLO SBRAGIA. APELADO: PAULO OTAVIO IGLESIAS. </w:t>
      </w:r>
      <w:r w:rsidR="00F16941" w:rsidRPr="00B17F13">
        <w:rPr>
          <w:rFonts w:asciiTheme="minorHAnsi" w:eastAsia="Calibri" w:hAnsiTheme="minorHAnsi" w:cstheme="minorHAnsi"/>
          <w:i/>
          <w:color w:val="000000"/>
          <w:u w:val="single"/>
          <w:lang w:val="pt-BR"/>
        </w:rPr>
        <w:t>Julgadores</w:t>
      </w:r>
      <w:r w:rsidR="00F16941" w:rsidRPr="00B17F13">
        <w:rPr>
          <w:rFonts w:asciiTheme="minorHAnsi" w:eastAsia="Calibri" w:hAnsiTheme="minorHAnsi" w:cstheme="minorHAnsi"/>
          <w:color w:val="000000"/>
          <w:lang w:val="pt-BR"/>
        </w:rPr>
        <w:t>: Desa. Maria Regina Oliveira Camara, Des. Francisco Lucídio de Queiroz Júnior e Juiz Convocado Dr. José Krentel Ferreira Filho(relator).</w:t>
      </w:r>
      <w:r w:rsidR="00F16941" w:rsidRPr="00B17F13">
        <w:rPr>
          <w:rFonts w:asciiTheme="minorHAnsi" w:eastAsia="Calibri" w:hAnsiTheme="minorHAnsi" w:cstheme="minorHAnsi"/>
          <w:color w:val="000000"/>
        </w:rPr>
        <w:t xml:space="preserve"> </w:t>
      </w:r>
      <w:r w:rsidR="00F16941" w:rsidRPr="00B17F13">
        <w:rPr>
          <w:rFonts w:asciiTheme="minorHAnsi" w:hAnsiTheme="minorHAnsi" w:cstheme="minorHAnsi"/>
          <w:i/>
          <w:u w:val="single"/>
          <w:lang w:val="pt-BR"/>
        </w:rPr>
        <w:t>Síntese</w:t>
      </w:r>
      <w:r w:rsidR="00F16941" w:rsidRPr="00B17F13">
        <w:rPr>
          <w:rFonts w:asciiTheme="minorHAnsi" w:hAnsiTheme="minorHAnsi" w:cstheme="minorHAnsi"/>
          <w:lang w:val="pt-BR"/>
        </w:rPr>
        <w:t xml:space="preserve">: </w:t>
      </w:r>
      <w:r w:rsidR="00F16941" w:rsidRPr="00B17F13">
        <w:rPr>
          <w:rFonts w:asciiTheme="minorHAnsi" w:eastAsia="Times New Roman" w:hAnsiTheme="minorHAnsi" w:cstheme="minorHAnsi"/>
          <w:shd w:val="clear" w:color="auto" w:fill="FFFFFF"/>
          <w:lang w:val="pt-BR"/>
        </w:rPr>
        <w:t>Após anunciado o processo</w:t>
      </w:r>
      <w:r w:rsidR="00F16941" w:rsidRPr="00B17F13">
        <w:rPr>
          <w:rFonts w:asciiTheme="minorHAnsi" w:eastAsia="Times New Roman" w:hAnsiTheme="minorHAnsi" w:cstheme="minorHAnsi"/>
        </w:rPr>
        <w:t xml:space="preserve"> e feitas as ponderações</w:t>
      </w:r>
      <w:r w:rsidR="00F16941" w:rsidRPr="00B17F13">
        <w:rPr>
          <w:rFonts w:asciiTheme="minorHAnsi" w:eastAsia="Times New Roman" w:hAnsiTheme="minorHAnsi" w:cstheme="minorHAnsi"/>
          <w:lang w:val="pt-BR"/>
        </w:rPr>
        <w:t xml:space="preserve"> d</w:t>
      </w:r>
      <w:r w:rsidR="00F16941" w:rsidRPr="00B17F13">
        <w:rPr>
          <w:rFonts w:asciiTheme="minorHAnsi" w:eastAsia="Times New Roman" w:hAnsiTheme="minorHAnsi" w:cstheme="minorHAnsi"/>
        </w:rPr>
        <w:t>o(a)</w:t>
      </w:r>
      <w:r w:rsidR="00F16941" w:rsidRPr="00B17F13">
        <w:rPr>
          <w:rFonts w:asciiTheme="minorHAnsi" w:eastAsia="Times New Roman" w:hAnsiTheme="minorHAnsi" w:cstheme="minorHAnsi"/>
          <w:lang w:val="pt-BR"/>
        </w:rPr>
        <w:t xml:space="preserve"> eminente </w:t>
      </w:r>
      <w:r w:rsidR="00F16941" w:rsidRPr="00B17F13">
        <w:rPr>
          <w:rFonts w:asciiTheme="minorHAnsi" w:eastAsia="Times New Roman" w:hAnsiTheme="minorHAnsi" w:cstheme="minorHAnsi"/>
        </w:rPr>
        <w:t>Relator(a)</w:t>
      </w:r>
      <w:r w:rsidR="00F16941" w:rsidRPr="00B17F13">
        <w:rPr>
          <w:rFonts w:asciiTheme="minorHAnsi" w:eastAsia="Times New Roman" w:hAnsiTheme="minorHAnsi" w:cstheme="minorHAnsi"/>
          <w:lang w:val="pt-BR"/>
        </w:rPr>
        <w:t xml:space="preserve">, </w:t>
      </w:r>
      <w:r w:rsidR="00F16941" w:rsidRPr="00B17F13">
        <w:rPr>
          <w:rFonts w:asciiTheme="minorHAnsi" w:eastAsia="Times New Roman" w:hAnsiTheme="minorHAnsi" w:cstheme="minorHAnsi"/>
        </w:rPr>
        <w:t>o</w:t>
      </w:r>
      <w:r w:rsidR="00F16941" w:rsidRPr="00B17F13">
        <w:rPr>
          <w:rFonts w:asciiTheme="minorHAnsi" w:eastAsia="Times New Roman" w:hAnsiTheme="minorHAnsi" w:cstheme="minorHAnsi"/>
          <w:lang w:val="pt-BR"/>
        </w:rPr>
        <w:t xml:space="preserve"> </w:t>
      </w:r>
      <w:proofErr w:type="spellStart"/>
      <w:r w:rsidR="00F16941" w:rsidRPr="00B17F13">
        <w:rPr>
          <w:rFonts w:asciiTheme="minorHAnsi" w:eastAsia="Times New Roman" w:hAnsiTheme="minorHAnsi" w:cstheme="minorHAnsi"/>
          <w:lang w:val="pt-BR"/>
        </w:rPr>
        <w:t>advogad</w:t>
      </w:r>
      <w:proofErr w:type="spellEnd"/>
      <w:r w:rsidR="00F16941" w:rsidRPr="00B17F13">
        <w:rPr>
          <w:rFonts w:asciiTheme="minorHAnsi" w:eastAsia="Times New Roman" w:hAnsiTheme="minorHAnsi" w:cstheme="minorHAnsi"/>
        </w:rPr>
        <w:t>o</w:t>
      </w:r>
      <w:r w:rsidR="00F16941" w:rsidRPr="00B17F13">
        <w:rPr>
          <w:rFonts w:asciiTheme="minorHAnsi" w:eastAsia="Times New Roman" w:hAnsiTheme="minorHAnsi" w:cstheme="minorHAnsi"/>
          <w:lang w:val="pt-BR"/>
        </w:rPr>
        <w:t xml:space="preserve"> d</w:t>
      </w:r>
      <w:r w:rsidR="00F16941" w:rsidRPr="00B17F13">
        <w:rPr>
          <w:rFonts w:asciiTheme="minorHAnsi" w:eastAsia="Times New Roman" w:hAnsiTheme="minorHAnsi" w:cstheme="minorHAnsi"/>
        </w:rPr>
        <w:t xml:space="preserve">o apelado </w:t>
      </w:r>
      <w:r w:rsidR="00F16941" w:rsidRPr="00B17F13">
        <w:rPr>
          <w:rFonts w:asciiTheme="minorHAnsi" w:eastAsia="Calibri" w:hAnsiTheme="minorHAnsi" w:cstheme="minorHAnsi"/>
          <w:color w:val="000000"/>
        </w:rPr>
        <w:t>CARLO SBRAGIA</w:t>
      </w:r>
      <w:r w:rsidR="00F16941" w:rsidRPr="00B17F13">
        <w:rPr>
          <w:rFonts w:asciiTheme="minorHAnsi" w:eastAsia="Times New Roman" w:hAnsiTheme="minorHAnsi" w:cstheme="minorHAnsi"/>
        </w:rPr>
        <w:t xml:space="preserve">, Dr. </w:t>
      </w:r>
      <w:r w:rsidR="00F16941" w:rsidRPr="00B17F13">
        <w:rPr>
          <w:rFonts w:asciiTheme="minorHAnsi" w:eastAsia="Calibri" w:hAnsiTheme="minorHAnsi" w:cstheme="minorHAnsi"/>
          <w:color w:val="000000"/>
        </w:rPr>
        <w:t xml:space="preserve">BRUNO MONTANARI ROSTRO, OAB/RS 78915, </w:t>
      </w:r>
      <w:r w:rsidR="00F16941" w:rsidRPr="00B17F13">
        <w:rPr>
          <w:rFonts w:asciiTheme="minorHAnsi" w:eastAsia="Times New Roman" w:hAnsiTheme="minorHAnsi" w:cstheme="minorHAnsi"/>
          <w:lang w:val="pt-BR"/>
        </w:rPr>
        <w:t>dispensou a leitura do relatório e declinou da sustentação oral requerida</w:t>
      </w:r>
      <w:r w:rsidR="00F16941" w:rsidRPr="00B17F13">
        <w:rPr>
          <w:rFonts w:asciiTheme="minorHAnsi" w:eastAsia="Times New Roman" w:hAnsiTheme="minorHAnsi" w:cstheme="minorHAnsi"/>
        </w:rPr>
        <w:t xml:space="preserve">. </w:t>
      </w:r>
      <w:r w:rsidR="00F16941" w:rsidRPr="00B17F13">
        <w:rPr>
          <w:rFonts w:asciiTheme="minorHAnsi" w:hAnsiTheme="minorHAnsi" w:cstheme="minorHAnsi"/>
          <w:i/>
          <w:u w:val="single"/>
        </w:rPr>
        <w:t>Decisão</w:t>
      </w:r>
      <w:r w:rsidR="00F16941" w:rsidRPr="00B17F13">
        <w:rPr>
          <w:rFonts w:asciiTheme="minorHAnsi" w:hAnsiTheme="minorHAnsi" w:cstheme="minorHAnsi"/>
          <w:i/>
        </w:rPr>
        <w:t xml:space="preserve">: </w:t>
      </w:r>
      <w:r w:rsidR="00F16941" w:rsidRPr="00B17F13">
        <w:rPr>
          <w:rFonts w:asciiTheme="minorHAnsi" w:hAnsiTheme="minorHAnsi" w:cstheme="minorHAnsi"/>
        </w:rPr>
        <w:t>O Colegiado, por unanimidade, acordou em conhecer do recurso para negar-lhe provimento, nos termos do voto do(a) relator(a).</w:t>
      </w:r>
      <w:r w:rsidR="00EE3E11" w:rsidRPr="00B17F13">
        <w:rPr>
          <w:rFonts w:asciiTheme="minorHAnsi" w:hAnsiTheme="minorHAnsi" w:cstheme="minorHAnsi"/>
        </w:rPr>
        <w:t xml:space="preserve"> </w:t>
      </w:r>
      <w:r w:rsidR="003A0103" w:rsidRPr="00B17F13">
        <w:rPr>
          <w:rFonts w:asciiTheme="minorHAnsi" w:hAnsiTheme="minorHAnsi" w:cstheme="minorHAnsi"/>
        </w:rPr>
        <w:t xml:space="preserve">238 </w:t>
      </w:r>
      <w:r w:rsidR="003A0103" w:rsidRPr="00B17F13">
        <w:rPr>
          <w:rFonts w:asciiTheme="minorHAnsi" w:hAnsiTheme="minorHAnsi" w:cstheme="minorHAnsi"/>
          <w:b/>
        </w:rPr>
        <w:t>APELAÇÃO CÍVEL N 0282329-74.2022.8.06.0001.</w:t>
      </w:r>
      <w:r w:rsidR="00EE3E11" w:rsidRPr="00B17F13">
        <w:rPr>
          <w:rFonts w:asciiTheme="minorHAnsi" w:hAnsiTheme="minorHAnsi" w:cstheme="minorHAnsi"/>
          <w:b/>
        </w:rPr>
        <w:t xml:space="preserve"> </w:t>
      </w:r>
      <w:r w:rsidR="003A0103" w:rsidRPr="00B17F13">
        <w:rPr>
          <w:rFonts w:asciiTheme="minorHAnsi" w:hAnsiTheme="minorHAnsi" w:cstheme="minorHAnsi"/>
        </w:rPr>
        <w:t>RELATOR(A): 4º Gabinete da 5ª Câmara de Direito Privado - Des. José Krentel Ferreira Filho.</w:t>
      </w:r>
      <w:r w:rsidR="00EE3E11" w:rsidRPr="00B17F13">
        <w:rPr>
          <w:rFonts w:asciiTheme="minorHAnsi" w:hAnsiTheme="minorHAnsi" w:cstheme="minorHAnsi"/>
        </w:rPr>
        <w:t xml:space="preserve"> </w:t>
      </w:r>
      <w:r w:rsidR="003A0103" w:rsidRPr="00B17F13">
        <w:rPr>
          <w:rFonts w:asciiTheme="minorHAnsi" w:hAnsiTheme="minorHAnsi" w:cstheme="minorHAnsi"/>
        </w:rPr>
        <w:t>APELANTE: AMIL ASSISTENCIA MEDICA INTERNACIONAL S.A.</w:t>
      </w:r>
      <w:r w:rsidR="00EE3E11" w:rsidRPr="00B17F13">
        <w:rPr>
          <w:rFonts w:asciiTheme="minorHAnsi" w:hAnsiTheme="minorHAnsi" w:cstheme="minorHAnsi"/>
        </w:rPr>
        <w:t xml:space="preserve"> </w:t>
      </w:r>
      <w:r w:rsidR="003A0103" w:rsidRPr="00B17F13">
        <w:rPr>
          <w:rFonts w:asciiTheme="minorHAnsi" w:hAnsiTheme="minorHAnsi" w:cstheme="minorHAnsi"/>
        </w:rPr>
        <w:t xml:space="preserve">APELADO: MARIA LUISA MACIEL BASTOS. </w:t>
      </w:r>
      <w:r w:rsidR="003A0103" w:rsidRPr="00B17F13">
        <w:rPr>
          <w:rFonts w:asciiTheme="minorHAnsi" w:hAnsiTheme="minorHAnsi" w:cstheme="minorHAnsi"/>
          <w:i/>
          <w:u w:val="single"/>
        </w:rPr>
        <w:t>Julgadores</w:t>
      </w:r>
      <w:r w:rsidR="003A0103" w:rsidRPr="00B17F13">
        <w:rPr>
          <w:rFonts w:asciiTheme="minorHAnsi" w:hAnsiTheme="minorHAnsi" w:cstheme="minorHAnsi"/>
        </w:rPr>
        <w:t>: Desa. Maria Regina Oliveira Camara, Des. Francisco Lucídio de Queiroz Júnior e Juiz Convocado Dr. José Krentel Ferreira Filho (relator).</w:t>
      </w:r>
      <w:r w:rsidR="00EE3E11" w:rsidRPr="00B17F13">
        <w:rPr>
          <w:rFonts w:asciiTheme="minorHAnsi" w:hAnsiTheme="minorHAnsi" w:cstheme="minorHAnsi"/>
        </w:rPr>
        <w:t xml:space="preserve"> </w:t>
      </w:r>
      <w:r w:rsidR="003A0103" w:rsidRPr="00B17F13">
        <w:rPr>
          <w:rFonts w:asciiTheme="minorHAnsi" w:hAnsiTheme="minorHAnsi" w:cstheme="minorHAnsi"/>
          <w:i/>
          <w:u w:val="single"/>
        </w:rPr>
        <w:t>Decisão</w:t>
      </w:r>
      <w:r w:rsidR="003A0103" w:rsidRPr="00B17F13">
        <w:rPr>
          <w:rFonts w:asciiTheme="minorHAnsi" w:hAnsiTheme="minorHAnsi" w:cstheme="minorHAnsi"/>
        </w:rPr>
        <w:t xml:space="preserve">: </w:t>
      </w:r>
      <w:r w:rsidR="002460AC" w:rsidRPr="00B17F13">
        <w:rPr>
          <w:rFonts w:asciiTheme="minorHAnsi" w:hAnsiTheme="minorHAnsi" w:cstheme="minorHAnsi"/>
        </w:rPr>
        <w:t>O Colegiado, por unanimidade, acordou em conhecer do recurso para negar-lhe provimento</w:t>
      </w:r>
      <w:r w:rsidR="003A0103" w:rsidRPr="00B17F13">
        <w:rPr>
          <w:rFonts w:asciiTheme="minorHAnsi" w:hAnsiTheme="minorHAnsi" w:cstheme="minorHAnsi"/>
        </w:rPr>
        <w:t>, nos termos do voto do(a) eminente Relator(a).</w:t>
      </w:r>
      <w:r w:rsidR="00EE3E11" w:rsidRPr="00B17F13">
        <w:rPr>
          <w:rFonts w:asciiTheme="minorHAnsi" w:hAnsiTheme="minorHAnsi" w:cstheme="minorHAnsi"/>
        </w:rPr>
        <w:t xml:space="preserve"> </w:t>
      </w:r>
      <w:r w:rsidR="003A0103" w:rsidRPr="00B17F13">
        <w:rPr>
          <w:rFonts w:asciiTheme="minorHAnsi" w:hAnsiTheme="minorHAnsi" w:cstheme="minorHAnsi"/>
        </w:rPr>
        <w:t xml:space="preserve">239 </w:t>
      </w:r>
      <w:r w:rsidR="003A0103" w:rsidRPr="00B17F13">
        <w:rPr>
          <w:rFonts w:asciiTheme="minorHAnsi" w:hAnsiTheme="minorHAnsi" w:cstheme="minorHAnsi"/>
          <w:b/>
        </w:rPr>
        <w:t>APELAÇÃO CÍVEL N 0278194-48.2024.8.06.0001.</w:t>
      </w:r>
      <w:r w:rsidR="00EE3E11" w:rsidRPr="00B17F13">
        <w:rPr>
          <w:rFonts w:asciiTheme="minorHAnsi" w:hAnsiTheme="minorHAnsi" w:cstheme="minorHAnsi"/>
          <w:b/>
        </w:rPr>
        <w:t xml:space="preserve"> </w:t>
      </w:r>
      <w:r w:rsidR="003A0103" w:rsidRPr="00B17F13">
        <w:rPr>
          <w:rFonts w:asciiTheme="minorHAnsi" w:hAnsiTheme="minorHAnsi" w:cstheme="minorHAnsi"/>
        </w:rPr>
        <w:t>RELATOR(A): 4º Gabinete da 5ª Câmara de Direito Privado - Des. José Krentel Ferreira Filho.</w:t>
      </w:r>
      <w:r w:rsidR="00EE3E11" w:rsidRPr="00B17F13">
        <w:rPr>
          <w:rFonts w:asciiTheme="minorHAnsi" w:hAnsiTheme="minorHAnsi" w:cstheme="minorHAnsi"/>
        </w:rPr>
        <w:t xml:space="preserve"> </w:t>
      </w:r>
      <w:r w:rsidR="003A0103" w:rsidRPr="00B17F13">
        <w:rPr>
          <w:rFonts w:asciiTheme="minorHAnsi" w:hAnsiTheme="minorHAnsi" w:cstheme="minorHAnsi"/>
        </w:rPr>
        <w:t>APELANTE: JOSE RIBAMAR FERREIRA LIMA.</w:t>
      </w:r>
      <w:r w:rsidR="00EE3E11" w:rsidRPr="00B17F13">
        <w:rPr>
          <w:rFonts w:asciiTheme="minorHAnsi" w:hAnsiTheme="minorHAnsi" w:cstheme="minorHAnsi"/>
        </w:rPr>
        <w:t xml:space="preserve"> </w:t>
      </w:r>
      <w:r w:rsidR="003A0103" w:rsidRPr="00B17F13">
        <w:rPr>
          <w:rFonts w:asciiTheme="minorHAnsi" w:hAnsiTheme="minorHAnsi" w:cstheme="minorHAnsi"/>
        </w:rPr>
        <w:t xml:space="preserve">APELADO: BANCO DO BRASIL SA. </w:t>
      </w:r>
      <w:r w:rsidR="003A0103" w:rsidRPr="00B17F13">
        <w:rPr>
          <w:rFonts w:asciiTheme="minorHAnsi" w:hAnsiTheme="minorHAnsi" w:cstheme="minorHAnsi"/>
          <w:i/>
          <w:u w:val="single"/>
        </w:rPr>
        <w:t>Julgadores</w:t>
      </w:r>
      <w:r w:rsidR="003A0103" w:rsidRPr="00B17F13">
        <w:rPr>
          <w:rFonts w:asciiTheme="minorHAnsi" w:hAnsiTheme="minorHAnsi" w:cstheme="minorHAnsi"/>
        </w:rPr>
        <w:t>: Desa. Maria Regina Oliveira Camara, Des. Francisco Lucídio de Queiroz Júnior e Juiz Convocado Dr. José Krentel Ferreira Filho (relator).</w:t>
      </w:r>
      <w:r w:rsidR="00EE3E11" w:rsidRPr="00B17F13">
        <w:rPr>
          <w:rFonts w:asciiTheme="minorHAnsi" w:hAnsiTheme="minorHAnsi" w:cstheme="minorHAnsi"/>
        </w:rPr>
        <w:t xml:space="preserve"> </w:t>
      </w:r>
      <w:r w:rsidR="003A0103" w:rsidRPr="00B17F13">
        <w:rPr>
          <w:rFonts w:asciiTheme="minorHAnsi" w:hAnsiTheme="minorHAnsi" w:cstheme="minorHAnsi"/>
          <w:i/>
          <w:u w:val="single"/>
        </w:rPr>
        <w:t>Decisão</w:t>
      </w:r>
      <w:r w:rsidR="003A0103" w:rsidRPr="00B17F13">
        <w:rPr>
          <w:rFonts w:asciiTheme="minorHAnsi" w:hAnsiTheme="minorHAnsi" w:cstheme="minorHAnsi"/>
        </w:rPr>
        <w:t>: O Colegiado, por unanimidade, acordou em conhecer do recurso para dar-lhe provimento, nos termos do voto do(a) eminente Relator(a).</w:t>
      </w:r>
      <w:r w:rsidR="00EE3E11" w:rsidRPr="00B17F13">
        <w:rPr>
          <w:rFonts w:asciiTheme="minorHAnsi" w:hAnsiTheme="minorHAnsi" w:cstheme="minorHAnsi"/>
        </w:rPr>
        <w:t xml:space="preserve"> </w:t>
      </w:r>
      <w:r w:rsidR="003A0103" w:rsidRPr="00B17F13">
        <w:rPr>
          <w:rFonts w:asciiTheme="minorHAnsi" w:hAnsiTheme="minorHAnsi" w:cstheme="minorHAnsi"/>
        </w:rPr>
        <w:t xml:space="preserve">240 </w:t>
      </w:r>
      <w:r w:rsidR="003A0103" w:rsidRPr="00B17F13">
        <w:rPr>
          <w:rFonts w:asciiTheme="minorHAnsi" w:hAnsiTheme="minorHAnsi" w:cstheme="minorHAnsi"/>
          <w:b/>
        </w:rPr>
        <w:t>APELAÇÃO CÍVEL N 3000866-22.2025.8.06.0071.</w:t>
      </w:r>
      <w:r w:rsidR="00EE3E11" w:rsidRPr="00B17F13">
        <w:rPr>
          <w:rFonts w:asciiTheme="minorHAnsi" w:hAnsiTheme="minorHAnsi" w:cstheme="minorHAnsi"/>
          <w:b/>
        </w:rPr>
        <w:t xml:space="preserve"> </w:t>
      </w:r>
      <w:r w:rsidR="003A0103" w:rsidRPr="00B17F13">
        <w:rPr>
          <w:rFonts w:asciiTheme="minorHAnsi" w:hAnsiTheme="minorHAnsi" w:cstheme="minorHAnsi"/>
        </w:rPr>
        <w:t>RELATOR(A): 4º Gabinete da 5ª Câmara de Direito Privado - Des. José Krentel Ferreira Filho.</w:t>
      </w:r>
      <w:r w:rsidR="00EE3E11" w:rsidRPr="00B17F13">
        <w:rPr>
          <w:rFonts w:asciiTheme="minorHAnsi" w:hAnsiTheme="minorHAnsi" w:cstheme="minorHAnsi"/>
        </w:rPr>
        <w:t xml:space="preserve"> </w:t>
      </w:r>
      <w:r w:rsidR="003A0103" w:rsidRPr="00B17F13">
        <w:rPr>
          <w:rFonts w:asciiTheme="minorHAnsi" w:hAnsiTheme="minorHAnsi" w:cstheme="minorHAnsi"/>
        </w:rPr>
        <w:t>APELANTE: BANCO BRADESCO S/A.</w:t>
      </w:r>
      <w:r w:rsidR="00EE3E11" w:rsidRPr="00B17F13">
        <w:rPr>
          <w:rFonts w:asciiTheme="minorHAnsi" w:hAnsiTheme="minorHAnsi" w:cstheme="minorHAnsi"/>
        </w:rPr>
        <w:t xml:space="preserve"> </w:t>
      </w:r>
      <w:r w:rsidR="003A0103" w:rsidRPr="00B17F13">
        <w:rPr>
          <w:rFonts w:asciiTheme="minorHAnsi" w:hAnsiTheme="minorHAnsi" w:cstheme="minorHAnsi"/>
        </w:rPr>
        <w:t xml:space="preserve">APELADO: ESPEDITA MARIA SEBASTIAO. </w:t>
      </w:r>
      <w:r w:rsidR="003A0103" w:rsidRPr="00B17F13">
        <w:rPr>
          <w:rFonts w:asciiTheme="minorHAnsi" w:hAnsiTheme="minorHAnsi" w:cstheme="minorHAnsi"/>
          <w:i/>
          <w:u w:val="single"/>
        </w:rPr>
        <w:t>Julgadores</w:t>
      </w:r>
      <w:r w:rsidR="003A0103" w:rsidRPr="00B17F13">
        <w:rPr>
          <w:rFonts w:asciiTheme="minorHAnsi" w:hAnsiTheme="minorHAnsi" w:cstheme="minorHAnsi"/>
        </w:rPr>
        <w:t>: Desa. Maria Regina Oliveira Camara, Des. Francisco Lucídio de Queiroz Júnior e Juiz Convocado Dr. José Krentel Ferreira Filho (relator).</w:t>
      </w:r>
      <w:r w:rsidR="00EE3E11" w:rsidRPr="00B17F13">
        <w:rPr>
          <w:rFonts w:asciiTheme="minorHAnsi" w:hAnsiTheme="minorHAnsi" w:cstheme="minorHAnsi"/>
        </w:rPr>
        <w:t xml:space="preserve"> </w:t>
      </w:r>
      <w:r w:rsidR="003A0103" w:rsidRPr="00B17F13">
        <w:rPr>
          <w:rFonts w:asciiTheme="minorHAnsi" w:hAnsiTheme="minorHAnsi" w:cstheme="minorHAnsi"/>
          <w:i/>
          <w:u w:val="single"/>
        </w:rPr>
        <w:t>Decisão</w:t>
      </w:r>
      <w:r w:rsidR="003A0103" w:rsidRPr="00B17F13">
        <w:rPr>
          <w:rFonts w:asciiTheme="minorHAnsi" w:hAnsiTheme="minorHAnsi" w:cstheme="minorHAnsi"/>
        </w:rPr>
        <w:t xml:space="preserve">: </w:t>
      </w:r>
      <w:r w:rsidR="002460AC" w:rsidRPr="00B17F13">
        <w:rPr>
          <w:rFonts w:asciiTheme="minorHAnsi" w:hAnsiTheme="minorHAnsi" w:cstheme="minorHAnsi"/>
        </w:rPr>
        <w:t>O Colegiado, por unanimidade, acordou em conhecer do recurso para negar-lhe provimento</w:t>
      </w:r>
      <w:r w:rsidR="003A0103" w:rsidRPr="00B17F13">
        <w:rPr>
          <w:rFonts w:asciiTheme="minorHAnsi" w:hAnsiTheme="minorHAnsi" w:cstheme="minorHAnsi"/>
        </w:rPr>
        <w:t>, nos termos do voto do(a) eminente Relator(a).</w:t>
      </w:r>
      <w:r w:rsidR="00EE3E11" w:rsidRPr="00B17F13">
        <w:rPr>
          <w:rFonts w:asciiTheme="minorHAnsi" w:hAnsiTheme="minorHAnsi" w:cstheme="minorHAnsi"/>
        </w:rPr>
        <w:t xml:space="preserve"> </w:t>
      </w:r>
      <w:r w:rsidR="003A0103" w:rsidRPr="00B17F13">
        <w:rPr>
          <w:rFonts w:asciiTheme="minorHAnsi" w:hAnsiTheme="minorHAnsi" w:cstheme="minorHAnsi"/>
        </w:rPr>
        <w:t xml:space="preserve">241 </w:t>
      </w:r>
      <w:r w:rsidR="003A0103" w:rsidRPr="00B17F13">
        <w:rPr>
          <w:rFonts w:asciiTheme="minorHAnsi" w:hAnsiTheme="minorHAnsi" w:cstheme="minorHAnsi"/>
          <w:b/>
        </w:rPr>
        <w:t>APELAÇÃO CÍVEL N 0249008-48.2022.8.06.0001.</w:t>
      </w:r>
      <w:r w:rsidR="00EE3E11" w:rsidRPr="00B17F13">
        <w:rPr>
          <w:rFonts w:asciiTheme="minorHAnsi" w:hAnsiTheme="minorHAnsi" w:cstheme="minorHAnsi"/>
          <w:b/>
        </w:rPr>
        <w:t xml:space="preserve"> </w:t>
      </w:r>
      <w:r w:rsidR="003A0103" w:rsidRPr="00B17F13">
        <w:rPr>
          <w:rFonts w:asciiTheme="minorHAnsi" w:hAnsiTheme="minorHAnsi" w:cstheme="minorHAnsi"/>
        </w:rPr>
        <w:t>RELATOR(A): 4º Gabinete da 5ª Câmara de Direito Privado - Des. José Krentel Ferreira Filho.</w:t>
      </w:r>
      <w:r w:rsidR="00EE3E11" w:rsidRPr="00B17F13">
        <w:rPr>
          <w:rFonts w:asciiTheme="minorHAnsi" w:hAnsiTheme="minorHAnsi" w:cstheme="minorHAnsi"/>
        </w:rPr>
        <w:t xml:space="preserve"> </w:t>
      </w:r>
      <w:r w:rsidR="003A0103" w:rsidRPr="00B17F13">
        <w:rPr>
          <w:rFonts w:asciiTheme="minorHAnsi" w:hAnsiTheme="minorHAnsi" w:cstheme="minorHAnsi"/>
        </w:rPr>
        <w:t>APELANTE: SUELENE FELICIANO HOLANDA QUEIROZ.</w:t>
      </w:r>
      <w:r w:rsidR="00EE3E11" w:rsidRPr="00B17F13">
        <w:rPr>
          <w:rFonts w:asciiTheme="minorHAnsi" w:hAnsiTheme="minorHAnsi" w:cstheme="minorHAnsi"/>
        </w:rPr>
        <w:t xml:space="preserve"> </w:t>
      </w:r>
      <w:r w:rsidR="003A0103" w:rsidRPr="00B17F13">
        <w:rPr>
          <w:rFonts w:asciiTheme="minorHAnsi" w:hAnsiTheme="minorHAnsi" w:cstheme="minorHAnsi"/>
        </w:rPr>
        <w:t xml:space="preserve">APELADO: Massa Falida Porto Freire. </w:t>
      </w:r>
      <w:r w:rsidR="003A0103" w:rsidRPr="00B17F13">
        <w:rPr>
          <w:rFonts w:asciiTheme="minorHAnsi" w:hAnsiTheme="minorHAnsi" w:cstheme="minorHAnsi"/>
          <w:i/>
          <w:u w:val="single"/>
        </w:rPr>
        <w:t>Julgadores</w:t>
      </w:r>
      <w:r w:rsidR="003A0103" w:rsidRPr="00B17F13">
        <w:rPr>
          <w:rFonts w:asciiTheme="minorHAnsi" w:hAnsiTheme="minorHAnsi" w:cstheme="minorHAnsi"/>
        </w:rPr>
        <w:t>: Desa. Maria Regina Oliveira Camara, Des. Francisco Lucídio de Queiroz Júnior e Juiz Convocado Dr. José Krentel Ferreira Filho (relator).</w:t>
      </w:r>
      <w:r w:rsidR="00EE3E11" w:rsidRPr="00B17F13">
        <w:rPr>
          <w:rFonts w:asciiTheme="minorHAnsi" w:hAnsiTheme="minorHAnsi" w:cstheme="minorHAnsi"/>
        </w:rPr>
        <w:t xml:space="preserve"> </w:t>
      </w:r>
      <w:r w:rsidR="003A0103" w:rsidRPr="00B17F13">
        <w:rPr>
          <w:rFonts w:asciiTheme="minorHAnsi" w:hAnsiTheme="minorHAnsi" w:cstheme="minorHAnsi"/>
          <w:i/>
          <w:u w:val="single"/>
        </w:rPr>
        <w:t>Decisão</w:t>
      </w:r>
      <w:r w:rsidR="003A0103" w:rsidRPr="00B17F13">
        <w:rPr>
          <w:rFonts w:asciiTheme="minorHAnsi" w:hAnsiTheme="minorHAnsi" w:cstheme="minorHAnsi"/>
        </w:rPr>
        <w:t xml:space="preserve">: </w:t>
      </w:r>
      <w:r w:rsidR="002460AC" w:rsidRPr="00B17F13">
        <w:rPr>
          <w:rFonts w:asciiTheme="minorHAnsi" w:hAnsiTheme="minorHAnsi" w:cstheme="minorHAnsi"/>
        </w:rPr>
        <w:t>O Colegiado, por unanimidade, acordou em conhecer do recurso para negar-lhe provimento</w:t>
      </w:r>
      <w:r w:rsidR="003A0103" w:rsidRPr="00B17F13">
        <w:rPr>
          <w:rFonts w:asciiTheme="minorHAnsi" w:hAnsiTheme="minorHAnsi" w:cstheme="minorHAnsi"/>
        </w:rPr>
        <w:t>, nos termos do voto do(a) eminente Relator(a).</w:t>
      </w:r>
      <w:r w:rsidR="00EE3E11" w:rsidRPr="00B17F13">
        <w:rPr>
          <w:rFonts w:asciiTheme="minorHAnsi" w:hAnsiTheme="minorHAnsi" w:cstheme="minorHAnsi"/>
        </w:rPr>
        <w:t xml:space="preserve"> </w:t>
      </w:r>
      <w:r w:rsidR="003A0103" w:rsidRPr="00B17F13">
        <w:rPr>
          <w:rFonts w:asciiTheme="minorHAnsi" w:hAnsiTheme="minorHAnsi" w:cstheme="minorHAnsi"/>
        </w:rPr>
        <w:t xml:space="preserve">242 </w:t>
      </w:r>
      <w:r w:rsidR="003A0103" w:rsidRPr="00B17F13">
        <w:rPr>
          <w:rFonts w:asciiTheme="minorHAnsi" w:hAnsiTheme="minorHAnsi" w:cstheme="minorHAnsi"/>
          <w:b/>
        </w:rPr>
        <w:t>APELAÇÃO CÍVEL N 0242167-66.2024.8.06.0001.</w:t>
      </w:r>
      <w:r w:rsidR="00EE3E11" w:rsidRPr="00B17F13">
        <w:rPr>
          <w:rFonts w:asciiTheme="minorHAnsi" w:hAnsiTheme="minorHAnsi" w:cstheme="minorHAnsi"/>
          <w:b/>
        </w:rPr>
        <w:t xml:space="preserve"> </w:t>
      </w:r>
      <w:r w:rsidR="003A0103" w:rsidRPr="00B17F13">
        <w:rPr>
          <w:rFonts w:asciiTheme="minorHAnsi" w:hAnsiTheme="minorHAnsi" w:cstheme="minorHAnsi"/>
        </w:rPr>
        <w:t>RELATOR(A): 4º Gabinete da 5ª Câmara de Direito Privado - Des. José Krentel Ferreira Filho.</w:t>
      </w:r>
      <w:r w:rsidR="004F0334" w:rsidRPr="00B17F13">
        <w:rPr>
          <w:rFonts w:asciiTheme="minorHAnsi" w:hAnsiTheme="minorHAnsi" w:cstheme="minorHAnsi"/>
        </w:rPr>
        <w:t xml:space="preserve"> </w:t>
      </w:r>
      <w:r w:rsidR="003A0103" w:rsidRPr="00B17F13">
        <w:rPr>
          <w:rFonts w:asciiTheme="minorHAnsi" w:hAnsiTheme="minorHAnsi" w:cstheme="minorHAnsi"/>
        </w:rPr>
        <w:t>APELANTE: AMIL ASSISTENCIA MEDICA INTERNACIONAL S.A.</w:t>
      </w:r>
      <w:r w:rsidR="00EE3E11" w:rsidRPr="00B17F13">
        <w:rPr>
          <w:rFonts w:asciiTheme="minorHAnsi" w:hAnsiTheme="minorHAnsi" w:cstheme="minorHAnsi"/>
        </w:rPr>
        <w:t xml:space="preserve"> </w:t>
      </w:r>
      <w:r w:rsidR="003A0103" w:rsidRPr="00B17F13">
        <w:rPr>
          <w:rFonts w:asciiTheme="minorHAnsi" w:hAnsiTheme="minorHAnsi" w:cstheme="minorHAnsi"/>
        </w:rPr>
        <w:t xml:space="preserve">APELADO: WASHINGTON LUIZ FREITAS ESPANHOL. </w:t>
      </w:r>
      <w:r w:rsidR="003A0103" w:rsidRPr="00B17F13">
        <w:rPr>
          <w:rFonts w:asciiTheme="minorHAnsi" w:hAnsiTheme="minorHAnsi" w:cstheme="minorHAnsi"/>
          <w:i/>
          <w:u w:val="single"/>
        </w:rPr>
        <w:t>Julgadores</w:t>
      </w:r>
      <w:r w:rsidR="003A0103" w:rsidRPr="00B17F13">
        <w:rPr>
          <w:rFonts w:asciiTheme="minorHAnsi" w:hAnsiTheme="minorHAnsi" w:cstheme="minorHAnsi"/>
        </w:rPr>
        <w:t>: Desa. Maria Regina Oliveira Camara, Des. Francisco Lucídio de Queiroz Júnior e Juiz Convocado Dr. José Krentel Ferreira Filho (relator).</w:t>
      </w:r>
      <w:r w:rsidR="00EE3E11" w:rsidRPr="00B17F13">
        <w:rPr>
          <w:rFonts w:asciiTheme="minorHAnsi" w:hAnsiTheme="minorHAnsi" w:cstheme="minorHAnsi"/>
        </w:rPr>
        <w:t xml:space="preserve"> </w:t>
      </w:r>
      <w:r w:rsidR="003A0103" w:rsidRPr="00B17F13">
        <w:rPr>
          <w:rFonts w:asciiTheme="minorHAnsi" w:hAnsiTheme="minorHAnsi" w:cstheme="minorHAnsi"/>
          <w:i/>
          <w:u w:val="single"/>
        </w:rPr>
        <w:t>Decisão</w:t>
      </w:r>
      <w:r w:rsidR="003A0103" w:rsidRPr="00B17F13">
        <w:rPr>
          <w:rFonts w:asciiTheme="minorHAnsi" w:hAnsiTheme="minorHAnsi" w:cstheme="minorHAnsi"/>
        </w:rPr>
        <w:t xml:space="preserve">: </w:t>
      </w:r>
      <w:r w:rsidR="002460AC" w:rsidRPr="00B17F13">
        <w:rPr>
          <w:rFonts w:asciiTheme="minorHAnsi" w:hAnsiTheme="minorHAnsi" w:cstheme="minorHAnsi"/>
        </w:rPr>
        <w:t>O Colegiado, por unanimidade, acordou em conhecer do recurso para negar-lhe provimento</w:t>
      </w:r>
      <w:r w:rsidR="003A0103" w:rsidRPr="00B17F13">
        <w:rPr>
          <w:rFonts w:asciiTheme="minorHAnsi" w:hAnsiTheme="minorHAnsi" w:cstheme="minorHAnsi"/>
        </w:rPr>
        <w:t>, nos termos do voto do(a) eminente Relator(a).</w:t>
      </w:r>
      <w:r w:rsidR="00EE3E11" w:rsidRPr="00B17F13">
        <w:rPr>
          <w:rFonts w:asciiTheme="minorHAnsi" w:hAnsiTheme="minorHAnsi" w:cstheme="minorHAnsi"/>
        </w:rPr>
        <w:t xml:space="preserve"> </w:t>
      </w:r>
      <w:r w:rsidR="003A0103" w:rsidRPr="00B17F13">
        <w:rPr>
          <w:rFonts w:asciiTheme="minorHAnsi" w:hAnsiTheme="minorHAnsi" w:cstheme="minorHAnsi"/>
        </w:rPr>
        <w:t xml:space="preserve">243 </w:t>
      </w:r>
      <w:r w:rsidR="003A0103" w:rsidRPr="00B17F13">
        <w:rPr>
          <w:rFonts w:asciiTheme="minorHAnsi" w:hAnsiTheme="minorHAnsi" w:cstheme="minorHAnsi"/>
          <w:b/>
        </w:rPr>
        <w:t>APELAÇÃO CÍVEL N 3002584-70.2025.8.06.0001.</w:t>
      </w:r>
      <w:r w:rsidR="00EE3E11" w:rsidRPr="00B17F13">
        <w:rPr>
          <w:rFonts w:asciiTheme="minorHAnsi" w:hAnsiTheme="minorHAnsi" w:cstheme="minorHAnsi"/>
          <w:b/>
        </w:rPr>
        <w:t xml:space="preserve"> </w:t>
      </w:r>
      <w:r w:rsidR="003A0103" w:rsidRPr="00B17F13">
        <w:rPr>
          <w:rFonts w:asciiTheme="minorHAnsi" w:hAnsiTheme="minorHAnsi" w:cstheme="minorHAnsi"/>
        </w:rPr>
        <w:t>RELATOR(A): 4º Gabinete da 5ª Câmara de Direito Privado - Des. José Krentel Ferreira Filho.</w:t>
      </w:r>
      <w:r w:rsidR="00EE3E11" w:rsidRPr="00B17F13">
        <w:rPr>
          <w:rFonts w:asciiTheme="minorHAnsi" w:hAnsiTheme="minorHAnsi" w:cstheme="minorHAnsi"/>
        </w:rPr>
        <w:t xml:space="preserve"> </w:t>
      </w:r>
      <w:r w:rsidR="003A0103" w:rsidRPr="00B17F13">
        <w:rPr>
          <w:rFonts w:asciiTheme="minorHAnsi" w:hAnsiTheme="minorHAnsi" w:cstheme="minorHAnsi"/>
        </w:rPr>
        <w:t>APELANTE: ANTONIO DIAS DE SALES.</w:t>
      </w:r>
      <w:r w:rsidR="00EE3E11" w:rsidRPr="00B17F13">
        <w:rPr>
          <w:rFonts w:asciiTheme="minorHAnsi" w:hAnsiTheme="minorHAnsi" w:cstheme="minorHAnsi"/>
        </w:rPr>
        <w:t xml:space="preserve"> </w:t>
      </w:r>
      <w:r w:rsidR="003A0103" w:rsidRPr="00B17F13">
        <w:rPr>
          <w:rFonts w:asciiTheme="minorHAnsi" w:hAnsiTheme="minorHAnsi" w:cstheme="minorHAnsi"/>
        </w:rPr>
        <w:t xml:space="preserve">APELADO: BANCO DO BRASIL SA. </w:t>
      </w:r>
      <w:r w:rsidR="003A0103" w:rsidRPr="00B17F13">
        <w:rPr>
          <w:rFonts w:asciiTheme="minorHAnsi" w:hAnsiTheme="minorHAnsi" w:cstheme="minorHAnsi"/>
          <w:i/>
          <w:u w:val="single"/>
        </w:rPr>
        <w:t>Julgadores</w:t>
      </w:r>
      <w:r w:rsidR="003A0103" w:rsidRPr="00B17F13">
        <w:rPr>
          <w:rFonts w:asciiTheme="minorHAnsi" w:hAnsiTheme="minorHAnsi" w:cstheme="minorHAnsi"/>
        </w:rPr>
        <w:t>: Desa. Maria Regina Oliveira Camara, Des. Francisco Lucídio de Queiroz Júnior e Juiz Convocado Dr. José Krentel Ferreira Filho (relator).</w:t>
      </w:r>
      <w:r w:rsidR="00EE3E11" w:rsidRPr="00B17F13">
        <w:rPr>
          <w:rFonts w:asciiTheme="minorHAnsi" w:hAnsiTheme="minorHAnsi" w:cstheme="minorHAnsi"/>
        </w:rPr>
        <w:t xml:space="preserve"> </w:t>
      </w:r>
      <w:r w:rsidR="003A0103" w:rsidRPr="00B17F13">
        <w:rPr>
          <w:rFonts w:asciiTheme="minorHAnsi" w:hAnsiTheme="minorHAnsi" w:cstheme="minorHAnsi"/>
          <w:i/>
          <w:u w:val="single"/>
        </w:rPr>
        <w:t>Decisão</w:t>
      </w:r>
      <w:r w:rsidR="003A0103" w:rsidRPr="00B17F13">
        <w:rPr>
          <w:rFonts w:asciiTheme="minorHAnsi" w:hAnsiTheme="minorHAnsi" w:cstheme="minorHAnsi"/>
        </w:rPr>
        <w:t xml:space="preserve">: </w:t>
      </w:r>
      <w:r w:rsidR="004D0629" w:rsidRPr="00B17F13">
        <w:rPr>
          <w:rFonts w:asciiTheme="minorHAnsi" w:hAnsiTheme="minorHAnsi" w:cstheme="minorHAnsi"/>
        </w:rPr>
        <w:t>O Colegiado, por unanimidade, acordou em conhecer do recurso para negar-lhe provimento, nos termos do(a) eminente Relator(a).</w:t>
      </w:r>
      <w:r w:rsidR="00EE3E11" w:rsidRPr="00B17F13">
        <w:rPr>
          <w:rFonts w:asciiTheme="minorHAnsi" w:hAnsiTheme="minorHAnsi" w:cstheme="minorHAnsi"/>
        </w:rPr>
        <w:t xml:space="preserve"> </w:t>
      </w:r>
      <w:r w:rsidR="003A0103" w:rsidRPr="00B17F13">
        <w:rPr>
          <w:rFonts w:asciiTheme="minorHAnsi" w:hAnsiTheme="minorHAnsi" w:cstheme="minorHAnsi"/>
        </w:rPr>
        <w:t xml:space="preserve">244 </w:t>
      </w:r>
      <w:r w:rsidR="003A0103" w:rsidRPr="00B17F13">
        <w:rPr>
          <w:rFonts w:asciiTheme="minorHAnsi" w:hAnsiTheme="minorHAnsi" w:cstheme="minorHAnsi"/>
          <w:b/>
        </w:rPr>
        <w:t>APELAÇÃO CÍVEL N 0266359-68.2021.8.06.0001.</w:t>
      </w:r>
      <w:r w:rsidR="00EE3E11" w:rsidRPr="00B17F13">
        <w:rPr>
          <w:rFonts w:asciiTheme="minorHAnsi" w:hAnsiTheme="minorHAnsi" w:cstheme="minorHAnsi"/>
          <w:b/>
        </w:rPr>
        <w:t xml:space="preserve"> </w:t>
      </w:r>
      <w:r w:rsidR="003A0103" w:rsidRPr="00B17F13">
        <w:rPr>
          <w:rFonts w:asciiTheme="minorHAnsi" w:hAnsiTheme="minorHAnsi" w:cstheme="minorHAnsi"/>
        </w:rPr>
        <w:t>RELATOR(A): 4º Gabinete da 5ª Câmara de Direito Privado - Des. José Krentel Ferreira Filho.</w:t>
      </w:r>
      <w:r w:rsidR="00EE3E11" w:rsidRPr="00B17F13">
        <w:rPr>
          <w:rFonts w:asciiTheme="minorHAnsi" w:hAnsiTheme="minorHAnsi" w:cstheme="minorHAnsi"/>
        </w:rPr>
        <w:t xml:space="preserve"> </w:t>
      </w:r>
      <w:r w:rsidR="003A0103" w:rsidRPr="00B17F13">
        <w:rPr>
          <w:rFonts w:asciiTheme="minorHAnsi" w:hAnsiTheme="minorHAnsi" w:cstheme="minorHAnsi"/>
        </w:rPr>
        <w:t>APELANTE: FRANCISCO GIUVAN AMARAL.</w:t>
      </w:r>
      <w:r w:rsidR="00EE3E11" w:rsidRPr="00B17F13">
        <w:rPr>
          <w:rFonts w:asciiTheme="minorHAnsi" w:hAnsiTheme="minorHAnsi" w:cstheme="minorHAnsi"/>
        </w:rPr>
        <w:t xml:space="preserve"> </w:t>
      </w:r>
      <w:r w:rsidR="003A0103" w:rsidRPr="00B17F13">
        <w:rPr>
          <w:rFonts w:asciiTheme="minorHAnsi" w:hAnsiTheme="minorHAnsi" w:cstheme="minorHAnsi"/>
        </w:rPr>
        <w:t xml:space="preserve">APELADO: MARIA ZENAIDE LOPES. </w:t>
      </w:r>
      <w:r w:rsidR="003A0103" w:rsidRPr="00B17F13">
        <w:rPr>
          <w:rFonts w:asciiTheme="minorHAnsi" w:hAnsiTheme="minorHAnsi" w:cstheme="minorHAnsi"/>
          <w:i/>
          <w:u w:val="single"/>
        </w:rPr>
        <w:t>Julgadores</w:t>
      </w:r>
      <w:r w:rsidR="003A0103" w:rsidRPr="00B17F13">
        <w:rPr>
          <w:rFonts w:asciiTheme="minorHAnsi" w:hAnsiTheme="minorHAnsi" w:cstheme="minorHAnsi"/>
        </w:rPr>
        <w:t>: Desa. Maria Regina Oliveira Camara, Des. Francisco Lucídio de Queiroz Júnior e Juiz Convocado Dr. José Krentel Ferreira Filho (relator).</w:t>
      </w:r>
      <w:r w:rsidR="00EE3E11" w:rsidRPr="00B17F13">
        <w:rPr>
          <w:rFonts w:asciiTheme="minorHAnsi" w:hAnsiTheme="minorHAnsi" w:cstheme="minorHAnsi"/>
        </w:rPr>
        <w:t xml:space="preserve"> </w:t>
      </w:r>
      <w:r w:rsidR="003A0103" w:rsidRPr="00B17F13">
        <w:rPr>
          <w:rFonts w:asciiTheme="minorHAnsi" w:hAnsiTheme="minorHAnsi" w:cstheme="minorHAnsi"/>
          <w:i/>
          <w:u w:val="single"/>
        </w:rPr>
        <w:t>Decisão</w:t>
      </w:r>
      <w:r w:rsidR="003A0103" w:rsidRPr="00B17F13">
        <w:rPr>
          <w:rFonts w:asciiTheme="minorHAnsi" w:hAnsiTheme="minorHAnsi" w:cstheme="minorHAnsi"/>
        </w:rPr>
        <w:t xml:space="preserve">: </w:t>
      </w:r>
      <w:r w:rsidR="002460AC" w:rsidRPr="00B17F13">
        <w:rPr>
          <w:rFonts w:asciiTheme="minorHAnsi" w:hAnsiTheme="minorHAnsi" w:cstheme="minorHAnsi"/>
        </w:rPr>
        <w:t>O Colegiado, por unanimidade, acordou em conhecer do recurso para negar-lhe provimento</w:t>
      </w:r>
      <w:r w:rsidR="003A0103" w:rsidRPr="00B17F13">
        <w:rPr>
          <w:rFonts w:asciiTheme="minorHAnsi" w:hAnsiTheme="minorHAnsi" w:cstheme="minorHAnsi"/>
        </w:rPr>
        <w:t>, nos termos do voto do(a) eminente Relator(a).</w:t>
      </w:r>
      <w:r w:rsidR="00EE3E11" w:rsidRPr="00B17F13">
        <w:rPr>
          <w:rFonts w:asciiTheme="minorHAnsi" w:hAnsiTheme="minorHAnsi" w:cstheme="minorHAnsi"/>
        </w:rPr>
        <w:t xml:space="preserve"> </w:t>
      </w:r>
      <w:r w:rsidR="003A0103" w:rsidRPr="00B17F13">
        <w:rPr>
          <w:rFonts w:asciiTheme="minorHAnsi" w:hAnsiTheme="minorHAnsi" w:cstheme="minorHAnsi"/>
        </w:rPr>
        <w:t xml:space="preserve">245 </w:t>
      </w:r>
      <w:r w:rsidR="003A0103" w:rsidRPr="00B17F13">
        <w:rPr>
          <w:rFonts w:asciiTheme="minorHAnsi" w:hAnsiTheme="minorHAnsi" w:cstheme="minorHAnsi"/>
          <w:b/>
        </w:rPr>
        <w:t>APELAÇÃO CÍVEL N 0272444-65.2024.8.06.0001.</w:t>
      </w:r>
      <w:r w:rsidR="00EE3E11" w:rsidRPr="00B17F13">
        <w:rPr>
          <w:rFonts w:asciiTheme="minorHAnsi" w:hAnsiTheme="minorHAnsi" w:cstheme="minorHAnsi"/>
        </w:rPr>
        <w:t xml:space="preserve"> </w:t>
      </w:r>
      <w:r w:rsidR="003A0103" w:rsidRPr="00B17F13">
        <w:rPr>
          <w:rFonts w:asciiTheme="minorHAnsi" w:hAnsiTheme="minorHAnsi" w:cstheme="minorHAnsi"/>
        </w:rPr>
        <w:t>RELATOR(A): 4º Gabinete da 5ª Câmara de Direito Privado - Des. José Krentel Ferreira Filho.</w:t>
      </w:r>
      <w:r w:rsidR="00EE3E11" w:rsidRPr="00B17F13">
        <w:rPr>
          <w:rFonts w:asciiTheme="minorHAnsi" w:hAnsiTheme="minorHAnsi" w:cstheme="minorHAnsi"/>
        </w:rPr>
        <w:t xml:space="preserve"> </w:t>
      </w:r>
      <w:r w:rsidR="003A0103" w:rsidRPr="00B17F13">
        <w:rPr>
          <w:rFonts w:asciiTheme="minorHAnsi" w:hAnsiTheme="minorHAnsi" w:cstheme="minorHAnsi"/>
        </w:rPr>
        <w:t>APELANTE/APELADO: JOSE RIBAMAR SARAIVA.</w:t>
      </w:r>
      <w:r w:rsidR="00EE3E11" w:rsidRPr="00B17F13">
        <w:rPr>
          <w:rFonts w:asciiTheme="minorHAnsi" w:hAnsiTheme="minorHAnsi" w:cstheme="minorHAnsi"/>
        </w:rPr>
        <w:t xml:space="preserve"> </w:t>
      </w:r>
      <w:r w:rsidR="003A0103" w:rsidRPr="00B17F13">
        <w:rPr>
          <w:rFonts w:asciiTheme="minorHAnsi" w:hAnsiTheme="minorHAnsi" w:cstheme="minorHAnsi"/>
        </w:rPr>
        <w:t xml:space="preserve">APELANTE/APELADO: BANCO DO BRASIL SA. </w:t>
      </w:r>
      <w:r w:rsidR="003A0103" w:rsidRPr="00B17F13">
        <w:rPr>
          <w:rFonts w:asciiTheme="minorHAnsi" w:hAnsiTheme="minorHAnsi" w:cstheme="minorHAnsi"/>
          <w:i/>
          <w:u w:val="single"/>
        </w:rPr>
        <w:t>Julgadores</w:t>
      </w:r>
      <w:r w:rsidR="003A0103" w:rsidRPr="00B17F13">
        <w:rPr>
          <w:rFonts w:asciiTheme="minorHAnsi" w:hAnsiTheme="minorHAnsi" w:cstheme="minorHAnsi"/>
        </w:rPr>
        <w:t>: Desa. Maria Regina Oliveira Camara, Des. Francisco Lucídio de Queiroz Júnior e Juiz Convocado Dr. José Krentel Ferreira Filho (relator).</w:t>
      </w:r>
      <w:r w:rsidR="00EE3E11" w:rsidRPr="00B17F13">
        <w:rPr>
          <w:rFonts w:asciiTheme="minorHAnsi" w:hAnsiTheme="minorHAnsi" w:cstheme="minorHAnsi"/>
        </w:rPr>
        <w:t xml:space="preserve"> </w:t>
      </w:r>
      <w:r w:rsidR="003A0103" w:rsidRPr="00B17F13">
        <w:rPr>
          <w:rFonts w:asciiTheme="minorHAnsi" w:hAnsiTheme="minorHAnsi" w:cstheme="minorHAnsi"/>
          <w:i/>
          <w:u w:val="single"/>
        </w:rPr>
        <w:t>Decisão</w:t>
      </w:r>
      <w:r w:rsidR="003A0103" w:rsidRPr="00B17F13">
        <w:rPr>
          <w:rFonts w:asciiTheme="minorHAnsi" w:hAnsiTheme="minorHAnsi" w:cstheme="minorHAnsi"/>
        </w:rPr>
        <w:t xml:space="preserve">: </w:t>
      </w:r>
      <w:r w:rsidR="004D0629" w:rsidRPr="00B17F13">
        <w:rPr>
          <w:rFonts w:asciiTheme="minorHAnsi" w:hAnsiTheme="minorHAnsi" w:cstheme="minorHAnsi"/>
        </w:rPr>
        <w:t>O Colegiado, por unanimidade, acordou em conhecer do recurso para negar-lhe provimento, nos termos do(a) eminente Relator(a).</w:t>
      </w:r>
      <w:r w:rsidR="00EE3E11" w:rsidRPr="00B17F13">
        <w:rPr>
          <w:rFonts w:asciiTheme="minorHAnsi" w:hAnsiTheme="minorHAnsi" w:cstheme="minorHAnsi"/>
        </w:rPr>
        <w:t xml:space="preserve"> </w:t>
      </w:r>
      <w:r w:rsidR="003A0103" w:rsidRPr="00B17F13">
        <w:rPr>
          <w:rFonts w:asciiTheme="minorHAnsi" w:hAnsiTheme="minorHAnsi" w:cstheme="minorHAnsi"/>
        </w:rPr>
        <w:t xml:space="preserve">246 </w:t>
      </w:r>
      <w:r w:rsidR="003A0103" w:rsidRPr="00B17F13">
        <w:rPr>
          <w:rFonts w:asciiTheme="minorHAnsi" w:hAnsiTheme="minorHAnsi" w:cstheme="minorHAnsi"/>
          <w:b/>
        </w:rPr>
        <w:t>APELAÇÃO CÍVEL N 0202303-56.2024.8.06.0151.</w:t>
      </w:r>
      <w:r w:rsidR="00EE3E11" w:rsidRPr="00B17F13">
        <w:rPr>
          <w:rFonts w:asciiTheme="minorHAnsi" w:hAnsiTheme="minorHAnsi" w:cstheme="minorHAnsi"/>
          <w:b/>
        </w:rPr>
        <w:t xml:space="preserve"> </w:t>
      </w:r>
      <w:r w:rsidR="003A0103" w:rsidRPr="00B17F13">
        <w:rPr>
          <w:rFonts w:asciiTheme="minorHAnsi" w:hAnsiTheme="minorHAnsi" w:cstheme="minorHAnsi"/>
        </w:rPr>
        <w:t>RELATOR(A): 4º Gabinete da 5ª Câmara de Direito Privado - Des. José Krentel Ferreira Filho.</w:t>
      </w:r>
      <w:r w:rsidR="00EE3E11" w:rsidRPr="00B17F13">
        <w:rPr>
          <w:rFonts w:asciiTheme="minorHAnsi" w:hAnsiTheme="minorHAnsi" w:cstheme="minorHAnsi"/>
        </w:rPr>
        <w:t xml:space="preserve"> </w:t>
      </w:r>
      <w:r w:rsidR="003A0103" w:rsidRPr="00B17F13">
        <w:rPr>
          <w:rFonts w:asciiTheme="minorHAnsi" w:hAnsiTheme="minorHAnsi" w:cstheme="minorHAnsi"/>
        </w:rPr>
        <w:t>APELANTE: MARIA LEIDES CHAVES DA SILVA.</w:t>
      </w:r>
      <w:r w:rsidR="00EE3E11" w:rsidRPr="00B17F13">
        <w:rPr>
          <w:rFonts w:asciiTheme="minorHAnsi" w:hAnsiTheme="minorHAnsi" w:cstheme="minorHAnsi"/>
        </w:rPr>
        <w:t xml:space="preserve"> </w:t>
      </w:r>
      <w:r w:rsidR="003A0103" w:rsidRPr="00B17F13">
        <w:rPr>
          <w:rFonts w:asciiTheme="minorHAnsi" w:hAnsiTheme="minorHAnsi" w:cstheme="minorHAnsi"/>
        </w:rPr>
        <w:t xml:space="preserve">APELADO: BANCO BRADESCO SA. </w:t>
      </w:r>
      <w:r w:rsidR="003A0103" w:rsidRPr="00B17F13">
        <w:rPr>
          <w:rFonts w:asciiTheme="minorHAnsi" w:hAnsiTheme="minorHAnsi" w:cstheme="minorHAnsi"/>
          <w:i/>
          <w:u w:val="single"/>
        </w:rPr>
        <w:t>Julgadores</w:t>
      </w:r>
      <w:r w:rsidR="003A0103" w:rsidRPr="00B17F13">
        <w:rPr>
          <w:rFonts w:asciiTheme="minorHAnsi" w:hAnsiTheme="minorHAnsi" w:cstheme="minorHAnsi"/>
        </w:rPr>
        <w:t>: Desa. Maria Regina Oliveira Camara, Des. Francisco Lucídio de Queiroz Júnior e Juiz Convocado Dr. José Krentel Ferreira Filho (relator).</w:t>
      </w:r>
      <w:r w:rsidR="00EE3E11" w:rsidRPr="00B17F13">
        <w:rPr>
          <w:rFonts w:asciiTheme="minorHAnsi" w:hAnsiTheme="minorHAnsi" w:cstheme="minorHAnsi"/>
        </w:rPr>
        <w:t xml:space="preserve"> </w:t>
      </w:r>
      <w:r w:rsidR="003A0103" w:rsidRPr="00B17F13">
        <w:rPr>
          <w:rFonts w:asciiTheme="minorHAnsi" w:hAnsiTheme="minorHAnsi" w:cstheme="minorHAnsi"/>
          <w:i/>
          <w:u w:val="single"/>
        </w:rPr>
        <w:t>Decisão</w:t>
      </w:r>
      <w:r w:rsidR="003A0103" w:rsidRPr="00B17F13">
        <w:rPr>
          <w:rFonts w:asciiTheme="minorHAnsi" w:hAnsiTheme="minorHAnsi" w:cstheme="minorHAnsi"/>
        </w:rPr>
        <w:t xml:space="preserve">: O Colegiado, por unanimidade, acordou em conhecer </w:t>
      </w:r>
      <w:r w:rsidR="00555D4A" w:rsidRPr="00B17F13">
        <w:rPr>
          <w:rFonts w:asciiTheme="minorHAnsi" w:hAnsiTheme="minorHAnsi" w:cstheme="minorHAnsi"/>
        </w:rPr>
        <w:t xml:space="preserve">do recurso para dar-lhe parcial </w:t>
      </w:r>
      <w:r w:rsidR="003A0103" w:rsidRPr="00B17F13">
        <w:rPr>
          <w:rFonts w:asciiTheme="minorHAnsi" w:hAnsiTheme="minorHAnsi" w:cstheme="minorHAnsi"/>
        </w:rPr>
        <w:t>provimento, nos termos do voto do(a) eminente Relator(a).</w:t>
      </w:r>
      <w:r w:rsidR="00EE3E11" w:rsidRPr="00B17F13">
        <w:rPr>
          <w:rFonts w:asciiTheme="minorHAnsi" w:hAnsiTheme="minorHAnsi" w:cstheme="minorHAnsi"/>
        </w:rPr>
        <w:t xml:space="preserve"> </w:t>
      </w:r>
      <w:r w:rsidR="003A0103" w:rsidRPr="00B17F13">
        <w:rPr>
          <w:rFonts w:asciiTheme="minorHAnsi" w:hAnsiTheme="minorHAnsi" w:cstheme="minorHAnsi"/>
        </w:rPr>
        <w:t xml:space="preserve">247 </w:t>
      </w:r>
      <w:r w:rsidR="003A0103" w:rsidRPr="00B17F13">
        <w:rPr>
          <w:rFonts w:asciiTheme="minorHAnsi" w:hAnsiTheme="minorHAnsi" w:cstheme="minorHAnsi"/>
          <w:b/>
        </w:rPr>
        <w:t>APELAÇÃO CÍVEL N 0202857-15.2022.8.06.0101.</w:t>
      </w:r>
      <w:r w:rsidR="00EE3E11" w:rsidRPr="00B17F13">
        <w:rPr>
          <w:rFonts w:asciiTheme="minorHAnsi" w:hAnsiTheme="minorHAnsi" w:cstheme="minorHAnsi"/>
          <w:b/>
        </w:rPr>
        <w:t xml:space="preserve"> </w:t>
      </w:r>
      <w:r w:rsidR="003A0103" w:rsidRPr="00B17F13">
        <w:rPr>
          <w:rFonts w:asciiTheme="minorHAnsi" w:hAnsiTheme="minorHAnsi" w:cstheme="minorHAnsi"/>
        </w:rPr>
        <w:t>RELATOR(A): 4º Gabinete da 5ª Câmara de Direito Privado - Des. José Krentel Ferreira Filho.</w:t>
      </w:r>
      <w:r w:rsidR="00EE3E11" w:rsidRPr="00B17F13">
        <w:rPr>
          <w:rFonts w:asciiTheme="minorHAnsi" w:hAnsiTheme="minorHAnsi" w:cstheme="minorHAnsi"/>
        </w:rPr>
        <w:t xml:space="preserve"> </w:t>
      </w:r>
      <w:r w:rsidR="003A0103" w:rsidRPr="00B17F13">
        <w:rPr>
          <w:rFonts w:asciiTheme="minorHAnsi" w:hAnsiTheme="minorHAnsi" w:cstheme="minorHAnsi"/>
        </w:rPr>
        <w:t>APELANTE/APELADO: SEBASTIAO HENRIQUE DOS SANTOS BARBOSA.</w:t>
      </w:r>
      <w:r w:rsidR="00EE3E11" w:rsidRPr="00B17F13">
        <w:rPr>
          <w:rFonts w:asciiTheme="minorHAnsi" w:hAnsiTheme="minorHAnsi" w:cstheme="minorHAnsi"/>
        </w:rPr>
        <w:t xml:space="preserve"> </w:t>
      </w:r>
      <w:r w:rsidR="003A0103" w:rsidRPr="00B17F13">
        <w:rPr>
          <w:rFonts w:asciiTheme="minorHAnsi" w:hAnsiTheme="minorHAnsi" w:cstheme="minorHAnsi"/>
        </w:rPr>
        <w:t xml:space="preserve">APELANTE/APELADO: BANCO ITAU BMG CONSIGNADO S.A. </w:t>
      </w:r>
      <w:r w:rsidR="003A0103" w:rsidRPr="00B17F13">
        <w:rPr>
          <w:rFonts w:asciiTheme="minorHAnsi" w:hAnsiTheme="minorHAnsi" w:cstheme="minorHAnsi"/>
          <w:i/>
          <w:u w:val="single"/>
        </w:rPr>
        <w:t>Julgadores</w:t>
      </w:r>
      <w:r w:rsidR="003A0103" w:rsidRPr="00B17F13">
        <w:rPr>
          <w:rFonts w:asciiTheme="minorHAnsi" w:hAnsiTheme="minorHAnsi" w:cstheme="minorHAnsi"/>
        </w:rPr>
        <w:t>: Desa. Maria Regina Oliveira Camara, Des. Francisco Lucídio de Queiroz Júnior e Juiz Convocado Dr. José Krentel Ferreira Filho (relator).</w:t>
      </w:r>
      <w:r w:rsidR="004D0629" w:rsidRPr="00B17F13">
        <w:rPr>
          <w:rFonts w:asciiTheme="minorHAnsi" w:hAnsiTheme="minorHAnsi" w:cstheme="minorHAnsi"/>
        </w:rPr>
        <w:t xml:space="preserve"> </w:t>
      </w:r>
      <w:r w:rsidR="003A0103" w:rsidRPr="00B17F13">
        <w:rPr>
          <w:rFonts w:asciiTheme="minorHAnsi" w:hAnsiTheme="minorHAnsi" w:cstheme="minorHAnsi"/>
          <w:i/>
          <w:u w:val="single"/>
        </w:rPr>
        <w:t>Decisão</w:t>
      </w:r>
      <w:r w:rsidR="003A0103" w:rsidRPr="00B17F13">
        <w:rPr>
          <w:rFonts w:asciiTheme="minorHAnsi" w:hAnsiTheme="minorHAnsi" w:cstheme="minorHAnsi"/>
        </w:rPr>
        <w:t xml:space="preserve">: </w:t>
      </w:r>
      <w:r w:rsidR="004D0629" w:rsidRPr="00B17F13">
        <w:rPr>
          <w:rFonts w:asciiTheme="minorHAnsi" w:hAnsiTheme="minorHAnsi" w:cstheme="minorHAnsi"/>
        </w:rPr>
        <w:t>O Colegiado, por unanimidade, acordou em conhecer do recurso para negar-lhe provimento, nos termos do(a) eminente Relator(a).</w:t>
      </w:r>
      <w:r w:rsidR="00EE3E11" w:rsidRPr="00B17F13">
        <w:rPr>
          <w:rFonts w:asciiTheme="minorHAnsi" w:hAnsiTheme="minorHAnsi" w:cstheme="minorHAnsi"/>
        </w:rPr>
        <w:t xml:space="preserve"> </w:t>
      </w:r>
      <w:r w:rsidR="003A0103" w:rsidRPr="00B17F13">
        <w:rPr>
          <w:rFonts w:asciiTheme="minorHAnsi" w:hAnsiTheme="minorHAnsi" w:cstheme="minorHAnsi"/>
        </w:rPr>
        <w:t xml:space="preserve">248 </w:t>
      </w:r>
      <w:r w:rsidR="003A0103" w:rsidRPr="00B17F13">
        <w:rPr>
          <w:rFonts w:asciiTheme="minorHAnsi" w:hAnsiTheme="minorHAnsi" w:cstheme="minorHAnsi"/>
          <w:b/>
        </w:rPr>
        <w:t>APELAÇÃO CÍVEL N 0263317-06.2024.8.06.0001.</w:t>
      </w:r>
      <w:r w:rsidR="00EE3E11" w:rsidRPr="00B17F13">
        <w:rPr>
          <w:rFonts w:asciiTheme="minorHAnsi" w:hAnsiTheme="minorHAnsi" w:cstheme="minorHAnsi"/>
          <w:b/>
        </w:rPr>
        <w:t xml:space="preserve"> </w:t>
      </w:r>
      <w:r w:rsidR="003A0103" w:rsidRPr="00B17F13">
        <w:rPr>
          <w:rFonts w:asciiTheme="minorHAnsi" w:hAnsiTheme="minorHAnsi" w:cstheme="minorHAnsi"/>
        </w:rPr>
        <w:t>RELATOR(A): 4º Gabinete da 5ª Câmara de Direito Privado - Des. José Krentel Ferreira Filho.</w:t>
      </w:r>
      <w:r w:rsidR="00EE3E11" w:rsidRPr="00B17F13">
        <w:rPr>
          <w:rFonts w:asciiTheme="minorHAnsi" w:hAnsiTheme="minorHAnsi" w:cstheme="minorHAnsi"/>
        </w:rPr>
        <w:t xml:space="preserve"> </w:t>
      </w:r>
      <w:r w:rsidR="003A0103" w:rsidRPr="00B17F13">
        <w:rPr>
          <w:rFonts w:asciiTheme="minorHAnsi" w:hAnsiTheme="minorHAnsi" w:cstheme="minorHAnsi"/>
        </w:rPr>
        <w:t>APELANTE: BANCO BRADESCO S/A.</w:t>
      </w:r>
      <w:r w:rsidR="00EE3E11" w:rsidRPr="00B17F13">
        <w:rPr>
          <w:rFonts w:asciiTheme="minorHAnsi" w:hAnsiTheme="minorHAnsi" w:cstheme="minorHAnsi"/>
        </w:rPr>
        <w:t xml:space="preserve"> </w:t>
      </w:r>
      <w:r w:rsidR="003A0103" w:rsidRPr="00B17F13">
        <w:rPr>
          <w:rFonts w:asciiTheme="minorHAnsi" w:hAnsiTheme="minorHAnsi" w:cstheme="minorHAnsi"/>
        </w:rPr>
        <w:t xml:space="preserve">APELADO: FRANCISCA MENDES DOS SANTOS. </w:t>
      </w:r>
      <w:r w:rsidR="003A0103" w:rsidRPr="00B17F13">
        <w:rPr>
          <w:rFonts w:asciiTheme="minorHAnsi" w:hAnsiTheme="minorHAnsi" w:cstheme="minorHAnsi"/>
          <w:i/>
          <w:u w:val="single"/>
        </w:rPr>
        <w:t>Julgadores</w:t>
      </w:r>
      <w:r w:rsidR="003A0103" w:rsidRPr="00B17F13">
        <w:rPr>
          <w:rFonts w:asciiTheme="minorHAnsi" w:hAnsiTheme="minorHAnsi" w:cstheme="minorHAnsi"/>
        </w:rPr>
        <w:t>: Desa. Maria Regina Oliveira Camara, Des. Francisco Lucídio de Queiroz Júnior e Juiz Convocado Dr. José Krentel Ferreira Filho (relator).</w:t>
      </w:r>
      <w:r w:rsidR="00EE3E11" w:rsidRPr="00B17F13">
        <w:rPr>
          <w:rFonts w:asciiTheme="minorHAnsi" w:hAnsiTheme="minorHAnsi" w:cstheme="minorHAnsi"/>
        </w:rPr>
        <w:t xml:space="preserve"> </w:t>
      </w:r>
      <w:r w:rsidR="003A0103" w:rsidRPr="00B17F13">
        <w:rPr>
          <w:rFonts w:asciiTheme="minorHAnsi" w:hAnsiTheme="minorHAnsi" w:cstheme="minorHAnsi"/>
          <w:i/>
          <w:u w:val="single"/>
        </w:rPr>
        <w:t>Decisão</w:t>
      </w:r>
      <w:r w:rsidR="003A0103" w:rsidRPr="00B17F13">
        <w:rPr>
          <w:rFonts w:asciiTheme="minorHAnsi" w:hAnsiTheme="minorHAnsi" w:cstheme="minorHAnsi"/>
        </w:rPr>
        <w:t xml:space="preserve">: </w:t>
      </w:r>
      <w:r w:rsidR="004D0629" w:rsidRPr="00B17F13">
        <w:rPr>
          <w:rFonts w:asciiTheme="minorHAnsi" w:hAnsiTheme="minorHAnsi" w:cstheme="minorHAnsi"/>
        </w:rPr>
        <w:t>O Colegiado, por unanimidade, acordou em conhecer do recurso para negar-lhe provimento, nos termos do(a) eminente Relator(a).</w:t>
      </w:r>
      <w:r w:rsidR="00EE3E11" w:rsidRPr="00B17F13">
        <w:rPr>
          <w:rFonts w:asciiTheme="minorHAnsi" w:hAnsiTheme="minorHAnsi" w:cstheme="minorHAnsi"/>
        </w:rPr>
        <w:t xml:space="preserve"> </w:t>
      </w:r>
      <w:r w:rsidR="003A0103" w:rsidRPr="00B17F13">
        <w:rPr>
          <w:rFonts w:asciiTheme="minorHAnsi" w:hAnsiTheme="minorHAnsi" w:cstheme="minorHAnsi"/>
        </w:rPr>
        <w:t xml:space="preserve">249 </w:t>
      </w:r>
      <w:r w:rsidR="003A0103" w:rsidRPr="00B17F13">
        <w:rPr>
          <w:rFonts w:asciiTheme="minorHAnsi" w:hAnsiTheme="minorHAnsi" w:cstheme="minorHAnsi"/>
          <w:b/>
        </w:rPr>
        <w:t>APELAÇÃO CÍVEL N 0194034-76.2013.8.06.0001.</w:t>
      </w:r>
      <w:r w:rsidR="00EE3E11" w:rsidRPr="00B17F13">
        <w:rPr>
          <w:rFonts w:asciiTheme="minorHAnsi" w:hAnsiTheme="minorHAnsi" w:cstheme="minorHAnsi"/>
          <w:b/>
        </w:rPr>
        <w:t xml:space="preserve"> </w:t>
      </w:r>
      <w:r w:rsidR="003A0103" w:rsidRPr="00B17F13">
        <w:rPr>
          <w:rFonts w:asciiTheme="minorHAnsi" w:hAnsiTheme="minorHAnsi" w:cstheme="minorHAnsi"/>
        </w:rPr>
        <w:t>RELATOR(A): 4º Gabinete da 5ª Câmara de Direito Privado - Des. José Krentel Ferreira Filho.</w:t>
      </w:r>
      <w:r w:rsidR="00EE3E11" w:rsidRPr="00B17F13">
        <w:rPr>
          <w:rFonts w:asciiTheme="minorHAnsi" w:hAnsiTheme="minorHAnsi" w:cstheme="minorHAnsi"/>
        </w:rPr>
        <w:t xml:space="preserve"> </w:t>
      </w:r>
      <w:r w:rsidR="003A0103" w:rsidRPr="00B17F13">
        <w:rPr>
          <w:rFonts w:asciiTheme="minorHAnsi" w:hAnsiTheme="minorHAnsi" w:cstheme="minorHAnsi"/>
        </w:rPr>
        <w:t>APELANTE: FUNDACAO CHESF DE ASSISTENCIA E SEGURIDADE SOCIAL FACHESF.</w:t>
      </w:r>
      <w:r w:rsidR="00EE3E11" w:rsidRPr="00B17F13">
        <w:rPr>
          <w:rFonts w:asciiTheme="minorHAnsi" w:hAnsiTheme="minorHAnsi" w:cstheme="minorHAnsi"/>
        </w:rPr>
        <w:t xml:space="preserve"> </w:t>
      </w:r>
      <w:r w:rsidR="003A0103" w:rsidRPr="00B17F13">
        <w:rPr>
          <w:rFonts w:asciiTheme="minorHAnsi" w:hAnsiTheme="minorHAnsi" w:cstheme="minorHAnsi"/>
        </w:rPr>
        <w:t>APELADO: ADERBAL XIMENES MOURAO.</w:t>
      </w:r>
      <w:r w:rsidR="00EE3E11" w:rsidRPr="00B17F13">
        <w:rPr>
          <w:rFonts w:asciiTheme="minorHAnsi" w:hAnsiTheme="minorHAnsi" w:cstheme="minorHAnsi"/>
        </w:rPr>
        <w:t xml:space="preserve"> </w:t>
      </w:r>
      <w:r w:rsidR="003A0103" w:rsidRPr="00B17F13">
        <w:rPr>
          <w:rFonts w:asciiTheme="minorHAnsi" w:hAnsiTheme="minorHAnsi" w:cstheme="minorHAnsi"/>
        </w:rPr>
        <w:t xml:space="preserve">APELADO: ESPEDITO GOMES JANUARIO. </w:t>
      </w:r>
      <w:r w:rsidR="003A0103" w:rsidRPr="00B17F13">
        <w:rPr>
          <w:rFonts w:asciiTheme="minorHAnsi" w:hAnsiTheme="minorHAnsi" w:cstheme="minorHAnsi"/>
          <w:i/>
          <w:u w:val="single"/>
        </w:rPr>
        <w:t>Julgadores</w:t>
      </w:r>
      <w:r w:rsidR="003A0103" w:rsidRPr="00B17F13">
        <w:rPr>
          <w:rFonts w:asciiTheme="minorHAnsi" w:hAnsiTheme="minorHAnsi" w:cstheme="minorHAnsi"/>
        </w:rPr>
        <w:t>: Desa. Maria Regina Oliveira Camara, Des. Francisco Lucídio de Queiroz Júnior e Juiz Convocado Dr. José Krentel Ferreira Filho (relator).</w:t>
      </w:r>
      <w:r w:rsidR="00EE3E11" w:rsidRPr="00B17F13">
        <w:rPr>
          <w:rFonts w:asciiTheme="minorHAnsi" w:hAnsiTheme="minorHAnsi" w:cstheme="minorHAnsi"/>
        </w:rPr>
        <w:t xml:space="preserve"> </w:t>
      </w:r>
      <w:r w:rsidR="003A0103" w:rsidRPr="00B17F13">
        <w:rPr>
          <w:rFonts w:asciiTheme="minorHAnsi" w:hAnsiTheme="minorHAnsi" w:cstheme="minorHAnsi"/>
          <w:i/>
          <w:u w:val="single"/>
        </w:rPr>
        <w:t>Decisão</w:t>
      </w:r>
      <w:r w:rsidR="003A0103" w:rsidRPr="00B17F13">
        <w:rPr>
          <w:rFonts w:asciiTheme="minorHAnsi" w:hAnsiTheme="minorHAnsi" w:cstheme="minorHAnsi"/>
        </w:rPr>
        <w:t>: O Colegiado, por unanimidade, acordou em conhecer do recurso para dar-lhe provimento, nos termos do voto do(a) eminente Relator(a).</w:t>
      </w:r>
      <w:r w:rsidR="00EE3E11" w:rsidRPr="00B17F13">
        <w:rPr>
          <w:rFonts w:asciiTheme="minorHAnsi" w:hAnsiTheme="minorHAnsi" w:cstheme="minorHAnsi"/>
        </w:rPr>
        <w:t xml:space="preserve"> </w:t>
      </w:r>
      <w:r w:rsidR="003A0103" w:rsidRPr="00B17F13">
        <w:rPr>
          <w:rFonts w:asciiTheme="minorHAnsi" w:hAnsiTheme="minorHAnsi" w:cstheme="minorHAnsi"/>
        </w:rPr>
        <w:t xml:space="preserve">250 </w:t>
      </w:r>
      <w:r w:rsidR="003A0103" w:rsidRPr="00B17F13">
        <w:rPr>
          <w:rFonts w:asciiTheme="minorHAnsi" w:hAnsiTheme="minorHAnsi" w:cstheme="minorHAnsi"/>
          <w:b/>
        </w:rPr>
        <w:t>APELAÇÃO CÍVEL N 3001422-82.2024.8.06.0160.</w:t>
      </w:r>
      <w:r w:rsidR="00EE3E11" w:rsidRPr="00B17F13">
        <w:rPr>
          <w:rFonts w:asciiTheme="minorHAnsi" w:hAnsiTheme="minorHAnsi" w:cstheme="minorHAnsi"/>
          <w:b/>
        </w:rPr>
        <w:t xml:space="preserve"> </w:t>
      </w:r>
      <w:r w:rsidR="003A0103" w:rsidRPr="00B17F13">
        <w:rPr>
          <w:rFonts w:asciiTheme="minorHAnsi" w:hAnsiTheme="minorHAnsi" w:cstheme="minorHAnsi"/>
        </w:rPr>
        <w:t>RELATOR(A): 4º Gabinete da 5ª Câmara de Direito Privado - Des. José Krentel Ferreira Filho.</w:t>
      </w:r>
      <w:r w:rsidR="00EE3E11" w:rsidRPr="00B17F13">
        <w:rPr>
          <w:rFonts w:asciiTheme="minorHAnsi" w:hAnsiTheme="minorHAnsi" w:cstheme="minorHAnsi"/>
        </w:rPr>
        <w:t xml:space="preserve"> </w:t>
      </w:r>
      <w:r w:rsidR="003A0103" w:rsidRPr="00B17F13">
        <w:rPr>
          <w:rFonts w:asciiTheme="minorHAnsi" w:hAnsiTheme="minorHAnsi" w:cstheme="minorHAnsi"/>
        </w:rPr>
        <w:t>APELANTE: JOSE MARIA LOPES.</w:t>
      </w:r>
      <w:r w:rsidR="00EE3E11" w:rsidRPr="00B17F13">
        <w:rPr>
          <w:rFonts w:asciiTheme="minorHAnsi" w:hAnsiTheme="minorHAnsi" w:cstheme="minorHAnsi"/>
        </w:rPr>
        <w:t xml:space="preserve"> </w:t>
      </w:r>
      <w:r w:rsidR="003A0103" w:rsidRPr="00B17F13">
        <w:rPr>
          <w:rFonts w:asciiTheme="minorHAnsi" w:hAnsiTheme="minorHAnsi" w:cstheme="minorHAnsi"/>
        </w:rPr>
        <w:t xml:space="preserve">APELADO: ASPECIR PREVIDENCIA. </w:t>
      </w:r>
      <w:r w:rsidR="003A0103" w:rsidRPr="00B17F13">
        <w:rPr>
          <w:rFonts w:asciiTheme="minorHAnsi" w:hAnsiTheme="minorHAnsi" w:cstheme="minorHAnsi"/>
          <w:i/>
          <w:u w:val="single"/>
        </w:rPr>
        <w:t>Julgadores</w:t>
      </w:r>
      <w:r w:rsidR="003A0103" w:rsidRPr="00B17F13">
        <w:rPr>
          <w:rFonts w:asciiTheme="minorHAnsi" w:hAnsiTheme="minorHAnsi" w:cstheme="minorHAnsi"/>
        </w:rPr>
        <w:t>: Desa. Maria Regina Oliveira Camara, Des. Francisco Lucídio de Queiroz Júnior e Juiz Convocado Dr. José Krentel Ferreira Filho (relator).</w:t>
      </w:r>
      <w:r w:rsidR="00EE3E11" w:rsidRPr="00B17F13">
        <w:rPr>
          <w:rFonts w:asciiTheme="minorHAnsi" w:hAnsiTheme="minorHAnsi" w:cstheme="minorHAnsi"/>
        </w:rPr>
        <w:t xml:space="preserve"> </w:t>
      </w:r>
      <w:r w:rsidR="003A0103" w:rsidRPr="00B17F13">
        <w:rPr>
          <w:rFonts w:asciiTheme="minorHAnsi" w:hAnsiTheme="minorHAnsi" w:cstheme="minorHAnsi"/>
          <w:i/>
          <w:u w:val="single"/>
        </w:rPr>
        <w:t>Decisão</w:t>
      </w:r>
      <w:r w:rsidR="003A0103" w:rsidRPr="00B17F13">
        <w:rPr>
          <w:rFonts w:asciiTheme="minorHAnsi" w:hAnsiTheme="minorHAnsi" w:cstheme="minorHAnsi"/>
        </w:rPr>
        <w:t xml:space="preserve">: </w:t>
      </w:r>
      <w:r w:rsidR="002460AC" w:rsidRPr="00B17F13">
        <w:rPr>
          <w:rFonts w:asciiTheme="minorHAnsi" w:hAnsiTheme="minorHAnsi" w:cstheme="minorHAnsi"/>
        </w:rPr>
        <w:t>O Colegiado, por unanimidade, acordou em conhecer do recurso para negar-lhe provimento</w:t>
      </w:r>
      <w:r w:rsidR="003A0103" w:rsidRPr="00B17F13">
        <w:rPr>
          <w:rFonts w:asciiTheme="minorHAnsi" w:hAnsiTheme="minorHAnsi" w:cstheme="minorHAnsi"/>
        </w:rPr>
        <w:t>, nos termos do voto do(a) eminente Relator(a).</w:t>
      </w:r>
      <w:r w:rsidR="00EE3E11" w:rsidRPr="00B17F13">
        <w:rPr>
          <w:rFonts w:asciiTheme="minorHAnsi" w:hAnsiTheme="minorHAnsi" w:cstheme="minorHAnsi"/>
        </w:rPr>
        <w:t xml:space="preserve"> </w:t>
      </w:r>
      <w:r w:rsidR="004F0A8C" w:rsidRPr="00B17F13">
        <w:rPr>
          <w:rFonts w:asciiTheme="minorHAnsi" w:eastAsia="Calibri" w:hAnsiTheme="minorHAnsi" w:cstheme="minorHAnsi"/>
          <w:b/>
          <w:bCs/>
          <w:color w:val="000000"/>
        </w:rPr>
        <w:t xml:space="preserve">251 APELAÇÃO CÍVEL N </w:t>
      </w:r>
      <w:r w:rsidR="004F0A8C" w:rsidRPr="00B17F13">
        <w:rPr>
          <w:rFonts w:asciiTheme="minorHAnsi" w:eastAsia="Calibri" w:hAnsiTheme="minorHAnsi" w:cstheme="minorHAnsi"/>
          <w:b/>
          <w:bCs/>
          <w:color w:val="242424"/>
        </w:rPr>
        <w:t xml:space="preserve">0277525-97.2021.8.06.0001. </w:t>
      </w:r>
      <w:r w:rsidR="004F0A8C" w:rsidRPr="00B17F13">
        <w:rPr>
          <w:rFonts w:asciiTheme="minorHAnsi" w:eastAsia="Calibri" w:hAnsiTheme="minorHAnsi" w:cstheme="minorHAnsi"/>
          <w:color w:val="000000"/>
        </w:rPr>
        <w:t xml:space="preserve">RELATOR(A): 4º Gabinete da 5ª Câmara de Direito Privado – Des. Jose Krentel Ferreira Filho. APELANTE: DAVID VERAS FONTENELE. APELADA: ELIZANDRA DE FREITAS FONTENELE. </w:t>
      </w:r>
      <w:r w:rsidR="004F0A8C" w:rsidRPr="00B17F13">
        <w:rPr>
          <w:rFonts w:asciiTheme="minorHAnsi" w:eastAsia="Calibri" w:hAnsiTheme="minorHAnsi" w:cstheme="minorHAnsi"/>
          <w:i/>
          <w:color w:val="000000"/>
          <w:u w:val="single"/>
        </w:rPr>
        <w:t>Julgadores</w:t>
      </w:r>
      <w:r w:rsidR="004F0A8C" w:rsidRPr="00B17F13">
        <w:rPr>
          <w:rFonts w:asciiTheme="minorHAnsi" w:eastAsia="Calibri" w:hAnsiTheme="minorHAnsi" w:cstheme="minorHAnsi"/>
          <w:color w:val="000000"/>
        </w:rPr>
        <w:t xml:space="preserve">: Desa. Maria Regina Oliveira Camara, Des. Francisco Lucídio de Queiroz Júnior e Juiz Convocado Dr. José Krentel Ferreira Filho(relator). </w:t>
      </w:r>
      <w:r w:rsidR="004F0A8C" w:rsidRPr="00B17F13">
        <w:rPr>
          <w:rFonts w:asciiTheme="minorHAnsi" w:hAnsiTheme="minorHAnsi" w:cstheme="minorHAnsi"/>
          <w:i/>
          <w:u w:val="single"/>
        </w:rPr>
        <w:t>Síntese</w:t>
      </w:r>
      <w:r w:rsidR="004F0A8C" w:rsidRPr="00B17F13">
        <w:rPr>
          <w:rFonts w:asciiTheme="minorHAnsi" w:hAnsiTheme="minorHAnsi" w:cstheme="minorHAnsi"/>
        </w:rPr>
        <w:t xml:space="preserve">: </w:t>
      </w:r>
      <w:r w:rsidR="004F0A8C" w:rsidRPr="00B17F13">
        <w:rPr>
          <w:rFonts w:asciiTheme="minorHAnsi" w:eastAsia="Times New Roman" w:hAnsiTheme="minorHAnsi" w:cstheme="minorHAnsi"/>
          <w:shd w:val="clear" w:color="auto" w:fill="FFFFFF"/>
        </w:rPr>
        <w:t>Após anunciado o processo</w:t>
      </w:r>
      <w:r w:rsidR="004F0A8C" w:rsidRPr="00B17F13">
        <w:rPr>
          <w:rFonts w:asciiTheme="minorHAnsi" w:eastAsia="Times New Roman" w:hAnsiTheme="minorHAnsi" w:cstheme="minorHAnsi"/>
        </w:rPr>
        <w:t xml:space="preserve"> e feitas as ponderações do(a) eminente Relator(a), a advogada da apelada</w:t>
      </w:r>
      <w:r w:rsidR="004F0A8C" w:rsidRPr="00B17F13">
        <w:rPr>
          <w:rFonts w:asciiTheme="minorHAnsi" w:hAnsiTheme="minorHAnsi" w:cstheme="minorHAnsi"/>
        </w:rPr>
        <w:t xml:space="preserve">, </w:t>
      </w:r>
      <w:r w:rsidR="004F0A8C" w:rsidRPr="00B17F13">
        <w:rPr>
          <w:rFonts w:asciiTheme="minorHAnsi" w:eastAsia="Calibri" w:hAnsiTheme="minorHAnsi" w:cstheme="minorHAnsi"/>
          <w:color w:val="000000"/>
        </w:rPr>
        <w:t xml:space="preserve">Dra. ANDREA VALE SPAZZAFUMO - OAB/CE nº 14130-A, </w:t>
      </w:r>
      <w:r w:rsidR="004F0A8C" w:rsidRPr="00B17F13">
        <w:rPr>
          <w:rFonts w:asciiTheme="minorHAnsi" w:eastAsia="Times New Roman" w:hAnsiTheme="minorHAnsi" w:cstheme="minorHAnsi"/>
        </w:rPr>
        <w:t xml:space="preserve">dispensou a leitura do relatório e declinou da sustentação oral requerida. </w:t>
      </w:r>
      <w:r w:rsidR="004F0A8C" w:rsidRPr="00B17F13">
        <w:rPr>
          <w:rFonts w:asciiTheme="minorHAnsi" w:eastAsia="Times New Roman" w:hAnsiTheme="minorHAnsi" w:cstheme="minorHAnsi"/>
          <w:i/>
          <w:iCs/>
          <w:u w:val="single"/>
        </w:rPr>
        <w:t>Decisão</w:t>
      </w:r>
      <w:r w:rsidR="004F0A8C" w:rsidRPr="00B17F13">
        <w:rPr>
          <w:rFonts w:asciiTheme="minorHAnsi" w:eastAsia="Times New Roman" w:hAnsiTheme="minorHAnsi" w:cstheme="minorHAnsi"/>
        </w:rPr>
        <w:t xml:space="preserve">: </w:t>
      </w:r>
      <w:r w:rsidR="004F0A8C" w:rsidRPr="00B17F13">
        <w:rPr>
          <w:rFonts w:asciiTheme="minorHAnsi" w:hAnsiTheme="minorHAnsi" w:cstheme="minorHAnsi"/>
        </w:rPr>
        <w:t xml:space="preserve">O Colegiado, por unanimidade, acordou em conhecer do recurso para negar-lhe provimento, nos termos do voto do(a) relator(a). </w:t>
      </w:r>
      <w:r w:rsidR="00EE3E11" w:rsidRPr="00B17F13">
        <w:rPr>
          <w:rFonts w:asciiTheme="minorHAnsi" w:hAnsiTheme="minorHAnsi" w:cstheme="minorHAnsi"/>
        </w:rPr>
        <w:t xml:space="preserve"> </w:t>
      </w:r>
      <w:r w:rsidR="00A76E63" w:rsidRPr="00B17F13">
        <w:rPr>
          <w:rFonts w:asciiTheme="minorHAnsi" w:hAnsiTheme="minorHAnsi" w:cstheme="minorHAnsi"/>
          <w:b/>
          <w:bCs/>
        </w:rPr>
        <w:t xml:space="preserve">252 APELAÇÃO CÍVEL N 0200982-56.2024.8.06.0160. </w:t>
      </w:r>
      <w:r w:rsidR="00A76E63" w:rsidRPr="00B17F13">
        <w:rPr>
          <w:rFonts w:asciiTheme="minorHAnsi" w:hAnsiTheme="minorHAnsi" w:cstheme="minorHAnsi"/>
        </w:rPr>
        <w:t>RELATOR(A): 4º Gabinete da 5ª Câmara de Direito Privado - Des. José Krentel Ferreira Filho. APELANTE/APELADO (REQUERENTE): ANTONIO AMILTON CAMELO MAGALHAES. APELANTE/APELADO (REQUERIDO): BANCO ITAU BMG CONSIGNADO S.A. </w:t>
      </w:r>
      <w:r w:rsidR="00A76E63" w:rsidRPr="00B17F13">
        <w:rPr>
          <w:rFonts w:asciiTheme="minorHAnsi" w:eastAsia="Calibri" w:hAnsiTheme="minorHAnsi" w:cstheme="minorHAnsi"/>
          <w:i/>
          <w:color w:val="000000"/>
          <w:u w:val="single"/>
          <w:lang w:val="pt-BR"/>
        </w:rPr>
        <w:t>Julgadores</w:t>
      </w:r>
      <w:r w:rsidR="00A76E63" w:rsidRPr="00B17F13">
        <w:rPr>
          <w:rFonts w:asciiTheme="minorHAnsi" w:eastAsia="Calibri" w:hAnsiTheme="minorHAnsi" w:cstheme="minorHAnsi"/>
          <w:color w:val="000000"/>
          <w:lang w:val="pt-BR"/>
        </w:rPr>
        <w:t>: Desa. Maria Regina Oliveira Camara, Des. Francisco Lucídio de Queiroz Júnior e Juiz Convocado Dr. José Krentel Ferreira Filho(relator).</w:t>
      </w:r>
      <w:r w:rsidR="00A76E63" w:rsidRPr="00B17F13">
        <w:rPr>
          <w:rFonts w:asciiTheme="minorHAnsi" w:eastAsia="Calibri" w:hAnsiTheme="minorHAnsi" w:cstheme="minorHAnsi"/>
          <w:color w:val="000000"/>
        </w:rPr>
        <w:t xml:space="preserve"> </w:t>
      </w:r>
      <w:r w:rsidR="00A76E63" w:rsidRPr="00B17F13">
        <w:rPr>
          <w:rFonts w:asciiTheme="minorHAnsi" w:hAnsiTheme="minorHAnsi" w:cstheme="minorHAnsi"/>
          <w:i/>
          <w:u w:val="single"/>
          <w:shd w:val="clear" w:color="auto" w:fill="FFFFFF"/>
        </w:rPr>
        <w:t>Síntese</w:t>
      </w:r>
      <w:r w:rsidR="00A76E63" w:rsidRPr="00B17F13">
        <w:rPr>
          <w:rFonts w:asciiTheme="minorHAnsi" w:hAnsiTheme="minorHAnsi" w:cstheme="minorHAnsi"/>
          <w:i/>
          <w:shd w:val="clear" w:color="auto" w:fill="FFFFFF"/>
        </w:rPr>
        <w:t xml:space="preserve">: </w:t>
      </w:r>
      <w:r w:rsidR="00A76E63" w:rsidRPr="00B17F13">
        <w:rPr>
          <w:rFonts w:asciiTheme="minorHAnsi" w:eastAsia="Times New Roman" w:hAnsiTheme="minorHAnsi" w:cstheme="minorHAnsi"/>
          <w:shd w:val="clear" w:color="auto" w:fill="FFFFFF"/>
          <w:lang w:val="pt-BR"/>
        </w:rPr>
        <w:t xml:space="preserve">Após anunciado o processo e dispensada a leitura do relatório, realizou sustentação oral </w:t>
      </w:r>
      <w:r w:rsidR="00A76E63" w:rsidRPr="00B17F13">
        <w:rPr>
          <w:rFonts w:asciiTheme="minorHAnsi" w:eastAsia="Times New Roman" w:hAnsiTheme="minorHAnsi" w:cstheme="minorHAnsi"/>
          <w:shd w:val="clear" w:color="auto" w:fill="FFFFFF"/>
        </w:rPr>
        <w:t>a</w:t>
      </w:r>
      <w:r w:rsidR="00A76E63" w:rsidRPr="00B17F13">
        <w:rPr>
          <w:rFonts w:asciiTheme="minorHAnsi" w:eastAsia="Times New Roman" w:hAnsiTheme="minorHAnsi" w:cstheme="minorHAnsi"/>
          <w:shd w:val="clear" w:color="auto" w:fill="FFFFFF"/>
          <w:lang w:val="pt-BR"/>
        </w:rPr>
        <w:t xml:space="preserve"> </w:t>
      </w:r>
      <w:proofErr w:type="spellStart"/>
      <w:r w:rsidR="00A76E63" w:rsidRPr="00B17F13">
        <w:rPr>
          <w:rFonts w:asciiTheme="minorHAnsi" w:eastAsia="Times New Roman" w:hAnsiTheme="minorHAnsi" w:cstheme="minorHAnsi"/>
          <w:shd w:val="clear" w:color="auto" w:fill="FFFFFF"/>
          <w:lang w:val="pt-BR"/>
        </w:rPr>
        <w:t>advogad</w:t>
      </w:r>
      <w:proofErr w:type="spellEnd"/>
      <w:r w:rsidR="00A76E63" w:rsidRPr="00B17F13">
        <w:rPr>
          <w:rFonts w:asciiTheme="minorHAnsi" w:eastAsia="Times New Roman" w:hAnsiTheme="minorHAnsi" w:cstheme="minorHAnsi"/>
          <w:shd w:val="clear" w:color="auto" w:fill="FFFFFF"/>
        </w:rPr>
        <w:t>a</w:t>
      </w:r>
      <w:r w:rsidR="00A76E63" w:rsidRPr="00B17F13">
        <w:rPr>
          <w:rFonts w:asciiTheme="minorHAnsi" w:eastAsia="Times New Roman" w:hAnsiTheme="minorHAnsi" w:cstheme="minorHAnsi"/>
          <w:shd w:val="clear" w:color="auto" w:fill="FFFFFF"/>
          <w:lang w:val="pt-BR"/>
        </w:rPr>
        <w:t xml:space="preserve"> do </w:t>
      </w:r>
      <w:r w:rsidR="00A76E63" w:rsidRPr="00B17F13">
        <w:rPr>
          <w:rFonts w:asciiTheme="minorHAnsi" w:hAnsiTheme="minorHAnsi" w:cstheme="minorHAnsi"/>
        </w:rPr>
        <w:t>Requerido,</w:t>
      </w:r>
      <w:r w:rsidR="00A76E63" w:rsidRPr="00B17F13">
        <w:rPr>
          <w:rFonts w:asciiTheme="minorHAnsi" w:hAnsiTheme="minorHAnsi" w:cstheme="minorHAnsi"/>
          <w:b/>
          <w:bCs/>
        </w:rPr>
        <w:t xml:space="preserve"> </w:t>
      </w:r>
      <w:r w:rsidR="00A76E63" w:rsidRPr="00B17F13">
        <w:rPr>
          <w:rFonts w:asciiTheme="minorHAnsi" w:hAnsiTheme="minorHAnsi" w:cstheme="minorHAnsi"/>
        </w:rPr>
        <w:t xml:space="preserve">DRA. KELLEY CONTIERI SILVEIRA IBRAHIN, OAB/AL Nº 15.986. </w:t>
      </w:r>
      <w:r w:rsidR="00A76E63" w:rsidRPr="00B17F13">
        <w:rPr>
          <w:rFonts w:asciiTheme="minorHAnsi" w:hAnsiTheme="minorHAnsi" w:cstheme="minorHAnsi"/>
          <w:i/>
          <w:iCs/>
          <w:u w:val="single"/>
        </w:rPr>
        <w:t>Decisão</w:t>
      </w:r>
      <w:r w:rsidR="00A76E63" w:rsidRPr="00B17F13">
        <w:rPr>
          <w:rFonts w:asciiTheme="minorHAnsi" w:hAnsiTheme="minorHAnsi" w:cstheme="minorHAnsi"/>
        </w:rPr>
        <w:t>: O Colegiado, por unanimidade, acordou em conhecer dos recursos para dar-lhe parcial provimento ao apelo do requerente e negar provimento ao apelo do requerido, nos termos do voto do(a) relator(a)</w:t>
      </w:r>
      <w:r w:rsidR="00EE3E11" w:rsidRPr="00B17F13">
        <w:rPr>
          <w:rFonts w:asciiTheme="minorHAnsi" w:hAnsiTheme="minorHAnsi" w:cstheme="minorHAnsi"/>
        </w:rPr>
        <w:t xml:space="preserve">. </w:t>
      </w:r>
      <w:r w:rsidR="00F87905" w:rsidRPr="00B17F13">
        <w:rPr>
          <w:rFonts w:asciiTheme="minorHAnsi" w:hAnsiTheme="minorHAnsi" w:cstheme="minorHAnsi"/>
          <w:b/>
          <w:bCs/>
        </w:rPr>
        <w:t xml:space="preserve">253 APELAÇÃO CÍVEL N 0259551-42.2024.8.06.0001. </w:t>
      </w:r>
      <w:r w:rsidR="00F87905" w:rsidRPr="00B17F13">
        <w:rPr>
          <w:rFonts w:asciiTheme="minorHAnsi" w:hAnsiTheme="minorHAnsi" w:cstheme="minorHAnsi"/>
        </w:rPr>
        <w:t xml:space="preserve">RELATOR(A): 4º Gabinete da 5ª Câmara de Direito Privado - Des. José Krentel Ferreira Filho. APELANTE: BANCO BRADESCO FINANCIAMENTOS S.A. APELADO: SOFIA DE JESUS RIBEIRO. </w:t>
      </w:r>
      <w:r w:rsidR="00F87905" w:rsidRPr="00B17F13">
        <w:rPr>
          <w:rFonts w:asciiTheme="minorHAnsi" w:eastAsia="Times New Roman" w:hAnsiTheme="minorHAnsi" w:cstheme="minorHAnsi"/>
          <w:i/>
          <w:iCs/>
          <w:shd w:val="clear" w:color="auto" w:fill="FFFFFF"/>
          <w:lang w:eastAsia="pt-BR"/>
        </w:rPr>
        <w:t>Síntese</w:t>
      </w:r>
      <w:r w:rsidR="00F87905" w:rsidRPr="00B17F13">
        <w:rPr>
          <w:rFonts w:asciiTheme="minorHAnsi" w:eastAsia="Times New Roman" w:hAnsiTheme="minorHAnsi" w:cstheme="minorHAnsi"/>
          <w:shd w:val="clear" w:color="auto" w:fill="FFFFFF"/>
          <w:lang w:eastAsia="pt-BR"/>
        </w:rPr>
        <w:t>: Retirado de Pauta</w:t>
      </w:r>
      <w:r w:rsidR="00F87905" w:rsidRPr="00B17F13">
        <w:rPr>
          <w:rFonts w:asciiTheme="minorHAnsi" w:hAnsiTheme="minorHAnsi" w:cstheme="minorHAnsi"/>
          <w:shd w:val="clear" w:color="auto" w:fill="FFFFFF"/>
        </w:rPr>
        <w:t>.</w:t>
      </w:r>
      <w:r w:rsidR="00EE3E11" w:rsidRPr="00B17F13">
        <w:rPr>
          <w:rFonts w:asciiTheme="minorHAnsi" w:hAnsiTheme="minorHAnsi" w:cstheme="minorHAnsi"/>
          <w:shd w:val="clear" w:color="auto" w:fill="FFFFFF"/>
        </w:rPr>
        <w:t xml:space="preserve"> </w:t>
      </w:r>
      <w:r w:rsidR="00F87905" w:rsidRPr="00B17F13">
        <w:rPr>
          <w:rFonts w:asciiTheme="minorHAnsi" w:hAnsiTheme="minorHAnsi" w:cstheme="minorHAnsi"/>
          <w:b/>
          <w:bCs/>
        </w:rPr>
        <w:t xml:space="preserve">254 APELAÇÃO CÍVEL N 0200365-43.2024.8.06.0113. </w:t>
      </w:r>
      <w:r w:rsidR="00F87905" w:rsidRPr="00B17F13">
        <w:rPr>
          <w:rFonts w:asciiTheme="minorHAnsi" w:hAnsiTheme="minorHAnsi" w:cstheme="minorHAnsi"/>
        </w:rPr>
        <w:t xml:space="preserve">RELATOR(A): 4º Gabinete da 5ª Câmara de Direito Privado - Des. José Krentel Ferreira Filho. APELANTE/APELADO: RAIMUNDA FERREIRA DE SOUZA. APELANTE/APELADO: BANCO BMG SA. </w:t>
      </w:r>
      <w:r w:rsidR="00F87905" w:rsidRPr="00B17F13">
        <w:rPr>
          <w:rFonts w:asciiTheme="minorHAnsi" w:eastAsia="Times New Roman" w:hAnsiTheme="minorHAnsi" w:cstheme="minorHAnsi"/>
          <w:i/>
          <w:iCs/>
          <w:shd w:val="clear" w:color="auto" w:fill="FFFFFF"/>
          <w:lang w:eastAsia="pt-BR"/>
        </w:rPr>
        <w:t>Síntese</w:t>
      </w:r>
      <w:r w:rsidR="00F87905" w:rsidRPr="00B17F13">
        <w:rPr>
          <w:rFonts w:asciiTheme="minorHAnsi" w:eastAsia="Times New Roman" w:hAnsiTheme="minorHAnsi" w:cstheme="minorHAnsi"/>
          <w:shd w:val="clear" w:color="auto" w:fill="FFFFFF"/>
          <w:lang w:eastAsia="pt-BR"/>
        </w:rPr>
        <w:t>: Retirado de Pauta</w:t>
      </w:r>
      <w:r w:rsidR="00F87905" w:rsidRPr="00B17F13">
        <w:rPr>
          <w:rFonts w:asciiTheme="minorHAnsi" w:hAnsiTheme="minorHAnsi" w:cstheme="minorHAnsi"/>
          <w:shd w:val="clear" w:color="auto" w:fill="FFFFFF"/>
        </w:rPr>
        <w:t>.</w:t>
      </w:r>
      <w:r w:rsidR="00EE3E11" w:rsidRPr="00B17F13">
        <w:rPr>
          <w:rFonts w:asciiTheme="minorHAnsi" w:hAnsiTheme="minorHAnsi" w:cstheme="minorHAnsi"/>
          <w:shd w:val="clear" w:color="auto" w:fill="FFFFFF"/>
        </w:rPr>
        <w:t xml:space="preserve"> </w:t>
      </w:r>
      <w:r w:rsidR="003A0103" w:rsidRPr="00B17F13">
        <w:rPr>
          <w:rFonts w:asciiTheme="minorHAnsi" w:hAnsiTheme="minorHAnsi" w:cstheme="minorHAnsi"/>
        </w:rPr>
        <w:t xml:space="preserve">255 </w:t>
      </w:r>
      <w:r w:rsidR="003A0103" w:rsidRPr="00B17F13">
        <w:rPr>
          <w:rFonts w:asciiTheme="minorHAnsi" w:hAnsiTheme="minorHAnsi" w:cstheme="minorHAnsi"/>
          <w:b/>
        </w:rPr>
        <w:t>APELAÇÃO CÍVEL N 3000572-45.2025.8.06.0143.</w:t>
      </w:r>
      <w:r w:rsidR="00EE3E11" w:rsidRPr="00B17F13">
        <w:rPr>
          <w:rFonts w:asciiTheme="minorHAnsi" w:hAnsiTheme="minorHAnsi" w:cstheme="minorHAnsi"/>
          <w:b/>
        </w:rPr>
        <w:t xml:space="preserve"> </w:t>
      </w:r>
      <w:r w:rsidR="003A0103" w:rsidRPr="00B17F13">
        <w:rPr>
          <w:rFonts w:asciiTheme="minorHAnsi" w:hAnsiTheme="minorHAnsi" w:cstheme="minorHAnsi"/>
        </w:rPr>
        <w:t>RELATOR(A): 4º Gabinete da 5ª Câmara de Direito Privado - Des. José Krentel Ferreira Filho.</w:t>
      </w:r>
      <w:r w:rsidR="00EE3E11" w:rsidRPr="00B17F13">
        <w:rPr>
          <w:rFonts w:asciiTheme="minorHAnsi" w:hAnsiTheme="minorHAnsi" w:cstheme="minorHAnsi"/>
        </w:rPr>
        <w:t xml:space="preserve"> </w:t>
      </w:r>
      <w:r w:rsidR="003A0103" w:rsidRPr="00B17F13">
        <w:rPr>
          <w:rFonts w:asciiTheme="minorHAnsi" w:hAnsiTheme="minorHAnsi" w:cstheme="minorHAnsi"/>
        </w:rPr>
        <w:t>APELANTE: RITA SANTOS NERI.</w:t>
      </w:r>
      <w:r w:rsidR="00EE3E11" w:rsidRPr="00B17F13">
        <w:rPr>
          <w:rFonts w:asciiTheme="minorHAnsi" w:hAnsiTheme="minorHAnsi" w:cstheme="minorHAnsi"/>
        </w:rPr>
        <w:t xml:space="preserve"> </w:t>
      </w:r>
      <w:r w:rsidR="003A0103" w:rsidRPr="00B17F13">
        <w:rPr>
          <w:rFonts w:asciiTheme="minorHAnsi" w:hAnsiTheme="minorHAnsi" w:cstheme="minorHAnsi"/>
        </w:rPr>
        <w:t xml:space="preserve">APELADO: BANCO ITAU BMG CONSIGNADO S.A. </w:t>
      </w:r>
      <w:r w:rsidR="003A0103" w:rsidRPr="00B17F13">
        <w:rPr>
          <w:rFonts w:asciiTheme="minorHAnsi" w:hAnsiTheme="minorHAnsi" w:cstheme="minorHAnsi"/>
          <w:i/>
          <w:u w:val="single"/>
        </w:rPr>
        <w:t>Julgadores</w:t>
      </w:r>
      <w:r w:rsidR="003A0103" w:rsidRPr="00B17F13">
        <w:rPr>
          <w:rFonts w:asciiTheme="minorHAnsi" w:hAnsiTheme="minorHAnsi" w:cstheme="minorHAnsi"/>
        </w:rPr>
        <w:t>: Desa. Maria Regina Oliveira Camara, Des. Francisco Lucídio de Queiroz Júnior e Juiz Convocado Dr. José Krentel Ferreira Filho (relator).</w:t>
      </w:r>
      <w:r w:rsidR="00EE3E11" w:rsidRPr="00B17F13">
        <w:rPr>
          <w:rFonts w:asciiTheme="minorHAnsi" w:hAnsiTheme="minorHAnsi" w:cstheme="minorHAnsi"/>
        </w:rPr>
        <w:t xml:space="preserve"> </w:t>
      </w:r>
      <w:r w:rsidR="003A0103" w:rsidRPr="00B17F13">
        <w:rPr>
          <w:rFonts w:asciiTheme="minorHAnsi" w:hAnsiTheme="minorHAnsi" w:cstheme="minorHAnsi"/>
          <w:i/>
          <w:u w:val="single"/>
        </w:rPr>
        <w:t>Decisão</w:t>
      </w:r>
      <w:r w:rsidR="003A0103" w:rsidRPr="00B17F13">
        <w:rPr>
          <w:rFonts w:asciiTheme="minorHAnsi" w:hAnsiTheme="minorHAnsi" w:cstheme="minorHAnsi"/>
        </w:rPr>
        <w:t>: O Colegiado, por unanimidade, acordou em conhecer do recurso para dar-lhe provimento, nos termos do voto do(a) eminente Relator(a).</w:t>
      </w:r>
      <w:r w:rsidR="00EE3E11" w:rsidRPr="00B17F13">
        <w:rPr>
          <w:rFonts w:asciiTheme="minorHAnsi" w:hAnsiTheme="minorHAnsi" w:cstheme="minorHAnsi"/>
        </w:rPr>
        <w:t xml:space="preserve"> </w:t>
      </w:r>
      <w:r w:rsidR="009E7CF2" w:rsidRPr="00B17F13">
        <w:rPr>
          <w:rFonts w:asciiTheme="minorHAnsi" w:hAnsiTheme="minorHAnsi" w:cstheme="minorHAnsi"/>
          <w:b/>
          <w:bCs/>
        </w:rPr>
        <w:t xml:space="preserve">256 APELAÇÃO CÍVEL N 0203692-33.2023.8.06.0112. </w:t>
      </w:r>
      <w:r w:rsidR="009E7CF2" w:rsidRPr="00B17F13">
        <w:rPr>
          <w:rFonts w:asciiTheme="minorHAnsi" w:hAnsiTheme="minorHAnsi" w:cstheme="minorHAnsi"/>
        </w:rPr>
        <w:t>RELATOR(A): 4º Gabinete da 5ª Câmara de Direito Privado - Des. José Krentel Ferreira Filho. APELANTE: PAULA FRASSINETTI SOBREIRA RIBEIRO.</w:t>
      </w:r>
      <w:r w:rsidR="00EE3E11" w:rsidRPr="00B17F13">
        <w:rPr>
          <w:rFonts w:asciiTheme="minorHAnsi" w:hAnsiTheme="minorHAnsi" w:cstheme="minorHAnsi"/>
        </w:rPr>
        <w:t xml:space="preserve"> </w:t>
      </w:r>
      <w:r w:rsidR="009E7CF2" w:rsidRPr="00B17F13">
        <w:rPr>
          <w:rFonts w:asciiTheme="minorHAnsi" w:hAnsiTheme="minorHAnsi" w:cstheme="minorHAnsi"/>
        </w:rPr>
        <w:t xml:space="preserve">APELADO: HAPVIDA PARTICIPACOES E INVESTIMENTOS S/A. </w:t>
      </w:r>
      <w:r w:rsidR="009E7CF2" w:rsidRPr="00B17F13">
        <w:rPr>
          <w:rFonts w:asciiTheme="minorHAnsi" w:eastAsia="Times New Roman" w:hAnsiTheme="minorHAnsi" w:cstheme="minorHAnsi"/>
          <w:i/>
          <w:iCs/>
          <w:shd w:val="clear" w:color="auto" w:fill="FFFFFF"/>
          <w:lang w:eastAsia="pt-BR"/>
        </w:rPr>
        <w:t>Síntese</w:t>
      </w:r>
      <w:r w:rsidR="009E7CF2" w:rsidRPr="00B17F13">
        <w:rPr>
          <w:rFonts w:asciiTheme="minorHAnsi" w:eastAsia="Times New Roman" w:hAnsiTheme="minorHAnsi" w:cstheme="minorHAnsi"/>
          <w:shd w:val="clear" w:color="auto" w:fill="FFFFFF"/>
          <w:lang w:eastAsia="pt-BR"/>
        </w:rPr>
        <w:t>: Retirado de Pauta</w:t>
      </w:r>
      <w:r w:rsidR="009E7CF2" w:rsidRPr="00B17F13">
        <w:rPr>
          <w:rFonts w:asciiTheme="minorHAnsi" w:hAnsiTheme="minorHAnsi" w:cstheme="minorHAnsi"/>
          <w:shd w:val="clear" w:color="auto" w:fill="FFFFFF"/>
        </w:rPr>
        <w:t>.</w:t>
      </w:r>
      <w:r w:rsidR="00EE3E11" w:rsidRPr="00B17F13">
        <w:rPr>
          <w:rFonts w:asciiTheme="minorHAnsi" w:hAnsiTheme="minorHAnsi" w:cstheme="minorHAnsi"/>
          <w:shd w:val="clear" w:color="auto" w:fill="FFFFFF"/>
        </w:rPr>
        <w:t xml:space="preserve"> </w:t>
      </w:r>
      <w:r w:rsidR="004A7887" w:rsidRPr="00B17F13">
        <w:rPr>
          <w:rFonts w:asciiTheme="minorHAnsi" w:hAnsiTheme="minorHAnsi" w:cstheme="minorHAnsi"/>
          <w:b/>
          <w:bCs/>
        </w:rPr>
        <w:t xml:space="preserve">257 APELAÇÃO CÍVEL N 0056329-95.2021.8.06.0117. </w:t>
      </w:r>
      <w:r w:rsidR="004A7887" w:rsidRPr="00B17F13">
        <w:rPr>
          <w:rFonts w:asciiTheme="minorHAnsi" w:hAnsiTheme="minorHAnsi" w:cstheme="minorHAnsi"/>
        </w:rPr>
        <w:t>RELATOR(A): 4º Gabinete da 5ª Câmara de Direito Privado - Des. José Krentel Ferreira Filho. APELANTE: TEREZINHA DO NASCIMENTO SILVA.</w:t>
      </w:r>
      <w:r w:rsidR="00EE3E11" w:rsidRPr="00B17F13">
        <w:rPr>
          <w:rFonts w:asciiTheme="minorHAnsi" w:hAnsiTheme="minorHAnsi" w:cstheme="minorHAnsi"/>
        </w:rPr>
        <w:t xml:space="preserve"> </w:t>
      </w:r>
      <w:r w:rsidR="004A7887" w:rsidRPr="00B17F13">
        <w:rPr>
          <w:rFonts w:asciiTheme="minorHAnsi" w:hAnsiTheme="minorHAnsi" w:cstheme="minorHAnsi"/>
        </w:rPr>
        <w:t xml:space="preserve">APELADO: BANCO DO BRASIL SA. </w:t>
      </w:r>
      <w:r w:rsidR="004A7887" w:rsidRPr="00B17F13">
        <w:rPr>
          <w:rFonts w:asciiTheme="minorHAnsi" w:eastAsia="Times New Roman" w:hAnsiTheme="minorHAnsi" w:cstheme="minorHAnsi"/>
          <w:i/>
          <w:iCs/>
          <w:shd w:val="clear" w:color="auto" w:fill="FFFFFF"/>
          <w:lang w:eastAsia="pt-BR"/>
        </w:rPr>
        <w:t>Síntese</w:t>
      </w:r>
      <w:r w:rsidR="004A7887" w:rsidRPr="00B17F13">
        <w:rPr>
          <w:rFonts w:asciiTheme="minorHAnsi" w:eastAsia="Times New Roman" w:hAnsiTheme="minorHAnsi" w:cstheme="minorHAnsi"/>
          <w:shd w:val="clear" w:color="auto" w:fill="FFFFFF"/>
          <w:lang w:eastAsia="pt-BR"/>
        </w:rPr>
        <w:t>: Retirado de Pauta</w:t>
      </w:r>
      <w:r w:rsidR="004A7887" w:rsidRPr="00B17F13">
        <w:rPr>
          <w:rFonts w:asciiTheme="minorHAnsi" w:hAnsiTheme="minorHAnsi" w:cstheme="minorHAnsi"/>
          <w:shd w:val="clear" w:color="auto" w:fill="FFFFFF"/>
        </w:rPr>
        <w:t>.</w:t>
      </w:r>
      <w:r w:rsidR="00EE3E11" w:rsidRPr="00B17F13">
        <w:rPr>
          <w:rFonts w:asciiTheme="minorHAnsi" w:hAnsiTheme="minorHAnsi" w:cstheme="minorHAnsi"/>
          <w:shd w:val="clear" w:color="auto" w:fill="FFFFFF"/>
        </w:rPr>
        <w:t xml:space="preserve"> </w:t>
      </w:r>
      <w:r w:rsidR="003A0103" w:rsidRPr="00B17F13">
        <w:rPr>
          <w:rFonts w:asciiTheme="minorHAnsi" w:hAnsiTheme="minorHAnsi" w:cstheme="minorHAnsi"/>
        </w:rPr>
        <w:t xml:space="preserve">258 </w:t>
      </w:r>
      <w:r w:rsidR="003A0103" w:rsidRPr="00B17F13">
        <w:rPr>
          <w:rFonts w:asciiTheme="minorHAnsi" w:hAnsiTheme="minorHAnsi" w:cstheme="minorHAnsi"/>
          <w:b/>
        </w:rPr>
        <w:t>APELAÇÃO CÍVEL N 0200266-30.2024.8.06.0095</w:t>
      </w:r>
      <w:r w:rsidR="00EE3E11" w:rsidRPr="00B17F13">
        <w:rPr>
          <w:rFonts w:asciiTheme="minorHAnsi" w:hAnsiTheme="minorHAnsi" w:cstheme="minorHAnsi"/>
          <w:b/>
        </w:rPr>
        <w:t xml:space="preserve">. </w:t>
      </w:r>
      <w:r w:rsidR="003A0103" w:rsidRPr="00B17F13">
        <w:rPr>
          <w:rFonts w:asciiTheme="minorHAnsi" w:hAnsiTheme="minorHAnsi" w:cstheme="minorHAnsi"/>
        </w:rPr>
        <w:t>RELATOR(A): 4º Gabinete da 5ª Câmara de Direito Privado - Des. José Krentel Ferreira Filho.</w:t>
      </w:r>
      <w:r w:rsidR="00EE3E11" w:rsidRPr="00B17F13">
        <w:rPr>
          <w:rFonts w:asciiTheme="minorHAnsi" w:hAnsiTheme="minorHAnsi" w:cstheme="minorHAnsi"/>
        </w:rPr>
        <w:t xml:space="preserve"> </w:t>
      </w:r>
      <w:r w:rsidR="003A0103" w:rsidRPr="00B17F13">
        <w:rPr>
          <w:rFonts w:asciiTheme="minorHAnsi" w:hAnsiTheme="minorHAnsi" w:cstheme="minorHAnsi"/>
        </w:rPr>
        <w:t>APELANTE: RAIMUNDA ALVES DE SOUSA.</w:t>
      </w:r>
      <w:r w:rsidR="00EE3E11" w:rsidRPr="00B17F13">
        <w:rPr>
          <w:rFonts w:asciiTheme="minorHAnsi" w:hAnsiTheme="minorHAnsi" w:cstheme="minorHAnsi"/>
        </w:rPr>
        <w:t xml:space="preserve"> </w:t>
      </w:r>
      <w:r w:rsidR="003A0103" w:rsidRPr="00B17F13">
        <w:rPr>
          <w:rFonts w:asciiTheme="minorHAnsi" w:hAnsiTheme="minorHAnsi" w:cstheme="minorHAnsi"/>
        </w:rPr>
        <w:t xml:space="preserve">APELADO: PAULISTA - SERVICOS DE RECEBIMENTOS E PAGAMENTOS LTDA. </w:t>
      </w:r>
      <w:r w:rsidR="003A0103" w:rsidRPr="00B17F13">
        <w:rPr>
          <w:rFonts w:asciiTheme="minorHAnsi" w:hAnsiTheme="minorHAnsi" w:cstheme="minorHAnsi"/>
          <w:i/>
          <w:u w:val="single"/>
        </w:rPr>
        <w:t>Julgadores</w:t>
      </w:r>
      <w:r w:rsidR="003A0103" w:rsidRPr="00B17F13">
        <w:rPr>
          <w:rFonts w:asciiTheme="minorHAnsi" w:hAnsiTheme="minorHAnsi" w:cstheme="minorHAnsi"/>
        </w:rPr>
        <w:t>: Desa. Maria Regina Oliveira Camara, Des. Francisco Lucídio de Queiroz Júnior e Juiz Convocado Dr. José Krentel Ferreira Filho (relator).</w:t>
      </w:r>
      <w:r w:rsidR="00EE3E11" w:rsidRPr="00B17F13">
        <w:rPr>
          <w:rFonts w:asciiTheme="minorHAnsi" w:hAnsiTheme="minorHAnsi" w:cstheme="minorHAnsi"/>
        </w:rPr>
        <w:t xml:space="preserve"> </w:t>
      </w:r>
      <w:r w:rsidR="003A0103" w:rsidRPr="00B17F13">
        <w:rPr>
          <w:rFonts w:asciiTheme="minorHAnsi" w:hAnsiTheme="minorHAnsi" w:cstheme="minorHAnsi"/>
          <w:i/>
          <w:u w:val="single"/>
        </w:rPr>
        <w:t>Decisão</w:t>
      </w:r>
      <w:r w:rsidR="003A0103" w:rsidRPr="00B17F13">
        <w:rPr>
          <w:rFonts w:asciiTheme="minorHAnsi" w:hAnsiTheme="minorHAnsi" w:cstheme="minorHAnsi"/>
        </w:rPr>
        <w:t>: O Colegiado, por unanimidade, acordou em conhecer do recurso para dar-lhe provimento, nos termos do voto do(a) eminente Relator(a).</w:t>
      </w:r>
      <w:r w:rsidR="00EE3E11" w:rsidRPr="00B17F13">
        <w:rPr>
          <w:rFonts w:asciiTheme="minorHAnsi" w:hAnsiTheme="minorHAnsi" w:cstheme="minorHAnsi"/>
        </w:rPr>
        <w:t xml:space="preserve"> </w:t>
      </w:r>
      <w:r w:rsidR="003A0103" w:rsidRPr="00B17F13">
        <w:rPr>
          <w:rFonts w:asciiTheme="minorHAnsi" w:hAnsiTheme="minorHAnsi" w:cstheme="minorHAnsi"/>
        </w:rPr>
        <w:t xml:space="preserve">259 </w:t>
      </w:r>
      <w:r w:rsidR="003A0103" w:rsidRPr="00B17F13">
        <w:rPr>
          <w:rFonts w:asciiTheme="minorHAnsi" w:hAnsiTheme="minorHAnsi" w:cstheme="minorHAnsi"/>
          <w:b/>
        </w:rPr>
        <w:t>APELAÇÃO CÍVEL N 3001703-43.2024.8.06.0029.</w:t>
      </w:r>
      <w:r w:rsidR="00EE3E11" w:rsidRPr="00B17F13">
        <w:rPr>
          <w:rFonts w:asciiTheme="minorHAnsi" w:hAnsiTheme="minorHAnsi" w:cstheme="minorHAnsi"/>
          <w:b/>
        </w:rPr>
        <w:t xml:space="preserve"> </w:t>
      </w:r>
      <w:r w:rsidR="003A0103" w:rsidRPr="00B17F13">
        <w:rPr>
          <w:rFonts w:asciiTheme="minorHAnsi" w:hAnsiTheme="minorHAnsi" w:cstheme="minorHAnsi"/>
        </w:rPr>
        <w:t>RELATOR(A): 4º Gabinete da 5ª Câmara de Direito Privado - Des. José Krentel Ferreira Filho.</w:t>
      </w:r>
      <w:r w:rsidR="00EE3E11" w:rsidRPr="00B17F13">
        <w:rPr>
          <w:rFonts w:asciiTheme="minorHAnsi" w:hAnsiTheme="minorHAnsi" w:cstheme="minorHAnsi"/>
        </w:rPr>
        <w:t xml:space="preserve"> </w:t>
      </w:r>
      <w:r w:rsidR="003A0103" w:rsidRPr="00B17F13">
        <w:rPr>
          <w:rFonts w:asciiTheme="minorHAnsi" w:hAnsiTheme="minorHAnsi" w:cstheme="minorHAnsi"/>
        </w:rPr>
        <w:t>APELANTE: MARIA SOCORRO DA SILVA.</w:t>
      </w:r>
      <w:r w:rsidR="00EE3E11" w:rsidRPr="00B17F13">
        <w:rPr>
          <w:rFonts w:asciiTheme="minorHAnsi" w:hAnsiTheme="minorHAnsi" w:cstheme="minorHAnsi"/>
        </w:rPr>
        <w:t xml:space="preserve"> </w:t>
      </w:r>
      <w:r w:rsidR="003A0103" w:rsidRPr="00B17F13">
        <w:rPr>
          <w:rFonts w:asciiTheme="minorHAnsi" w:hAnsiTheme="minorHAnsi" w:cstheme="minorHAnsi"/>
        </w:rPr>
        <w:t xml:space="preserve">APELADO: BANCO BRADESCO S/A. </w:t>
      </w:r>
      <w:r w:rsidR="003A0103" w:rsidRPr="00B17F13">
        <w:rPr>
          <w:rFonts w:asciiTheme="minorHAnsi" w:hAnsiTheme="minorHAnsi" w:cstheme="minorHAnsi"/>
          <w:i/>
          <w:u w:val="single"/>
        </w:rPr>
        <w:t>Julgadores</w:t>
      </w:r>
      <w:r w:rsidR="003A0103" w:rsidRPr="00B17F13">
        <w:rPr>
          <w:rFonts w:asciiTheme="minorHAnsi" w:hAnsiTheme="minorHAnsi" w:cstheme="minorHAnsi"/>
        </w:rPr>
        <w:t>: Desa. Maria Regina Oliveira Camara, Des. Francisco Lucídio de Queiroz Júnior e Juiz Convocado Dr. José Krentel Ferreira Filho (relator).</w:t>
      </w:r>
      <w:r w:rsidR="00EE3E11" w:rsidRPr="00B17F13">
        <w:rPr>
          <w:rFonts w:asciiTheme="minorHAnsi" w:hAnsiTheme="minorHAnsi" w:cstheme="minorHAnsi"/>
        </w:rPr>
        <w:t xml:space="preserve"> </w:t>
      </w:r>
      <w:r w:rsidR="003A0103" w:rsidRPr="00B17F13">
        <w:rPr>
          <w:rFonts w:asciiTheme="minorHAnsi" w:hAnsiTheme="minorHAnsi" w:cstheme="minorHAnsi"/>
          <w:i/>
          <w:u w:val="single"/>
        </w:rPr>
        <w:t>Decisão</w:t>
      </w:r>
      <w:r w:rsidR="003A0103" w:rsidRPr="00B17F13">
        <w:rPr>
          <w:rFonts w:asciiTheme="minorHAnsi" w:hAnsiTheme="minorHAnsi" w:cstheme="minorHAnsi"/>
        </w:rPr>
        <w:t>: O Colegiado, por unanimidade, acordou em conhecer do recurso para dar-lhe provimento, nos termos do voto do(a) eminente Relator(a).</w:t>
      </w:r>
      <w:r w:rsidR="00EE3E11" w:rsidRPr="00B17F13">
        <w:rPr>
          <w:rFonts w:asciiTheme="minorHAnsi" w:hAnsiTheme="minorHAnsi" w:cstheme="minorHAnsi"/>
        </w:rPr>
        <w:t xml:space="preserve"> </w:t>
      </w:r>
      <w:r w:rsidR="003A0103" w:rsidRPr="00B17F13">
        <w:rPr>
          <w:rFonts w:asciiTheme="minorHAnsi" w:hAnsiTheme="minorHAnsi" w:cstheme="minorHAnsi"/>
        </w:rPr>
        <w:t xml:space="preserve">260 </w:t>
      </w:r>
      <w:r w:rsidR="003A0103" w:rsidRPr="00B17F13">
        <w:rPr>
          <w:rFonts w:asciiTheme="minorHAnsi" w:hAnsiTheme="minorHAnsi" w:cstheme="minorHAnsi"/>
          <w:b/>
        </w:rPr>
        <w:t>APELAÇÃO CÍVEL N 0279805-41.2021.8.06.0001.</w:t>
      </w:r>
      <w:r w:rsidR="00EE3E11" w:rsidRPr="00B17F13">
        <w:rPr>
          <w:rFonts w:asciiTheme="minorHAnsi" w:hAnsiTheme="minorHAnsi" w:cstheme="minorHAnsi"/>
          <w:b/>
        </w:rPr>
        <w:t xml:space="preserve"> </w:t>
      </w:r>
      <w:r w:rsidR="003A0103" w:rsidRPr="00B17F13">
        <w:rPr>
          <w:rFonts w:asciiTheme="minorHAnsi" w:hAnsiTheme="minorHAnsi" w:cstheme="minorHAnsi"/>
        </w:rPr>
        <w:t>RELATOR(A): 4º Gabinete da 5ª Câmara de Direito Privado - Des. José Krentel Ferreira Filho.</w:t>
      </w:r>
      <w:r w:rsidR="00EE3E11" w:rsidRPr="00B17F13">
        <w:rPr>
          <w:rFonts w:asciiTheme="minorHAnsi" w:hAnsiTheme="minorHAnsi" w:cstheme="minorHAnsi"/>
        </w:rPr>
        <w:t xml:space="preserve"> </w:t>
      </w:r>
      <w:r w:rsidR="003A0103" w:rsidRPr="00B17F13">
        <w:rPr>
          <w:rFonts w:asciiTheme="minorHAnsi" w:hAnsiTheme="minorHAnsi" w:cstheme="minorHAnsi"/>
        </w:rPr>
        <w:t>APELANTE: SAO BENEDITO AUTO-VIA LTDA.</w:t>
      </w:r>
      <w:r w:rsidR="00EE3E11" w:rsidRPr="00B17F13">
        <w:rPr>
          <w:rFonts w:asciiTheme="minorHAnsi" w:hAnsiTheme="minorHAnsi" w:cstheme="minorHAnsi"/>
        </w:rPr>
        <w:t xml:space="preserve"> </w:t>
      </w:r>
      <w:r w:rsidR="003A0103" w:rsidRPr="00B17F13">
        <w:rPr>
          <w:rFonts w:asciiTheme="minorHAnsi" w:hAnsiTheme="minorHAnsi" w:cstheme="minorHAnsi"/>
        </w:rPr>
        <w:t xml:space="preserve">APELADO: PORTO SEGURO COMPANHIA DE SEGUROS GERAIS. </w:t>
      </w:r>
      <w:r w:rsidR="003A0103" w:rsidRPr="00B17F13">
        <w:rPr>
          <w:rFonts w:asciiTheme="minorHAnsi" w:hAnsiTheme="minorHAnsi" w:cstheme="minorHAnsi"/>
          <w:i/>
          <w:u w:val="single"/>
        </w:rPr>
        <w:t>Julgadores</w:t>
      </w:r>
      <w:r w:rsidR="003A0103" w:rsidRPr="00B17F13">
        <w:rPr>
          <w:rFonts w:asciiTheme="minorHAnsi" w:hAnsiTheme="minorHAnsi" w:cstheme="minorHAnsi"/>
        </w:rPr>
        <w:t>: Desa. Maria Regina Oliveira Camara, Des. Francisco Lucídio de Queiroz Júnior e Juiz Convocado Dr. José Krentel Ferreira Filho (relator).</w:t>
      </w:r>
      <w:r w:rsidR="004D0629" w:rsidRPr="00B17F13">
        <w:rPr>
          <w:rFonts w:asciiTheme="minorHAnsi" w:hAnsiTheme="minorHAnsi" w:cstheme="minorHAnsi"/>
        </w:rPr>
        <w:t xml:space="preserve"> </w:t>
      </w:r>
      <w:r w:rsidR="003A0103" w:rsidRPr="00B17F13">
        <w:rPr>
          <w:rFonts w:asciiTheme="minorHAnsi" w:hAnsiTheme="minorHAnsi" w:cstheme="minorHAnsi"/>
          <w:i/>
          <w:u w:val="single"/>
        </w:rPr>
        <w:t>Decisão</w:t>
      </w:r>
      <w:r w:rsidR="003A0103" w:rsidRPr="00B17F13">
        <w:rPr>
          <w:rFonts w:asciiTheme="minorHAnsi" w:hAnsiTheme="minorHAnsi" w:cstheme="minorHAnsi"/>
        </w:rPr>
        <w:t>: O Colegiado, por unanimidade, acordou em conhecer parcialmente do recurso, e na parte conhecida, negar-lhe provimento, nos termos do(a) eminente Relator(a).</w:t>
      </w:r>
      <w:r w:rsidR="00EE3E11" w:rsidRPr="00B17F13">
        <w:rPr>
          <w:rFonts w:asciiTheme="minorHAnsi" w:hAnsiTheme="minorHAnsi" w:cstheme="minorHAnsi"/>
        </w:rPr>
        <w:t xml:space="preserve"> </w:t>
      </w:r>
      <w:r w:rsidR="003A0103" w:rsidRPr="00B17F13">
        <w:rPr>
          <w:rFonts w:asciiTheme="minorHAnsi" w:hAnsiTheme="minorHAnsi" w:cstheme="minorHAnsi"/>
        </w:rPr>
        <w:t xml:space="preserve">261 </w:t>
      </w:r>
      <w:r w:rsidR="003A0103" w:rsidRPr="00B17F13">
        <w:rPr>
          <w:rFonts w:asciiTheme="minorHAnsi" w:hAnsiTheme="minorHAnsi" w:cstheme="minorHAnsi"/>
          <w:b/>
        </w:rPr>
        <w:t>APELAÇÃO CÍVEL N 0000687-24.2018.8.06.0124.</w:t>
      </w:r>
      <w:r w:rsidR="00EE3E11" w:rsidRPr="00B17F13">
        <w:rPr>
          <w:rFonts w:asciiTheme="minorHAnsi" w:hAnsiTheme="minorHAnsi" w:cstheme="minorHAnsi"/>
          <w:b/>
        </w:rPr>
        <w:t xml:space="preserve"> </w:t>
      </w:r>
      <w:r w:rsidR="003A0103" w:rsidRPr="00B17F13">
        <w:rPr>
          <w:rFonts w:asciiTheme="minorHAnsi" w:hAnsiTheme="minorHAnsi" w:cstheme="minorHAnsi"/>
        </w:rPr>
        <w:t>RELATOR(A): 4º Gabinete da 5ª Câmara de Direito Privado - Des. José Krentel Ferreira Filho.</w:t>
      </w:r>
      <w:r w:rsidR="00EE3E11" w:rsidRPr="00B17F13">
        <w:rPr>
          <w:rFonts w:asciiTheme="minorHAnsi" w:hAnsiTheme="minorHAnsi" w:cstheme="minorHAnsi"/>
        </w:rPr>
        <w:t xml:space="preserve"> </w:t>
      </w:r>
      <w:r w:rsidR="003A0103" w:rsidRPr="00B17F13">
        <w:rPr>
          <w:rFonts w:asciiTheme="minorHAnsi" w:hAnsiTheme="minorHAnsi" w:cstheme="minorHAnsi"/>
        </w:rPr>
        <w:t>APELANTE: Antonio Rogerio dos Santos Sobreira.</w:t>
      </w:r>
      <w:r w:rsidR="00EE3E11" w:rsidRPr="00B17F13">
        <w:rPr>
          <w:rFonts w:asciiTheme="minorHAnsi" w:hAnsiTheme="minorHAnsi" w:cstheme="minorHAnsi"/>
        </w:rPr>
        <w:t xml:space="preserve"> </w:t>
      </w:r>
      <w:r w:rsidR="003A0103" w:rsidRPr="00B17F13">
        <w:rPr>
          <w:rFonts w:asciiTheme="minorHAnsi" w:hAnsiTheme="minorHAnsi" w:cstheme="minorHAnsi"/>
        </w:rPr>
        <w:t xml:space="preserve">APELADO: Espolio de Maroly Sobreira Dantas. </w:t>
      </w:r>
      <w:r w:rsidR="003A0103" w:rsidRPr="00B17F13">
        <w:rPr>
          <w:rFonts w:asciiTheme="minorHAnsi" w:hAnsiTheme="minorHAnsi" w:cstheme="minorHAnsi"/>
          <w:i/>
          <w:u w:val="single"/>
        </w:rPr>
        <w:t>Julgadores</w:t>
      </w:r>
      <w:r w:rsidR="003A0103" w:rsidRPr="00B17F13">
        <w:rPr>
          <w:rFonts w:asciiTheme="minorHAnsi" w:hAnsiTheme="minorHAnsi" w:cstheme="minorHAnsi"/>
        </w:rPr>
        <w:t>: Desa. Maria Regina Oliveira Camara, Des. Francisco Lucídio de Queiroz Júnior e Juiz Convocado Dr. José Krentel Ferreira Filho (relator).</w:t>
      </w:r>
      <w:r w:rsidR="00EE3E11" w:rsidRPr="00B17F13">
        <w:rPr>
          <w:rFonts w:asciiTheme="minorHAnsi" w:hAnsiTheme="minorHAnsi" w:cstheme="minorHAnsi"/>
        </w:rPr>
        <w:t xml:space="preserve"> </w:t>
      </w:r>
      <w:r w:rsidR="003A0103" w:rsidRPr="00B17F13">
        <w:rPr>
          <w:rFonts w:asciiTheme="minorHAnsi" w:hAnsiTheme="minorHAnsi" w:cstheme="minorHAnsi"/>
          <w:i/>
          <w:u w:val="single"/>
        </w:rPr>
        <w:t>Decisão</w:t>
      </w:r>
      <w:r w:rsidR="003A0103" w:rsidRPr="00B17F13">
        <w:rPr>
          <w:rFonts w:asciiTheme="minorHAnsi" w:hAnsiTheme="minorHAnsi" w:cstheme="minorHAnsi"/>
        </w:rPr>
        <w:t xml:space="preserve">: </w:t>
      </w:r>
      <w:r w:rsidR="004D0629" w:rsidRPr="00B17F13">
        <w:rPr>
          <w:rFonts w:asciiTheme="minorHAnsi" w:hAnsiTheme="minorHAnsi" w:cstheme="minorHAnsi"/>
        </w:rPr>
        <w:t>O Colegiado, por unanimidade, acordou em conhecer do recurso para negar-lhe provimento, nos termos do(a) eminente Relator(a).</w:t>
      </w:r>
      <w:r w:rsidR="00EE3E11" w:rsidRPr="00B17F13">
        <w:rPr>
          <w:rFonts w:asciiTheme="minorHAnsi" w:hAnsiTheme="minorHAnsi" w:cstheme="minorHAnsi"/>
        </w:rPr>
        <w:t xml:space="preserve"> </w:t>
      </w:r>
      <w:r w:rsidR="003A0103" w:rsidRPr="00B17F13">
        <w:rPr>
          <w:rFonts w:asciiTheme="minorHAnsi" w:hAnsiTheme="minorHAnsi" w:cstheme="minorHAnsi"/>
        </w:rPr>
        <w:t xml:space="preserve">262 </w:t>
      </w:r>
      <w:r w:rsidR="003A0103" w:rsidRPr="00B17F13">
        <w:rPr>
          <w:rFonts w:asciiTheme="minorHAnsi" w:hAnsiTheme="minorHAnsi" w:cstheme="minorHAnsi"/>
          <w:b/>
        </w:rPr>
        <w:t>APELAÇÃO CÍVEL N 0263040-58.2022.8.06.0001.</w:t>
      </w:r>
      <w:r w:rsidR="00EE3E11" w:rsidRPr="00B17F13">
        <w:rPr>
          <w:rFonts w:asciiTheme="minorHAnsi" w:hAnsiTheme="minorHAnsi" w:cstheme="minorHAnsi"/>
          <w:b/>
        </w:rPr>
        <w:t xml:space="preserve"> </w:t>
      </w:r>
      <w:r w:rsidR="003A0103" w:rsidRPr="00B17F13">
        <w:rPr>
          <w:rFonts w:asciiTheme="minorHAnsi" w:hAnsiTheme="minorHAnsi" w:cstheme="minorHAnsi"/>
        </w:rPr>
        <w:t>RELATOR(A): 4º Gabinete da 5ª Câmara de Direito Privado - Des. José Krentel Ferreira Filho.</w:t>
      </w:r>
      <w:r w:rsidR="00EE3E11" w:rsidRPr="00B17F13">
        <w:rPr>
          <w:rFonts w:asciiTheme="minorHAnsi" w:hAnsiTheme="minorHAnsi" w:cstheme="minorHAnsi"/>
        </w:rPr>
        <w:t xml:space="preserve"> </w:t>
      </w:r>
      <w:r w:rsidR="003A0103" w:rsidRPr="00B17F13">
        <w:rPr>
          <w:rFonts w:asciiTheme="minorHAnsi" w:hAnsiTheme="minorHAnsi" w:cstheme="minorHAnsi"/>
        </w:rPr>
        <w:t>APELANTE: ANTONIA MARIA ALVES DE MEDEIROS PARENTE.</w:t>
      </w:r>
      <w:r w:rsidR="00EE3E11" w:rsidRPr="00B17F13">
        <w:rPr>
          <w:rFonts w:asciiTheme="minorHAnsi" w:hAnsiTheme="minorHAnsi" w:cstheme="minorHAnsi"/>
        </w:rPr>
        <w:t xml:space="preserve"> </w:t>
      </w:r>
      <w:r w:rsidR="003A0103" w:rsidRPr="00B17F13">
        <w:rPr>
          <w:rFonts w:asciiTheme="minorHAnsi" w:hAnsiTheme="minorHAnsi" w:cstheme="minorHAnsi"/>
        </w:rPr>
        <w:t>APELANTE: DANILO ALMEIDA NUNES.</w:t>
      </w:r>
      <w:r w:rsidR="00EE3E11" w:rsidRPr="00B17F13">
        <w:rPr>
          <w:rFonts w:asciiTheme="minorHAnsi" w:hAnsiTheme="minorHAnsi" w:cstheme="minorHAnsi"/>
        </w:rPr>
        <w:t xml:space="preserve"> </w:t>
      </w:r>
      <w:r w:rsidR="003A0103" w:rsidRPr="00B17F13">
        <w:rPr>
          <w:rFonts w:asciiTheme="minorHAnsi" w:hAnsiTheme="minorHAnsi" w:cstheme="minorHAnsi"/>
        </w:rPr>
        <w:t>APELANTE: FERNANDO CESAR DE ALBUQUERQUE CABRAL.</w:t>
      </w:r>
      <w:r w:rsidR="00EE3E11" w:rsidRPr="00B17F13">
        <w:rPr>
          <w:rFonts w:asciiTheme="minorHAnsi" w:hAnsiTheme="minorHAnsi" w:cstheme="minorHAnsi"/>
        </w:rPr>
        <w:t xml:space="preserve"> </w:t>
      </w:r>
      <w:r w:rsidR="003A0103" w:rsidRPr="00B17F13">
        <w:rPr>
          <w:rFonts w:asciiTheme="minorHAnsi" w:hAnsiTheme="minorHAnsi" w:cstheme="minorHAnsi"/>
        </w:rPr>
        <w:t>APELANTE: ALINE CAROLINE DA SILVA.</w:t>
      </w:r>
      <w:r w:rsidR="00EE3E11" w:rsidRPr="00B17F13">
        <w:rPr>
          <w:rFonts w:asciiTheme="minorHAnsi" w:hAnsiTheme="minorHAnsi" w:cstheme="minorHAnsi"/>
        </w:rPr>
        <w:t xml:space="preserve"> </w:t>
      </w:r>
      <w:r w:rsidR="003A0103" w:rsidRPr="00B17F13">
        <w:rPr>
          <w:rFonts w:asciiTheme="minorHAnsi" w:hAnsiTheme="minorHAnsi" w:cstheme="minorHAnsi"/>
        </w:rPr>
        <w:t>APELANTE: BRUNO DA SILVA LOURENCO.</w:t>
      </w:r>
      <w:r w:rsidR="00EE3E11" w:rsidRPr="00B17F13">
        <w:rPr>
          <w:rFonts w:asciiTheme="minorHAnsi" w:hAnsiTheme="minorHAnsi" w:cstheme="minorHAnsi"/>
        </w:rPr>
        <w:t xml:space="preserve"> </w:t>
      </w:r>
      <w:r w:rsidR="003A0103" w:rsidRPr="00B17F13">
        <w:rPr>
          <w:rFonts w:asciiTheme="minorHAnsi" w:hAnsiTheme="minorHAnsi" w:cstheme="minorHAnsi"/>
        </w:rPr>
        <w:t>APELANTE: PRISCILA CARVALHO MELO.</w:t>
      </w:r>
      <w:r w:rsidR="00EE3E11" w:rsidRPr="00B17F13">
        <w:rPr>
          <w:rFonts w:asciiTheme="minorHAnsi" w:hAnsiTheme="minorHAnsi" w:cstheme="minorHAnsi"/>
        </w:rPr>
        <w:t xml:space="preserve"> </w:t>
      </w:r>
      <w:r w:rsidR="003A0103" w:rsidRPr="00B17F13">
        <w:rPr>
          <w:rFonts w:asciiTheme="minorHAnsi" w:hAnsiTheme="minorHAnsi" w:cstheme="minorHAnsi"/>
        </w:rPr>
        <w:t>APELANTE: SARAH SOARES ROCHA BARROSO.</w:t>
      </w:r>
      <w:r w:rsidR="00EE3E11" w:rsidRPr="00B17F13">
        <w:rPr>
          <w:rFonts w:asciiTheme="minorHAnsi" w:hAnsiTheme="minorHAnsi" w:cstheme="minorHAnsi"/>
        </w:rPr>
        <w:t xml:space="preserve"> </w:t>
      </w:r>
      <w:r w:rsidR="003A0103" w:rsidRPr="00B17F13">
        <w:rPr>
          <w:rFonts w:asciiTheme="minorHAnsi" w:hAnsiTheme="minorHAnsi" w:cstheme="minorHAnsi"/>
        </w:rPr>
        <w:t>APELANTE: ADRIANO CARDOSO DA SILVA.</w:t>
      </w:r>
      <w:r w:rsidR="00EE3E11" w:rsidRPr="00B17F13">
        <w:rPr>
          <w:rFonts w:asciiTheme="minorHAnsi" w:hAnsiTheme="minorHAnsi" w:cstheme="minorHAnsi"/>
        </w:rPr>
        <w:t xml:space="preserve"> </w:t>
      </w:r>
      <w:r w:rsidR="003A0103" w:rsidRPr="00B17F13">
        <w:rPr>
          <w:rFonts w:asciiTheme="minorHAnsi" w:hAnsiTheme="minorHAnsi" w:cstheme="minorHAnsi"/>
        </w:rPr>
        <w:t>APELANTE: LETICIA MAGALHAES GADELHA.</w:t>
      </w:r>
      <w:r w:rsidR="00EE3E11" w:rsidRPr="00B17F13">
        <w:rPr>
          <w:rFonts w:asciiTheme="minorHAnsi" w:hAnsiTheme="minorHAnsi" w:cstheme="minorHAnsi"/>
        </w:rPr>
        <w:t xml:space="preserve"> </w:t>
      </w:r>
      <w:r w:rsidR="003A0103" w:rsidRPr="00B17F13">
        <w:rPr>
          <w:rFonts w:asciiTheme="minorHAnsi" w:hAnsiTheme="minorHAnsi" w:cstheme="minorHAnsi"/>
        </w:rPr>
        <w:t>APELANTE: MAYARA DE SOUZA DO NASCIMENTO.</w:t>
      </w:r>
      <w:r w:rsidR="00EE3E11" w:rsidRPr="00B17F13">
        <w:rPr>
          <w:rFonts w:asciiTheme="minorHAnsi" w:hAnsiTheme="minorHAnsi" w:cstheme="minorHAnsi"/>
        </w:rPr>
        <w:t xml:space="preserve"> </w:t>
      </w:r>
      <w:r w:rsidR="003A0103" w:rsidRPr="00B17F13">
        <w:rPr>
          <w:rFonts w:asciiTheme="minorHAnsi" w:hAnsiTheme="minorHAnsi" w:cstheme="minorHAnsi"/>
        </w:rPr>
        <w:t xml:space="preserve">APELADO: SOCIEDADE DE ENSINO SUPERIOR ESTACIO DE SA LTDA. </w:t>
      </w:r>
      <w:r w:rsidR="003A0103" w:rsidRPr="00B17F13">
        <w:rPr>
          <w:rFonts w:asciiTheme="minorHAnsi" w:hAnsiTheme="minorHAnsi" w:cstheme="minorHAnsi"/>
          <w:i/>
          <w:u w:val="single"/>
        </w:rPr>
        <w:t>Julgadores</w:t>
      </w:r>
      <w:r w:rsidR="003A0103" w:rsidRPr="00B17F13">
        <w:rPr>
          <w:rFonts w:asciiTheme="minorHAnsi" w:hAnsiTheme="minorHAnsi" w:cstheme="minorHAnsi"/>
        </w:rPr>
        <w:t>: Desa. Maria Regina Oliveira Camara, Des. Francisco Lucídio de Queiroz Júnior e Juiz Convocado Dr. José Krentel Ferreira Filho (relator).</w:t>
      </w:r>
      <w:r w:rsidR="00EE3E11" w:rsidRPr="00B17F13">
        <w:rPr>
          <w:rFonts w:asciiTheme="minorHAnsi" w:hAnsiTheme="minorHAnsi" w:cstheme="minorHAnsi"/>
        </w:rPr>
        <w:t xml:space="preserve"> </w:t>
      </w:r>
      <w:r w:rsidR="003A0103" w:rsidRPr="00B17F13">
        <w:rPr>
          <w:rFonts w:asciiTheme="minorHAnsi" w:hAnsiTheme="minorHAnsi" w:cstheme="minorHAnsi"/>
          <w:i/>
          <w:u w:val="single"/>
        </w:rPr>
        <w:t>Decisão</w:t>
      </w:r>
      <w:r w:rsidR="003A0103" w:rsidRPr="00B17F13">
        <w:rPr>
          <w:rFonts w:asciiTheme="minorHAnsi" w:hAnsiTheme="minorHAnsi" w:cstheme="minorHAnsi"/>
        </w:rPr>
        <w:t>: O Colegiado, por unanimidade, acordou em conhecer do recurso para dar-lhe provimento, nos termos do voto do(a) eminente Relator(a).</w:t>
      </w:r>
      <w:bookmarkStart w:id="5" w:name="_Hlk209933389"/>
      <w:r w:rsidR="00EE3E11" w:rsidRPr="00B17F13">
        <w:rPr>
          <w:rFonts w:asciiTheme="minorHAnsi" w:hAnsiTheme="minorHAnsi" w:cstheme="minorHAnsi"/>
        </w:rPr>
        <w:t xml:space="preserve"> </w:t>
      </w:r>
      <w:r w:rsidR="006C6923" w:rsidRPr="00B17F13">
        <w:rPr>
          <w:rFonts w:asciiTheme="minorHAnsi" w:eastAsia="Calibri" w:hAnsiTheme="minorHAnsi" w:cstheme="minorHAnsi"/>
          <w:b/>
          <w:bCs/>
          <w:color w:val="000000"/>
        </w:rPr>
        <w:t xml:space="preserve">263 APELAÇÃO CÍVEL N 0055324-72.2020.8.06.0117. </w:t>
      </w:r>
      <w:r w:rsidR="006C6923" w:rsidRPr="00B17F13">
        <w:rPr>
          <w:rFonts w:asciiTheme="minorHAnsi" w:eastAsia="Calibri" w:hAnsiTheme="minorHAnsi" w:cstheme="minorHAnsi"/>
          <w:color w:val="000000"/>
        </w:rPr>
        <w:t xml:space="preserve">RELATOR(A): 4º Gabinete da 5ª Câmara de Direito Privado - Des. José Krentel Ferreira Filho. APELANTE: ANTONIO DIOGO LIMA LOURENÇO. APELADO: CL EMPREENDIMENTOS E PARTICIPAÇOES S.A. </w:t>
      </w:r>
      <w:r w:rsidR="006C6923" w:rsidRPr="00B17F13">
        <w:rPr>
          <w:rFonts w:asciiTheme="minorHAnsi" w:eastAsia="Calibri" w:hAnsiTheme="minorHAnsi" w:cstheme="minorHAnsi"/>
          <w:i/>
          <w:color w:val="000000"/>
          <w:u w:val="single"/>
          <w:lang w:val="pt-BR"/>
        </w:rPr>
        <w:t>Julgadores</w:t>
      </w:r>
      <w:r w:rsidR="006C6923" w:rsidRPr="00B17F13">
        <w:rPr>
          <w:rFonts w:asciiTheme="minorHAnsi" w:eastAsia="Calibri" w:hAnsiTheme="minorHAnsi" w:cstheme="minorHAnsi"/>
          <w:color w:val="000000"/>
          <w:lang w:val="pt-BR"/>
        </w:rPr>
        <w:t>: Desa. Maria Regina Oliveira Camara, Des. Francisco Lucídio de Queiroz Júnior e Juiz Convocado Dr. José Krentel Ferreira Filho(relator).</w:t>
      </w:r>
      <w:r w:rsidR="006C6923" w:rsidRPr="00B17F13">
        <w:rPr>
          <w:rFonts w:asciiTheme="minorHAnsi" w:eastAsia="Calibri" w:hAnsiTheme="minorHAnsi" w:cstheme="minorHAnsi"/>
          <w:color w:val="000000"/>
        </w:rPr>
        <w:t xml:space="preserve"> </w:t>
      </w:r>
      <w:r w:rsidR="006C6923" w:rsidRPr="00B17F13">
        <w:rPr>
          <w:rFonts w:asciiTheme="minorHAnsi" w:hAnsiTheme="minorHAnsi" w:cstheme="minorHAnsi"/>
          <w:i/>
          <w:u w:val="single"/>
          <w:lang w:val="pt-BR"/>
        </w:rPr>
        <w:t>Síntese</w:t>
      </w:r>
      <w:r w:rsidR="006C6923" w:rsidRPr="00B17F13">
        <w:rPr>
          <w:rFonts w:asciiTheme="minorHAnsi" w:hAnsiTheme="minorHAnsi" w:cstheme="minorHAnsi"/>
          <w:lang w:val="pt-BR"/>
        </w:rPr>
        <w:t xml:space="preserve">: </w:t>
      </w:r>
      <w:r w:rsidR="006C6923" w:rsidRPr="00B17F13">
        <w:rPr>
          <w:rFonts w:asciiTheme="minorHAnsi" w:eastAsia="Times New Roman" w:hAnsiTheme="minorHAnsi" w:cstheme="minorHAnsi"/>
          <w:shd w:val="clear" w:color="auto" w:fill="FFFFFF"/>
          <w:lang w:val="pt-BR"/>
        </w:rPr>
        <w:t>Após anunciado o processo</w:t>
      </w:r>
      <w:r w:rsidR="006C6923" w:rsidRPr="00B17F13">
        <w:rPr>
          <w:rFonts w:asciiTheme="minorHAnsi" w:eastAsia="Times New Roman" w:hAnsiTheme="minorHAnsi" w:cstheme="minorHAnsi"/>
        </w:rPr>
        <w:t xml:space="preserve"> e feitas as ponderações</w:t>
      </w:r>
      <w:r w:rsidR="006C6923" w:rsidRPr="00B17F13">
        <w:rPr>
          <w:rFonts w:asciiTheme="minorHAnsi" w:eastAsia="Times New Roman" w:hAnsiTheme="minorHAnsi" w:cstheme="minorHAnsi"/>
          <w:lang w:val="pt-BR"/>
        </w:rPr>
        <w:t xml:space="preserve"> d</w:t>
      </w:r>
      <w:r w:rsidR="006C6923" w:rsidRPr="00B17F13">
        <w:rPr>
          <w:rFonts w:asciiTheme="minorHAnsi" w:eastAsia="Times New Roman" w:hAnsiTheme="minorHAnsi" w:cstheme="minorHAnsi"/>
        </w:rPr>
        <w:t>o(a)</w:t>
      </w:r>
      <w:r w:rsidR="006C6923" w:rsidRPr="00B17F13">
        <w:rPr>
          <w:rFonts w:asciiTheme="minorHAnsi" w:eastAsia="Times New Roman" w:hAnsiTheme="minorHAnsi" w:cstheme="minorHAnsi"/>
          <w:lang w:val="pt-BR"/>
        </w:rPr>
        <w:t xml:space="preserve"> eminente </w:t>
      </w:r>
      <w:r w:rsidR="006C6923" w:rsidRPr="00B17F13">
        <w:rPr>
          <w:rFonts w:asciiTheme="minorHAnsi" w:eastAsia="Times New Roman" w:hAnsiTheme="minorHAnsi" w:cstheme="minorHAnsi"/>
        </w:rPr>
        <w:t>Relator(a)</w:t>
      </w:r>
      <w:r w:rsidR="006C6923" w:rsidRPr="00B17F13">
        <w:rPr>
          <w:rFonts w:asciiTheme="minorHAnsi" w:eastAsia="Times New Roman" w:hAnsiTheme="minorHAnsi" w:cstheme="minorHAnsi"/>
          <w:lang w:val="pt-BR"/>
        </w:rPr>
        <w:t xml:space="preserve">, </w:t>
      </w:r>
      <w:r w:rsidR="006C6923" w:rsidRPr="00B17F13">
        <w:rPr>
          <w:rFonts w:asciiTheme="minorHAnsi" w:eastAsia="Times New Roman" w:hAnsiTheme="minorHAnsi" w:cstheme="minorHAnsi"/>
        </w:rPr>
        <w:t>o</w:t>
      </w:r>
      <w:r w:rsidR="006C6923" w:rsidRPr="00B17F13">
        <w:rPr>
          <w:rFonts w:asciiTheme="minorHAnsi" w:eastAsia="Times New Roman" w:hAnsiTheme="minorHAnsi" w:cstheme="minorHAnsi"/>
          <w:lang w:val="pt-BR"/>
        </w:rPr>
        <w:t xml:space="preserve"> </w:t>
      </w:r>
      <w:proofErr w:type="spellStart"/>
      <w:r w:rsidR="006C6923" w:rsidRPr="00B17F13">
        <w:rPr>
          <w:rFonts w:asciiTheme="minorHAnsi" w:eastAsia="Times New Roman" w:hAnsiTheme="minorHAnsi" w:cstheme="minorHAnsi"/>
          <w:lang w:val="pt-BR"/>
        </w:rPr>
        <w:t>advogad</w:t>
      </w:r>
      <w:proofErr w:type="spellEnd"/>
      <w:r w:rsidR="006C6923" w:rsidRPr="00B17F13">
        <w:rPr>
          <w:rFonts w:asciiTheme="minorHAnsi" w:eastAsia="Times New Roman" w:hAnsiTheme="minorHAnsi" w:cstheme="minorHAnsi"/>
        </w:rPr>
        <w:t>o</w:t>
      </w:r>
      <w:r w:rsidR="006C6923" w:rsidRPr="00B17F13">
        <w:rPr>
          <w:rFonts w:asciiTheme="minorHAnsi" w:eastAsia="Times New Roman" w:hAnsiTheme="minorHAnsi" w:cstheme="minorHAnsi"/>
          <w:lang w:val="pt-BR"/>
        </w:rPr>
        <w:t xml:space="preserve"> d</w:t>
      </w:r>
      <w:r w:rsidR="006C6923" w:rsidRPr="00B17F13">
        <w:rPr>
          <w:rFonts w:asciiTheme="minorHAnsi" w:eastAsia="Times New Roman" w:hAnsiTheme="minorHAnsi" w:cstheme="minorHAnsi"/>
        </w:rPr>
        <w:t xml:space="preserve">o apelado, </w:t>
      </w:r>
      <w:r w:rsidR="006C6923" w:rsidRPr="00B17F13">
        <w:rPr>
          <w:rFonts w:asciiTheme="minorHAnsi" w:hAnsiTheme="minorHAnsi" w:cstheme="minorHAnsi"/>
          <w:color w:val="000000"/>
        </w:rPr>
        <w:t xml:space="preserve">Dr. </w:t>
      </w:r>
      <w:r w:rsidR="006C6923" w:rsidRPr="00B17F13">
        <w:rPr>
          <w:rFonts w:asciiTheme="minorHAnsi" w:eastAsia="Calibri" w:hAnsiTheme="minorHAnsi" w:cstheme="minorHAnsi"/>
          <w:color w:val="000000"/>
        </w:rPr>
        <w:t>CAIO ITALO DA SILVA ALVES – OAB/CE 44.547</w:t>
      </w:r>
      <w:r w:rsidR="006C6923" w:rsidRPr="00B17F13">
        <w:rPr>
          <w:rFonts w:asciiTheme="minorHAnsi" w:eastAsia="Times New Roman" w:hAnsiTheme="minorHAnsi" w:cstheme="minorHAnsi"/>
          <w:lang w:val="pt-BR"/>
        </w:rPr>
        <w:t>, dispensou a leitura do relatório e declinou da sustentação oral requerida</w:t>
      </w:r>
      <w:r w:rsidR="006C6923" w:rsidRPr="00B17F13">
        <w:rPr>
          <w:rFonts w:asciiTheme="minorHAnsi" w:eastAsia="Times New Roman" w:hAnsiTheme="minorHAnsi" w:cstheme="minorHAnsi"/>
        </w:rPr>
        <w:t xml:space="preserve">. </w:t>
      </w:r>
      <w:r w:rsidR="006C6923" w:rsidRPr="00B17F13">
        <w:rPr>
          <w:rFonts w:asciiTheme="minorHAnsi" w:eastAsia="Calibri" w:hAnsiTheme="minorHAnsi" w:cstheme="minorHAnsi"/>
          <w:i/>
          <w:color w:val="000000"/>
          <w:u w:val="single"/>
          <w:shd w:val="clear" w:color="auto" w:fill="FFFFFF"/>
          <w:lang w:val="pt-BR"/>
        </w:rPr>
        <w:t>Decisão</w:t>
      </w:r>
      <w:r w:rsidR="006C6923" w:rsidRPr="00B17F13">
        <w:rPr>
          <w:rFonts w:asciiTheme="minorHAnsi" w:eastAsia="Calibri" w:hAnsiTheme="minorHAnsi" w:cstheme="minorHAnsi"/>
          <w:i/>
          <w:color w:val="000000"/>
          <w:shd w:val="clear" w:color="auto" w:fill="FFFFFF"/>
          <w:lang w:val="pt-BR"/>
        </w:rPr>
        <w:t xml:space="preserve">: </w:t>
      </w:r>
      <w:r w:rsidR="006C6923" w:rsidRPr="00B17F13">
        <w:rPr>
          <w:rFonts w:asciiTheme="minorHAnsi" w:hAnsiTheme="minorHAnsi" w:cstheme="minorHAnsi"/>
        </w:rPr>
        <w:t>O Colegiado, por unanimidade, acordou em conhecer em parte do recurso para, na parte conhecida, negar-lhe provimento, nos termos do voto do(a) relator(a).</w:t>
      </w:r>
      <w:bookmarkEnd w:id="5"/>
      <w:r w:rsidR="00EE3E11" w:rsidRPr="00B17F13">
        <w:rPr>
          <w:rFonts w:asciiTheme="minorHAnsi" w:hAnsiTheme="minorHAnsi" w:cstheme="minorHAnsi"/>
        </w:rPr>
        <w:t xml:space="preserve"> </w:t>
      </w:r>
      <w:r w:rsidR="003A0103" w:rsidRPr="00B17F13">
        <w:rPr>
          <w:rFonts w:asciiTheme="minorHAnsi" w:hAnsiTheme="minorHAnsi" w:cstheme="minorHAnsi"/>
        </w:rPr>
        <w:t xml:space="preserve">264 </w:t>
      </w:r>
      <w:r w:rsidR="003A0103" w:rsidRPr="00B17F13">
        <w:rPr>
          <w:rFonts w:asciiTheme="minorHAnsi" w:hAnsiTheme="minorHAnsi" w:cstheme="minorHAnsi"/>
          <w:b/>
        </w:rPr>
        <w:t>APELAÇÃO CÍVEL N 0005484-60.2011.8.06.0133.</w:t>
      </w:r>
      <w:r w:rsidR="00EE3E11" w:rsidRPr="00B17F13">
        <w:rPr>
          <w:rFonts w:asciiTheme="minorHAnsi" w:hAnsiTheme="minorHAnsi" w:cstheme="minorHAnsi"/>
          <w:b/>
        </w:rPr>
        <w:t xml:space="preserve"> </w:t>
      </w:r>
      <w:r w:rsidR="003A0103" w:rsidRPr="00B17F13">
        <w:rPr>
          <w:rFonts w:asciiTheme="minorHAnsi" w:hAnsiTheme="minorHAnsi" w:cstheme="minorHAnsi"/>
        </w:rPr>
        <w:t>RELATOR(A): 4º Gabinete da 5ª Câmara de Direito Privado - Des. José Krentel Ferreira Filho.</w:t>
      </w:r>
      <w:r w:rsidR="00EE3E11" w:rsidRPr="00B17F13">
        <w:rPr>
          <w:rFonts w:asciiTheme="minorHAnsi" w:hAnsiTheme="minorHAnsi" w:cstheme="minorHAnsi"/>
        </w:rPr>
        <w:t xml:space="preserve"> </w:t>
      </w:r>
      <w:r w:rsidR="003A0103" w:rsidRPr="00B17F13">
        <w:rPr>
          <w:rFonts w:asciiTheme="minorHAnsi" w:hAnsiTheme="minorHAnsi" w:cstheme="minorHAnsi"/>
        </w:rPr>
        <w:t>APELANTE: BANCO DO NORDESTE DO BRASIL SA.</w:t>
      </w:r>
      <w:r w:rsidR="00EE3E11" w:rsidRPr="00B17F13">
        <w:rPr>
          <w:rFonts w:asciiTheme="minorHAnsi" w:hAnsiTheme="minorHAnsi" w:cstheme="minorHAnsi"/>
        </w:rPr>
        <w:t xml:space="preserve"> </w:t>
      </w:r>
      <w:r w:rsidR="003A0103" w:rsidRPr="00B17F13">
        <w:rPr>
          <w:rFonts w:asciiTheme="minorHAnsi" w:hAnsiTheme="minorHAnsi" w:cstheme="minorHAnsi"/>
        </w:rPr>
        <w:t>APELADO: MARIA MARGARIDA DA COSTA.</w:t>
      </w:r>
      <w:r w:rsidR="00EE3E11" w:rsidRPr="00B17F13">
        <w:rPr>
          <w:rFonts w:asciiTheme="minorHAnsi" w:hAnsiTheme="minorHAnsi" w:cstheme="minorHAnsi"/>
        </w:rPr>
        <w:t xml:space="preserve"> </w:t>
      </w:r>
      <w:r w:rsidR="003A0103" w:rsidRPr="00B17F13">
        <w:rPr>
          <w:rFonts w:asciiTheme="minorHAnsi" w:hAnsiTheme="minorHAnsi" w:cstheme="minorHAnsi"/>
        </w:rPr>
        <w:t>APELADO: MARIA NILTA MANO ARAGAO.</w:t>
      </w:r>
      <w:r w:rsidR="00EE3E11" w:rsidRPr="00B17F13">
        <w:rPr>
          <w:rFonts w:asciiTheme="minorHAnsi" w:hAnsiTheme="minorHAnsi" w:cstheme="minorHAnsi"/>
        </w:rPr>
        <w:t xml:space="preserve"> </w:t>
      </w:r>
      <w:r w:rsidR="003A0103" w:rsidRPr="00B17F13">
        <w:rPr>
          <w:rFonts w:asciiTheme="minorHAnsi" w:hAnsiTheme="minorHAnsi" w:cstheme="minorHAnsi"/>
        </w:rPr>
        <w:t xml:space="preserve">APELADO: MARIA PASTORA DOS SANTOS. </w:t>
      </w:r>
      <w:r w:rsidR="004D0629" w:rsidRPr="00B17F13">
        <w:rPr>
          <w:rFonts w:asciiTheme="minorHAnsi" w:hAnsiTheme="minorHAnsi" w:cstheme="minorHAnsi"/>
          <w:i/>
          <w:u w:val="single"/>
        </w:rPr>
        <w:t>Síntese</w:t>
      </w:r>
      <w:r w:rsidR="003A0103" w:rsidRPr="00B17F13">
        <w:rPr>
          <w:rFonts w:asciiTheme="minorHAnsi" w:hAnsiTheme="minorHAnsi" w:cstheme="minorHAnsi"/>
        </w:rPr>
        <w:t xml:space="preserve">: </w:t>
      </w:r>
      <w:r w:rsidR="004D0629" w:rsidRPr="00B17F13">
        <w:rPr>
          <w:rFonts w:asciiTheme="minorHAnsi" w:hAnsiTheme="minorHAnsi" w:cstheme="minorHAnsi"/>
        </w:rPr>
        <w:t>Pedido de vista</w:t>
      </w:r>
      <w:r w:rsidR="00B06B45" w:rsidRPr="00B17F13">
        <w:rPr>
          <w:rFonts w:asciiTheme="minorHAnsi" w:hAnsiTheme="minorHAnsi" w:cstheme="minorHAnsi"/>
        </w:rPr>
        <w:t xml:space="preserve"> formulado pelo</w:t>
      </w:r>
      <w:r w:rsidR="004D0629" w:rsidRPr="00B17F13">
        <w:rPr>
          <w:rFonts w:asciiTheme="minorHAnsi" w:hAnsiTheme="minorHAnsi" w:cstheme="minorHAnsi"/>
        </w:rPr>
        <w:t xml:space="preserve"> Desembargador Francisco Lucídio de </w:t>
      </w:r>
      <w:r w:rsidR="00B12B79">
        <w:rPr>
          <w:rFonts w:asciiTheme="minorHAnsi" w:hAnsiTheme="minorHAnsi" w:cstheme="minorHAnsi"/>
        </w:rPr>
        <w:t>Queiroz Júnior</w:t>
      </w:r>
      <w:r w:rsidR="004D0629" w:rsidRPr="00B17F13">
        <w:rPr>
          <w:rFonts w:asciiTheme="minorHAnsi" w:hAnsiTheme="minorHAnsi" w:cstheme="minorHAnsi"/>
        </w:rPr>
        <w:t xml:space="preserve">. </w:t>
      </w:r>
      <w:r w:rsidR="00D82479" w:rsidRPr="00B17F13">
        <w:rPr>
          <w:rFonts w:asciiTheme="minorHAnsi" w:eastAsia="Calibri" w:hAnsiTheme="minorHAnsi" w:cstheme="minorHAnsi"/>
          <w:b/>
          <w:bCs/>
          <w:color w:val="000000"/>
        </w:rPr>
        <w:t xml:space="preserve">265 APELAÇÃO CÍVEL N </w:t>
      </w:r>
      <w:r w:rsidR="00D82479" w:rsidRPr="00B17F13">
        <w:rPr>
          <w:rFonts w:asciiTheme="minorHAnsi" w:eastAsia="Calibri" w:hAnsiTheme="minorHAnsi" w:cstheme="minorHAnsi"/>
          <w:b/>
          <w:bCs/>
          <w:color w:val="242424"/>
        </w:rPr>
        <w:t>0058168-62.2017.8.06.0064.</w:t>
      </w:r>
      <w:r w:rsidR="00EE3E11" w:rsidRPr="00B17F13">
        <w:rPr>
          <w:rFonts w:asciiTheme="minorHAnsi" w:eastAsia="Calibri" w:hAnsiTheme="minorHAnsi" w:cstheme="minorHAnsi"/>
          <w:b/>
          <w:bCs/>
          <w:color w:val="242424"/>
        </w:rPr>
        <w:t xml:space="preserve"> </w:t>
      </w:r>
      <w:r w:rsidR="00D82479" w:rsidRPr="00B17F13">
        <w:rPr>
          <w:rFonts w:asciiTheme="minorHAnsi" w:eastAsia="Calibri" w:hAnsiTheme="minorHAnsi" w:cstheme="minorHAnsi"/>
          <w:color w:val="000000"/>
        </w:rPr>
        <w:t>RELATOR(A): 4º Gabinete da 5ª Câmara de Direito Privado - Des. José Krentel Ferreira Filho.</w:t>
      </w:r>
      <w:r w:rsidR="00EE3E11" w:rsidRPr="00B17F13">
        <w:rPr>
          <w:rFonts w:asciiTheme="minorHAnsi" w:eastAsia="Calibri" w:hAnsiTheme="minorHAnsi" w:cstheme="minorHAnsi"/>
          <w:color w:val="000000"/>
        </w:rPr>
        <w:t xml:space="preserve"> </w:t>
      </w:r>
      <w:r w:rsidR="00D82479" w:rsidRPr="00B17F13">
        <w:rPr>
          <w:rFonts w:asciiTheme="minorHAnsi" w:eastAsia="Calibri" w:hAnsiTheme="minorHAnsi" w:cstheme="minorHAnsi"/>
          <w:color w:val="000000"/>
        </w:rPr>
        <w:t xml:space="preserve">APELANTE/APELADO(REQUERENTE): </w:t>
      </w:r>
      <w:r w:rsidR="00D82479" w:rsidRPr="00B17F13">
        <w:rPr>
          <w:rFonts w:asciiTheme="minorHAnsi" w:eastAsia="Times New Roman" w:hAnsiTheme="minorHAnsi" w:cstheme="minorHAnsi"/>
          <w:color w:val="000000"/>
        </w:rPr>
        <w:t>BRADESCO AUTO/RE COMPANHIA DE SEGUROS.</w:t>
      </w:r>
      <w:r w:rsidR="00EE3E11" w:rsidRPr="00B17F13">
        <w:rPr>
          <w:rFonts w:asciiTheme="minorHAnsi" w:eastAsia="Times New Roman" w:hAnsiTheme="minorHAnsi" w:cstheme="minorHAnsi"/>
          <w:color w:val="000000"/>
        </w:rPr>
        <w:t xml:space="preserve"> </w:t>
      </w:r>
      <w:r w:rsidR="00D82479" w:rsidRPr="00B17F13">
        <w:rPr>
          <w:rFonts w:asciiTheme="minorHAnsi" w:eastAsia="Times New Roman" w:hAnsiTheme="minorHAnsi" w:cstheme="minorHAnsi"/>
          <w:color w:val="000000"/>
        </w:rPr>
        <w:t>A</w:t>
      </w:r>
      <w:r w:rsidR="00D82479" w:rsidRPr="00B17F13">
        <w:rPr>
          <w:rFonts w:asciiTheme="minorHAnsi" w:eastAsia="Calibri" w:hAnsiTheme="minorHAnsi" w:cstheme="minorHAnsi"/>
          <w:color w:val="000000"/>
        </w:rPr>
        <w:t>PELANTE/APELADO(REQUERIDO): MOREIRA ROCHA PARTICIPACOES LTDA.</w:t>
      </w:r>
      <w:r w:rsidR="00EE3E11" w:rsidRPr="00B17F13">
        <w:rPr>
          <w:rFonts w:asciiTheme="minorHAnsi" w:eastAsia="Calibri" w:hAnsiTheme="minorHAnsi" w:cstheme="minorHAnsi"/>
          <w:color w:val="000000"/>
        </w:rPr>
        <w:t xml:space="preserve"> </w:t>
      </w:r>
      <w:r w:rsidR="00D82479" w:rsidRPr="00B17F13">
        <w:rPr>
          <w:rFonts w:asciiTheme="minorHAnsi" w:eastAsia="Calibri" w:hAnsiTheme="minorHAnsi" w:cstheme="minorHAnsi"/>
          <w:color w:val="000000"/>
        </w:rPr>
        <w:t xml:space="preserve">APELANTE/APELADO(REQUERIDO): SÉRVULO JOSE MOREIRA ROCHA. </w:t>
      </w:r>
      <w:r w:rsidR="00D82479" w:rsidRPr="00B17F13">
        <w:rPr>
          <w:rFonts w:asciiTheme="minorHAnsi" w:eastAsia="Calibri" w:hAnsiTheme="minorHAnsi" w:cstheme="minorHAnsi"/>
          <w:i/>
          <w:color w:val="000000"/>
          <w:u w:val="single"/>
          <w:lang w:val="pt-BR"/>
        </w:rPr>
        <w:t>Julgadores</w:t>
      </w:r>
      <w:r w:rsidR="00D82479" w:rsidRPr="00B17F13">
        <w:rPr>
          <w:rFonts w:asciiTheme="minorHAnsi" w:eastAsia="Calibri" w:hAnsiTheme="minorHAnsi" w:cstheme="minorHAnsi"/>
          <w:color w:val="000000"/>
          <w:lang w:val="pt-BR"/>
        </w:rPr>
        <w:t>: Desa. Maria Regina</w:t>
      </w:r>
      <w:r w:rsidR="00EE3E11" w:rsidRPr="00B17F13">
        <w:rPr>
          <w:rFonts w:asciiTheme="minorHAnsi" w:eastAsia="Calibri" w:hAnsiTheme="minorHAnsi" w:cstheme="minorHAnsi"/>
          <w:color w:val="000000"/>
          <w:lang w:val="pt-BR"/>
        </w:rPr>
        <w:t xml:space="preserve"> </w:t>
      </w:r>
      <w:r w:rsidR="00D82479" w:rsidRPr="00B17F13">
        <w:rPr>
          <w:rFonts w:asciiTheme="minorHAnsi" w:eastAsia="Calibri" w:hAnsiTheme="minorHAnsi" w:cstheme="minorHAnsi"/>
          <w:color w:val="000000"/>
          <w:lang w:val="pt-BR"/>
        </w:rPr>
        <w:t>Oliveira Camara, Des. Francisco Lucídio de Queiroz Júnior e Juiz Convocado Dr. José Krentel Ferreira Filho(relator).</w:t>
      </w:r>
      <w:r w:rsidR="00D82479" w:rsidRPr="00B17F13">
        <w:rPr>
          <w:rFonts w:asciiTheme="minorHAnsi" w:eastAsia="Calibri" w:hAnsiTheme="minorHAnsi" w:cstheme="minorHAnsi"/>
          <w:color w:val="000000"/>
        </w:rPr>
        <w:t xml:space="preserve"> </w:t>
      </w:r>
      <w:r w:rsidR="00D82479" w:rsidRPr="00B17F13">
        <w:rPr>
          <w:rFonts w:asciiTheme="minorHAnsi" w:hAnsiTheme="minorHAnsi" w:cstheme="minorHAnsi"/>
          <w:i/>
          <w:u w:val="single"/>
          <w:shd w:val="clear" w:color="auto" w:fill="FFFFFF"/>
        </w:rPr>
        <w:t>Síntese</w:t>
      </w:r>
      <w:r w:rsidR="00D82479" w:rsidRPr="00B17F13">
        <w:rPr>
          <w:rFonts w:asciiTheme="minorHAnsi" w:hAnsiTheme="minorHAnsi" w:cstheme="minorHAnsi"/>
          <w:i/>
          <w:shd w:val="clear" w:color="auto" w:fill="FFFFFF"/>
        </w:rPr>
        <w:t xml:space="preserve">: </w:t>
      </w:r>
      <w:r w:rsidR="00D82479" w:rsidRPr="00B17F13">
        <w:rPr>
          <w:rFonts w:asciiTheme="minorHAnsi" w:hAnsiTheme="minorHAnsi" w:cstheme="minorHAnsi"/>
        </w:rPr>
        <w:t xml:space="preserve">Anunciado o processo, foram apregoados os advogados do Requerente, Dr. Rafael Kliemke dos Santos, inscrito na OAB/SP n.º 268.454, e Dra. Márcia Andréia Correia Herbert, inscrita na OAB/SC n.º 45.034, constatando-se a ausência de ambos na sala de sessões, tanto presencial quanto virtual. Na sequência, dispensada a leitura do relatório, procedeu-se à sustentação oral pelo advogado do Requerido, Dr. Alfredo Leopoldo Furtado Pearce Filho, inscrito na OAB/CE sob o n.º 19.596-A. </w:t>
      </w:r>
      <w:r w:rsidR="00D82479" w:rsidRPr="00B17F13">
        <w:rPr>
          <w:rFonts w:asciiTheme="minorHAnsi" w:eastAsia="Calibri" w:hAnsiTheme="minorHAnsi" w:cstheme="minorHAnsi"/>
          <w:i/>
          <w:color w:val="000000"/>
          <w:u w:val="single"/>
          <w:lang w:val="pt-BR"/>
        </w:rPr>
        <w:t>Decisão</w:t>
      </w:r>
      <w:r w:rsidR="00D82479" w:rsidRPr="00B17F13">
        <w:rPr>
          <w:rFonts w:asciiTheme="minorHAnsi" w:eastAsia="Calibri" w:hAnsiTheme="minorHAnsi" w:cstheme="minorHAnsi"/>
          <w:color w:val="000000"/>
          <w:lang w:val="pt-BR"/>
        </w:rPr>
        <w:t>:</w:t>
      </w:r>
      <w:r w:rsidR="00D82479" w:rsidRPr="00B17F13">
        <w:rPr>
          <w:rFonts w:asciiTheme="minorHAnsi" w:eastAsia="Calibri" w:hAnsiTheme="minorHAnsi" w:cstheme="minorHAnsi"/>
          <w:color w:val="000000"/>
        </w:rPr>
        <w:t xml:space="preserve"> </w:t>
      </w:r>
      <w:r w:rsidR="00D82479" w:rsidRPr="00B17F13">
        <w:rPr>
          <w:rFonts w:asciiTheme="minorHAnsi" w:eastAsia="Calibri" w:hAnsiTheme="minorHAnsi" w:cstheme="minorHAnsi"/>
          <w:color w:val="000000"/>
          <w:lang w:val="pt-BR"/>
        </w:rPr>
        <w:t xml:space="preserve">O Colegiado, por unanimidade, acordou em conhecer do recurso da </w:t>
      </w:r>
      <w:r w:rsidR="00D82479" w:rsidRPr="00B17F13">
        <w:rPr>
          <w:rFonts w:asciiTheme="minorHAnsi" w:eastAsia="Times New Roman" w:hAnsiTheme="minorHAnsi" w:cstheme="minorHAnsi"/>
          <w:color w:val="000000"/>
          <w:lang w:val="pt-BR"/>
        </w:rPr>
        <w:t xml:space="preserve">Requerente </w:t>
      </w:r>
      <w:r w:rsidR="00D82479" w:rsidRPr="00B17F13">
        <w:rPr>
          <w:rFonts w:asciiTheme="minorHAnsi" w:eastAsia="Calibri" w:hAnsiTheme="minorHAnsi" w:cstheme="minorHAnsi"/>
          <w:color w:val="000000"/>
          <w:lang w:val="pt-BR"/>
        </w:rPr>
        <w:t>para negar-lhe parcial provimento e não conheceu do recurso dos Requeridos, nos termos do voto do(a) relator(a).</w:t>
      </w:r>
      <w:r w:rsidR="00EE3E11" w:rsidRPr="00B17F13">
        <w:rPr>
          <w:rFonts w:asciiTheme="minorHAnsi" w:eastAsia="Calibri" w:hAnsiTheme="minorHAnsi" w:cstheme="minorHAnsi"/>
          <w:color w:val="000000"/>
          <w:lang w:val="pt-BR"/>
        </w:rPr>
        <w:t xml:space="preserve">  </w:t>
      </w:r>
      <w:r w:rsidR="003A0103" w:rsidRPr="00B17F13">
        <w:rPr>
          <w:rFonts w:asciiTheme="minorHAnsi" w:hAnsiTheme="minorHAnsi" w:cstheme="minorHAnsi"/>
        </w:rPr>
        <w:t xml:space="preserve">266 </w:t>
      </w:r>
      <w:r w:rsidR="003A0103" w:rsidRPr="00B17F13">
        <w:rPr>
          <w:rFonts w:asciiTheme="minorHAnsi" w:hAnsiTheme="minorHAnsi" w:cstheme="minorHAnsi"/>
          <w:b/>
        </w:rPr>
        <w:t>APELAÇÃO CÍVEL N 0231083-10.2020.8.06.0001.</w:t>
      </w:r>
      <w:r w:rsidR="00EE3E11" w:rsidRPr="00B17F13">
        <w:rPr>
          <w:rFonts w:asciiTheme="minorHAnsi" w:hAnsiTheme="minorHAnsi" w:cstheme="minorHAnsi"/>
          <w:b/>
        </w:rPr>
        <w:t xml:space="preserve"> </w:t>
      </w:r>
      <w:r w:rsidR="003A0103" w:rsidRPr="00B17F13">
        <w:rPr>
          <w:rFonts w:asciiTheme="minorHAnsi" w:hAnsiTheme="minorHAnsi" w:cstheme="minorHAnsi"/>
        </w:rPr>
        <w:t>RELATOR(A): 4º Gabinete da 5ª Câmara de Direito Privado - Des. José Krentel Ferreira Filho.</w:t>
      </w:r>
      <w:r w:rsidR="00EE3E11" w:rsidRPr="00B17F13">
        <w:rPr>
          <w:rFonts w:asciiTheme="minorHAnsi" w:hAnsiTheme="minorHAnsi" w:cstheme="minorHAnsi"/>
        </w:rPr>
        <w:t xml:space="preserve"> </w:t>
      </w:r>
      <w:r w:rsidR="003A0103" w:rsidRPr="00B17F13">
        <w:rPr>
          <w:rFonts w:asciiTheme="minorHAnsi" w:hAnsiTheme="minorHAnsi" w:cstheme="minorHAnsi"/>
        </w:rPr>
        <w:t>APELANTE: COMPANHIA DE AGUA E ESGOTO DO CEARA CAGECE.</w:t>
      </w:r>
      <w:r w:rsidR="00EE3E11" w:rsidRPr="00B17F13">
        <w:rPr>
          <w:rFonts w:asciiTheme="minorHAnsi" w:hAnsiTheme="minorHAnsi" w:cstheme="minorHAnsi"/>
        </w:rPr>
        <w:t xml:space="preserve"> </w:t>
      </w:r>
      <w:r w:rsidR="003A0103" w:rsidRPr="00B17F13">
        <w:rPr>
          <w:rFonts w:asciiTheme="minorHAnsi" w:hAnsiTheme="minorHAnsi" w:cstheme="minorHAnsi"/>
        </w:rPr>
        <w:t xml:space="preserve">APELADO: INNOVATIVE WATER CARE INDUSTRIA E COMERCIO DE PRODUTOS QUIMICOS BRASIL LTDA. </w:t>
      </w:r>
      <w:r w:rsidR="003A0103" w:rsidRPr="00B17F13">
        <w:rPr>
          <w:rFonts w:asciiTheme="minorHAnsi" w:hAnsiTheme="minorHAnsi" w:cstheme="minorHAnsi"/>
          <w:i/>
          <w:u w:val="single"/>
        </w:rPr>
        <w:t>Julgadores</w:t>
      </w:r>
      <w:r w:rsidR="003A0103" w:rsidRPr="00B17F13">
        <w:rPr>
          <w:rFonts w:asciiTheme="minorHAnsi" w:hAnsiTheme="minorHAnsi" w:cstheme="minorHAnsi"/>
        </w:rPr>
        <w:t>: Desa. Maria Regina Oliveira Camara, Des. Francisco Lucídio de Queiroz Júnior e Juiz Convocado Dr. José Krentel Ferreira Filho (relator).</w:t>
      </w:r>
      <w:r w:rsidR="00EE3E11" w:rsidRPr="00B17F13">
        <w:rPr>
          <w:rFonts w:asciiTheme="minorHAnsi" w:hAnsiTheme="minorHAnsi" w:cstheme="minorHAnsi"/>
        </w:rPr>
        <w:t xml:space="preserve"> </w:t>
      </w:r>
      <w:r w:rsidR="003A0103" w:rsidRPr="00B17F13">
        <w:rPr>
          <w:rFonts w:asciiTheme="minorHAnsi" w:hAnsiTheme="minorHAnsi" w:cstheme="minorHAnsi"/>
          <w:i/>
          <w:u w:val="single"/>
        </w:rPr>
        <w:t>Decisão</w:t>
      </w:r>
      <w:r w:rsidR="003A0103" w:rsidRPr="00B17F13">
        <w:rPr>
          <w:rFonts w:asciiTheme="minorHAnsi" w:hAnsiTheme="minorHAnsi" w:cstheme="minorHAnsi"/>
        </w:rPr>
        <w:t xml:space="preserve">: </w:t>
      </w:r>
      <w:r w:rsidR="004D0629" w:rsidRPr="00B17F13">
        <w:rPr>
          <w:rFonts w:asciiTheme="minorHAnsi" w:hAnsiTheme="minorHAnsi" w:cstheme="minorHAnsi"/>
        </w:rPr>
        <w:t>O Colegiado, por unanimidade, acordou em conhecer parcialmente da apelação, e na parte conhecida, negar-lhe provimento, nos termos do(a) eminente Relator(a).</w:t>
      </w:r>
      <w:r w:rsidR="00EE3E11" w:rsidRPr="00B17F13">
        <w:rPr>
          <w:rFonts w:asciiTheme="minorHAnsi" w:hAnsiTheme="minorHAnsi" w:cstheme="minorHAnsi"/>
        </w:rPr>
        <w:t xml:space="preserve"> </w:t>
      </w:r>
      <w:r w:rsidR="003A0103" w:rsidRPr="00B17F13">
        <w:rPr>
          <w:rFonts w:asciiTheme="minorHAnsi" w:hAnsiTheme="minorHAnsi" w:cstheme="minorHAnsi"/>
        </w:rPr>
        <w:t xml:space="preserve">267 </w:t>
      </w:r>
      <w:r w:rsidR="003A0103" w:rsidRPr="00B17F13">
        <w:rPr>
          <w:rFonts w:asciiTheme="minorHAnsi" w:hAnsiTheme="minorHAnsi" w:cstheme="minorHAnsi"/>
          <w:b/>
        </w:rPr>
        <w:t>APELAÇÃO CÍVEL N 0200900-80.2022.8.06.0035.</w:t>
      </w:r>
      <w:r w:rsidR="00EE3E11" w:rsidRPr="00B17F13">
        <w:rPr>
          <w:rFonts w:asciiTheme="minorHAnsi" w:hAnsiTheme="minorHAnsi" w:cstheme="minorHAnsi"/>
          <w:b/>
        </w:rPr>
        <w:t xml:space="preserve"> </w:t>
      </w:r>
      <w:r w:rsidR="003A0103" w:rsidRPr="00B17F13">
        <w:rPr>
          <w:rFonts w:asciiTheme="minorHAnsi" w:hAnsiTheme="minorHAnsi" w:cstheme="minorHAnsi"/>
        </w:rPr>
        <w:t>RELATOR(A): 4º Gabinete da 5ª Câmara de Direito Privado - Des. José Krentel Ferreira Filho.</w:t>
      </w:r>
      <w:r w:rsidR="00EE3E11" w:rsidRPr="00B17F13">
        <w:rPr>
          <w:rFonts w:asciiTheme="minorHAnsi" w:hAnsiTheme="minorHAnsi" w:cstheme="minorHAnsi"/>
        </w:rPr>
        <w:t xml:space="preserve"> </w:t>
      </w:r>
      <w:r w:rsidR="003A0103" w:rsidRPr="00B17F13">
        <w:rPr>
          <w:rFonts w:asciiTheme="minorHAnsi" w:hAnsiTheme="minorHAnsi" w:cstheme="minorHAnsi"/>
        </w:rPr>
        <w:t>APELANTE: FRANCISCO DE ASSIS ALVES AMORIM.</w:t>
      </w:r>
      <w:r w:rsidR="00EE3E11" w:rsidRPr="00B17F13">
        <w:rPr>
          <w:rFonts w:asciiTheme="minorHAnsi" w:hAnsiTheme="minorHAnsi" w:cstheme="minorHAnsi"/>
        </w:rPr>
        <w:t xml:space="preserve"> </w:t>
      </w:r>
      <w:r w:rsidR="003A0103" w:rsidRPr="00B17F13">
        <w:rPr>
          <w:rFonts w:asciiTheme="minorHAnsi" w:hAnsiTheme="minorHAnsi" w:cstheme="minorHAnsi"/>
        </w:rPr>
        <w:t xml:space="preserve">APELADO: Maria Carla Alves Pinto. </w:t>
      </w:r>
      <w:r w:rsidR="003A0103" w:rsidRPr="00B17F13">
        <w:rPr>
          <w:rFonts w:asciiTheme="minorHAnsi" w:hAnsiTheme="minorHAnsi" w:cstheme="minorHAnsi"/>
          <w:i/>
          <w:u w:val="single"/>
        </w:rPr>
        <w:t>Julgadores</w:t>
      </w:r>
      <w:r w:rsidR="003A0103" w:rsidRPr="00B17F13">
        <w:rPr>
          <w:rFonts w:asciiTheme="minorHAnsi" w:hAnsiTheme="minorHAnsi" w:cstheme="minorHAnsi"/>
        </w:rPr>
        <w:t>: Desa. Maria Regina Oliveira Camara, Des. Francisco Lucídio de Queiroz Júnior e Juiz Convocado Dr. José Krentel Ferreira Filho (relator).</w:t>
      </w:r>
      <w:r w:rsidR="00EE3E11" w:rsidRPr="00B17F13">
        <w:rPr>
          <w:rFonts w:asciiTheme="minorHAnsi" w:hAnsiTheme="minorHAnsi" w:cstheme="minorHAnsi"/>
        </w:rPr>
        <w:t xml:space="preserve"> </w:t>
      </w:r>
      <w:r w:rsidR="003A0103" w:rsidRPr="00B17F13">
        <w:rPr>
          <w:rFonts w:asciiTheme="minorHAnsi" w:hAnsiTheme="minorHAnsi" w:cstheme="minorHAnsi"/>
          <w:i/>
          <w:u w:val="single"/>
        </w:rPr>
        <w:t>Decisão</w:t>
      </w:r>
      <w:r w:rsidR="003A0103" w:rsidRPr="00B17F13">
        <w:rPr>
          <w:rFonts w:asciiTheme="minorHAnsi" w:hAnsiTheme="minorHAnsi" w:cstheme="minorHAnsi"/>
        </w:rPr>
        <w:t xml:space="preserve">: </w:t>
      </w:r>
      <w:r w:rsidR="004D0629" w:rsidRPr="00B17F13">
        <w:rPr>
          <w:rFonts w:asciiTheme="minorHAnsi" w:hAnsiTheme="minorHAnsi" w:cstheme="minorHAnsi"/>
        </w:rPr>
        <w:t xml:space="preserve">O Colegiado, por unanimidade, acordou em conhecer parcialmente da apelação, e na parte conhecida, negar-lhe provimento, nos termos do(a) eminente Relator(a). </w:t>
      </w:r>
      <w:r w:rsidR="003A0103" w:rsidRPr="00B17F13">
        <w:rPr>
          <w:rFonts w:asciiTheme="minorHAnsi" w:hAnsiTheme="minorHAnsi" w:cstheme="minorHAnsi"/>
        </w:rPr>
        <w:t xml:space="preserve">268 </w:t>
      </w:r>
      <w:r w:rsidR="003A0103" w:rsidRPr="00B17F13">
        <w:rPr>
          <w:rFonts w:asciiTheme="minorHAnsi" w:hAnsiTheme="minorHAnsi" w:cstheme="minorHAnsi"/>
          <w:b/>
        </w:rPr>
        <w:t>APELAÇÃO CÍVEL N 0051124-63.2020.8.06.0168.</w:t>
      </w:r>
      <w:r w:rsidR="00EE3E11" w:rsidRPr="00B17F13">
        <w:rPr>
          <w:rFonts w:asciiTheme="minorHAnsi" w:hAnsiTheme="minorHAnsi" w:cstheme="minorHAnsi"/>
          <w:b/>
        </w:rPr>
        <w:t xml:space="preserve"> </w:t>
      </w:r>
      <w:r w:rsidR="003A0103" w:rsidRPr="00B17F13">
        <w:rPr>
          <w:rFonts w:asciiTheme="minorHAnsi" w:hAnsiTheme="minorHAnsi" w:cstheme="minorHAnsi"/>
        </w:rPr>
        <w:t>RELATOR(A): 4º Gabinete da 5ª Câmara de Direito Privado - Des. José Krentel Ferreira Filho.</w:t>
      </w:r>
      <w:r w:rsidR="00EE3E11" w:rsidRPr="00B17F13">
        <w:rPr>
          <w:rFonts w:asciiTheme="minorHAnsi" w:hAnsiTheme="minorHAnsi" w:cstheme="minorHAnsi"/>
        </w:rPr>
        <w:t xml:space="preserve"> </w:t>
      </w:r>
      <w:r w:rsidR="003A0103" w:rsidRPr="00B17F13">
        <w:rPr>
          <w:rFonts w:asciiTheme="minorHAnsi" w:hAnsiTheme="minorHAnsi" w:cstheme="minorHAnsi"/>
        </w:rPr>
        <w:t>APELANTE: APARECIDA CLEIANE DE MACEDO.</w:t>
      </w:r>
      <w:r w:rsidR="00EE3E11" w:rsidRPr="00B17F13">
        <w:rPr>
          <w:rFonts w:asciiTheme="minorHAnsi" w:hAnsiTheme="minorHAnsi" w:cstheme="minorHAnsi"/>
        </w:rPr>
        <w:t xml:space="preserve"> </w:t>
      </w:r>
      <w:r w:rsidR="003A0103" w:rsidRPr="00B17F13">
        <w:rPr>
          <w:rFonts w:asciiTheme="minorHAnsi" w:hAnsiTheme="minorHAnsi" w:cstheme="minorHAnsi"/>
        </w:rPr>
        <w:t>APELANTE: APOLICARTO CORREIA DA SILVA.</w:t>
      </w:r>
      <w:r w:rsidR="00EE3E11" w:rsidRPr="00B17F13">
        <w:rPr>
          <w:rFonts w:asciiTheme="minorHAnsi" w:hAnsiTheme="minorHAnsi" w:cstheme="minorHAnsi"/>
        </w:rPr>
        <w:t xml:space="preserve"> </w:t>
      </w:r>
      <w:r w:rsidR="003A0103" w:rsidRPr="00B17F13">
        <w:rPr>
          <w:rFonts w:asciiTheme="minorHAnsi" w:hAnsiTheme="minorHAnsi" w:cstheme="minorHAnsi"/>
        </w:rPr>
        <w:t xml:space="preserve">APELADO: BANCO DO NORDESTE DO BRASIL SA. </w:t>
      </w:r>
      <w:r w:rsidR="003A0103" w:rsidRPr="00B17F13">
        <w:rPr>
          <w:rFonts w:asciiTheme="minorHAnsi" w:hAnsiTheme="minorHAnsi" w:cstheme="minorHAnsi"/>
          <w:i/>
          <w:u w:val="single"/>
        </w:rPr>
        <w:t>Julgadores</w:t>
      </w:r>
      <w:r w:rsidR="003A0103" w:rsidRPr="00B17F13">
        <w:rPr>
          <w:rFonts w:asciiTheme="minorHAnsi" w:hAnsiTheme="minorHAnsi" w:cstheme="minorHAnsi"/>
        </w:rPr>
        <w:t>: Desa. Maria Regina Oliveira Camara, Des. Francisco Lucídio de Queiroz Júnior e Juiz Convocado Dr. José Krentel Ferreira Filho (relator).</w:t>
      </w:r>
      <w:r w:rsidR="00EE3E11" w:rsidRPr="00B17F13">
        <w:rPr>
          <w:rFonts w:asciiTheme="minorHAnsi" w:hAnsiTheme="minorHAnsi" w:cstheme="minorHAnsi"/>
        </w:rPr>
        <w:t xml:space="preserve"> </w:t>
      </w:r>
      <w:r w:rsidR="003A0103" w:rsidRPr="00B17F13">
        <w:rPr>
          <w:rFonts w:asciiTheme="minorHAnsi" w:hAnsiTheme="minorHAnsi" w:cstheme="minorHAnsi"/>
          <w:i/>
          <w:u w:val="single"/>
        </w:rPr>
        <w:t>Decisão</w:t>
      </w:r>
      <w:r w:rsidR="003A0103" w:rsidRPr="00B17F13">
        <w:rPr>
          <w:rFonts w:asciiTheme="minorHAnsi" w:hAnsiTheme="minorHAnsi" w:cstheme="minorHAnsi"/>
        </w:rPr>
        <w:t>: O Colegiado, por unanimidade, acordou em não conhecer do recurso, nos termos do voto do(a) eminente Relator(a).</w:t>
      </w:r>
      <w:r w:rsidR="00EE3E11" w:rsidRPr="00B17F13">
        <w:rPr>
          <w:rFonts w:asciiTheme="minorHAnsi" w:hAnsiTheme="minorHAnsi" w:cstheme="minorHAnsi"/>
        </w:rPr>
        <w:t xml:space="preserve"> </w:t>
      </w:r>
      <w:r w:rsidR="003A0103" w:rsidRPr="00B17F13">
        <w:rPr>
          <w:rFonts w:asciiTheme="minorHAnsi" w:hAnsiTheme="minorHAnsi" w:cstheme="minorHAnsi"/>
        </w:rPr>
        <w:t xml:space="preserve">269 </w:t>
      </w:r>
      <w:r w:rsidR="003A0103" w:rsidRPr="00B17F13">
        <w:rPr>
          <w:rFonts w:asciiTheme="minorHAnsi" w:hAnsiTheme="minorHAnsi" w:cstheme="minorHAnsi"/>
          <w:b/>
        </w:rPr>
        <w:t>AGRAVO DE INSTRUMENTO N 3003673-34.2025.8.06.0000.</w:t>
      </w:r>
      <w:r w:rsidR="00EE3E11" w:rsidRPr="00B17F13">
        <w:rPr>
          <w:rFonts w:asciiTheme="minorHAnsi" w:hAnsiTheme="minorHAnsi" w:cstheme="minorHAnsi"/>
          <w:b/>
        </w:rPr>
        <w:t xml:space="preserve"> </w:t>
      </w:r>
      <w:r w:rsidR="003A0103" w:rsidRPr="00B17F13">
        <w:rPr>
          <w:rFonts w:asciiTheme="minorHAnsi" w:hAnsiTheme="minorHAnsi" w:cstheme="minorHAnsi"/>
        </w:rPr>
        <w:t>RELATOR(A): 4º Gabinete da 5ª Câmara de Direito Privado - Des. José Krentel Ferreira Filho.</w:t>
      </w:r>
      <w:r w:rsidR="00EE3E11" w:rsidRPr="00B17F13">
        <w:rPr>
          <w:rFonts w:asciiTheme="minorHAnsi" w:hAnsiTheme="minorHAnsi" w:cstheme="minorHAnsi"/>
        </w:rPr>
        <w:t xml:space="preserve"> </w:t>
      </w:r>
      <w:r w:rsidR="003A0103" w:rsidRPr="00B17F13">
        <w:rPr>
          <w:rFonts w:asciiTheme="minorHAnsi" w:hAnsiTheme="minorHAnsi" w:cstheme="minorHAnsi"/>
        </w:rPr>
        <w:t>AGRAVANTE: FERNANDO VICTOR CORREA LIMA GOMES.</w:t>
      </w:r>
      <w:r w:rsidR="00EE3E11" w:rsidRPr="00B17F13">
        <w:rPr>
          <w:rFonts w:asciiTheme="minorHAnsi" w:hAnsiTheme="minorHAnsi" w:cstheme="minorHAnsi"/>
        </w:rPr>
        <w:t xml:space="preserve"> </w:t>
      </w:r>
      <w:r w:rsidR="003A0103" w:rsidRPr="00B17F13">
        <w:rPr>
          <w:rFonts w:asciiTheme="minorHAnsi" w:hAnsiTheme="minorHAnsi" w:cstheme="minorHAnsi"/>
        </w:rPr>
        <w:t>AGRAVADO: EDUARDO SILVA VASCONCELOS.</w:t>
      </w:r>
      <w:r w:rsidR="00EE3E11" w:rsidRPr="00B17F13">
        <w:rPr>
          <w:rFonts w:asciiTheme="minorHAnsi" w:hAnsiTheme="minorHAnsi" w:cstheme="minorHAnsi"/>
        </w:rPr>
        <w:t xml:space="preserve"> </w:t>
      </w:r>
      <w:r w:rsidR="003A0103" w:rsidRPr="00B17F13">
        <w:rPr>
          <w:rFonts w:asciiTheme="minorHAnsi" w:hAnsiTheme="minorHAnsi" w:cstheme="minorHAnsi"/>
        </w:rPr>
        <w:t>AGRAVADO: WAGNER SILVA VASCONCELOS.</w:t>
      </w:r>
      <w:r w:rsidR="00EE3E11" w:rsidRPr="00B17F13">
        <w:rPr>
          <w:rFonts w:asciiTheme="minorHAnsi" w:hAnsiTheme="minorHAnsi" w:cstheme="minorHAnsi"/>
        </w:rPr>
        <w:t xml:space="preserve"> </w:t>
      </w:r>
      <w:r w:rsidR="003A0103" w:rsidRPr="00B17F13">
        <w:rPr>
          <w:rFonts w:asciiTheme="minorHAnsi" w:hAnsiTheme="minorHAnsi" w:cstheme="minorHAnsi"/>
        </w:rPr>
        <w:t xml:space="preserve">AGRAVADO: MARIANA DIAS DA SILVA SANTOS registrado(a) civilmente como MARIANA DIAS DA SILVA SANTOS. </w:t>
      </w:r>
      <w:r w:rsidR="003A0103" w:rsidRPr="00B17F13">
        <w:rPr>
          <w:rFonts w:asciiTheme="minorHAnsi" w:hAnsiTheme="minorHAnsi" w:cstheme="minorHAnsi"/>
          <w:i/>
          <w:u w:val="single"/>
        </w:rPr>
        <w:t>Julgadores</w:t>
      </w:r>
      <w:r w:rsidR="003A0103" w:rsidRPr="00B17F13">
        <w:rPr>
          <w:rFonts w:asciiTheme="minorHAnsi" w:hAnsiTheme="minorHAnsi" w:cstheme="minorHAnsi"/>
        </w:rPr>
        <w:t>: Desa. Maria Regina Oliveira Camara, Des. Francisco Lucídio de Queiroz Júnior e Juiz Convocado Dr. José Krentel Ferreira Filho (relator).</w:t>
      </w:r>
      <w:r w:rsidR="00EE3E11" w:rsidRPr="00B17F13">
        <w:rPr>
          <w:rFonts w:asciiTheme="minorHAnsi" w:hAnsiTheme="minorHAnsi" w:cstheme="minorHAnsi"/>
        </w:rPr>
        <w:t xml:space="preserve"> </w:t>
      </w:r>
      <w:r w:rsidR="003A0103" w:rsidRPr="00B17F13">
        <w:rPr>
          <w:rFonts w:asciiTheme="minorHAnsi" w:hAnsiTheme="minorHAnsi" w:cstheme="minorHAnsi"/>
          <w:i/>
          <w:u w:val="single"/>
        </w:rPr>
        <w:t>Decisão</w:t>
      </w:r>
      <w:r w:rsidR="003A0103" w:rsidRPr="00B17F13">
        <w:rPr>
          <w:rFonts w:asciiTheme="minorHAnsi" w:hAnsiTheme="minorHAnsi" w:cstheme="minorHAnsi"/>
        </w:rPr>
        <w:t xml:space="preserve">: </w:t>
      </w:r>
      <w:r w:rsidR="002460AC" w:rsidRPr="00B17F13">
        <w:rPr>
          <w:rFonts w:asciiTheme="minorHAnsi" w:hAnsiTheme="minorHAnsi" w:cstheme="minorHAnsi"/>
        </w:rPr>
        <w:t>O Colegiado, por unanimidade, acordou em conhecer do recurso para negar-lhe provimento</w:t>
      </w:r>
      <w:r w:rsidR="003A0103" w:rsidRPr="00B17F13">
        <w:rPr>
          <w:rFonts w:asciiTheme="minorHAnsi" w:hAnsiTheme="minorHAnsi" w:cstheme="minorHAnsi"/>
        </w:rPr>
        <w:t>, nos termos do voto do(a) eminente Relator(a).</w:t>
      </w:r>
      <w:r w:rsidR="00EE3E11" w:rsidRPr="00B17F13">
        <w:rPr>
          <w:rFonts w:asciiTheme="minorHAnsi" w:hAnsiTheme="minorHAnsi" w:cstheme="minorHAnsi"/>
        </w:rPr>
        <w:t xml:space="preserve"> </w:t>
      </w:r>
      <w:r w:rsidR="003A0103" w:rsidRPr="00B17F13">
        <w:rPr>
          <w:rFonts w:asciiTheme="minorHAnsi" w:hAnsiTheme="minorHAnsi" w:cstheme="minorHAnsi"/>
        </w:rPr>
        <w:t xml:space="preserve">270 </w:t>
      </w:r>
      <w:r w:rsidR="003A0103" w:rsidRPr="00B17F13">
        <w:rPr>
          <w:rFonts w:asciiTheme="minorHAnsi" w:hAnsiTheme="minorHAnsi" w:cstheme="minorHAnsi"/>
          <w:b/>
        </w:rPr>
        <w:t>APELAÇÃO CÍVEL N 0223502-02.2024.8.06.0001.</w:t>
      </w:r>
      <w:r w:rsidR="00EE3E11" w:rsidRPr="00B17F13">
        <w:rPr>
          <w:rFonts w:asciiTheme="minorHAnsi" w:hAnsiTheme="minorHAnsi" w:cstheme="minorHAnsi"/>
          <w:b/>
        </w:rPr>
        <w:t xml:space="preserve"> </w:t>
      </w:r>
      <w:r w:rsidR="003A0103" w:rsidRPr="00B17F13">
        <w:rPr>
          <w:rFonts w:asciiTheme="minorHAnsi" w:hAnsiTheme="minorHAnsi" w:cstheme="minorHAnsi"/>
        </w:rPr>
        <w:t>RELATOR(A): 4º Gabinete da 5ª Câmara de Direito Privado - Des. José Krentel Ferreira Filho.</w:t>
      </w:r>
      <w:r w:rsidR="00EE3E11" w:rsidRPr="00B17F13">
        <w:rPr>
          <w:rFonts w:asciiTheme="minorHAnsi" w:hAnsiTheme="minorHAnsi" w:cstheme="minorHAnsi"/>
        </w:rPr>
        <w:t xml:space="preserve"> </w:t>
      </w:r>
      <w:r w:rsidR="003A0103" w:rsidRPr="00B17F13">
        <w:rPr>
          <w:rFonts w:asciiTheme="minorHAnsi" w:hAnsiTheme="minorHAnsi" w:cstheme="minorHAnsi"/>
        </w:rPr>
        <w:t>APELANTE: MARILANE RODRIGUES BRANDAO.</w:t>
      </w:r>
      <w:r w:rsidR="00EE3E11" w:rsidRPr="00B17F13">
        <w:rPr>
          <w:rFonts w:asciiTheme="minorHAnsi" w:hAnsiTheme="minorHAnsi" w:cstheme="minorHAnsi"/>
        </w:rPr>
        <w:t xml:space="preserve"> </w:t>
      </w:r>
      <w:r w:rsidR="003A0103" w:rsidRPr="00B17F13">
        <w:rPr>
          <w:rFonts w:asciiTheme="minorHAnsi" w:hAnsiTheme="minorHAnsi" w:cstheme="minorHAnsi"/>
        </w:rPr>
        <w:t xml:space="preserve">APELADO: FUNDO DE INVESTIMENTO EM DIREITOS CREDITORIOS MULTSEGMENTOS NPL IPANEMA VI - NAO PADRONIZADO. </w:t>
      </w:r>
      <w:r w:rsidR="003A0103" w:rsidRPr="00B17F13">
        <w:rPr>
          <w:rFonts w:asciiTheme="minorHAnsi" w:hAnsiTheme="minorHAnsi" w:cstheme="minorHAnsi"/>
          <w:i/>
          <w:u w:val="single"/>
        </w:rPr>
        <w:t>Julgadores</w:t>
      </w:r>
      <w:r w:rsidR="003A0103" w:rsidRPr="00B17F13">
        <w:rPr>
          <w:rFonts w:asciiTheme="minorHAnsi" w:hAnsiTheme="minorHAnsi" w:cstheme="minorHAnsi"/>
        </w:rPr>
        <w:t>: Desa. Maria Regina Oliveira Camara, Des. Francisco Lucídio de Queiroz Júnior e Juiz Convocado Dr. José Krentel Ferreira Filho (relator).</w:t>
      </w:r>
      <w:r w:rsidR="00EE3E11" w:rsidRPr="00B17F13">
        <w:rPr>
          <w:rFonts w:asciiTheme="minorHAnsi" w:hAnsiTheme="minorHAnsi" w:cstheme="minorHAnsi"/>
        </w:rPr>
        <w:t xml:space="preserve"> </w:t>
      </w:r>
      <w:r w:rsidR="003A0103" w:rsidRPr="00B17F13">
        <w:rPr>
          <w:rFonts w:asciiTheme="minorHAnsi" w:hAnsiTheme="minorHAnsi" w:cstheme="minorHAnsi"/>
          <w:i/>
          <w:u w:val="single"/>
        </w:rPr>
        <w:t>Decisão</w:t>
      </w:r>
      <w:r w:rsidR="003A0103" w:rsidRPr="00B17F13">
        <w:rPr>
          <w:rFonts w:asciiTheme="minorHAnsi" w:hAnsiTheme="minorHAnsi" w:cstheme="minorHAnsi"/>
        </w:rPr>
        <w:t>: O Colegiado, por unanimidade, acordou em não conhecer do recurso, nos termos do voto do(a) eminente Relator(a).</w:t>
      </w:r>
      <w:r w:rsidR="00EE3E11" w:rsidRPr="00B17F13">
        <w:rPr>
          <w:rFonts w:asciiTheme="minorHAnsi" w:hAnsiTheme="minorHAnsi" w:cstheme="minorHAnsi"/>
        </w:rPr>
        <w:t xml:space="preserve"> </w:t>
      </w:r>
      <w:r w:rsidR="003A0103" w:rsidRPr="00B17F13">
        <w:rPr>
          <w:rFonts w:asciiTheme="minorHAnsi" w:hAnsiTheme="minorHAnsi" w:cstheme="minorHAnsi"/>
        </w:rPr>
        <w:t xml:space="preserve">271 </w:t>
      </w:r>
      <w:r w:rsidR="003A0103" w:rsidRPr="00B17F13">
        <w:rPr>
          <w:rFonts w:asciiTheme="minorHAnsi" w:hAnsiTheme="minorHAnsi" w:cstheme="minorHAnsi"/>
          <w:b/>
        </w:rPr>
        <w:t>AGRAVO DE INSTRUMENTO N 3007528-55.2024.8.06.0000.</w:t>
      </w:r>
      <w:r w:rsidR="00EE3E11" w:rsidRPr="00B17F13">
        <w:rPr>
          <w:rFonts w:asciiTheme="minorHAnsi" w:hAnsiTheme="minorHAnsi" w:cstheme="minorHAnsi"/>
          <w:b/>
        </w:rPr>
        <w:t xml:space="preserve"> </w:t>
      </w:r>
      <w:r w:rsidR="003A0103" w:rsidRPr="00B17F13">
        <w:rPr>
          <w:rFonts w:asciiTheme="minorHAnsi" w:hAnsiTheme="minorHAnsi" w:cstheme="minorHAnsi"/>
        </w:rPr>
        <w:t>RELATOR(A): 4º Gabinete da 5ª Câmara de Direito Privado - Des. José Krentel Ferreira Filho.</w:t>
      </w:r>
      <w:r w:rsidR="00EE3E11" w:rsidRPr="00B17F13">
        <w:rPr>
          <w:rFonts w:asciiTheme="minorHAnsi" w:hAnsiTheme="minorHAnsi" w:cstheme="minorHAnsi"/>
        </w:rPr>
        <w:t xml:space="preserve"> </w:t>
      </w:r>
      <w:r w:rsidR="003A0103" w:rsidRPr="00B17F13">
        <w:rPr>
          <w:rFonts w:asciiTheme="minorHAnsi" w:hAnsiTheme="minorHAnsi" w:cstheme="minorHAnsi"/>
        </w:rPr>
        <w:t>AGRAVANTE: HAPVIDA ASSISTENCIA MEDICA LTDA.</w:t>
      </w:r>
      <w:r w:rsidR="00EE3E11" w:rsidRPr="00B17F13">
        <w:rPr>
          <w:rFonts w:asciiTheme="minorHAnsi" w:hAnsiTheme="minorHAnsi" w:cstheme="minorHAnsi"/>
        </w:rPr>
        <w:t xml:space="preserve"> </w:t>
      </w:r>
      <w:r w:rsidR="003A0103" w:rsidRPr="00B17F13">
        <w:rPr>
          <w:rFonts w:asciiTheme="minorHAnsi" w:hAnsiTheme="minorHAnsi" w:cstheme="minorHAnsi"/>
        </w:rPr>
        <w:t xml:space="preserve">AGRAVADO: TAYS BATISTA DO NASCIMENTO RODRIGUES. </w:t>
      </w:r>
      <w:r w:rsidR="003A0103" w:rsidRPr="00B17F13">
        <w:rPr>
          <w:rFonts w:asciiTheme="minorHAnsi" w:hAnsiTheme="minorHAnsi" w:cstheme="minorHAnsi"/>
          <w:i/>
          <w:u w:val="single"/>
        </w:rPr>
        <w:t>Julgadores</w:t>
      </w:r>
      <w:r w:rsidR="003A0103" w:rsidRPr="00B17F13">
        <w:rPr>
          <w:rFonts w:asciiTheme="minorHAnsi" w:hAnsiTheme="minorHAnsi" w:cstheme="minorHAnsi"/>
        </w:rPr>
        <w:t>: Desa. Maria Regina Oliveira Camara, Des. Francisco Lucídio de Queiroz Júnior e Juiz Convocado Dr. José Krentel Ferreira Filho (relator).</w:t>
      </w:r>
      <w:r w:rsidR="00EE3E11" w:rsidRPr="00B17F13">
        <w:rPr>
          <w:rFonts w:asciiTheme="minorHAnsi" w:hAnsiTheme="minorHAnsi" w:cstheme="minorHAnsi"/>
        </w:rPr>
        <w:t xml:space="preserve"> </w:t>
      </w:r>
      <w:r w:rsidR="003A0103" w:rsidRPr="00B17F13">
        <w:rPr>
          <w:rFonts w:asciiTheme="minorHAnsi" w:hAnsiTheme="minorHAnsi" w:cstheme="minorHAnsi"/>
          <w:i/>
          <w:u w:val="single"/>
        </w:rPr>
        <w:t>Decisão</w:t>
      </w:r>
      <w:r w:rsidR="003A0103" w:rsidRPr="00B17F13">
        <w:rPr>
          <w:rFonts w:asciiTheme="minorHAnsi" w:hAnsiTheme="minorHAnsi" w:cstheme="minorHAnsi"/>
        </w:rPr>
        <w:t xml:space="preserve">: </w:t>
      </w:r>
      <w:r w:rsidR="002460AC" w:rsidRPr="00B17F13">
        <w:rPr>
          <w:rFonts w:asciiTheme="minorHAnsi" w:hAnsiTheme="minorHAnsi" w:cstheme="minorHAnsi"/>
        </w:rPr>
        <w:t>O Colegiado, por unanimidade, acordou em conhecer do recurso para negar-lhe provimento</w:t>
      </w:r>
      <w:r w:rsidR="003A0103" w:rsidRPr="00B17F13">
        <w:rPr>
          <w:rFonts w:asciiTheme="minorHAnsi" w:hAnsiTheme="minorHAnsi" w:cstheme="minorHAnsi"/>
        </w:rPr>
        <w:t>, nos termos do voto do(a) eminente Relator(a).</w:t>
      </w:r>
      <w:r w:rsidR="00EE3E11" w:rsidRPr="00B17F13">
        <w:rPr>
          <w:rFonts w:asciiTheme="minorHAnsi" w:hAnsiTheme="minorHAnsi" w:cstheme="minorHAnsi"/>
        </w:rPr>
        <w:t xml:space="preserve"> </w:t>
      </w:r>
      <w:r w:rsidR="003A0103" w:rsidRPr="00B17F13">
        <w:rPr>
          <w:rFonts w:asciiTheme="minorHAnsi" w:hAnsiTheme="minorHAnsi" w:cstheme="minorHAnsi"/>
        </w:rPr>
        <w:t xml:space="preserve">272 </w:t>
      </w:r>
      <w:r w:rsidR="003A0103" w:rsidRPr="00B17F13">
        <w:rPr>
          <w:rFonts w:asciiTheme="minorHAnsi" w:hAnsiTheme="minorHAnsi" w:cstheme="minorHAnsi"/>
          <w:b/>
        </w:rPr>
        <w:t>APELAÇÃO CÍVEL N 0200024-58.2023.8.06.0143.</w:t>
      </w:r>
      <w:r w:rsidR="00EE3E11" w:rsidRPr="00B17F13">
        <w:rPr>
          <w:rFonts w:asciiTheme="minorHAnsi" w:hAnsiTheme="minorHAnsi" w:cstheme="minorHAnsi"/>
          <w:b/>
        </w:rPr>
        <w:t xml:space="preserve"> </w:t>
      </w:r>
      <w:r w:rsidR="003A0103" w:rsidRPr="00B17F13">
        <w:rPr>
          <w:rFonts w:asciiTheme="minorHAnsi" w:hAnsiTheme="minorHAnsi" w:cstheme="minorHAnsi"/>
        </w:rPr>
        <w:t>RELATOR(A): 4º Gabinete da 5ª Câmara de Direito Privado - Des. José Krentel Ferreira Filho.</w:t>
      </w:r>
      <w:r w:rsidR="00EE3E11" w:rsidRPr="00B17F13">
        <w:rPr>
          <w:rFonts w:asciiTheme="minorHAnsi" w:hAnsiTheme="minorHAnsi" w:cstheme="minorHAnsi"/>
        </w:rPr>
        <w:t xml:space="preserve"> </w:t>
      </w:r>
      <w:r w:rsidR="003A0103" w:rsidRPr="00B17F13">
        <w:rPr>
          <w:rFonts w:asciiTheme="minorHAnsi" w:hAnsiTheme="minorHAnsi" w:cstheme="minorHAnsi"/>
        </w:rPr>
        <w:t>APELANTE: Ryane de Oliveira Bernardino.</w:t>
      </w:r>
      <w:r w:rsidR="00EE3E11" w:rsidRPr="00B17F13">
        <w:rPr>
          <w:rFonts w:asciiTheme="minorHAnsi" w:hAnsiTheme="minorHAnsi" w:cstheme="minorHAnsi"/>
        </w:rPr>
        <w:t xml:space="preserve"> </w:t>
      </w:r>
      <w:r w:rsidR="003A0103" w:rsidRPr="00B17F13">
        <w:rPr>
          <w:rFonts w:asciiTheme="minorHAnsi" w:hAnsiTheme="minorHAnsi" w:cstheme="minorHAnsi"/>
        </w:rPr>
        <w:t xml:space="preserve">APELADO: FRANCISCO RIBAMA ANDRE BERNARDINO. </w:t>
      </w:r>
      <w:r w:rsidR="003A0103" w:rsidRPr="00B17F13">
        <w:rPr>
          <w:rFonts w:asciiTheme="minorHAnsi" w:hAnsiTheme="minorHAnsi" w:cstheme="minorHAnsi"/>
          <w:i/>
          <w:u w:val="single"/>
        </w:rPr>
        <w:t>Julgadores</w:t>
      </w:r>
      <w:r w:rsidR="003A0103" w:rsidRPr="00B17F13">
        <w:rPr>
          <w:rFonts w:asciiTheme="minorHAnsi" w:hAnsiTheme="minorHAnsi" w:cstheme="minorHAnsi"/>
        </w:rPr>
        <w:t>: Desa. Maria Regina Oliveira Camara, Des. Francisco Lucídio de Queiroz Júnior e Juiz Convocado Dr. José Krentel Ferreira Filho (relator).</w:t>
      </w:r>
      <w:r w:rsidR="00EE3E11" w:rsidRPr="00B17F13">
        <w:rPr>
          <w:rFonts w:asciiTheme="minorHAnsi" w:hAnsiTheme="minorHAnsi" w:cstheme="minorHAnsi"/>
        </w:rPr>
        <w:t xml:space="preserve"> </w:t>
      </w:r>
      <w:r w:rsidR="003A0103" w:rsidRPr="00B17F13">
        <w:rPr>
          <w:rFonts w:asciiTheme="minorHAnsi" w:hAnsiTheme="minorHAnsi" w:cstheme="minorHAnsi"/>
          <w:i/>
          <w:u w:val="single"/>
        </w:rPr>
        <w:t>Decisão</w:t>
      </w:r>
      <w:r w:rsidR="003A0103" w:rsidRPr="00B17F13">
        <w:rPr>
          <w:rFonts w:asciiTheme="minorHAnsi" w:hAnsiTheme="minorHAnsi" w:cstheme="minorHAnsi"/>
        </w:rPr>
        <w:t>: O Colegiado, por unanimidade, acordou em conhecer do recurso para dar-lhe provimento, nos termos do voto do(a) eminente Relator(a).</w:t>
      </w:r>
      <w:r w:rsidR="00EE3E11" w:rsidRPr="00B17F13">
        <w:rPr>
          <w:rFonts w:asciiTheme="minorHAnsi" w:hAnsiTheme="minorHAnsi" w:cstheme="minorHAnsi"/>
        </w:rPr>
        <w:t xml:space="preserve"> </w:t>
      </w:r>
      <w:r w:rsidR="007069C5" w:rsidRPr="00B17F13">
        <w:rPr>
          <w:rFonts w:asciiTheme="minorHAnsi" w:hAnsiTheme="minorHAnsi" w:cstheme="minorHAnsi"/>
          <w:b/>
          <w:bCs/>
        </w:rPr>
        <w:t xml:space="preserve">273 APELAÇÃO CÍVEL N 0000353-65.2007.8.06.0062. </w:t>
      </w:r>
      <w:r w:rsidR="007069C5" w:rsidRPr="00B17F13">
        <w:rPr>
          <w:rFonts w:asciiTheme="minorHAnsi" w:hAnsiTheme="minorHAnsi" w:cstheme="minorHAnsi"/>
        </w:rPr>
        <w:t xml:space="preserve">RELATOR(A): 4º Gabinete da 5ª Câmara de Direito Privado - Des. José Krentel Ferreira Filho. APELANTE: BRADESCO SEGUROS S/A. APELADO: MARIA DO SOCORRO SOUSA CRUZ PEREIRA. </w:t>
      </w:r>
      <w:r w:rsidR="007069C5" w:rsidRPr="00B17F13">
        <w:rPr>
          <w:rFonts w:asciiTheme="minorHAnsi" w:eastAsia="Times New Roman" w:hAnsiTheme="minorHAnsi" w:cstheme="minorHAnsi"/>
          <w:i/>
          <w:iCs/>
          <w:shd w:val="clear" w:color="auto" w:fill="FFFFFF"/>
          <w:lang w:eastAsia="pt-BR"/>
        </w:rPr>
        <w:t>Síntese</w:t>
      </w:r>
      <w:r w:rsidR="007069C5" w:rsidRPr="00B17F13">
        <w:rPr>
          <w:rFonts w:asciiTheme="minorHAnsi" w:eastAsia="Times New Roman" w:hAnsiTheme="minorHAnsi" w:cstheme="minorHAnsi"/>
          <w:shd w:val="clear" w:color="auto" w:fill="FFFFFF"/>
          <w:lang w:eastAsia="pt-BR"/>
        </w:rPr>
        <w:t>: Retirado de Pauta</w:t>
      </w:r>
      <w:r w:rsidR="007069C5" w:rsidRPr="00B17F13">
        <w:rPr>
          <w:rFonts w:asciiTheme="minorHAnsi" w:hAnsiTheme="minorHAnsi" w:cstheme="minorHAnsi"/>
          <w:shd w:val="clear" w:color="auto" w:fill="FFFFFF"/>
        </w:rPr>
        <w:t>.</w:t>
      </w:r>
      <w:r w:rsidR="00EE3E11" w:rsidRPr="00B17F13">
        <w:rPr>
          <w:rFonts w:asciiTheme="minorHAnsi" w:hAnsiTheme="minorHAnsi" w:cstheme="minorHAnsi"/>
          <w:shd w:val="clear" w:color="auto" w:fill="FFFFFF"/>
        </w:rPr>
        <w:t xml:space="preserve"> </w:t>
      </w:r>
      <w:r w:rsidR="003A0103" w:rsidRPr="00B17F13">
        <w:rPr>
          <w:rFonts w:asciiTheme="minorHAnsi" w:hAnsiTheme="minorHAnsi" w:cstheme="minorHAnsi"/>
        </w:rPr>
        <w:t xml:space="preserve">274 </w:t>
      </w:r>
      <w:r w:rsidR="003A0103" w:rsidRPr="00B17F13">
        <w:rPr>
          <w:rFonts w:asciiTheme="minorHAnsi" w:hAnsiTheme="minorHAnsi" w:cstheme="minorHAnsi"/>
          <w:b/>
        </w:rPr>
        <w:t>APELAÇÃO CÍVEL N 0274261-38.2022.8.06.0001.</w:t>
      </w:r>
      <w:r w:rsidR="00EE3E11" w:rsidRPr="00B17F13">
        <w:rPr>
          <w:rFonts w:asciiTheme="minorHAnsi" w:hAnsiTheme="minorHAnsi" w:cstheme="minorHAnsi"/>
          <w:b/>
        </w:rPr>
        <w:t xml:space="preserve"> </w:t>
      </w:r>
      <w:r w:rsidR="003A0103" w:rsidRPr="00B17F13">
        <w:rPr>
          <w:rFonts w:asciiTheme="minorHAnsi" w:hAnsiTheme="minorHAnsi" w:cstheme="minorHAnsi"/>
        </w:rPr>
        <w:t>RELATOR(A): 4º Gabinete da 5ª Câmara de Direito Privado - Des. José Krentel Ferreira Filho.</w:t>
      </w:r>
      <w:r w:rsidR="00EE3E11" w:rsidRPr="00B17F13">
        <w:rPr>
          <w:rFonts w:asciiTheme="minorHAnsi" w:hAnsiTheme="minorHAnsi" w:cstheme="minorHAnsi"/>
        </w:rPr>
        <w:t xml:space="preserve"> </w:t>
      </w:r>
      <w:r w:rsidR="003A0103" w:rsidRPr="00B17F13">
        <w:rPr>
          <w:rFonts w:asciiTheme="minorHAnsi" w:hAnsiTheme="minorHAnsi" w:cstheme="minorHAnsi"/>
        </w:rPr>
        <w:t>APELANTE: JOSE VALDSON MARINHO DE MESQUITA.</w:t>
      </w:r>
      <w:r w:rsidR="00EE3E11" w:rsidRPr="00B17F13">
        <w:rPr>
          <w:rFonts w:asciiTheme="minorHAnsi" w:hAnsiTheme="minorHAnsi" w:cstheme="minorHAnsi"/>
        </w:rPr>
        <w:t xml:space="preserve"> </w:t>
      </w:r>
      <w:r w:rsidR="003A0103" w:rsidRPr="00B17F13">
        <w:rPr>
          <w:rFonts w:asciiTheme="minorHAnsi" w:hAnsiTheme="minorHAnsi" w:cstheme="minorHAnsi"/>
        </w:rPr>
        <w:t>ADVOGADO: CRYSTIANO TAVORA DA FONSECA - OAB/CE45440-A.</w:t>
      </w:r>
      <w:r w:rsidR="00EE3E11" w:rsidRPr="00B17F13">
        <w:rPr>
          <w:rFonts w:asciiTheme="minorHAnsi" w:hAnsiTheme="minorHAnsi" w:cstheme="minorHAnsi"/>
        </w:rPr>
        <w:t xml:space="preserve"> </w:t>
      </w:r>
      <w:r w:rsidR="003A0103" w:rsidRPr="00B17F13">
        <w:rPr>
          <w:rFonts w:asciiTheme="minorHAnsi" w:hAnsiTheme="minorHAnsi" w:cstheme="minorHAnsi"/>
        </w:rPr>
        <w:t xml:space="preserve">APELADO: ANTONIA JOSIANA BENEDITO BARROS. </w:t>
      </w:r>
      <w:r w:rsidR="003A0103" w:rsidRPr="00B17F13">
        <w:rPr>
          <w:rFonts w:asciiTheme="minorHAnsi" w:hAnsiTheme="minorHAnsi" w:cstheme="minorHAnsi"/>
          <w:i/>
          <w:u w:val="single"/>
        </w:rPr>
        <w:t>Julgadores</w:t>
      </w:r>
      <w:r w:rsidR="003A0103" w:rsidRPr="00B17F13">
        <w:rPr>
          <w:rFonts w:asciiTheme="minorHAnsi" w:hAnsiTheme="minorHAnsi" w:cstheme="minorHAnsi"/>
        </w:rPr>
        <w:t>: Desa. Maria Regina Oliveira Camara, Des. Francisco Lucídio de Queiroz Júnior e Juiz Convocado Dr. José Krentel Ferreira Filho (relator).</w:t>
      </w:r>
      <w:r w:rsidR="00EE3E11" w:rsidRPr="00B17F13">
        <w:rPr>
          <w:rFonts w:asciiTheme="minorHAnsi" w:hAnsiTheme="minorHAnsi" w:cstheme="minorHAnsi"/>
        </w:rPr>
        <w:t xml:space="preserve"> </w:t>
      </w:r>
      <w:r w:rsidR="003A0103" w:rsidRPr="00B17F13">
        <w:rPr>
          <w:rFonts w:asciiTheme="minorHAnsi" w:hAnsiTheme="minorHAnsi" w:cstheme="minorHAnsi"/>
          <w:i/>
          <w:u w:val="single"/>
        </w:rPr>
        <w:t>Decisão</w:t>
      </w:r>
      <w:r w:rsidR="003A0103" w:rsidRPr="00B17F13">
        <w:rPr>
          <w:rFonts w:asciiTheme="minorHAnsi" w:hAnsiTheme="minorHAnsi" w:cstheme="minorHAnsi"/>
        </w:rPr>
        <w:t xml:space="preserve">: </w:t>
      </w:r>
      <w:r w:rsidR="002460AC" w:rsidRPr="00B17F13">
        <w:rPr>
          <w:rFonts w:asciiTheme="minorHAnsi" w:hAnsiTheme="minorHAnsi" w:cstheme="minorHAnsi"/>
        </w:rPr>
        <w:t>O Colegiado, por unanimidade, acordou em conhecer do recurso para negar-lhe provimento</w:t>
      </w:r>
      <w:r w:rsidR="003A0103" w:rsidRPr="00B17F13">
        <w:rPr>
          <w:rFonts w:asciiTheme="minorHAnsi" w:hAnsiTheme="minorHAnsi" w:cstheme="minorHAnsi"/>
        </w:rPr>
        <w:t>, nos termos do voto do(a) eminente Relator(a).</w:t>
      </w:r>
      <w:r w:rsidR="00EE3E11" w:rsidRPr="00B17F13">
        <w:rPr>
          <w:rFonts w:asciiTheme="minorHAnsi" w:hAnsiTheme="minorHAnsi" w:cstheme="minorHAnsi"/>
        </w:rPr>
        <w:t xml:space="preserve"> </w:t>
      </w:r>
      <w:r w:rsidR="00DA07B3" w:rsidRPr="00B17F13">
        <w:rPr>
          <w:rFonts w:asciiTheme="minorHAnsi" w:hAnsiTheme="minorHAnsi" w:cstheme="minorHAnsi"/>
          <w:b/>
          <w:bCs/>
        </w:rPr>
        <w:t>275 APELAÇÃO CÍVEL N 0012750-86.2023.8.06.0001.</w:t>
      </w:r>
      <w:r w:rsidR="00DA07B3" w:rsidRPr="00B17F13">
        <w:rPr>
          <w:rFonts w:asciiTheme="minorHAnsi" w:hAnsiTheme="minorHAnsi" w:cstheme="minorHAnsi"/>
        </w:rPr>
        <w:t>RELATOR(A): 4º Gabinete da 5ª Câmara de Direito Privado - Des. José Krentel Ferreira Filho. APELANTE: COMPANHIA ENERGETICA DO CEARA. APELADO:</w:t>
      </w:r>
      <w:r w:rsidR="00EE3E11" w:rsidRPr="00B17F13">
        <w:rPr>
          <w:rFonts w:asciiTheme="minorHAnsi" w:hAnsiTheme="minorHAnsi" w:cstheme="minorHAnsi"/>
        </w:rPr>
        <w:t xml:space="preserve"> </w:t>
      </w:r>
      <w:r w:rsidR="00DA07B3" w:rsidRPr="00B17F13">
        <w:rPr>
          <w:rFonts w:asciiTheme="minorHAnsi" w:hAnsiTheme="minorHAnsi" w:cstheme="minorHAnsi"/>
        </w:rPr>
        <w:t>SILVANO DA NOBREGA FERNANDES. APELADO: NOBREGA REPRESENTACAO COMERCIAL LTDA</w:t>
      </w:r>
      <w:r w:rsidR="00DA07B3" w:rsidRPr="00B17F13">
        <w:rPr>
          <w:rFonts w:asciiTheme="minorHAnsi" w:eastAsia="Times New Roman" w:hAnsiTheme="minorHAnsi" w:cstheme="minorHAnsi"/>
          <w:lang w:eastAsia="pt-BR"/>
        </w:rPr>
        <w:t xml:space="preserve">. </w:t>
      </w:r>
      <w:r w:rsidR="00DA07B3" w:rsidRPr="00B17F13">
        <w:rPr>
          <w:rFonts w:asciiTheme="minorHAnsi" w:eastAsia="Times New Roman" w:hAnsiTheme="minorHAnsi" w:cstheme="minorHAnsi"/>
          <w:i/>
          <w:iCs/>
          <w:shd w:val="clear" w:color="auto" w:fill="FFFFFF"/>
          <w:lang w:eastAsia="pt-BR"/>
        </w:rPr>
        <w:t>Síntese</w:t>
      </w:r>
      <w:r w:rsidR="00DA07B3" w:rsidRPr="00B17F13">
        <w:rPr>
          <w:rFonts w:asciiTheme="minorHAnsi" w:eastAsia="Times New Roman" w:hAnsiTheme="minorHAnsi" w:cstheme="minorHAnsi"/>
          <w:shd w:val="clear" w:color="auto" w:fill="FFFFFF"/>
          <w:lang w:eastAsia="pt-BR"/>
        </w:rPr>
        <w:t>: Retirado de Pauta.</w:t>
      </w:r>
      <w:r w:rsidR="00EE3E11" w:rsidRPr="00B17F13">
        <w:rPr>
          <w:rFonts w:asciiTheme="minorHAnsi" w:hAnsiTheme="minorHAnsi" w:cstheme="minorHAnsi"/>
        </w:rPr>
        <w:t xml:space="preserve"> </w:t>
      </w:r>
      <w:r w:rsidR="003A0103" w:rsidRPr="00B17F13">
        <w:rPr>
          <w:rFonts w:asciiTheme="minorHAnsi" w:hAnsiTheme="minorHAnsi" w:cstheme="minorHAnsi"/>
        </w:rPr>
        <w:t xml:space="preserve">276 </w:t>
      </w:r>
      <w:r w:rsidR="003A0103" w:rsidRPr="00B17F13">
        <w:rPr>
          <w:rFonts w:asciiTheme="minorHAnsi" w:hAnsiTheme="minorHAnsi" w:cstheme="minorHAnsi"/>
          <w:b/>
        </w:rPr>
        <w:t>APELAÇÃO CÍVEL N 3030385-92.2024.8.06.0001.</w:t>
      </w:r>
      <w:r w:rsidR="00EE3E11" w:rsidRPr="00B17F13">
        <w:rPr>
          <w:rFonts w:asciiTheme="minorHAnsi" w:hAnsiTheme="minorHAnsi" w:cstheme="minorHAnsi"/>
          <w:b/>
        </w:rPr>
        <w:t xml:space="preserve"> </w:t>
      </w:r>
      <w:r w:rsidR="003A0103" w:rsidRPr="00B17F13">
        <w:rPr>
          <w:rFonts w:asciiTheme="minorHAnsi" w:hAnsiTheme="minorHAnsi" w:cstheme="minorHAnsi"/>
        </w:rPr>
        <w:t>RELATOR(A): 4º Gabinete da 5ª Câmara de Direito Privado - Des. José Krentel Ferreira Filho.</w:t>
      </w:r>
      <w:r w:rsidR="00EE3E11" w:rsidRPr="00B17F13">
        <w:rPr>
          <w:rFonts w:asciiTheme="minorHAnsi" w:hAnsiTheme="minorHAnsi" w:cstheme="minorHAnsi"/>
        </w:rPr>
        <w:t xml:space="preserve"> </w:t>
      </w:r>
      <w:r w:rsidR="003A0103" w:rsidRPr="00B17F13">
        <w:rPr>
          <w:rFonts w:asciiTheme="minorHAnsi" w:hAnsiTheme="minorHAnsi" w:cstheme="minorHAnsi"/>
        </w:rPr>
        <w:t>APELANTE/APELADO: FRANCISCO GLEIDSON SOBREIRA MARQUES.</w:t>
      </w:r>
      <w:r w:rsidR="00EE3E11" w:rsidRPr="00B17F13">
        <w:rPr>
          <w:rFonts w:asciiTheme="minorHAnsi" w:hAnsiTheme="minorHAnsi" w:cstheme="minorHAnsi"/>
        </w:rPr>
        <w:t xml:space="preserve"> </w:t>
      </w:r>
      <w:r w:rsidR="003A0103" w:rsidRPr="00B17F13">
        <w:rPr>
          <w:rFonts w:asciiTheme="minorHAnsi" w:hAnsiTheme="minorHAnsi" w:cstheme="minorHAnsi"/>
        </w:rPr>
        <w:t xml:space="preserve">APELANTE/APELADO: ITAU UNIBANCO HOLDING S.A. </w:t>
      </w:r>
      <w:r w:rsidR="003A0103" w:rsidRPr="00B17F13">
        <w:rPr>
          <w:rFonts w:asciiTheme="minorHAnsi" w:hAnsiTheme="minorHAnsi" w:cstheme="minorHAnsi"/>
          <w:i/>
          <w:u w:val="single"/>
        </w:rPr>
        <w:t>Julgadores</w:t>
      </w:r>
      <w:r w:rsidR="003A0103" w:rsidRPr="00B17F13">
        <w:rPr>
          <w:rFonts w:asciiTheme="minorHAnsi" w:hAnsiTheme="minorHAnsi" w:cstheme="minorHAnsi"/>
        </w:rPr>
        <w:t>: Desa. Maria Regina Oliveira Camara, Des. Francisco Lucídio de Queiroz Júnior e Juiz Convocado Dr. José Krentel Ferreira Filho (relator).</w:t>
      </w:r>
      <w:r w:rsidR="00EE3E11" w:rsidRPr="00B17F13">
        <w:rPr>
          <w:rFonts w:asciiTheme="minorHAnsi" w:hAnsiTheme="minorHAnsi" w:cstheme="minorHAnsi"/>
        </w:rPr>
        <w:t xml:space="preserve"> </w:t>
      </w:r>
      <w:r w:rsidR="003A0103" w:rsidRPr="00B17F13">
        <w:rPr>
          <w:rFonts w:asciiTheme="minorHAnsi" w:hAnsiTheme="minorHAnsi" w:cstheme="minorHAnsi"/>
          <w:i/>
          <w:u w:val="single"/>
        </w:rPr>
        <w:t>Decisão</w:t>
      </w:r>
      <w:r w:rsidR="003A0103" w:rsidRPr="00B17F13">
        <w:rPr>
          <w:rFonts w:asciiTheme="minorHAnsi" w:hAnsiTheme="minorHAnsi" w:cstheme="minorHAnsi"/>
        </w:rPr>
        <w:t xml:space="preserve">: </w:t>
      </w:r>
      <w:r w:rsidR="004D0629" w:rsidRPr="00B17F13">
        <w:rPr>
          <w:rFonts w:asciiTheme="minorHAnsi" w:hAnsiTheme="minorHAnsi" w:cstheme="minorHAnsi"/>
        </w:rPr>
        <w:t>O Colegiado, por unanimidade, acordou em conhecer do recurso para negar-lhe provimento, nos termos do(a) eminente Relator(a).</w:t>
      </w:r>
      <w:r w:rsidR="00EE3E11" w:rsidRPr="00B17F13">
        <w:rPr>
          <w:rFonts w:asciiTheme="minorHAnsi" w:hAnsiTheme="minorHAnsi" w:cstheme="minorHAnsi"/>
        </w:rPr>
        <w:t xml:space="preserve"> </w:t>
      </w:r>
      <w:r w:rsidR="003A0103" w:rsidRPr="00B17F13">
        <w:rPr>
          <w:rFonts w:asciiTheme="minorHAnsi" w:hAnsiTheme="minorHAnsi" w:cstheme="minorHAnsi"/>
        </w:rPr>
        <w:t xml:space="preserve">277 </w:t>
      </w:r>
      <w:r w:rsidR="003A0103" w:rsidRPr="00B17F13">
        <w:rPr>
          <w:rFonts w:asciiTheme="minorHAnsi" w:hAnsiTheme="minorHAnsi" w:cstheme="minorHAnsi"/>
          <w:b/>
        </w:rPr>
        <w:t>AGRAVO DE INSTRUMENTO N 3005957-15.2025.8.06.0000.</w:t>
      </w:r>
      <w:r w:rsidR="00EE3E11" w:rsidRPr="00B17F13">
        <w:rPr>
          <w:rFonts w:asciiTheme="minorHAnsi" w:hAnsiTheme="minorHAnsi" w:cstheme="minorHAnsi"/>
          <w:b/>
        </w:rPr>
        <w:t xml:space="preserve"> </w:t>
      </w:r>
      <w:r w:rsidR="003A0103" w:rsidRPr="00B17F13">
        <w:rPr>
          <w:rFonts w:asciiTheme="minorHAnsi" w:hAnsiTheme="minorHAnsi" w:cstheme="minorHAnsi"/>
        </w:rPr>
        <w:t>RELATOR(A): 4º Gabinete da 5ª Câmara de Direito Privado - Des. José Krentel Ferreira Filho.</w:t>
      </w:r>
      <w:r w:rsidR="00EE3E11" w:rsidRPr="00B17F13">
        <w:rPr>
          <w:rFonts w:asciiTheme="minorHAnsi" w:hAnsiTheme="minorHAnsi" w:cstheme="minorHAnsi"/>
        </w:rPr>
        <w:t xml:space="preserve"> </w:t>
      </w:r>
      <w:r w:rsidR="003A0103" w:rsidRPr="00B17F13">
        <w:rPr>
          <w:rFonts w:asciiTheme="minorHAnsi" w:hAnsiTheme="minorHAnsi" w:cstheme="minorHAnsi"/>
        </w:rPr>
        <w:t>AGRAVANTE: BANCO DO BRASIL SA.</w:t>
      </w:r>
      <w:r w:rsidR="00EE3E11" w:rsidRPr="00B17F13">
        <w:rPr>
          <w:rFonts w:asciiTheme="minorHAnsi" w:hAnsiTheme="minorHAnsi" w:cstheme="minorHAnsi"/>
        </w:rPr>
        <w:t xml:space="preserve"> </w:t>
      </w:r>
      <w:r w:rsidR="003A0103" w:rsidRPr="00B17F13">
        <w:rPr>
          <w:rFonts w:asciiTheme="minorHAnsi" w:hAnsiTheme="minorHAnsi" w:cstheme="minorHAnsi"/>
        </w:rPr>
        <w:t xml:space="preserve">AGRAVADO: MARIA ANTONIA DE SOUSA. </w:t>
      </w:r>
      <w:r w:rsidR="003A0103" w:rsidRPr="00B17F13">
        <w:rPr>
          <w:rFonts w:asciiTheme="minorHAnsi" w:hAnsiTheme="minorHAnsi" w:cstheme="minorHAnsi"/>
          <w:i/>
          <w:u w:val="single"/>
        </w:rPr>
        <w:t>Julgadores</w:t>
      </w:r>
      <w:r w:rsidR="003A0103" w:rsidRPr="00B17F13">
        <w:rPr>
          <w:rFonts w:asciiTheme="minorHAnsi" w:hAnsiTheme="minorHAnsi" w:cstheme="minorHAnsi"/>
        </w:rPr>
        <w:t>: Desa. Maria Regina Oliveira Camara, Des. Francisco Lucídio de Queiroz Júnior e Juiz Convocado Dr. José Krentel Ferreira Filho (relator).</w:t>
      </w:r>
      <w:r w:rsidR="00EE3E11" w:rsidRPr="00B17F13">
        <w:rPr>
          <w:rFonts w:asciiTheme="minorHAnsi" w:hAnsiTheme="minorHAnsi" w:cstheme="minorHAnsi"/>
        </w:rPr>
        <w:t xml:space="preserve"> </w:t>
      </w:r>
      <w:r w:rsidR="003A0103" w:rsidRPr="00B17F13">
        <w:rPr>
          <w:rFonts w:asciiTheme="minorHAnsi" w:hAnsiTheme="minorHAnsi" w:cstheme="minorHAnsi"/>
          <w:i/>
          <w:u w:val="single"/>
        </w:rPr>
        <w:t>Decisão</w:t>
      </w:r>
      <w:r w:rsidR="003A0103" w:rsidRPr="00B17F13">
        <w:rPr>
          <w:rFonts w:asciiTheme="minorHAnsi" w:hAnsiTheme="minorHAnsi" w:cstheme="minorHAnsi"/>
        </w:rPr>
        <w:t xml:space="preserve">: </w:t>
      </w:r>
      <w:r w:rsidR="004D0629" w:rsidRPr="00B17F13">
        <w:rPr>
          <w:rFonts w:asciiTheme="minorHAnsi" w:hAnsiTheme="minorHAnsi" w:cstheme="minorHAnsi"/>
        </w:rPr>
        <w:t>O Colegiado, por unanimidade, acordou em conhecer do recurso para negar-lhe provimento, nos termos do(a) eminente Relator(a).</w:t>
      </w:r>
      <w:r w:rsidR="00EE3E11" w:rsidRPr="00B17F13">
        <w:rPr>
          <w:rFonts w:asciiTheme="minorHAnsi" w:hAnsiTheme="minorHAnsi" w:cstheme="minorHAnsi"/>
        </w:rPr>
        <w:t xml:space="preserve"> </w:t>
      </w:r>
      <w:r w:rsidR="00716F77" w:rsidRPr="00B17F13">
        <w:rPr>
          <w:rFonts w:asciiTheme="minorHAnsi" w:hAnsiTheme="minorHAnsi" w:cstheme="minorHAnsi"/>
          <w:b/>
          <w:bCs/>
        </w:rPr>
        <w:t xml:space="preserve">278 APELAÇÃO CÍVEL N 0254309-10.2021.8.06.0001. </w:t>
      </w:r>
      <w:r w:rsidR="00716F77" w:rsidRPr="00B17F13">
        <w:rPr>
          <w:rFonts w:asciiTheme="minorHAnsi" w:hAnsiTheme="minorHAnsi" w:cstheme="minorHAnsi"/>
        </w:rPr>
        <w:t xml:space="preserve">RELATOR(A): 4º Gabinete da 5ª Câmara de Direito Privado - Des. José Krentel Ferreira Filho. APELANTE: BENEDITA MARIA COSTA. APELANTE: Espólio Marylane Lúcia De Almeida Andrade Pereira. APELADO: BANCO BRADESCO S/A. </w:t>
      </w:r>
      <w:r w:rsidR="00716F77" w:rsidRPr="00B17F13">
        <w:rPr>
          <w:rFonts w:asciiTheme="minorHAnsi" w:eastAsia="Times New Roman" w:hAnsiTheme="minorHAnsi" w:cstheme="minorHAnsi"/>
          <w:i/>
          <w:iCs/>
          <w:shd w:val="clear" w:color="auto" w:fill="FFFFFF"/>
          <w:lang w:eastAsia="pt-BR"/>
        </w:rPr>
        <w:t>Síntese</w:t>
      </w:r>
      <w:r w:rsidR="00716F77" w:rsidRPr="00B17F13">
        <w:rPr>
          <w:rFonts w:asciiTheme="minorHAnsi" w:eastAsia="Times New Roman" w:hAnsiTheme="minorHAnsi" w:cstheme="minorHAnsi"/>
          <w:shd w:val="clear" w:color="auto" w:fill="FFFFFF"/>
          <w:lang w:eastAsia="pt-BR"/>
        </w:rPr>
        <w:t>: Retirado de Pauta</w:t>
      </w:r>
      <w:r w:rsidR="00716F77" w:rsidRPr="00B17F13">
        <w:rPr>
          <w:rFonts w:asciiTheme="minorHAnsi" w:hAnsiTheme="minorHAnsi" w:cstheme="minorHAnsi"/>
          <w:shd w:val="clear" w:color="auto" w:fill="FFFFFF"/>
        </w:rPr>
        <w:t>.</w:t>
      </w:r>
      <w:bookmarkStart w:id="6" w:name="_Hlk209933485"/>
      <w:r w:rsidR="00EE3E11" w:rsidRPr="00B17F13">
        <w:rPr>
          <w:rFonts w:asciiTheme="minorHAnsi" w:hAnsiTheme="minorHAnsi" w:cstheme="minorHAnsi"/>
          <w:shd w:val="clear" w:color="auto" w:fill="FFFFFF"/>
        </w:rPr>
        <w:t xml:space="preserve"> </w:t>
      </w:r>
      <w:r w:rsidR="00C930FD" w:rsidRPr="00B17F13">
        <w:rPr>
          <w:rFonts w:asciiTheme="minorHAnsi" w:hAnsiTheme="minorHAnsi" w:cstheme="minorHAnsi"/>
          <w:b/>
          <w:bCs/>
          <w:shd w:val="clear" w:color="auto" w:fill="FFFFFF"/>
        </w:rPr>
        <w:t xml:space="preserve">279 APELAÇÃO CÍVEL N 0255907-28.2023.8.06.0001. </w:t>
      </w:r>
      <w:r w:rsidR="00C930FD" w:rsidRPr="00B17F13">
        <w:rPr>
          <w:rFonts w:asciiTheme="minorHAnsi" w:hAnsiTheme="minorHAnsi" w:cstheme="minorHAnsi"/>
          <w:shd w:val="clear" w:color="auto" w:fill="FFFFFF"/>
        </w:rPr>
        <w:t>RELATOR(A): 4º Gabinete da 5ª Câmara de Direito Privado - Des. José Krentel Ferreira Filho. APELANTE: ROSANGELA MARIA CARVALHO VIANA.</w:t>
      </w:r>
      <w:r w:rsidR="00EE3E11" w:rsidRPr="00B17F13">
        <w:rPr>
          <w:rFonts w:asciiTheme="minorHAnsi" w:hAnsiTheme="minorHAnsi" w:cstheme="minorHAnsi"/>
          <w:shd w:val="clear" w:color="auto" w:fill="FFFFFF"/>
        </w:rPr>
        <w:t xml:space="preserve"> </w:t>
      </w:r>
      <w:r w:rsidR="00C930FD" w:rsidRPr="00B17F13">
        <w:rPr>
          <w:rFonts w:asciiTheme="minorHAnsi" w:hAnsiTheme="minorHAnsi" w:cstheme="minorHAnsi"/>
          <w:shd w:val="clear" w:color="auto" w:fill="FFFFFF"/>
        </w:rPr>
        <w:t xml:space="preserve">APELADO: CARLOS EDUARDO AZEVEDO FILHO. </w:t>
      </w:r>
      <w:r w:rsidR="00C930FD" w:rsidRPr="00B17F13">
        <w:rPr>
          <w:rFonts w:asciiTheme="minorHAnsi" w:eastAsia="Calibri" w:hAnsiTheme="minorHAnsi" w:cstheme="minorHAnsi"/>
          <w:i/>
          <w:color w:val="000000"/>
          <w:u w:val="single"/>
          <w:lang w:val="pt-BR"/>
        </w:rPr>
        <w:t>Julgadores</w:t>
      </w:r>
      <w:r w:rsidR="00C930FD" w:rsidRPr="00B17F13">
        <w:rPr>
          <w:rFonts w:asciiTheme="minorHAnsi" w:eastAsia="Calibri" w:hAnsiTheme="minorHAnsi" w:cstheme="minorHAnsi"/>
          <w:color w:val="000000"/>
          <w:lang w:val="pt-BR"/>
        </w:rPr>
        <w:t>: Desa. Maria Regina Oliveira Camara, Des. Francisco Lucídio de Queiroz Júnior e Juiz Convocado Dr. José Krentel Ferreira Filho(relator).</w:t>
      </w:r>
      <w:r w:rsidR="00C930FD" w:rsidRPr="00B17F13">
        <w:rPr>
          <w:rFonts w:asciiTheme="minorHAnsi" w:eastAsia="Calibri" w:hAnsiTheme="minorHAnsi" w:cstheme="minorHAnsi"/>
          <w:color w:val="000000"/>
        </w:rPr>
        <w:t xml:space="preserve"> </w:t>
      </w:r>
      <w:r w:rsidR="00C930FD" w:rsidRPr="00B17F13">
        <w:rPr>
          <w:rFonts w:asciiTheme="minorHAnsi" w:hAnsiTheme="minorHAnsi" w:cstheme="minorHAnsi"/>
          <w:i/>
          <w:u w:val="single"/>
          <w:shd w:val="clear" w:color="auto" w:fill="FFFFFF"/>
        </w:rPr>
        <w:t>Síntese</w:t>
      </w:r>
      <w:r w:rsidR="00C930FD" w:rsidRPr="00B17F13">
        <w:rPr>
          <w:rFonts w:asciiTheme="minorHAnsi" w:hAnsiTheme="minorHAnsi" w:cstheme="minorHAnsi"/>
          <w:i/>
          <w:shd w:val="clear" w:color="auto" w:fill="FFFFFF"/>
        </w:rPr>
        <w:t xml:space="preserve">: </w:t>
      </w:r>
      <w:r w:rsidR="00C930FD" w:rsidRPr="00B17F13">
        <w:rPr>
          <w:rFonts w:asciiTheme="minorHAnsi" w:eastAsia="Times New Roman" w:hAnsiTheme="minorHAnsi" w:cstheme="minorHAnsi"/>
          <w:shd w:val="clear" w:color="auto" w:fill="FFFFFF"/>
          <w:lang w:val="pt-BR"/>
        </w:rPr>
        <w:t xml:space="preserve">Após anunciado o processo e dispensada a leitura do relatório, realizou sustentação oral </w:t>
      </w:r>
      <w:r w:rsidR="00C930FD" w:rsidRPr="00B17F13">
        <w:rPr>
          <w:rFonts w:asciiTheme="minorHAnsi" w:eastAsia="Times New Roman" w:hAnsiTheme="minorHAnsi" w:cstheme="minorHAnsi"/>
          <w:shd w:val="clear" w:color="auto" w:fill="FFFFFF"/>
        </w:rPr>
        <w:t>a</w:t>
      </w:r>
      <w:r w:rsidR="00C930FD" w:rsidRPr="00B17F13">
        <w:rPr>
          <w:rFonts w:asciiTheme="minorHAnsi" w:eastAsia="Times New Roman" w:hAnsiTheme="minorHAnsi" w:cstheme="minorHAnsi"/>
          <w:shd w:val="clear" w:color="auto" w:fill="FFFFFF"/>
          <w:lang w:val="pt-BR"/>
        </w:rPr>
        <w:t xml:space="preserve"> </w:t>
      </w:r>
      <w:proofErr w:type="spellStart"/>
      <w:r w:rsidR="00C930FD" w:rsidRPr="00B17F13">
        <w:rPr>
          <w:rFonts w:asciiTheme="minorHAnsi" w:eastAsia="Times New Roman" w:hAnsiTheme="minorHAnsi" w:cstheme="minorHAnsi"/>
          <w:shd w:val="clear" w:color="auto" w:fill="FFFFFF"/>
          <w:lang w:val="pt-BR"/>
        </w:rPr>
        <w:t>advogad</w:t>
      </w:r>
      <w:proofErr w:type="spellEnd"/>
      <w:r w:rsidR="00C930FD" w:rsidRPr="00B17F13">
        <w:rPr>
          <w:rFonts w:asciiTheme="minorHAnsi" w:eastAsia="Times New Roman" w:hAnsiTheme="minorHAnsi" w:cstheme="minorHAnsi"/>
          <w:shd w:val="clear" w:color="auto" w:fill="FFFFFF"/>
        </w:rPr>
        <w:t>a</w:t>
      </w:r>
      <w:r w:rsidR="00C930FD" w:rsidRPr="00B17F13">
        <w:rPr>
          <w:rFonts w:asciiTheme="minorHAnsi" w:eastAsia="Times New Roman" w:hAnsiTheme="minorHAnsi" w:cstheme="minorHAnsi"/>
          <w:shd w:val="clear" w:color="auto" w:fill="FFFFFF"/>
          <w:lang w:val="pt-BR"/>
        </w:rPr>
        <w:t xml:space="preserve"> do </w:t>
      </w:r>
      <w:r w:rsidR="00C930FD" w:rsidRPr="00B17F13">
        <w:rPr>
          <w:rFonts w:asciiTheme="minorHAnsi" w:eastAsia="Times New Roman" w:hAnsiTheme="minorHAnsi" w:cstheme="minorHAnsi"/>
          <w:shd w:val="clear" w:color="auto" w:fill="FFFFFF"/>
        </w:rPr>
        <w:t>apelante</w:t>
      </w:r>
      <w:r w:rsidR="00C930FD" w:rsidRPr="00B17F13">
        <w:rPr>
          <w:rFonts w:asciiTheme="minorHAnsi" w:eastAsia="Times New Roman" w:hAnsiTheme="minorHAnsi" w:cstheme="minorHAnsi"/>
          <w:shd w:val="clear" w:color="auto" w:fill="FFFFFF"/>
          <w:lang w:val="pt-BR"/>
        </w:rPr>
        <w:t>,</w:t>
      </w:r>
      <w:r w:rsidR="00C930FD" w:rsidRPr="00B17F13">
        <w:rPr>
          <w:rFonts w:asciiTheme="minorHAnsi" w:eastAsia="Times New Roman" w:hAnsiTheme="minorHAnsi" w:cstheme="minorHAnsi"/>
          <w:shd w:val="clear" w:color="auto" w:fill="FFFFFF"/>
        </w:rPr>
        <w:t xml:space="preserve"> </w:t>
      </w:r>
      <w:r w:rsidR="00C930FD" w:rsidRPr="00B17F13">
        <w:rPr>
          <w:rFonts w:asciiTheme="minorHAnsi" w:eastAsia="Calibri" w:hAnsiTheme="minorHAnsi" w:cstheme="minorHAnsi"/>
          <w:color w:val="000000"/>
          <w:shd w:val="clear" w:color="auto" w:fill="FFFFFF"/>
        </w:rPr>
        <w:t>DR. ARNON CARVALHO VIANA</w:t>
      </w:r>
      <w:r w:rsidR="00C930FD" w:rsidRPr="00B17F13">
        <w:rPr>
          <w:rFonts w:asciiTheme="minorHAnsi" w:hAnsiTheme="minorHAnsi" w:cstheme="minorHAnsi"/>
          <w:shd w:val="clear" w:color="auto" w:fill="FFFFFF"/>
        </w:rPr>
        <w:t>, OAB/CE 46.660.</w:t>
      </w:r>
      <w:r w:rsidR="00C930FD" w:rsidRPr="00B17F13">
        <w:rPr>
          <w:rFonts w:asciiTheme="minorHAnsi" w:hAnsiTheme="minorHAnsi" w:cstheme="minorHAnsi"/>
          <w:i/>
          <w:iCs/>
        </w:rPr>
        <w:t xml:space="preserve"> </w:t>
      </w:r>
      <w:r w:rsidR="00C930FD" w:rsidRPr="00B17F13">
        <w:rPr>
          <w:rFonts w:asciiTheme="minorHAnsi" w:hAnsiTheme="minorHAnsi" w:cstheme="minorHAnsi"/>
          <w:i/>
          <w:iCs/>
          <w:u w:val="single"/>
        </w:rPr>
        <w:t>Decisão</w:t>
      </w:r>
      <w:r w:rsidR="00C930FD" w:rsidRPr="00B17F13">
        <w:rPr>
          <w:rFonts w:asciiTheme="minorHAnsi" w:hAnsiTheme="minorHAnsi" w:cstheme="minorHAnsi"/>
        </w:rPr>
        <w:t>: O Colegiado, por unanimidade, acordou em conhecer do recurso para negar-lhe provimento, nos termos do voto do(a) relator(a).</w:t>
      </w:r>
      <w:r w:rsidR="00EE3E11" w:rsidRPr="00B17F13">
        <w:rPr>
          <w:rFonts w:asciiTheme="minorHAnsi" w:hAnsiTheme="minorHAnsi" w:cstheme="minorHAnsi"/>
        </w:rPr>
        <w:t xml:space="preserve"> </w:t>
      </w:r>
      <w:bookmarkStart w:id="7" w:name="j_id450%25252525252525253Arelacaojulgame"/>
      <w:r w:rsidR="00EE3E11" w:rsidRPr="00B17F13">
        <w:rPr>
          <w:rFonts w:asciiTheme="minorHAnsi" w:hAnsiTheme="minorHAnsi" w:cstheme="minorHAnsi"/>
        </w:rPr>
        <w:t xml:space="preserve"> </w:t>
      </w:r>
      <w:r w:rsidR="006F383E" w:rsidRPr="00B17F13">
        <w:rPr>
          <w:rFonts w:asciiTheme="minorHAnsi" w:hAnsiTheme="minorHAnsi" w:cstheme="minorHAnsi"/>
          <w:b/>
          <w:bCs/>
          <w:shd w:val="clear" w:color="auto" w:fill="FFFFFF"/>
        </w:rPr>
        <w:t>280 CONFLITO DE COMPETÊNCIA Nº 0000068-34.2025.8.06.0000</w:t>
      </w:r>
      <w:bookmarkEnd w:id="7"/>
      <w:r w:rsidR="006F383E" w:rsidRPr="00B17F13">
        <w:rPr>
          <w:rFonts w:asciiTheme="minorHAnsi" w:hAnsiTheme="minorHAnsi" w:cstheme="minorHAnsi"/>
          <w:b/>
          <w:bCs/>
          <w:shd w:val="clear" w:color="auto" w:fill="FFFFFF"/>
        </w:rPr>
        <w:t xml:space="preserve">. </w:t>
      </w:r>
      <w:r w:rsidR="006F383E" w:rsidRPr="00B17F13">
        <w:rPr>
          <w:rFonts w:asciiTheme="minorHAnsi" w:hAnsiTheme="minorHAnsi" w:cstheme="minorHAnsi"/>
          <w:shd w:val="clear" w:color="auto" w:fill="FFFFFF"/>
        </w:rPr>
        <w:t xml:space="preserve">Relator(a): 3º Gabinete da 5ª Câmara de Direito Privado – Des. Mantovanni Colares Cavalcante. Suscitante: Juiz de Direito da 2 Vara de Familia e Sucessoes da Comarca de Sobral. Suscitado: Juiz de Direito da 1 Vara Cível da Comarca de Sobral. Suscitado: Joana Maria do Nascimento. Suscitado: Luis Lopes Marcal. </w:t>
      </w:r>
      <w:r w:rsidR="006F383E" w:rsidRPr="00B17F13">
        <w:rPr>
          <w:rFonts w:asciiTheme="minorHAnsi" w:hAnsiTheme="minorHAnsi" w:cstheme="minorHAnsi"/>
          <w:i/>
          <w:u w:val="single"/>
        </w:rPr>
        <w:t>Julgadores</w:t>
      </w:r>
      <w:r w:rsidR="006F383E" w:rsidRPr="00B17F13">
        <w:rPr>
          <w:rFonts w:asciiTheme="minorHAnsi" w:hAnsiTheme="minorHAnsi" w:cstheme="minorHAnsi"/>
        </w:rPr>
        <w:t xml:space="preserve">: Desa. Maria Regina Oliveira Camara, Juiz Convocado Dr. Mantovanni Colares Cavalcante (relator) e Juiz Convocado Dr. José Krentel Ferreira Filho. </w:t>
      </w:r>
      <w:r w:rsidR="006F383E" w:rsidRPr="00B17F13">
        <w:rPr>
          <w:rFonts w:asciiTheme="minorHAnsi" w:hAnsiTheme="minorHAnsi" w:cstheme="minorHAnsi"/>
          <w:i/>
          <w:iCs/>
          <w:u w:val="single"/>
          <w:shd w:val="clear" w:color="auto" w:fill="FFFFFF"/>
        </w:rPr>
        <w:t>Decisão</w:t>
      </w:r>
      <w:r w:rsidR="006F383E" w:rsidRPr="00B17F13">
        <w:rPr>
          <w:rFonts w:asciiTheme="minorHAnsi" w:hAnsiTheme="minorHAnsi" w:cstheme="minorHAnsi"/>
          <w:shd w:val="clear" w:color="auto" w:fill="FFFFFF"/>
        </w:rPr>
        <w:t xml:space="preserve">: </w:t>
      </w:r>
      <w:r w:rsidR="006F383E" w:rsidRPr="00B17F13">
        <w:rPr>
          <w:rFonts w:asciiTheme="minorHAnsi" w:hAnsiTheme="minorHAnsi" w:cstheme="minorHAnsi"/>
        </w:rPr>
        <w:t xml:space="preserve">O Colegiado, por unanimidade, acordou </w:t>
      </w:r>
      <w:r w:rsidR="006F383E" w:rsidRPr="00B17F13">
        <w:rPr>
          <w:rFonts w:asciiTheme="minorHAnsi" w:eastAsia="Calibri" w:hAnsiTheme="minorHAnsi" w:cstheme="minorHAnsi"/>
          <w:color w:val="000000"/>
        </w:rPr>
        <w:t>em acolher o conflito de competência, declarando a competência do juízo da 1ª Vara Cível da Comarca de Sobral, o suscitado</w:t>
      </w:r>
      <w:r w:rsidR="006F383E" w:rsidRPr="00B17F13">
        <w:rPr>
          <w:rFonts w:asciiTheme="minorHAnsi" w:hAnsiTheme="minorHAnsi" w:cstheme="minorHAnsi"/>
        </w:rPr>
        <w:t>, nos termos do voto do(a) relator(a).</w:t>
      </w:r>
      <w:r w:rsidR="00997BB2" w:rsidRPr="00B17F13">
        <w:rPr>
          <w:rFonts w:asciiTheme="minorHAnsi" w:hAnsiTheme="minorHAnsi" w:cstheme="minorHAnsi"/>
        </w:rPr>
        <w:t xml:space="preserve"> </w:t>
      </w:r>
      <w:bookmarkEnd w:id="6"/>
      <w:r w:rsidR="003A0103" w:rsidRPr="00B17F13">
        <w:rPr>
          <w:rFonts w:asciiTheme="minorHAnsi" w:hAnsiTheme="minorHAnsi" w:cstheme="minorHAnsi"/>
        </w:rPr>
        <w:t xml:space="preserve">281 </w:t>
      </w:r>
      <w:r w:rsidR="003A0103" w:rsidRPr="00B17F13">
        <w:rPr>
          <w:rFonts w:asciiTheme="minorHAnsi" w:hAnsiTheme="minorHAnsi" w:cstheme="minorHAnsi"/>
          <w:b/>
        </w:rPr>
        <w:t>APELAÇÃO CÍVEL N 0214490-66.2021.8.06.0001.</w:t>
      </w:r>
      <w:r w:rsidR="006F383E" w:rsidRPr="00B17F13">
        <w:rPr>
          <w:rFonts w:asciiTheme="minorHAnsi" w:hAnsiTheme="minorHAnsi" w:cstheme="minorHAnsi"/>
          <w:b/>
        </w:rPr>
        <w:t xml:space="preserve"> </w:t>
      </w:r>
      <w:r w:rsidR="003A0103" w:rsidRPr="00B17F13">
        <w:rPr>
          <w:rFonts w:asciiTheme="minorHAnsi" w:hAnsiTheme="minorHAnsi" w:cstheme="minorHAnsi"/>
        </w:rPr>
        <w:t>RELATOR(A): 4º Gabinete da 5ª Câmara de Direito Privado - Des. José Krentel Ferreira Filho.</w:t>
      </w:r>
      <w:r w:rsidR="006F383E" w:rsidRPr="00B17F13">
        <w:rPr>
          <w:rFonts w:asciiTheme="minorHAnsi" w:hAnsiTheme="minorHAnsi" w:cstheme="minorHAnsi"/>
        </w:rPr>
        <w:t xml:space="preserve"> </w:t>
      </w:r>
      <w:r w:rsidR="003A0103" w:rsidRPr="00B17F13">
        <w:rPr>
          <w:rFonts w:asciiTheme="minorHAnsi" w:hAnsiTheme="minorHAnsi" w:cstheme="minorHAnsi"/>
        </w:rPr>
        <w:t>APELANTE: ANDRE PINHEIRO NETO.</w:t>
      </w:r>
      <w:r w:rsidR="006F383E" w:rsidRPr="00B17F13">
        <w:rPr>
          <w:rFonts w:asciiTheme="minorHAnsi" w:hAnsiTheme="minorHAnsi" w:cstheme="minorHAnsi"/>
        </w:rPr>
        <w:t xml:space="preserve"> </w:t>
      </w:r>
      <w:r w:rsidR="003A0103" w:rsidRPr="00B17F13">
        <w:rPr>
          <w:rFonts w:asciiTheme="minorHAnsi" w:hAnsiTheme="minorHAnsi" w:cstheme="minorHAnsi"/>
        </w:rPr>
        <w:t>APELANTE: SONIA MARIA FARIAS ADEODATO PINHEIRO.</w:t>
      </w:r>
      <w:r w:rsidR="006F383E" w:rsidRPr="00B17F13">
        <w:rPr>
          <w:rFonts w:asciiTheme="minorHAnsi" w:hAnsiTheme="minorHAnsi" w:cstheme="minorHAnsi"/>
        </w:rPr>
        <w:t xml:space="preserve"> </w:t>
      </w:r>
      <w:r w:rsidR="003A0103" w:rsidRPr="00B17F13">
        <w:rPr>
          <w:rFonts w:asciiTheme="minorHAnsi" w:hAnsiTheme="minorHAnsi" w:cstheme="minorHAnsi"/>
        </w:rPr>
        <w:t xml:space="preserve">APELADO: BANCO DO NORDESTE DO BRASIL SA. </w:t>
      </w:r>
      <w:r w:rsidR="003A0103" w:rsidRPr="00B17F13">
        <w:rPr>
          <w:rFonts w:asciiTheme="minorHAnsi" w:hAnsiTheme="minorHAnsi" w:cstheme="minorHAnsi"/>
          <w:i/>
          <w:u w:val="single"/>
        </w:rPr>
        <w:t>Julgadores</w:t>
      </w:r>
      <w:r w:rsidR="003A0103" w:rsidRPr="00B17F13">
        <w:rPr>
          <w:rFonts w:asciiTheme="minorHAnsi" w:hAnsiTheme="minorHAnsi" w:cstheme="minorHAnsi"/>
        </w:rPr>
        <w:t>: Desa. Maria Regina Oliveira Camara, Des. Francisco Lucídio de Queiroz Júnior e Juiz Convocado Dr. José Krentel Ferreira Filho (relator).</w:t>
      </w:r>
      <w:r w:rsidR="006F383E" w:rsidRPr="00B17F13">
        <w:rPr>
          <w:rFonts w:asciiTheme="minorHAnsi" w:hAnsiTheme="minorHAnsi" w:cstheme="minorHAnsi"/>
        </w:rPr>
        <w:t xml:space="preserve"> </w:t>
      </w:r>
      <w:r w:rsidR="003A0103" w:rsidRPr="00B17F13">
        <w:rPr>
          <w:rFonts w:asciiTheme="minorHAnsi" w:hAnsiTheme="minorHAnsi" w:cstheme="minorHAnsi"/>
          <w:i/>
          <w:u w:val="single"/>
        </w:rPr>
        <w:t>Decisão</w:t>
      </w:r>
      <w:r w:rsidR="003A0103" w:rsidRPr="00B17F13">
        <w:rPr>
          <w:rFonts w:asciiTheme="minorHAnsi" w:hAnsiTheme="minorHAnsi" w:cstheme="minorHAnsi"/>
        </w:rPr>
        <w:t xml:space="preserve">: </w:t>
      </w:r>
      <w:r w:rsidR="00997BB2" w:rsidRPr="00B17F13">
        <w:rPr>
          <w:rFonts w:asciiTheme="minorHAnsi" w:hAnsiTheme="minorHAnsi" w:cstheme="minorHAnsi"/>
        </w:rPr>
        <w:t xml:space="preserve">O Colegiado, por unanimidade, acordou em conhecer dos embargos de declaração para dar-lhe provimento, nos termos do voto do(a) relator(a). </w:t>
      </w:r>
      <w:r w:rsidR="003A0103" w:rsidRPr="00B17F13">
        <w:rPr>
          <w:rFonts w:asciiTheme="minorHAnsi" w:hAnsiTheme="minorHAnsi" w:cstheme="minorHAnsi"/>
        </w:rPr>
        <w:t xml:space="preserve">282 </w:t>
      </w:r>
      <w:r w:rsidR="003A0103" w:rsidRPr="00B17F13">
        <w:rPr>
          <w:rFonts w:asciiTheme="minorHAnsi" w:hAnsiTheme="minorHAnsi" w:cstheme="minorHAnsi"/>
          <w:b/>
        </w:rPr>
        <w:t>APELAÇÃO CÍVEL N 0188473-61.2019.8.06.0001.</w:t>
      </w:r>
      <w:r w:rsidR="00997BB2" w:rsidRPr="00B17F13">
        <w:rPr>
          <w:rFonts w:asciiTheme="minorHAnsi" w:hAnsiTheme="minorHAnsi" w:cstheme="minorHAnsi"/>
          <w:b/>
        </w:rPr>
        <w:t xml:space="preserve"> </w:t>
      </w:r>
      <w:r w:rsidR="003A0103" w:rsidRPr="00B17F13">
        <w:rPr>
          <w:rFonts w:asciiTheme="minorHAnsi" w:hAnsiTheme="minorHAnsi" w:cstheme="minorHAnsi"/>
        </w:rPr>
        <w:t>RELATOR(A): 4º Gabinete da 5ª Câmara de Direito Privado - Des. José Krentel Ferreira Filho.</w:t>
      </w:r>
      <w:r w:rsidR="00997BB2" w:rsidRPr="00B17F13">
        <w:rPr>
          <w:rFonts w:asciiTheme="minorHAnsi" w:hAnsiTheme="minorHAnsi" w:cstheme="minorHAnsi"/>
        </w:rPr>
        <w:t xml:space="preserve"> </w:t>
      </w:r>
      <w:r w:rsidR="003A0103" w:rsidRPr="00B17F13">
        <w:rPr>
          <w:rFonts w:asciiTheme="minorHAnsi" w:hAnsiTheme="minorHAnsi" w:cstheme="minorHAnsi"/>
        </w:rPr>
        <w:t>APELANTE: UNIMED DE FORTALEZA COOPERATIVA DE TRABALHO MEDICO LTDA.</w:t>
      </w:r>
      <w:r w:rsidR="00997BB2" w:rsidRPr="00B17F13">
        <w:rPr>
          <w:rFonts w:asciiTheme="minorHAnsi" w:hAnsiTheme="minorHAnsi" w:cstheme="minorHAnsi"/>
        </w:rPr>
        <w:t xml:space="preserve"> </w:t>
      </w:r>
      <w:r w:rsidR="003A0103" w:rsidRPr="00B17F13">
        <w:rPr>
          <w:rFonts w:asciiTheme="minorHAnsi" w:hAnsiTheme="minorHAnsi" w:cstheme="minorHAnsi"/>
        </w:rPr>
        <w:t xml:space="preserve">APELADO: M. F. Z. J. </w:t>
      </w:r>
      <w:r w:rsidR="003A0103" w:rsidRPr="00B17F13">
        <w:rPr>
          <w:rFonts w:asciiTheme="minorHAnsi" w:hAnsiTheme="minorHAnsi" w:cstheme="minorHAnsi"/>
          <w:i/>
          <w:u w:val="single"/>
        </w:rPr>
        <w:t>Julgadores</w:t>
      </w:r>
      <w:r w:rsidR="003A0103" w:rsidRPr="00B17F13">
        <w:rPr>
          <w:rFonts w:asciiTheme="minorHAnsi" w:hAnsiTheme="minorHAnsi" w:cstheme="minorHAnsi"/>
        </w:rPr>
        <w:t>: Desa. Maria Regina Oliveira Camara, Des. Francisco Lucídio de Queiroz Júnior e Juiz Convocado Dr. José Krentel Ferreira Filho (relator).</w:t>
      </w:r>
      <w:r w:rsidR="00997BB2" w:rsidRPr="00B17F13">
        <w:rPr>
          <w:rFonts w:asciiTheme="minorHAnsi" w:hAnsiTheme="minorHAnsi" w:cstheme="minorHAnsi"/>
        </w:rPr>
        <w:t xml:space="preserve"> </w:t>
      </w:r>
      <w:r w:rsidR="003A0103" w:rsidRPr="00B17F13">
        <w:rPr>
          <w:rFonts w:asciiTheme="minorHAnsi" w:hAnsiTheme="minorHAnsi" w:cstheme="minorHAnsi"/>
          <w:i/>
          <w:u w:val="single"/>
        </w:rPr>
        <w:t>Decisão</w:t>
      </w:r>
      <w:r w:rsidR="003A0103" w:rsidRPr="00B17F13">
        <w:rPr>
          <w:rFonts w:asciiTheme="minorHAnsi" w:hAnsiTheme="minorHAnsi" w:cstheme="minorHAnsi"/>
        </w:rPr>
        <w:t xml:space="preserve">: </w:t>
      </w:r>
      <w:r w:rsidR="00997BB2" w:rsidRPr="00B17F13">
        <w:rPr>
          <w:rFonts w:asciiTheme="minorHAnsi" w:hAnsiTheme="minorHAnsi" w:cstheme="minorHAnsi"/>
        </w:rPr>
        <w:t>O Colegiado, por unanimidade, acordou em conhecer dos embargos de declaração para dar-lhe provimento, nos termos do voto do(a) relator(a).</w:t>
      </w:r>
      <w:r w:rsidR="004D0629" w:rsidRPr="00B17F13">
        <w:rPr>
          <w:rFonts w:asciiTheme="minorHAnsi" w:hAnsiTheme="minorHAnsi" w:cstheme="minorHAnsi"/>
        </w:rPr>
        <w:t xml:space="preserve"> </w:t>
      </w:r>
      <w:r w:rsidR="00E10706" w:rsidRPr="00B17F13">
        <w:rPr>
          <w:rFonts w:asciiTheme="minorHAnsi" w:eastAsia="Times New Roman" w:hAnsiTheme="minorHAnsi" w:cstheme="minorHAnsi"/>
          <w:b/>
          <w:bCs/>
          <w:u w:val="double"/>
        </w:rPr>
        <w:t>PROCESSOS DO SISTEMA</w:t>
      </w:r>
      <w:r w:rsidR="006F383E" w:rsidRPr="00B17F13">
        <w:rPr>
          <w:rFonts w:asciiTheme="minorHAnsi" w:hAnsiTheme="minorHAnsi" w:cstheme="minorHAnsi"/>
          <w:b/>
          <w:bCs/>
          <w:u w:val="double"/>
        </w:rPr>
        <w:t xml:space="preserve"> SAJ</w:t>
      </w:r>
      <w:r w:rsidR="006F383E" w:rsidRPr="00B17F13">
        <w:rPr>
          <w:rFonts w:asciiTheme="minorHAnsi" w:hAnsiTheme="minorHAnsi" w:cstheme="minorHAnsi"/>
        </w:rPr>
        <w:t xml:space="preserve">: </w:t>
      </w:r>
      <w:r w:rsidR="003A0103" w:rsidRPr="00B17F13">
        <w:rPr>
          <w:rFonts w:asciiTheme="minorHAnsi" w:hAnsiTheme="minorHAnsi" w:cstheme="minorHAnsi"/>
        </w:rPr>
        <w:t xml:space="preserve">1 </w:t>
      </w:r>
      <w:r w:rsidR="003A0103" w:rsidRPr="00B17F13">
        <w:rPr>
          <w:rFonts w:asciiTheme="minorHAnsi" w:hAnsiTheme="minorHAnsi" w:cstheme="minorHAnsi"/>
          <w:b/>
        </w:rPr>
        <w:t>APELAÇÃO CÍVEL N 0005209-32.2005.8.06.0001.</w:t>
      </w:r>
      <w:r w:rsidR="006F383E" w:rsidRPr="00B17F13">
        <w:rPr>
          <w:rFonts w:asciiTheme="minorHAnsi" w:hAnsiTheme="minorHAnsi" w:cstheme="minorHAnsi"/>
          <w:b/>
        </w:rPr>
        <w:t xml:space="preserve"> </w:t>
      </w:r>
      <w:r w:rsidR="003A0103" w:rsidRPr="00B17F13">
        <w:rPr>
          <w:rFonts w:asciiTheme="minorHAnsi" w:hAnsiTheme="minorHAnsi" w:cstheme="minorHAnsi"/>
        </w:rPr>
        <w:t>RELATOR(A): 2º Gabinete da 5ª Câmara de Direito Privado - Des. Francisco Lucídio de Queiroz Junior.</w:t>
      </w:r>
      <w:r w:rsidR="006F383E" w:rsidRPr="00B17F13">
        <w:rPr>
          <w:rFonts w:asciiTheme="minorHAnsi" w:hAnsiTheme="minorHAnsi" w:cstheme="minorHAnsi"/>
        </w:rPr>
        <w:t xml:space="preserve"> </w:t>
      </w:r>
      <w:r w:rsidR="003A0103" w:rsidRPr="00B17F13">
        <w:rPr>
          <w:rFonts w:asciiTheme="minorHAnsi" w:hAnsiTheme="minorHAnsi" w:cstheme="minorHAnsi"/>
        </w:rPr>
        <w:t>APELANTE: Fundacao Sistel de Seguridade Social.</w:t>
      </w:r>
      <w:r w:rsidR="006F383E" w:rsidRPr="00B17F13">
        <w:rPr>
          <w:rFonts w:asciiTheme="minorHAnsi" w:hAnsiTheme="minorHAnsi" w:cstheme="minorHAnsi"/>
        </w:rPr>
        <w:t xml:space="preserve"> </w:t>
      </w:r>
      <w:r w:rsidR="003A0103" w:rsidRPr="00B17F13">
        <w:rPr>
          <w:rFonts w:asciiTheme="minorHAnsi" w:hAnsiTheme="minorHAnsi" w:cstheme="minorHAnsi"/>
        </w:rPr>
        <w:t xml:space="preserve">APELADO: Maria Auxiliadora Martins Azevedo. </w:t>
      </w:r>
      <w:r w:rsidR="003A0103" w:rsidRPr="00B17F13">
        <w:rPr>
          <w:rFonts w:asciiTheme="minorHAnsi" w:hAnsiTheme="minorHAnsi" w:cstheme="minorHAnsi"/>
          <w:i/>
          <w:u w:val="single"/>
        </w:rPr>
        <w:t>Julgadores</w:t>
      </w:r>
      <w:r w:rsidR="003A0103" w:rsidRPr="00B17F13">
        <w:rPr>
          <w:rFonts w:asciiTheme="minorHAnsi" w:hAnsiTheme="minorHAnsi" w:cstheme="minorHAnsi"/>
        </w:rPr>
        <w:t>:</w:t>
      </w:r>
      <w:r w:rsidR="006F383E" w:rsidRPr="00B17F13">
        <w:rPr>
          <w:rFonts w:asciiTheme="minorHAnsi" w:hAnsiTheme="minorHAnsi" w:cstheme="minorHAnsi"/>
        </w:rPr>
        <w:t xml:space="preserve"> </w:t>
      </w:r>
      <w:r w:rsidR="003A0103" w:rsidRPr="00B17F13">
        <w:rPr>
          <w:rFonts w:asciiTheme="minorHAnsi" w:hAnsiTheme="minorHAnsi" w:cstheme="minorHAnsi"/>
        </w:rPr>
        <w:t>Des. Francisco Lucídio de Queiroz Júnior</w:t>
      </w:r>
      <w:r w:rsidR="006F383E" w:rsidRPr="00B17F13">
        <w:rPr>
          <w:rFonts w:asciiTheme="minorHAnsi" w:hAnsiTheme="minorHAnsi" w:cstheme="minorHAnsi"/>
        </w:rPr>
        <w:t xml:space="preserve"> (relator), Juiz Convocado </w:t>
      </w:r>
      <w:r w:rsidR="0048355E" w:rsidRPr="00B17F13">
        <w:rPr>
          <w:rFonts w:asciiTheme="minorHAnsi" w:hAnsiTheme="minorHAnsi" w:cstheme="minorHAnsi"/>
        </w:rPr>
        <w:t>Mantovanni Colares Cavalcante</w:t>
      </w:r>
      <w:r w:rsidR="003A0103" w:rsidRPr="00B17F13">
        <w:rPr>
          <w:rFonts w:asciiTheme="minorHAnsi" w:hAnsiTheme="minorHAnsi" w:cstheme="minorHAnsi"/>
        </w:rPr>
        <w:t xml:space="preserve"> e Juiz Convocado Dr. José Krentel Ferreira Filho.</w:t>
      </w:r>
      <w:r w:rsidR="0048355E" w:rsidRPr="00B17F13">
        <w:rPr>
          <w:rFonts w:asciiTheme="minorHAnsi" w:hAnsiTheme="minorHAnsi" w:cstheme="minorHAnsi"/>
        </w:rPr>
        <w:t xml:space="preserve"> </w:t>
      </w:r>
      <w:r w:rsidR="003A0103" w:rsidRPr="00B17F13">
        <w:rPr>
          <w:rFonts w:asciiTheme="minorHAnsi" w:hAnsiTheme="minorHAnsi" w:cstheme="minorHAnsi"/>
          <w:i/>
          <w:u w:val="single"/>
        </w:rPr>
        <w:t>Decisão</w:t>
      </w:r>
      <w:r w:rsidR="003A0103" w:rsidRPr="00B17F13">
        <w:rPr>
          <w:rFonts w:asciiTheme="minorHAnsi" w:hAnsiTheme="minorHAnsi" w:cstheme="minorHAnsi"/>
        </w:rPr>
        <w:t>: O Colegiado, por unanimidade, acordou em não conhecer do recurso, nos termos do voto do(a) eminente Relator(a).</w:t>
      </w:r>
      <w:r w:rsidR="00EF6895" w:rsidRPr="00B17F13">
        <w:rPr>
          <w:rFonts w:asciiTheme="minorHAnsi" w:hAnsiTheme="minorHAnsi" w:cstheme="minorHAnsi"/>
        </w:rPr>
        <w:t xml:space="preserve"> </w:t>
      </w:r>
      <w:r w:rsidR="003A0103" w:rsidRPr="00B17F13">
        <w:rPr>
          <w:rFonts w:asciiTheme="minorHAnsi" w:hAnsiTheme="minorHAnsi" w:cstheme="minorHAnsi"/>
        </w:rPr>
        <w:t xml:space="preserve">2 </w:t>
      </w:r>
      <w:r w:rsidR="003A0103" w:rsidRPr="00B17F13">
        <w:rPr>
          <w:rFonts w:asciiTheme="minorHAnsi" w:hAnsiTheme="minorHAnsi" w:cstheme="minorHAnsi"/>
          <w:b/>
        </w:rPr>
        <w:t>APELAÇÃO CÍVEL N 0163644-21.2016.8.06.0001.</w:t>
      </w:r>
      <w:r w:rsidR="0048355E" w:rsidRPr="00B17F13">
        <w:rPr>
          <w:rFonts w:asciiTheme="minorHAnsi" w:hAnsiTheme="minorHAnsi" w:cstheme="minorHAnsi"/>
          <w:b/>
        </w:rPr>
        <w:t xml:space="preserve"> </w:t>
      </w:r>
      <w:r w:rsidR="003A0103" w:rsidRPr="00B17F13">
        <w:rPr>
          <w:rFonts w:asciiTheme="minorHAnsi" w:hAnsiTheme="minorHAnsi" w:cstheme="minorHAnsi"/>
        </w:rPr>
        <w:t>RELATOR(A): 2º Gabinete da 5ª Câmara de Direito Privado - Des. Francisco Lucídio de Queiroz Junior.</w:t>
      </w:r>
      <w:r w:rsidR="0048355E" w:rsidRPr="00B17F13">
        <w:rPr>
          <w:rFonts w:asciiTheme="minorHAnsi" w:hAnsiTheme="minorHAnsi" w:cstheme="minorHAnsi"/>
        </w:rPr>
        <w:t xml:space="preserve"> </w:t>
      </w:r>
      <w:r w:rsidR="003A0103" w:rsidRPr="00B17F13">
        <w:rPr>
          <w:rFonts w:asciiTheme="minorHAnsi" w:hAnsiTheme="minorHAnsi" w:cstheme="minorHAnsi"/>
        </w:rPr>
        <w:t>APELANTE: Manhattan Beach Riviera Empreendimentos Imobiliários Ltda.</w:t>
      </w:r>
      <w:r w:rsidR="0048355E" w:rsidRPr="00B17F13">
        <w:rPr>
          <w:rFonts w:asciiTheme="minorHAnsi" w:hAnsiTheme="minorHAnsi" w:cstheme="minorHAnsi"/>
        </w:rPr>
        <w:t xml:space="preserve"> </w:t>
      </w:r>
      <w:r w:rsidR="003A0103" w:rsidRPr="00B17F13">
        <w:rPr>
          <w:rFonts w:asciiTheme="minorHAnsi" w:hAnsiTheme="minorHAnsi" w:cstheme="minorHAnsi"/>
        </w:rPr>
        <w:t xml:space="preserve">APELADO: João Alberto Neto Lobo. </w:t>
      </w:r>
      <w:r w:rsidR="0048355E" w:rsidRPr="00B17F13">
        <w:rPr>
          <w:rFonts w:asciiTheme="minorHAnsi" w:hAnsiTheme="minorHAnsi" w:cstheme="minorHAnsi"/>
          <w:i/>
          <w:u w:val="single"/>
        </w:rPr>
        <w:t>Julgadores</w:t>
      </w:r>
      <w:r w:rsidR="0048355E" w:rsidRPr="00B17F13">
        <w:rPr>
          <w:rFonts w:asciiTheme="minorHAnsi" w:hAnsiTheme="minorHAnsi" w:cstheme="minorHAnsi"/>
        </w:rPr>
        <w:t xml:space="preserve">: Des. Francisco Lucídio de Queiroz Júnior (relator), Juiz Convocado Mantovanni Colares Cavalcante e Juiz Convocado Dr. José Krentel Ferreira Filho. </w:t>
      </w:r>
      <w:r w:rsidR="003A0103" w:rsidRPr="00B17F13">
        <w:rPr>
          <w:rFonts w:asciiTheme="minorHAnsi" w:hAnsiTheme="minorHAnsi" w:cstheme="minorHAnsi"/>
          <w:i/>
          <w:u w:val="single"/>
        </w:rPr>
        <w:t>Decisão</w:t>
      </w:r>
      <w:r w:rsidR="003A0103" w:rsidRPr="00B17F13">
        <w:rPr>
          <w:rFonts w:asciiTheme="minorHAnsi" w:hAnsiTheme="minorHAnsi" w:cstheme="minorHAnsi"/>
        </w:rPr>
        <w:t xml:space="preserve">: </w:t>
      </w:r>
      <w:r w:rsidR="002460AC" w:rsidRPr="00B17F13">
        <w:rPr>
          <w:rFonts w:asciiTheme="minorHAnsi" w:hAnsiTheme="minorHAnsi" w:cstheme="minorHAnsi"/>
        </w:rPr>
        <w:t>O Colegiado, por unanimidade, acordou em conhecer do recurso para negar-lhe provimento</w:t>
      </w:r>
      <w:r w:rsidR="003A0103" w:rsidRPr="00B17F13">
        <w:rPr>
          <w:rFonts w:asciiTheme="minorHAnsi" w:hAnsiTheme="minorHAnsi" w:cstheme="minorHAnsi"/>
        </w:rPr>
        <w:t>, nos termos do voto do(a) eminente Relator(a).</w:t>
      </w:r>
      <w:r w:rsidR="00EF6895" w:rsidRPr="00B17F13">
        <w:rPr>
          <w:rFonts w:asciiTheme="minorHAnsi" w:hAnsiTheme="minorHAnsi" w:cstheme="minorHAnsi"/>
        </w:rPr>
        <w:t xml:space="preserve"> </w:t>
      </w:r>
      <w:r w:rsidR="003A0103" w:rsidRPr="00B17F13">
        <w:rPr>
          <w:rFonts w:asciiTheme="minorHAnsi" w:hAnsiTheme="minorHAnsi" w:cstheme="minorHAnsi"/>
        </w:rPr>
        <w:t xml:space="preserve">3 </w:t>
      </w:r>
      <w:r w:rsidR="003A0103" w:rsidRPr="00B17F13">
        <w:rPr>
          <w:rFonts w:asciiTheme="minorHAnsi" w:hAnsiTheme="minorHAnsi" w:cstheme="minorHAnsi"/>
          <w:b/>
        </w:rPr>
        <w:t>APELAÇÃO CÍVEL N 0200998-49.2023.8.06.0029.</w:t>
      </w:r>
      <w:r w:rsidR="0048355E" w:rsidRPr="00B17F13">
        <w:rPr>
          <w:rFonts w:asciiTheme="minorHAnsi" w:hAnsiTheme="minorHAnsi" w:cstheme="minorHAnsi"/>
          <w:b/>
        </w:rPr>
        <w:t xml:space="preserve"> </w:t>
      </w:r>
      <w:r w:rsidR="003A0103" w:rsidRPr="00B17F13">
        <w:rPr>
          <w:rFonts w:asciiTheme="minorHAnsi" w:hAnsiTheme="minorHAnsi" w:cstheme="minorHAnsi"/>
        </w:rPr>
        <w:t>RELATOR(A): 2º Gabinete da 5ª Câmara de Direito Privado - Des. Francisco Lucídio de Queiroz Junior.</w:t>
      </w:r>
      <w:r w:rsidR="0048355E" w:rsidRPr="00B17F13">
        <w:rPr>
          <w:rFonts w:asciiTheme="minorHAnsi" w:hAnsiTheme="minorHAnsi" w:cstheme="minorHAnsi"/>
        </w:rPr>
        <w:t xml:space="preserve"> </w:t>
      </w:r>
      <w:r w:rsidR="003A0103" w:rsidRPr="00B17F13">
        <w:rPr>
          <w:rFonts w:asciiTheme="minorHAnsi" w:hAnsiTheme="minorHAnsi" w:cstheme="minorHAnsi"/>
        </w:rPr>
        <w:t>APELANTE: Maria das Graças de Freitas.</w:t>
      </w:r>
      <w:r w:rsidR="00EF6895" w:rsidRPr="00B17F13">
        <w:rPr>
          <w:rFonts w:asciiTheme="minorHAnsi" w:hAnsiTheme="minorHAnsi" w:cstheme="minorHAnsi"/>
        </w:rPr>
        <w:t xml:space="preserve"> </w:t>
      </w:r>
      <w:r w:rsidR="003A0103" w:rsidRPr="00B17F13">
        <w:rPr>
          <w:rFonts w:asciiTheme="minorHAnsi" w:hAnsiTheme="minorHAnsi" w:cstheme="minorHAnsi"/>
        </w:rPr>
        <w:t>APELADO: Banco Bradesco S/A.</w:t>
      </w:r>
      <w:r w:rsidR="0048355E" w:rsidRPr="00B17F13">
        <w:rPr>
          <w:rFonts w:asciiTheme="minorHAnsi" w:hAnsiTheme="minorHAnsi" w:cstheme="minorHAnsi"/>
        </w:rPr>
        <w:t xml:space="preserve"> </w:t>
      </w:r>
      <w:r w:rsidR="0048355E" w:rsidRPr="00B17F13">
        <w:rPr>
          <w:rFonts w:asciiTheme="minorHAnsi" w:hAnsiTheme="minorHAnsi" w:cstheme="minorHAnsi"/>
          <w:i/>
          <w:iCs/>
          <w:u w:val="single"/>
        </w:rPr>
        <w:t>Síntese</w:t>
      </w:r>
      <w:r w:rsidR="0048355E" w:rsidRPr="00B17F13">
        <w:rPr>
          <w:rFonts w:asciiTheme="minorHAnsi" w:hAnsiTheme="minorHAnsi" w:cstheme="minorHAnsi"/>
        </w:rPr>
        <w:t xml:space="preserve">: </w:t>
      </w:r>
      <w:r w:rsidR="003A0103" w:rsidRPr="00B17F13">
        <w:rPr>
          <w:rFonts w:asciiTheme="minorHAnsi" w:hAnsiTheme="minorHAnsi" w:cstheme="minorHAnsi"/>
        </w:rPr>
        <w:t>RETIRADO DE PAUTA.</w:t>
      </w:r>
      <w:r w:rsidR="00EF6895" w:rsidRPr="00B17F13">
        <w:rPr>
          <w:rFonts w:asciiTheme="minorHAnsi" w:hAnsiTheme="minorHAnsi" w:cstheme="minorHAnsi"/>
        </w:rPr>
        <w:t xml:space="preserve">  </w:t>
      </w:r>
      <w:r w:rsidR="003A0103" w:rsidRPr="00B17F13">
        <w:rPr>
          <w:rFonts w:asciiTheme="minorHAnsi" w:hAnsiTheme="minorHAnsi" w:cstheme="minorHAnsi"/>
        </w:rPr>
        <w:t xml:space="preserve">4 </w:t>
      </w:r>
      <w:r w:rsidR="003A0103" w:rsidRPr="00B17F13">
        <w:rPr>
          <w:rFonts w:asciiTheme="minorHAnsi" w:hAnsiTheme="minorHAnsi" w:cstheme="minorHAnsi"/>
          <w:b/>
        </w:rPr>
        <w:t>APELAÇÃO CÍVEL N 0203122-21.2025.8.06.0001.</w:t>
      </w:r>
      <w:r w:rsidR="00EF6895" w:rsidRPr="00B17F13">
        <w:rPr>
          <w:rFonts w:asciiTheme="minorHAnsi" w:hAnsiTheme="minorHAnsi" w:cstheme="minorHAnsi"/>
          <w:b/>
        </w:rPr>
        <w:t xml:space="preserve"> </w:t>
      </w:r>
      <w:r w:rsidR="003A0103" w:rsidRPr="00B17F13">
        <w:rPr>
          <w:rFonts w:asciiTheme="minorHAnsi" w:hAnsiTheme="minorHAnsi" w:cstheme="minorHAnsi"/>
        </w:rPr>
        <w:t>RELATOR(A): 2º Gabinete da 5ª Câmara de Direito Privado - Des. Francisco Lucídio de Queiroz Junior.</w:t>
      </w:r>
      <w:r w:rsidR="00EF6895" w:rsidRPr="00B17F13">
        <w:rPr>
          <w:rFonts w:asciiTheme="minorHAnsi" w:hAnsiTheme="minorHAnsi" w:cstheme="minorHAnsi"/>
        </w:rPr>
        <w:t xml:space="preserve"> </w:t>
      </w:r>
      <w:r w:rsidR="003A0103" w:rsidRPr="00B17F13">
        <w:rPr>
          <w:rFonts w:asciiTheme="minorHAnsi" w:hAnsiTheme="minorHAnsi" w:cstheme="minorHAnsi"/>
        </w:rPr>
        <w:t>APELANTE: Miguel do Nascimento dos Santos.</w:t>
      </w:r>
      <w:r w:rsidR="00EF6895" w:rsidRPr="00B17F13">
        <w:rPr>
          <w:rFonts w:asciiTheme="minorHAnsi" w:hAnsiTheme="minorHAnsi" w:cstheme="minorHAnsi"/>
        </w:rPr>
        <w:t xml:space="preserve"> </w:t>
      </w:r>
      <w:r w:rsidR="003A0103" w:rsidRPr="00B17F13">
        <w:rPr>
          <w:rFonts w:asciiTheme="minorHAnsi" w:hAnsiTheme="minorHAnsi" w:cstheme="minorHAnsi"/>
        </w:rPr>
        <w:t xml:space="preserve">APELADO: Ministério Público Estadual. </w:t>
      </w:r>
      <w:r w:rsidR="00EF6895" w:rsidRPr="00B17F13">
        <w:rPr>
          <w:rFonts w:asciiTheme="minorHAnsi" w:hAnsiTheme="minorHAnsi" w:cstheme="minorHAnsi"/>
          <w:i/>
          <w:u w:val="single"/>
        </w:rPr>
        <w:t>Julgadores</w:t>
      </w:r>
      <w:r w:rsidR="00EF6895" w:rsidRPr="00B17F13">
        <w:rPr>
          <w:rFonts w:asciiTheme="minorHAnsi" w:hAnsiTheme="minorHAnsi" w:cstheme="minorHAnsi"/>
        </w:rPr>
        <w:t xml:space="preserve">: Des. Francisco Lucídio de Queiroz Júnior (relator), Juiz Convocado Mantovanni Colares Cavalcante e Juiz Convocado Dr. José Krentel Ferreira Filho. </w:t>
      </w:r>
      <w:r w:rsidR="003A0103" w:rsidRPr="00B17F13">
        <w:rPr>
          <w:rFonts w:asciiTheme="minorHAnsi" w:hAnsiTheme="minorHAnsi" w:cstheme="minorHAnsi"/>
          <w:i/>
          <w:u w:val="single"/>
        </w:rPr>
        <w:t>Decisão</w:t>
      </w:r>
      <w:r w:rsidR="003A0103" w:rsidRPr="00B17F13">
        <w:rPr>
          <w:rFonts w:asciiTheme="minorHAnsi" w:hAnsiTheme="minorHAnsi" w:cstheme="minorHAnsi"/>
        </w:rPr>
        <w:t xml:space="preserve">: </w:t>
      </w:r>
      <w:r w:rsidR="002460AC" w:rsidRPr="00B17F13">
        <w:rPr>
          <w:rFonts w:asciiTheme="minorHAnsi" w:hAnsiTheme="minorHAnsi" w:cstheme="minorHAnsi"/>
        </w:rPr>
        <w:t>O Colegiado, por unanimidade, acordou em conhecer do recurso para negar-lhe provimento</w:t>
      </w:r>
      <w:r w:rsidR="003A0103" w:rsidRPr="00B17F13">
        <w:rPr>
          <w:rFonts w:asciiTheme="minorHAnsi" w:hAnsiTheme="minorHAnsi" w:cstheme="minorHAnsi"/>
        </w:rPr>
        <w:t>, nos termos do voto do(a) eminente Relator(a).</w:t>
      </w:r>
      <w:r w:rsidR="00EF6895" w:rsidRPr="00B17F13">
        <w:rPr>
          <w:rFonts w:asciiTheme="minorHAnsi" w:hAnsiTheme="minorHAnsi" w:cstheme="minorHAnsi"/>
        </w:rPr>
        <w:t xml:space="preserve"> </w:t>
      </w:r>
      <w:r w:rsidR="003A0103" w:rsidRPr="00B17F13">
        <w:rPr>
          <w:rFonts w:asciiTheme="minorHAnsi" w:hAnsiTheme="minorHAnsi" w:cstheme="minorHAnsi"/>
        </w:rPr>
        <w:t xml:space="preserve">5 </w:t>
      </w:r>
      <w:r w:rsidR="003A0103" w:rsidRPr="00B17F13">
        <w:rPr>
          <w:rFonts w:asciiTheme="minorHAnsi" w:hAnsiTheme="minorHAnsi" w:cstheme="minorHAnsi"/>
          <w:b/>
        </w:rPr>
        <w:t>APELAÇÃO CÍVEL N 0205634-11.2024.8.06.0001.</w:t>
      </w:r>
      <w:r w:rsidR="00EF6895" w:rsidRPr="00B17F13">
        <w:rPr>
          <w:rFonts w:asciiTheme="minorHAnsi" w:hAnsiTheme="minorHAnsi" w:cstheme="minorHAnsi"/>
          <w:b/>
        </w:rPr>
        <w:t xml:space="preserve"> </w:t>
      </w:r>
      <w:r w:rsidR="003A0103" w:rsidRPr="00B17F13">
        <w:rPr>
          <w:rFonts w:asciiTheme="minorHAnsi" w:hAnsiTheme="minorHAnsi" w:cstheme="minorHAnsi"/>
        </w:rPr>
        <w:t>RELATOR(A): 2º Gabinete da 5ª Câmara de Direito Privado - Des. Francisco Lucídio de Queiroz Junior.</w:t>
      </w:r>
      <w:r w:rsidR="00EF6895" w:rsidRPr="00B17F13">
        <w:rPr>
          <w:rFonts w:asciiTheme="minorHAnsi" w:hAnsiTheme="minorHAnsi" w:cstheme="minorHAnsi"/>
        </w:rPr>
        <w:t xml:space="preserve"> </w:t>
      </w:r>
      <w:r w:rsidR="003A0103" w:rsidRPr="00B17F13">
        <w:rPr>
          <w:rFonts w:asciiTheme="minorHAnsi" w:hAnsiTheme="minorHAnsi" w:cstheme="minorHAnsi"/>
        </w:rPr>
        <w:t>APELANTE: Abimael da Silva Assis.</w:t>
      </w:r>
      <w:r w:rsidR="00EF6895" w:rsidRPr="00B17F13">
        <w:rPr>
          <w:rFonts w:asciiTheme="minorHAnsi" w:hAnsiTheme="minorHAnsi" w:cstheme="minorHAnsi"/>
        </w:rPr>
        <w:t xml:space="preserve"> </w:t>
      </w:r>
      <w:r w:rsidR="003A0103" w:rsidRPr="00B17F13">
        <w:rPr>
          <w:rFonts w:asciiTheme="minorHAnsi" w:hAnsiTheme="minorHAnsi" w:cstheme="minorHAnsi"/>
        </w:rPr>
        <w:t xml:space="preserve">APELADO: Ministério Público do Estado do Ceará. </w:t>
      </w:r>
      <w:r w:rsidR="00EF6895" w:rsidRPr="00B17F13">
        <w:rPr>
          <w:rFonts w:asciiTheme="minorHAnsi" w:hAnsiTheme="minorHAnsi" w:cstheme="minorHAnsi"/>
          <w:i/>
          <w:u w:val="single"/>
        </w:rPr>
        <w:t>Julgadores</w:t>
      </w:r>
      <w:r w:rsidR="00EF6895" w:rsidRPr="00B17F13">
        <w:rPr>
          <w:rFonts w:asciiTheme="minorHAnsi" w:hAnsiTheme="minorHAnsi" w:cstheme="minorHAnsi"/>
        </w:rPr>
        <w:t xml:space="preserve">: Des. Francisco Lucídio de Queiroz Júnior (relator), Juiz Convocado Mantovanni Colares Cavalcante e Juiz Convocado Dr. José Krentel Ferreira Filho. </w:t>
      </w:r>
      <w:r w:rsidR="003A0103" w:rsidRPr="00B17F13">
        <w:rPr>
          <w:rFonts w:asciiTheme="minorHAnsi" w:hAnsiTheme="minorHAnsi" w:cstheme="minorHAnsi"/>
          <w:i/>
          <w:u w:val="single"/>
        </w:rPr>
        <w:t>Decisão</w:t>
      </w:r>
      <w:r w:rsidR="003A0103" w:rsidRPr="00B17F13">
        <w:rPr>
          <w:rFonts w:asciiTheme="minorHAnsi" w:hAnsiTheme="minorHAnsi" w:cstheme="minorHAnsi"/>
        </w:rPr>
        <w:t xml:space="preserve">: </w:t>
      </w:r>
      <w:r w:rsidR="002460AC" w:rsidRPr="00B17F13">
        <w:rPr>
          <w:rFonts w:asciiTheme="minorHAnsi" w:hAnsiTheme="minorHAnsi" w:cstheme="minorHAnsi"/>
        </w:rPr>
        <w:t>O Colegiado, por unanimidade, acordou em conhecer do recurso para negar-lhe provimento</w:t>
      </w:r>
      <w:r w:rsidR="003A0103" w:rsidRPr="00B17F13">
        <w:rPr>
          <w:rFonts w:asciiTheme="minorHAnsi" w:hAnsiTheme="minorHAnsi" w:cstheme="minorHAnsi"/>
        </w:rPr>
        <w:t>, nos termos do voto do(a) eminente Relator(a).</w:t>
      </w:r>
      <w:r w:rsidR="00EF6895" w:rsidRPr="00B17F13">
        <w:rPr>
          <w:rFonts w:asciiTheme="minorHAnsi" w:hAnsiTheme="minorHAnsi" w:cstheme="minorHAnsi"/>
        </w:rPr>
        <w:t xml:space="preserve"> </w:t>
      </w:r>
      <w:r w:rsidR="003A0103" w:rsidRPr="00B17F13">
        <w:rPr>
          <w:rFonts w:asciiTheme="minorHAnsi" w:hAnsiTheme="minorHAnsi" w:cstheme="minorHAnsi"/>
        </w:rPr>
        <w:t xml:space="preserve">6 </w:t>
      </w:r>
      <w:r w:rsidR="003A0103" w:rsidRPr="00B17F13">
        <w:rPr>
          <w:rFonts w:asciiTheme="minorHAnsi" w:hAnsiTheme="minorHAnsi" w:cstheme="minorHAnsi"/>
          <w:b/>
        </w:rPr>
        <w:t>APELAÇÃO CÍVEL N 0739991-97.2000.8.06.0001.</w:t>
      </w:r>
      <w:r w:rsidR="00EF6895" w:rsidRPr="00B17F13">
        <w:rPr>
          <w:rFonts w:asciiTheme="minorHAnsi" w:hAnsiTheme="minorHAnsi" w:cstheme="minorHAnsi"/>
          <w:b/>
        </w:rPr>
        <w:t xml:space="preserve"> </w:t>
      </w:r>
      <w:r w:rsidR="003A0103" w:rsidRPr="00B17F13">
        <w:rPr>
          <w:rFonts w:asciiTheme="minorHAnsi" w:hAnsiTheme="minorHAnsi" w:cstheme="minorHAnsi"/>
        </w:rPr>
        <w:t>RELATOR(A): 2º Gabinete da 5ª Câmara de Direito Privado - Des. Francisco Lucídio de Queiroz Junior.</w:t>
      </w:r>
      <w:r w:rsidR="00EF6895" w:rsidRPr="00B17F13">
        <w:rPr>
          <w:rFonts w:asciiTheme="minorHAnsi" w:hAnsiTheme="minorHAnsi" w:cstheme="minorHAnsi"/>
        </w:rPr>
        <w:t xml:space="preserve"> </w:t>
      </w:r>
      <w:r w:rsidR="003A0103" w:rsidRPr="00B17F13">
        <w:rPr>
          <w:rFonts w:asciiTheme="minorHAnsi" w:hAnsiTheme="minorHAnsi" w:cstheme="minorHAnsi"/>
        </w:rPr>
        <w:t>APELANTE: Roberto Mesquita da Silveira Junior.</w:t>
      </w:r>
      <w:r w:rsidR="00EF6895" w:rsidRPr="00B17F13">
        <w:rPr>
          <w:rFonts w:asciiTheme="minorHAnsi" w:hAnsiTheme="minorHAnsi" w:cstheme="minorHAnsi"/>
        </w:rPr>
        <w:t xml:space="preserve"> </w:t>
      </w:r>
      <w:r w:rsidR="003A0103" w:rsidRPr="00B17F13">
        <w:rPr>
          <w:rFonts w:asciiTheme="minorHAnsi" w:hAnsiTheme="minorHAnsi" w:cstheme="minorHAnsi"/>
        </w:rPr>
        <w:t xml:space="preserve">APELADO: Massa Falida de Oboé Crédito, Financiamento e Investimento S/A. </w:t>
      </w:r>
      <w:r w:rsidR="00EF6895" w:rsidRPr="00B17F13">
        <w:rPr>
          <w:rFonts w:asciiTheme="minorHAnsi" w:hAnsiTheme="minorHAnsi" w:cstheme="minorHAnsi"/>
          <w:i/>
          <w:u w:val="single"/>
        </w:rPr>
        <w:t>Julgadores</w:t>
      </w:r>
      <w:r w:rsidR="00EF6895" w:rsidRPr="00B17F13">
        <w:rPr>
          <w:rFonts w:asciiTheme="minorHAnsi" w:hAnsiTheme="minorHAnsi" w:cstheme="minorHAnsi"/>
        </w:rPr>
        <w:t xml:space="preserve">: Des. Francisco Lucídio de Queiroz Júnior (relator), Juiz Convocado Mantovanni Colares Cavalcante e Juiz Convocado Dr. José Krentel Ferreira Filho. </w:t>
      </w:r>
      <w:r w:rsidR="003A0103" w:rsidRPr="00B17F13">
        <w:rPr>
          <w:rFonts w:asciiTheme="minorHAnsi" w:hAnsiTheme="minorHAnsi" w:cstheme="minorHAnsi"/>
          <w:i/>
          <w:u w:val="single"/>
        </w:rPr>
        <w:t>Decisão</w:t>
      </w:r>
      <w:r w:rsidR="003A0103" w:rsidRPr="00B17F13">
        <w:rPr>
          <w:rFonts w:asciiTheme="minorHAnsi" w:hAnsiTheme="minorHAnsi" w:cstheme="minorHAnsi"/>
        </w:rPr>
        <w:t xml:space="preserve">: O Colegiado, por unanimidade, acordou em conhecer </w:t>
      </w:r>
      <w:r w:rsidR="00555D4A" w:rsidRPr="00B17F13">
        <w:rPr>
          <w:rFonts w:asciiTheme="minorHAnsi" w:hAnsiTheme="minorHAnsi" w:cstheme="minorHAnsi"/>
        </w:rPr>
        <w:t xml:space="preserve">do recurso para dar-lhe parcial </w:t>
      </w:r>
      <w:r w:rsidR="003A0103" w:rsidRPr="00B17F13">
        <w:rPr>
          <w:rFonts w:asciiTheme="minorHAnsi" w:hAnsiTheme="minorHAnsi" w:cstheme="minorHAnsi"/>
        </w:rPr>
        <w:t>provimento, nos termos do voto do(a) eminente Relator(a).</w:t>
      </w:r>
      <w:r w:rsidR="00EF6895" w:rsidRPr="00B17F13">
        <w:rPr>
          <w:rFonts w:asciiTheme="minorHAnsi" w:hAnsiTheme="minorHAnsi" w:cstheme="minorHAnsi"/>
        </w:rPr>
        <w:t xml:space="preserve"> </w:t>
      </w:r>
      <w:r w:rsidR="003A0103" w:rsidRPr="00B17F13">
        <w:rPr>
          <w:rFonts w:asciiTheme="minorHAnsi" w:hAnsiTheme="minorHAnsi" w:cstheme="minorHAnsi"/>
        </w:rPr>
        <w:t xml:space="preserve">7 </w:t>
      </w:r>
      <w:r w:rsidR="003A0103" w:rsidRPr="00B17F13">
        <w:rPr>
          <w:rFonts w:asciiTheme="minorHAnsi" w:hAnsiTheme="minorHAnsi" w:cstheme="minorHAnsi"/>
          <w:b/>
        </w:rPr>
        <w:t>APELAÇÃO CÍVEL N 0800019-64.2022.8.06.0064.</w:t>
      </w:r>
      <w:r w:rsidR="00EF6895" w:rsidRPr="00B17F13">
        <w:rPr>
          <w:rFonts w:asciiTheme="minorHAnsi" w:hAnsiTheme="minorHAnsi" w:cstheme="minorHAnsi"/>
          <w:b/>
        </w:rPr>
        <w:t xml:space="preserve"> </w:t>
      </w:r>
      <w:r w:rsidR="003A0103" w:rsidRPr="00B17F13">
        <w:rPr>
          <w:rFonts w:asciiTheme="minorHAnsi" w:hAnsiTheme="minorHAnsi" w:cstheme="minorHAnsi"/>
        </w:rPr>
        <w:t>RELATOR(A): 4º Gabinete da 5ª Câmara de Direito Privado - Des. José Krentel Ferreira Filho.</w:t>
      </w:r>
      <w:r w:rsidR="00EF6895" w:rsidRPr="00B17F13">
        <w:rPr>
          <w:rFonts w:asciiTheme="minorHAnsi" w:hAnsiTheme="minorHAnsi" w:cstheme="minorHAnsi"/>
        </w:rPr>
        <w:t xml:space="preserve"> </w:t>
      </w:r>
      <w:r w:rsidR="003A0103" w:rsidRPr="00B17F13">
        <w:rPr>
          <w:rFonts w:asciiTheme="minorHAnsi" w:hAnsiTheme="minorHAnsi" w:cstheme="minorHAnsi"/>
        </w:rPr>
        <w:t>APELANTE: Ministério Público Estadual.</w:t>
      </w:r>
      <w:r w:rsidR="00EF6895" w:rsidRPr="00B17F13">
        <w:rPr>
          <w:rFonts w:asciiTheme="minorHAnsi" w:hAnsiTheme="minorHAnsi" w:cstheme="minorHAnsi"/>
        </w:rPr>
        <w:t xml:space="preserve"> </w:t>
      </w:r>
      <w:r w:rsidR="003A0103" w:rsidRPr="00B17F13">
        <w:rPr>
          <w:rFonts w:asciiTheme="minorHAnsi" w:hAnsiTheme="minorHAnsi" w:cstheme="minorHAnsi"/>
        </w:rPr>
        <w:t xml:space="preserve">APELADO: Marcelo de Sousa Silva. </w:t>
      </w:r>
      <w:r w:rsidR="003A0103" w:rsidRPr="00B17F13">
        <w:rPr>
          <w:rFonts w:asciiTheme="minorHAnsi" w:hAnsiTheme="minorHAnsi" w:cstheme="minorHAnsi"/>
          <w:i/>
          <w:u w:val="single"/>
        </w:rPr>
        <w:t>Julgadores</w:t>
      </w:r>
      <w:r w:rsidR="003A0103" w:rsidRPr="00B17F13">
        <w:rPr>
          <w:rFonts w:asciiTheme="minorHAnsi" w:hAnsiTheme="minorHAnsi" w:cstheme="minorHAnsi"/>
        </w:rPr>
        <w:t>: Desa. Maria Regina Oliveira Camara, Des. Francisco Lucídio de Queiroz Júnior e Juiz Convocado Dr. José Krentel Ferreira Filho (relator).</w:t>
      </w:r>
      <w:r w:rsidR="00EF6895" w:rsidRPr="00B17F13">
        <w:rPr>
          <w:rFonts w:asciiTheme="minorHAnsi" w:hAnsiTheme="minorHAnsi" w:cstheme="minorHAnsi"/>
        </w:rPr>
        <w:t xml:space="preserve"> </w:t>
      </w:r>
      <w:r w:rsidR="003A0103" w:rsidRPr="00B17F13">
        <w:rPr>
          <w:rFonts w:asciiTheme="minorHAnsi" w:hAnsiTheme="minorHAnsi" w:cstheme="minorHAnsi"/>
          <w:i/>
          <w:u w:val="single"/>
        </w:rPr>
        <w:t>Decisão</w:t>
      </w:r>
      <w:r w:rsidR="003A0103" w:rsidRPr="00B17F13">
        <w:rPr>
          <w:rFonts w:asciiTheme="minorHAnsi" w:hAnsiTheme="minorHAnsi" w:cstheme="minorHAnsi"/>
        </w:rPr>
        <w:t>: O Colegiado, por unanimidade, acordou em conhecer do recurso para dar-lhe provimento, nos termos do voto do(a) eminente Relator(a).</w:t>
      </w:r>
      <w:r w:rsidR="00EF6895" w:rsidRPr="00B17F13">
        <w:rPr>
          <w:rFonts w:asciiTheme="minorHAnsi" w:hAnsiTheme="minorHAnsi" w:cstheme="minorHAnsi"/>
        </w:rPr>
        <w:t xml:space="preserve"> </w:t>
      </w:r>
      <w:r w:rsidR="003A0103" w:rsidRPr="00B17F13">
        <w:rPr>
          <w:rFonts w:asciiTheme="minorHAnsi" w:hAnsiTheme="minorHAnsi" w:cstheme="minorHAnsi"/>
        </w:rPr>
        <w:t xml:space="preserve">8 </w:t>
      </w:r>
      <w:r w:rsidR="003A0103" w:rsidRPr="00B17F13">
        <w:rPr>
          <w:rFonts w:asciiTheme="minorHAnsi" w:hAnsiTheme="minorHAnsi" w:cstheme="minorHAnsi"/>
          <w:b/>
        </w:rPr>
        <w:t>APELAÇÃO CÍVEL N 0066861-45.2008.8.06.0001.</w:t>
      </w:r>
      <w:r w:rsidR="00EF6895" w:rsidRPr="00B17F13">
        <w:rPr>
          <w:rFonts w:asciiTheme="minorHAnsi" w:hAnsiTheme="minorHAnsi" w:cstheme="minorHAnsi"/>
          <w:b/>
        </w:rPr>
        <w:t xml:space="preserve"> </w:t>
      </w:r>
      <w:r w:rsidR="003A0103" w:rsidRPr="00B17F13">
        <w:rPr>
          <w:rFonts w:asciiTheme="minorHAnsi" w:hAnsiTheme="minorHAnsi" w:cstheme="minorHAnsi"/>
        </w:rPr>
        <w:t>RELATOR(A): 4º Gabinete da 5ª Câmara de Direito Privado - Des. José Krentel Ferreira Filho.</w:t>
      </w:r>
      <w:r w:rsidR="00EF6895" w:rsidRPr="00B17F13">
        <w:rPr>
          <w:rFonts w:asciiTheme="minorHAnsi" w:hAnsiTheme="minorHAnsi" w:cstheme="minorHAnsi"/>
        </w:rPr>
        <w:t xml:space="preserve"> </w:t>
      </w:r>
      <w:r w:rsidR="003A0103" w:rsidRPr="00B17F13">
        <w:rPr>
          <w:rFonts w:asciiTheme="minorHAnsi" w:hAnsiTheme="minorHAnsi" w:cstheme="minorHAnsi"/>
        </w:rPr>
        <w:t>APELANTE: Vagraf Participaçoes S/A.</w:t>
      </w:r>
      <w:r w:rsidR="00EF6895" w:rsidRPr="00B17F13">
        <w:rPr>
          <w:rFonts w:asciiTheme="minorHAnsi" w:hAnsiTheme="minorHAnsi" w:cstheme="minorHAnsi"/>
        </w:rPr>
        <w:t xml:space="preserve"> </w:t>
      </w:r>
      <w:r w:rsidR="003A0103" w:rsidRPr="00B17F13">
        <w:rPr>
          <w:rFonts w:asciiTheme="minorHAnsi" w:hAnsiTheme="minorHAnsi" w:cstheme="minorHAnsi"/>
        </w:rPr>
        <w:t xml:space="preserve">APELADO: DHZ - Comércio de Veículos e Máquinas Automotores Ltda A. </w:t>
      </w:r>
      <w:r w:rsidR="003A0103" w:rsidRPr="00B17F13">
        <w:rPr>
          <w:rFonts w:asciiTheme="minorHAnsi" w:hAnsiTheme="minorHAnsi" w:cstheme="minorHAnsi"/>
          <w:i/>
          <w:u w:val="single"/>
        </w:rPr>
        <w:t>Julgadores</w:t>
      </w:r>
      <w:r w:rsidR="003A0103" w:rsidRPr="00B17F13">
        <w:rPr>
          <w:rFonts w:asciiTheme="minorHAnsi" w:hAnsiTheme="minorHAnsi" w:cstheme="minorHAnsi"/>
        </w:rPr>
        <w:t>: Desa. Maria Regina Oliveira Camara, Des. Francisco Lucídio de Queiroz Júnior e Juiz Convocado Dr. José Krentel Ferreira Filho (relator).</w:t>
      </w:r>
      <w:r w:rsidR="00EF6895" w:rsidRPr="00B17F13">
        <w:rPr>
          <w:rFonts w:asciiTheme="minorHAnsi" w:hAnsiTheme="minorHAnsi" w:cstheme="minorHAnsi"/>
        </w:rPr>
        <w:t xml:space="preserve"> </w:t>
      </w:r>
      <w:r w:rsidR="003A0103" w:rsidRPr="00B17F13">
        <w:rPr>
          <w:rFonts w:asciiTheme="minorHAnsi" w:hAnsiTheme="minorHAnsi" w:cstheme="minorHAnsi"/>
          <w:i/>
          <w:u w:val="single"/>
        </w:rPr>
        <w:t>Decisão</w:t>
      </w:r>
      <w:r w:rsidR="003A0103" w:rsidRPr="00B17F13">
        <w:rPr>
          <w:rFonts w:asciiTheme="minorHAnsi" w:hAnsiTheme="minorHAnsi" w:cstheme="minorHAnsi"/>
        </w:rPr>
        <w:t xml:space="preserve">: O Colegiado, por unanimidade, acordou em conhecer </w:t>
      </w:r>
      <w:r w:rsidR="00555D4A" w:rsidRPr="00B17F13">
        <w:rPr>
          <w:rFonts w:asciiTheme="minorHAnsi" w:hAnsiTheme="minorHAnsi" w:cstheme="minorHAnsi"/>
        </w:rPr>
        <w:t xml:space="preserve">do recurso para dar-lhe parcial </w:t>
      </w:r>
      <w:r w:rsidR="003A0103" w:rsidRPr="00B17F13">
        <w:rPr>
          <w:rFonts w:asciiTheme="minorHAnsi" w:hAnsiTheme="minorHAnsi" w:cstheme="minorHAnsi"/>
        </w:rPr>
        <w:t>provimento, nos termos do voto do(a) eminente Relator(a).</w:t>
      </w:r>
      <w:r w:rsidR="004D3CD2" w:rsidRPr="00B17F13">
        <w:rPr>
          <w:rFonts w:asciiTheme="minorHAnsi" w:hAnsiTheme="minorHAnsi" w:cstheme="minorHAnsi"/>
        </w:rPr>
        <w:t xml:space="preserve"> Concluídos os julgamentos dos processos constantes da pauta, o Dr. Mantovanni Colares Cavalcante fez uso da palavra para homenagear a Desembargadora Livramento, em razão de seu aniversário e pela brilhante carreira na magistratura, recentemente encerrada com sua aposentadoria. Suas palavras foram endossadas pela Desembargadora Maria Regina Oliveira Câmara, pelo Desembargador Francisco Lucídio de Queiroz Júnior, pelo Dr. José Krentel Ferreira Filho, pela Dra. Ivana Maria Medeiros Barros Leal e pela Dra. Leila Maria Carvalho Costa.</w:t>
      </w:r>
      <w:r w:rsidR="00242813" w:rsidRPr="00B17F13">
        <w:rPr>
          <w:rFonts w:asciiTheme="minorHAnsi" w:hAnsiTheme="minorHAnsi" w:cstheme="minorHAnsi"/>
          <w:lang w:val="pt-BR"/>
        </w:rPr>
        <w:t xml:space="preserve"> </w:t>
      </w:r>
      <w:r w:rsidR="00A16C0B" w:rsidRPr="00B17F13">
        <w:rPr>
          <w:rFonts w:asciiTheme="minorHAnsi" w:hAnsiTheme="minorHAnsi" w:cstheme="minorHAnsi"/>
        </w:rPr>
        <w:t>E,</w:t>
      </w:r>
      <w:r w:rsidR="00A16C0B" w:rsidRPr="00B17F13">
        <w:rPr>
          <w:rFonts w:asciiTheme="minorHAnsi" w:eastAsiaTheme="minorHAnsi" w:hAnsiTheme="minorHAnsi" w:cstheme="minorHAnsi"/>
        </w:rPr>
        <w:t xml:space="preserve"> </w:t>
      </w:r>
      <w:r w:rsidR="00A16C0B" w:rsidRPr="00B17F13">
        <w:rPr>
          <w:rFonts w:asciiTheme="minorHAnsi" w:hAnsiTheme="minorHAnsi" w:cstheme="minorHAnsi"/>
        </w:rPr>
        <w:t xml:space="preserve">como nada mais havia a tratar, a Presidente deu por encerrada a sessão da qual se lavrou a presente Ata. Esta, lida e aprovada, vai adiante assinada. </w:t>
      </w:r>
    </w:p>
    <w:p w14:paraId="6C10CFE0" w14:textId="77777777" w:rsidR="00B96935" w:rsidRPr="00B17F13" w:rsidRDefault="00B96935" w:rsidP="008376E6">
      <w:pPr>
        <w:pStyle w:val="Corpodetexto"/>
        <w:ind w:left="0"/>
        <w:rPr>
          <w:rFonts w:asciiTheme="minorHAnsi" w:hAnsiTheme="minorHAnsi" w:cstheme="minorHAnsi"/>
          <w:bCs/>
          <w:sz w:val="22"/>
          <w:szCs w:val="22"/>
        </w:rPr>
      </w:pPr>
    </w:p>
    <w:p w14:paraId="0C104675" w14:textId="77777777" w:rsidR="004D3CD2" w:rsidRPr="00B17F13" w:rsidRDefault="004D3CD2" w:rsidP="008376E6">
      <w:pPr>
        <w:pStyle w:val="Corpodetexto"/>
        <w:ind w:left="0"/>
        <w:rPr>
          <w:rFonts w:asciiTheme="minorHAnsi" w:hAnsiTheme="minorHAnsi" w:cstheme="minorHAnsi"/>
          <w:bCs/>
          <w:sz w:val="22"/>
          <w:szCs w:val="22"/>
        </w:rPr>
      </w:pPr>
    </w:p>
    <w:p w14:paraId="6C10CFE1" w14:textId="77777777" w:rsidR="00B96935" w:rsidRPr="00B17F13" w:rsidRDefault="00B96935" w:rsidP="008376E6">
      <w:pPr>
        <w:pStyle w:val="Corpodetexto"/>
        <w:ind w:left="0"/>
        <w:rPr>
          <w:rFonts w:asciiTheme="minorHAnsi" w:hAnsiTheme="minorHAnsi" w:cstheme="minorHAnsi"/>
          <w:bCs/>
          <w:sz w:val="22"/>
          <w:szCs w:val="22"/>
        </w:rPr>
      </w:pPr>
    </w:p>
    <w:p w14:paraId="6C10CFE2" w14:textId="0730F04B" w:rsidR="00B96935" w:rsidRPr="00B17F13" w:rsidRDefault="0009545C" w:rsidP="008376E6">
      <w:pPr>
        <w:ind w:left="2"/>
        <w:jc w:val="both"/>
        <w:rPr>
          <w:rFonts w:asciiTheme="minorHAnsi" w:hAnsiTheme="minorHAnsi" w:cstheme="minorHAnsi"/>
          <w:bCs/>
        </w:rPr>
      </w:pPr>
      <w:r w:rsidRPr="00B17F13">
        <w:rPr>
          <w:rFonts w:asciiTheme="minorHAnsi" w:hAnsiTheme="minorHAnsi" w:cstheme="minorHAnsi"/>
          <w:bCs/>
        </w:rPr>
        <w:t>D</w:t>
      </w:r>
      <w:r w:rsidR="00A97C8C" w:rsidRPr="00B17F13">
        <w:rPr>
          <w:rFonts w:asciiTheme="minorHAnsi" w:hAnsiTheme="minorHAnsi" w:cstheme="minorHAnsi"/>
          <w:bCs/>
        </w:rPr>
        <w:t>ra</w:t>
      </w:r>
      <w:r w:rsidRPr="00B17F13">
        <w:rPr>
          <w:rFonts w:asciiTheme="minorHAnsi" w:hAnsiTheme="minorHAnsi" w:cstheme="minorHAnsi"/>
          <w:bCs/>
        </w:rPr>
        <w:t xml:space="preserve">. LAIS CABRAL BACHÁ QUEIROZ – Coordenadora </w:t>
      </w:r>
    </w:p>
    <w:p w14:paraId="6C10CFE3" w14:textId="77777777" w:rsidR="00B96935" w:rsidRPr="00B17F13" w:rsidRDefault="00B96935" w:rsidP="008376E6">
      <w:pPr>
        <w:jc w:val="both"/>
        <w:rPr>
          <w:rFonts w:asciiTheme="minorHAnsi" w:hAnsiTheme="minorHAnsi" w:cstheme="minorHAnsi"/>
          <w:bCs/>
        </w:rPr>
      </w:pPr>
    </w:p>
    <w:p w14:paraId="6C10CFE4" w14:textId="77777777" w:rsidR="00B96935" w:rsidRPr="00B17F13" w:rsidRDefault="00B96935" w:rsidP="008376E6">
      <w:pPr>
        <w:pStyle w:val="Corpodetexto"/>
        <w:ind w:left="0"/>
        <w:rPr>
          <w:rFonts w:asciiTheme="minorHAnsi" w:hAnsiTheme="minorHAnsi" w:cstheme="minorHAnsi"/>
          <w:bCs/>
          <w:sz w:val="22"/>
          <w:szCs w:val="22"/>
        </w:rPr>
      </w:pPr>
    </w:p>
    <w:p w14:paraId="6C10CFE5" w14:textId="77777777" w:rsidR="00B96935" w:rsidRPr="00B17F13" w:rsidRDefault="0009545C" w:rsidP="008376E6">
      <w:pPr>
        <w:ind w:left="2"/>
        <w:jc w:val="both"/>
        <w:rPr>
          <w:rFonts w:asciiTheme="minorHAnsi" w:hAnsiTheme="minorHAnsi" w:cstheme="minorHAnsi"/>
          <w:bCs/>
        </w:rPr>
      </w:pPr>
      <w:r w:rsidRPr="00B17F13">
        <w:rPr>
          <w:rFonts w:asciiTheme="minorHAnsi" w:hAnsiTheme="minorHAnsi" w:cstheme="minorHAnsi"/>
          <w:bCs/>
        </w:rPr>
        <w:t>Desa.</w:t>
      </w:r>
      <w:r w:rsidRPr="00B17F13">
        <w:rPr>
          <w:rFonts w:asciiTheme="minorHAnsi" w:hAnsiTheme="minorHAnsi" w:cstheme="minorHAnsi"/>
          <w:bCs/>
          <w:spacing w:val="-7"/>
        </w:rPr>
        <w:t xml:space="preserve"> </w:t>
      </w:r>
      <w:r w:rsidRPr="00B17F13">
        <w:rPr>
          <w:rFonts w:asciiTheme="minorHAnsi" w:hAnsiTheme="minorHAnsi" w:cstheme="minorHAnsi"/>
          <w:bCs/>
        </w:rPr>
        <w:t>MARIA REGINA OLIVEIRA CAMARA -</w:t>
      </w:r>
      <w:r w:rsidRPr="00B17F13">
        <w:rPr>
          <w:rFonts w:asciiTheme="minorHAnsi" w:hAnsiTheme="minorHAnsi" w:cstheme="minorHAnsi"/>
          <w:bCs/>
          <w:spacing w:val="-3"/>
        </w:rPr>
        <w:t xml:space="preserve"> </w:t>
      </w:r>
      <w:r w:rsidRPr="00B17F13">
        <w:rPr>
          <w:rFonts w:asciiTheme="minorHAnsi" w:hAnsiTheme="minorHAnsi" w:cstheme="minorHAnsi"/>
          <w:bCs/>
          <w:spacing w:val="-2"/>
        </w:rPr>
        <w:t>Presidente</w:t>
      </w:r>
    </w:p>
    <w:sectPr w:rsidR="00B96935" w:rsidRPr="00B17F13">
      <w:pgSz w:w="11906" w:h="16838"/>
      <w:pgMar w:top="993" w:right="1133" w:bottom="1276" w:left="1133" w:header="0" w:footer="0" w:gutter="0"/>
      <w:cols w:space="720"/>
      <w:formProt w:val="0"/>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0"/>
    <w:family w:val="roman"/>
    <w:pitch w:val="variable"/>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roman"/>
    <w:pitch w:val="variable"/>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3" w15:restartNumberingAfterBreak="0">
    <w:nsid w:val="00894877"/>
    <w:multiLevelType w:val="multilevel"/>
    <w:tmpl w:val="8812AECC"/>
    <w:lvl w:ilvl="0">
      <w:start w:val="1"/>
      <w:numFmt w:val="decimal"/>
      <w:pStyle w:val="Numerada2"/>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11E10FD3"/>
    <w:multiLevelType w:val="multilevel"/>
    <w:tmpl w:val="73F881A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4CA805AA"/>
    <w:multiLevelType w:val="multilevel"/>
    <w:tmpl w:val="E4E24166"/>
    <w:lvl w:ilvl="0">
      <w:start w:val="1"/>
      <w:numFmt w:val="decimal"/>
      <w:pStyle w:val="Numerada"/>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4CE7006D"/>
    <w:multiLevelType w:val="multilevel"/>
    <w:tmpl w:val="0C2EAFF6"/>
    <w:lvl w:ilvl="0">
      <w:start w:val="1"/>
      <w:numFmt w:val="bullet"/>
      <w:pStyle w:val="Commarcadores3"/>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54550985"/>
    <w:multiLevelType w:val="multilevel"/>
    <w:tmpl w:val="EEE460E2"/>
    <w:lvl w:ilvl="0">
      <w:start w:val="1"/>
      <w:numFmt w:val="decimal"/>
      <w:pStyle w:val="Numerada3"/>
      <w:lvlText w:val="%1."/>
      <w:lvlJc w:val="left"/>
      <w:pPr>
        <w:tabs>
          <w:tab w:val="num" w:pos="1080"/>
        </w:tabs>
        <w:ind w:left="108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54C263B1"/>
    <w:multiLevelType w:val="multilevel"/>
    <w:tmpl w:val="72A6EB9C"/>
    <w:lvl w:ilvl="0">
      <w:start w:val="1"/>
      <w:numFmt w:val="bullet"/>
      <w:pStyle w:val="Commarcadores2"/>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5C016148"/>
    <w:multiLevelType w:val="multilevel"/>
    <w:tmpl w:val="ACBACB3C"/>
    <w:lvl w:ilvl="0">
      <w:start w:val="1"/>
      <w:numFmt w:val="bullet"/>
      <w:pStyle w:val="Commarcadores"/>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945507629">
    <w:abstractNumId w:val="9"/>
  </w:num>
  <w:num w:numId="2" w16cid:durableId="1033727744">
    <w:abstractNumId w:val="8"/>
  </w:num>
  <w:num w:numId="3" w16cid:durableId="1087381903">
    <w:abstractNumId w:val="6"/>
  </w:num>
  <w:num w:numId="4" w16cid:durableId="1443837489">
    <w:abstractNumId w:val="5"/>
  </w:num>
  <w:num w:numId="5" w16cid:durableId="232278505">
    <w:abstractNumId w:val="3"/>
  </w:num>
  <w:num w:numId="6" w16cid:durableId="733309277">
    <w:abstractNumId w:val="7"/>
  </w:num>
  <w:num w:numId="7" w16cid:durableId="1927499115">
    <w:abstractNumId w:val="4"/>
  </w:num>
  <w:num w:numId="8" w16cid:durableId="155733188">
    <w:abstractNumId w:val="2"/>
  </w:num>
  <w:num w:numId="9" w16cid:durableId="1409811989">
    <w:abstractNumId w:val="1"/>
  </w:num>
  <w:num w:numId="10" w16cid:durableId="4506349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defaultTabStop w:val="720"/>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935"/>
    <w:rsid w:val="00006EBA"/>
    <w:rsid w:val="00035B11"/>
    <w:rsid w:val="00047CD3"/>
    <w:rsid w:val="0005549B"/>
    <w:rsid w:val="00066F7E"/>
    <w:rsid w:val="0009545C"/>
    <w:rsid w:val="00095E4E"/>
    <w:rsid w:val="000B4ACE"/>
    <w:rsid w:val="000B4FA8"/>
    <w:rsid w:val="000B682F"/>
    <w:rsid w:val="000C0A24"/>
    <w:rsid w:val="001010A4"/>
    <w:rsid w:val="001164F6"/>
    <w:rsid w:val="0012192E"/>
    <w:rsid w:val="00124A63"/>
    <w:rsid w:val="00126B24"/>
    <w:rsid w:val="0013588A"/>
    <w:rsid w:val="001508AD"/>
    <w:rsid w:val="001615B7"/>
    <w:rsid w:val="00165B98"/>
    <w:rsid w:val="001763EE"/>
    <w:rsid w:val="001847B4"/>
    <w:rsid w:val="001941DD"/>
    <w:rsid w:val="001A06C9"/>
    <w:rsid w:val="001C00B4"/>
    <w:rsid w:val="001C1087"/>
    <w:rsid w:val="001D2500"/>
    <w:rsid w:val="001F40CB"/>
    <w:rsid w:val="0021325A"/>
    <w:rsid w:val="002230D8"/>
    <w:rsid w:val="00242813"/>
    <w:rsid w:val="002460AC"/>
    <w:rsid w:val="00256103"/>
    <w:rsid w:val="002607DF"/>
    <w:rsid w:val="0028014E"/>
    <w:rsid w:val="00292A07"/>
    <w:rsid w:val="00296F29"/>
    <w:rsid w:val="002A28BB"/>
    <w:rsid w:val="002C1A95"/>
    <w:rsid w:val="00314A46"/>
    <w:rsid w:val="00324892"/>
    <w:rsid w:val="003336C8"/>
    <w:rsid w:val="00334407"/>
    <w:rsid w:val="00335EE4"/>
    <w:rsid w:val="00357C35"/>
    <w:rsid w:val="00361E3A"/>
    <w:rsid w:val="003653CF"/>
    <w:rsid w:val="003737BE"/>
    <w:rsid w:val="00375538"/>
    <w:rsid w:val="003838E1"/>
    <w:rsid w:val="003867AC"/>
    <w:rsid w:val="003A0103"/>
    <w:rsid w:val="003A1365"/>
    <w:rsid w:val="003A66D5"/>
    <w:rsid w:val="003B4CD9"/>
    <w:rsid w:val="003D125A"/>
    <w:rsid w:val="003D5489"/>
    <w:rsid w:val="003F25A7"/>
    <w:rsid w:val="00406002"/>
    <w:rsid w:val="0043389A"/>
    <w:rsid w:val="00450A97"/>
    <w:rsid w:val="0045246F"/>
    <w:rsid w:val="00470F90"/>
    <w:rsid w:val="004826D3"/>
    <w:rsid w:val="0048355E"/>
    <w:rsid w:val="004A7887"/>
    <w:rsid w:val="004B4D96"/>
    <w:rsid w:val="004B600A"/>
    <w:rsid w:val="004C57F4"/>
    <w:rsid w:val="004C7753"/>
    <w:rsid w:val="004D0629"/>
    <w:rsid w:val="004D3CD2"/>
    <w:rsid w:val="004F0334"/>
    <w:rsid w:val="004F0A8C"/>
    <w:rsid w:val="004F4E44"/>
    <w:rsid w:val="004F735A"/>
    <w:rsid w:val="00514581"/>
    <w:rsid w:val="00523C4C"/>
    <w:rsid w:val="00537E05"/>
    <w:rsid w:val="0054750A"/>
    <w:rsid w:val="00550618"/>
    <w:rsid w:val="00554282"/>
    <w:rsid w:val="00555D4A"/>
    <w:rsid w:val="00571341"/>
    <w:rsid w:val="005715B9"/>
    <w:rsid w:val="005A5677"/>
    <w:rsid w:val="005B50CC"/>
    <w:rsid w:val="005C18C6"/>
    <w:rsid w:val="005E1158"/>
    <w:rsid w:val="005E2A33"/>
    <w:rsid w:val="00610ECA"/>
    <w:rsid w:val="006652E5"/>
    <w:rsid w:val="006A6ECA"/>
    <w:rsid w:val="006B4C11"/>
    <w:rsid w:val="006C3949"/>
    <w:rsid w:val="006C6923"/>
    <w:rsid w:val="006F383E"/>
    <w:rsid w:val="007069C5"/>
    <w:rsid w:val="00716F77"/>
    <w:rsid w:val="007331F0"/>
    <w:rsid w:val="007367E6"/>
    <w:rsid w:val="007512FF"/>
    <w:rsid w:val="007673AB"/>
    <w:rsid w:val="00784001"/>
    <w:rsid w:val="00795F38"/>
    <w:rsid w:val="007A20A7"/>
    <w:rsid w:val="007F6EE9"/>
    <w:rsid w:val="00815BE7"/>
    <w:rsid w:val="00820582"/>
    <w:rsid w:val="008275D2"/>
    <w:rsid w:val="008376E6"/>
    <w:rsid w:val="0084015A"/>
    <w:rsid w:val="0087122A"/>
    <w:rsid w:val="00892B93"/>
    <w:rsid w:val="008A680A"/>
    <w:rsid w:val="008C0EF0"/>
    <w:rsid w:val="008D7865"/>
    <w:rsid w:val="00917AF6"/>
    <w:rsid w:val="009228C1"/>
    <w:rsid w:val="00930992"/>
    <w:rsid w:val="0093682A"/>
    <w:rsid w:val="00936889"/>
    <w:rsid w:val="0097290E"/>
    <w:rsid w:val="00997BB2"/>
    <w:rsid w:val="009A4F2E"/>
    <w:rsid w:val="009C174F"/>
    <w:rsid w:val="009C5B6D"/>
    <w:rsid w:val="009C73B8"/>
    <w:rsid w:val="009D2956"/>
    <w:rsid w:val="009E1202"/>
    <w:rsid w:val="009E7CF2"/>
    <w:rsid w:val="00A01FC8"/>
    <w:rsid w:val="00A06CF1"/>
    <w:rsid w:val="00A16056"/>
    <w:rsid w:val="00A16C0B"/>
    <w:rsid w:val="00A26672"/>
    <w:rsid w:val="00A468B4"/>
    <w:rsid w:val="00A578EA"/>
    <w:rsid w:val="00A65B89"/>
    <w:rsid w:val="00A76E63"/>
    <w:rsid w:val="00A97C8C"/>
    <w:rsid w:val="00AA4546"/>
    <w:rsid w:val="00AC0DF3"/>
    <w:rsid w:val="00AC74D2"/>
    <w:rsid w:val="00AD0BC4"/>
    <w:rsid w:val="00AF013B"/>
    <w:rsid w:val="00AF2559"/>
    <w:rsid w:val="00B03754"/>
    <w:rsid w:val="00B06B45"/>
    <w:rsid w:val="00B12B79"/>
    <w:rsid w:val="00B16C77"/>
    <w:rsid w:val="00B17F13"/>
    <w:rsid w:val="00B5607B"/>
    <w:rsid w:val="00B75443"/>
    <w:rsid w:val="00B76870"/>
    <w:rsid w:val="00B92CE5"/>
    <w:rsid w:val="00B96935"/>
    <w:rsid w:val="00BA4076"/>
    <w:rsid w:val="00BA4662"/>
    <w:rsid w:val="00BC611B"/>
    <w:rsid w:val="00C20156"/>
    <w:rsid w:val="00C36328"/>
    <w:rsid w:val="00C50069"/>
    <w:rsid w:val="00C506F8"/>
    <w:rsid w:val="00C54150"/>
    <w:rsid w:val="00C54C13"/>
    <w:rsid w:val="00C716AF"/>
    <w:rsid w:val="00C74F91"/>
    <w:rsid w:val="00C77C8E"/>
    <w:rsid w:val="00C930FD"/>
    <w:rsid w:val="00C95497"/>
    <w:rsid w:val="00CC4AAA"/>
    <w:rsid w:val="00CE4056"/>
    <w:rsid w:val="00CF2845"/>
    <w:rsid w:val="00CF3619"/>
    <w:rsid w:val="00CF5ED0"/>
    <w:rsid w:val="00CF7FF2"/>
    <w:rsid w:val="00D02A07"/>
    <w:rsid w:val="00D04167"/>
    <w:rsid w:val="00D15495"/>
    <w:rsid w:val="00D500AD"/>
    <w:rsid w:val="00D510D5"/>
    <w:rsid w:val="00D51C63"/>
    <w:rsid w:val="00D71C8C"/>
    <w:rsid w:val="00D82479"/>
    <w:rsid w:val="00D852AE"/>
    <w:rsid w:val="00D91603"/>
    <w:rsid w:val="00DA07B3"/>
    <w:rsid w:val="00DB3D50"/>
    <w:rsid w:val="00DC4002"/>
    <w:rsid w:val="00DC5D40"/>
    <w:rsid w:val="00DD6E8D"/>
    <w:rsid w:val="00DE0BDB"/>
    <w:rsid w:val="00DE7476"/>
    <w:rsid w:val="00E10706"/>
    <w:rsid w:val="00E1626B"/>
    <w:rsid w:val="00E16325"/>
    <w:rsid w:val="00E264EC"/>
    <w:rsid w:val="00E2716D"/>
    <w:rsid w:val="00E45687"/>
    <w:rsid w:val="00E66F0D"/>
    <w:rsid w:val="00EA1122"/>
    <w:rsid w:val="00EB01BB"/>
    <w:rsid w:val="00EB1A2E"/>
    <w:rsid w:val="00EC2CEA"/>
    <w:rsid w:val="00EE3E11"/>
    <w:rsid w:val="00EE6870"/>
    <w:rsid w:val="00EF6895"/>
    <w:rsid w:val="00F12378"/>
    <w:rsid w:val="00F15117"/>
    <w:rsid w:val="00F16941"/>
    <w:rsid w:val="00F32736"/>
    <w:rsid w:val="00F509BF"/>
    <w:rsid w:val="00F524F8"/>
    <w:rsid w:val="00F803C9"/>
    <w:rsid w:val="00F84268"/>
    <w:rsid w:val="00F86D24"/>
    <w:rsid w:val="00F87905"/>
    <w:rsid w:val="00FD3D36"/>
    <w:rsid w:val="00FE1A84"/>
    <w:rsid w:val="00FF757D"/>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0CFD7"/>
  <w15:docId w15:val="{60D7199D-0FB5-4EBB-A696-71D172A85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Arial MT" w:eastAsia="Arial MT" w:hAnsi="Arial MT" w:cs="Arial MT"/>
      <w:lang w:val="pt-PT"/>
    </w:rPr>
  </w:style>
  <w:style w:type="paragraph" w:styleId="Ttulo1">
    <w:name w:val="heading 1"/>
    <w:basedOn w:val="Normal"/>
    <w:next w:val="Normal"/>
    <w:link w:val="Ttulo1Char"/>
    <w:uiPriority w:val="9"/>
    <w:qFormat/>
    <w:rsid w:val="00322E76"/>
    <w:pPr>
      <w:keepNext/>
      <w:keepLines/>
      <w:widowControl/>
      <w:spacing w:before="480" w:line="276" w:lineRule="auto"/>
      <w:outlineLvl w:val="0"/>
    </w:pPr>
    <w:rPr>
      <w:rFonts w:asciiTheme="majorHAnsi" w:eastAsiaTheme="majorEastAsia" w:hAnsiTheme="majorHAnsi" w:cstheme="majorBidi"/>
      <w:b/>
      <w:bCs/>
      <w:color w:val="365F91" w:themeColor="accent1" w:themeShade="BF"/>
      <w:sz w:val="28"/>
      <w:szCs w:val="28"/>
      <w:lang w:val="en-US"/>
    </w:rPr>
  </w:style>
  <w:style w:type="paragraph" w:styleId="Ttulo2">
    <w:name w:val="heading 2"/>
    <w:basedOn w:val="Normal"/>
    <w:link w:val="Ttulo2Char"/>
    <w:uiPriority w:val="9"/>
    <w:unhideWhenUsed/>
    <w:qFormat/>
    <w:rsid w:val="00F85286"/>
    <w:pPr>
      <w:spacing w:before="92"/>
      <w:ind w:left="110"/>
      <w:outlineLvl w:val="1"/>
    </w:pPr>
    <w:rPr>
      <w:rFonts w:ascii="Arial" w:eastAsia="Arial" w:hAnsi="Arial" w:cs="Arial"/>
      <w:b/>
      <w:bCs/>
      <w:sz w:val="24"/>
      <w:szCs w:val="24"/>
      <w:lang w:val="pt-BR"/>
    </w:rPr>
  </w:style>
  <w:style w:type="paragraph" w:styleId="Ttulo3">
    <w:name w:val="heading 3"/>
    <w:basedOn w:val="Normal"/>
    <w:next w:val="Normal"/>
    <w:link w:val="Ttulo3Char"/>
    <w:uiPriority w:val="9"/>
    <w:unhideWhenUsed/>
    <w:qFormat/>
    <w:rsid w:val="00322E76"/>
    <w:pPr>
      <w:keepNext/>
      <w:keepLines/>
      <w:widowControl/>
      <w:spacing w:before="200" w:line="276" w:lineRule="auto"/>
      <w:outlineLvl w:val="2"/>
    </w:pPr>
    <w:rPr>
      <w:rFonts w:asciiTheme="majorHAnsi" w:eastAsiaTheme="majorEastAsia" w:hAnsiTheme="majorHAnsi" w:cstheme="majorBidi"/>
      <w:b/>
      <w:bCs/>
      <w:color w:val="4F81BD" w:themeColor="accent1"/>
      <w:lang w:val="en-US"/>
    </w:rPr>
  </w:style>
  <w:style w:type="paragraph" w:styleId="Ttulo4">
    <w:name w:val="heading 4"/>
    <w:basedOn w:val="Normal"/>
    <w:next w:val="Normal"/>
    <w:link w:val="Ttulo4Char"/>
    <w:uiPriority w:val="9"/>
    <w:semiHidden/>
    <w:unhideWhenUsed/>
    <w:qFormat/>
    <w:rsid w:val="00322E76"/>
    <w:pPr>
      <w:keepNext/>
      <w:keepLines/>
      <w:widowControl/>
      <w:spacing w:before="200" w:line="276" w:lineRule="auto"/>
      <w:outlineLvl w:val="3"/>
    </w:pPr>
    <w:rPr>
      <w:rFonts w:asciiTheme="majorHAnsi" w:eastAsiaTheme="majorEastAsia" w:hAnsiTheme="majorHAnsi" w:cstheme="majorBidi"/>
      <w:b/>
      <w:bCs/>
      <w:i/>
      <w:iCs/>
      <w:color w:val="4F81BD" w:themeColor="accent1"/>
      <w:lang w:val="en-US"/>
    </w:rPr>
  </w:style>
  <w:style w:type="paragraph" w:styleId="Ttulo5">
    <w:name w:val="heading 5"/>
    <w:basedOn w:val="Normal"/>
    <w:next w:val="Normal"/>
    <w:link w:val="Ttulo5Char"/>
    <w:uiPriority w:val="9"/>
    <w:semiHidden/>
    <w:unhideWhenUsed/>
    <w:qFormat/>
    <w:rsid w:val="00322E76"/>
    <w:pPr>
      <w:keepNext/>
      <w:keepLines/>
      <w:widowControl/>
      <w:spacing w:before="200" w:line="276" w:lineRule="auto"/>
      <w:outlineLvl w:val="4"/>
    </w:pPr>
    <w:rPr>
      <w:rFonts w:asciiTheme="majorHAnsi" w:eastAsiaTheme="majorEastAsia" w:hAnsiTheme="majorHAnsi" w:cstheme="majorBidi"/>
      <w:color w:val="243F60" w:themeColor="accent1" w:themeShade="7F"/>
      <w:lang w:val="en-US"/>
    </w:rPr>
  </w:style>
  <w:style w:type="paragraph" w:styleId="Ttulo6">
    <w:name w:val="heading 6"/>
    <w:basedOn w:val="Normal"/>
    <w:next w:val="Normal"/>
    <w:link w:val="Ttulo6Char"/>
    <w:uiPriority w:val="9"/>
    <w:semiHidden/>
    <w:unhideWhenUsed/>
    <w:qFormat/>
    <w:rsid w:val="00322E76"/>
    <w:pPr>
      <w:keepNext/>
      <w:keepLines/>
      <w:widowControl/>
      <w:spacing w:before="200" w:line="276" w:lineRule="auto"/>
      <w:outlineLvl w:val="5"/>
    </w:pPr>
    <w:rPr>
      <w:rFonts w:asciiTheme="majorHAnsi" w:eastAsiaTheme="majorEastAsia" w:hAnsiTheme="majorHAnsi" w:cstheme="majorBidi"/>
      <w:i/>
      <w:iCs/>
      <w:color w:val="243F60" w:themeColor="accent1" w:themeShade="7F"/>
      <w:lang w:val="en-US"/>
    </w:rPr>
  </w:style>
  <w:style w:type="paragraph" w:styleId="Ttulo7">
    <w:name w:val="heading 7"/>
    <w:basedOn w:val="Normal"/>
    <w:next w:val="Normal"/>
    <w:link w:val="Ttulo7Char"/>
    <w:uiPriority w:val="9"/>
    <w:semiHidden/>
    <w:unhideWhenUsed/>
    <w:qFormat/>
    <w:rsid w:val="00322E76"/>
    <w:pPr>
      <w:keepNext/>
      <w:keepLines/>
      <w:widowControl/>
      <w:spacing w:before="200" w:line="276" w:lineRule="auto"/>
      <w:outlineLvl w:val="6"/>
    </w:pPr>
    <w:rPr>
      <w:rFonts w:asciiTheme="majorHAnsi" w:eastAsiaTheme="majorEastAsia" w:hAnsiTheme="majorHAnsi" w:cstheme="majorBidi"/>
      <w:i/>
      <w:iCs/>
      <w:color w:val="404040" w:themeColor="text1" w:themeTint="BF"/>
      <w:lang w:val="en-US"/>
    </w:rPr>
  </w:style>
  <w:style w:type="paragraph" w:styleId="Ttulo8">
    <w:name w:val="heading 8"/>
    <w:basedOn w:val="Normal"/>
    <w:next w:val="Normal"/>
    <w:link w:val="Ttulo8Char"/>
    <w:uiPriority w:val="9"/>
    <w:semiHidden/>
    <w:unhideWhenUsed/>
    <w:qFormat/>
    <w:rsid w:val="00322E76"/>
    <w:pPr>
      <w:keepNext/>
      <w:keepLines/>
      <w:widowControl/>
      <w:spacing w:before="200" w:line="276" w:lineRule="auto"/>
      <w:outlineLvl w:val="7"/>
    </w:pPr>
    <w:rPr>
      <w:rFonts w:asciiTheme="majorHAnsi" w:eastAsiaTheme="majorEastAsia" w:hAnsiTheme="majorHAnsi" w:cstheme="majorBidi"/>
      <w:color w:val="4F81BD" w:themeColor="accent1"/>
      <w:sz w:val="20"/>
      <w:szCs w:val="20"/>
      <w:lang w:val="en-US"/>
    </w:rPr>
  </w:style>
  <w:style w:type="paragraph" w:styleId="Ttulo9">
    <w:name w:val="heading 9"/>
    <w:basedOn w:val="Normal"/>
    <w:next w:val="Normal"/>
    <w:link w:val="Ttulo9Char"/>
    <w:uiPriority w:val="9"/>
    <w:semiHidden/>
    <w:unhideWhenUsed/>
    <w:qFormat/>
    <w:rsid w:val="00322E76"/>
    <w:pPr>
      <w:keepNext/>
      <w:keepLines/>
      <w:widowControl/>
      <w:spacing w:before="200" w:line="276" w:lineRule="auto"/>
      <w:outlineLvl w:val="8"/>
    </w:pPr>
    <w:rPr>
      <w:rFonts w:asciiTheme="majorHAnsi" w:eastAsiaTheme="majorEastAsia" w:hAnsiTheme="majorHAnsi" w:cstheme="majorBidi"/>
      <w:i/>
      <w:iCs/>
      <w:color w:val="404040" w:themeColor="text1" w:themeTint="BF"/>
      <w:sz w:val="20"/>
      <w:szCs w:val="20"/>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B2523D"/>
    <w:rPr>
      <w:color w:val="0000FF" w:themeColor="hyperlink"/>
      <w:u w:val="single"/>
    </w:rPr>
  </w:style>
  <w:style w:type="character" w:styleId="MenoPendente">
    <w:name w:val="Unresolved Mention"/>
    <w:basedOn w:val="Fontepargpadro"/>
    <w:uiPriority w:val="99"/>
    <w:semiHidden/>
    <w:unhideWhenUsed/>
    <w:qFormat/>
    <w:rsid w:val="00B2523D"/>
    <w:rPr>
      <w:color w:val="605E5C"/>
      <w:shd w:val="clear" w:color="auto" w:fill="E1DFDD"/>
    </w:rPr>
  </w:style>
  <w:style w:type="character" w:customStyle="1" w:styleId="Ttulo2Char">
    <w:name w:val="Título 2 Char"/>
    <w:basedOn w:val="Fontepargpadro"/>
    <w:link w:val="Ttulo2"/>
    <w:qFormat/>
    <w:rsid w:val="00F85286"/>
    <w:rPr>
      <w:rFonts w:ascii="Arial" w:eastAsia="Arial" w:hAnsi="Arial" w:cs="Arial"/>
      <w:b/>
      <w:bCs/>
      <w:sz w:val="24"/>
      <w:szCs w:val="24"/>
      <w:lang w:val="pt-BR"/>
    </w:rPr>
  </w:style>
  <w:style w:type="character" w:customStyle="1" w:styleId="PargrafodaListaChar">
    <w:name w:val="Parágrafo da Lista Char"/>
    <w:basedOn w:val="Fontepargpadro"/>
    <w:link w:val="PargrafodaLista"/>
    <w:qFormat/>
    <w:rsid w:val="00F85286"/>
    <w:rPr>
      <w:rFonts w:ascii="Arial MT" w:eastAsia="Arial MT" w:hAnsi="Arial MT" w:cs="Arial MT"/>
      <w:lang w:val="pt-PT"/>
    </w:rPr>
  </w:style>
  <w:style w:type="character" w:styleId="Forte">
    <w:name w:val="Strong"/>
    <w:uiPriority w:val="22"/>
    <w:qFormat/>
    <w:rsid w:val="00F85286"/>
    <w:rPr>
      <w:b/>
      <w:bCs/>
    </w:rPr>
  </w:style>
  <w:style w:type="character" w:customStyle="1" w:styleId="StrongEmphasis">
    <w:name w:val="Strong Emphasis"/>
    <w:qFormat/>
    <w:rsid w:val="00F85286"/>
    <w:rPr>
      <w:b/>
      <w:bCs/>
    </w:rPr>
  </w:style>
  <w:style w:type="character" w:styleId="nfase">
    <w:name w:val="Emphasis"/>
    <w:uiPriority w:val="20"/>
    <w:qFormat/>
    <w:rsid w:val="00F85286"/>
    <w:rPr>
      <w:i/>
      <w:iCs/>
    </w:rPr>
  </w:style>
  <w:style w:type="character" w:customStyle="1" w:styleId="Ttulo1Char">
    <w:name w:val="Título 1 Char"/>
    <w:basedOn w:val="Fontepargpadro"/>
    <w:link w:val="Ttulo1"/>
    <w:uiPriority w:val="9"/>
    <w:qFormat/>
    <w:rsid w:val="00322E76"/>
    <w:rPr>
      <w:rFonts w:asciiTheme="majorHAnsi" w:eastAsiaTheme="majorEastAsia" w:hAnsiTheme="majorHAnsi" w:cstheme="majorBidi"/>
      <w:b/>
      <w:bCs/>
      <w:color w:val="365F91" w:themeColor="accent1" w:themeShade="BF"/>
      <w:sz w:val="28"/>
      <w:szCs w:val="28"/>
    </w:rPr>
  </w:style>
  <w:style w:type="character" w:customStyle="1" w:styleId="Ttulo3Char">
    <w:name w:val="Título 3 Char"/>
    <w:basedOn w:val="Fontepargpadro"/>
    <w:link w:val="Ttulo3"/>
    <w:uiPriority w:val="9"/>
    <w:qFormat/>
    <w:rsid w:val="00322E76"/>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semiHidden/>
    <w:qFormat/>
    <w:rsid w:val="00322E76"/>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semiHidden/>
    <w:qFormat/>
    <w:rsid w:val="00322E76"/>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semiHidden/>
    <w:qFormat/>
    <w:rsid w:val="00322E76"/>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semiHidden/>
    <w:qFormat/>
    <w:rsid w:val="00322E76"/>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semiHidden/>
    <w:qFormat/>
    <w:rsid w:val="00322E76"/>
    <w:rPr>
      <w:rFonts w:asciiTheme="majorHAnsi" w:eastAsiaTheme="majorEastAsia" w:hAnsiTheme="majorHAnsi" w:cstheme="majorBidi"/>
      <w:color w:val="4F81BD" w:themeColor="accent1"/>
      <w:sz w:val="20"/>
      <w:szCs w:val="20"/>
    </w:rPr>
  </w:style>
  <w:style w:type="character" w:customStyle="1" w:styleId="Ttulo9Char">
    <w:name w:val="Título 9 Char"/>
    <w:basedOn w:val="Fontepargpadro"/>
    <w:link w:val="Ttulo9"/>
    <w:uiPriority w:val="9"/>
    <w:semiHidden/>
    <w:qFormat/>
    <w:rsid w:val="00322E76"/>
    <w:rPr>
      <w:rFonts w:asciiTheme="majorHAnsi" w:eastAsiaTheme="majorEastAsia" w:hAnsiTheme="majorHAnsi" w:cstheme="majorBidi"/>
      <w:i/>
      <w:iCs/>
      <w:color w:val="404040" w:themeColor="text1" w:themeTint="BF"/>
      <w:sz w:val="20"/>
      <w:szCs w:val="20"/>
    </w:rPr>
  </w:style>
  <w:style w:type="character" w:customStyle="1" w:styleId="CabealhoChar">
    <w:name w:val="Cabeçalho Char"/>
    <w:basedOn w:val="Fontepargpadro"/>
    <w:link w:val="Cabealho"/>
    <w:uiPriority w:val="99"/>
    <w:qFormat/>
    <w:rsid w:val="00322E76"/>
    <w:rPr>
      <w:rFonts w:eastAsiaTheme="minorEastAsia"/>
    </w:rPr>
  </w:style>
  <w:style w:type="character" w:customStyle="1" w:styleId="RodapChar">
    <w:name w:val="Rodapé Char"/>
    <w:basedOn w:val="Fontepargpadro"/>
    <w:link w:val="Rodap"/>
    <w:uiPriority w:val="99"/>
    <w:qFormat/>
    <w:rsid w:val="00322E76"/>
    <w:rPr>
      <w:rFonts w:eastAsiaTheme="minorEastAsia"/>
    </w:rPr>
  </w:style>
  <w:style w:type="character" w:customStyle="1" w:styleId="TtuloChar">
    <w:name w:val="Título Char"/>
    <w:basedOn w:val="Fontepargpadro"/>
    <w:link w:val="Ttulo"/>
    <w:uiPriority w:val="10"/>
    <w:qFormat/>
    <w:rsid w:val="00322E76"/>
    <w:rPr>
      <w:rFonts w:asciiTheme="majorHAnsi" w:eastAsiaTheme="majorEastAsia" w:hAnsiTheme="majorHAnsi" w:cstheme="majorBidi"/>
      <w:color w:val="17365D" w:themeColor="text2" w:themeShade="BF"/>
      <w:spacing w:val="5"/>
      <w:kern w:val="2"/>
      <w:sz w:val="52"/>
      <w:szCs w:val="52"/>
    </w:rPr>
  </w:style>
  <w:style w:type="character" w:customStyle="1" w:styleId="SubttuloChar">
    <w:name w:val="Subtítulo Char"/>
    <w:basedOn w:val="Fontepargpadro"/>
    <w:link w:val="Subttulo"/>
    <w:uiPriority w:val="11"/>
    <w:qFormat/>
    <w:rsid w:val="00322E76"/>
    <w:rPr>
      <w:rFonts w:asciiTheme="majorHAnsi" w:eastAsiaTheme="majorEastAsia" w:hAnsiTheme="majorHAnsi" w:cstheme="majorBidi"/>
      <w:i/>
      <w:iCs/>
      <w:color w:val="4F81BD" w:themeColor="accent1"/>
      <w:spacing w:val="15"/>
      <w:sz w:val="24"/>
      <w:szCs w:val="24"/>
    </w:rPr>
  </w:style>
  <w:style w:type="character" w:customStyle="1" w:styleId="CorpodetextoChar">
    <w:name w:val="Corpo de texto Char"/>
    <w:basedOn w:val="Fontepargpadro"/>
    <w:link w:val="Corpodetexto"/>
    <w:qFormat/>
    <w:rsid w:val="00322E76"/>
    <w:rPr>
      <w:rFonts w:ascii="Arial MT" w:eastAsia="Arial MT" w:hAnsi="Arial MT" w:cs="Arial MT"/>
      <w:sz w:val="24"/>
      <w:szCs w:val="24"/>
      <w:lang w:val="pt-PT"/>
    </w:rPr>
  </w:style>
  <w:style w:type="character" w:customStyle="1" w:styleId="Corpodetexto2Char">
    <w:name w:val="Corpo de texto 2 Char"/>
    <w:basedOn w:val="Fontepargpadro"/>
    <w:link w:val="Corpodetexto2"/>
    <w:uiPriority w:val="99"/>
    <w:qFormat/>
    <w:rsid w:val="00322E76"/>
    <w:rPr>
      <w:rFonts w:eastAsiaTheme="minorEastAsia"/>
    </w:rPr>
  </w:style>
  <w:style w:type="character" w:customStyle="1" w:styleId="Corpodetexto3Char">
    <w:name w:val="Corpo de texto 3 Char"/>
    <w:basedOn w:val="Fontepargpadro"/>
    <w:link w:val="Corpodetexto3"/>
    <w:uiPriority w:val="99"/>
    <w:qFormat/>
    <w:rsid w:val="00322E76"/>
    <w:rPr>
      <w:rFonts w:eastAsiaTheme="minorEastAsia"/>
      <w:sz w:val="16"/>
      <w:szCs w:val="16"/>
    </w:rPr>
  </w:style>
  <w:style w:type="character" w:customStyle="1" w:styleId="TextodemacroChar">
    <w:name w:val="Texto de macro Char"/>
    <w:basedOn w:val="Fontepargpadro"/>
    <w:link w:val="Textodemacro"/>
    <w:uiPriority w:val="99"/>
    <w:qFormat/>
    <w:rsid w:val="00322E76"/>
    <w:rPr>
      <w:rFonts w:ascii="Courier" w:eastAsiaTheme="minorEastAsia" w:hAnsi="Courier"/>
      <w:sz w:val="20"/>
      <w:szCs w:val="20"/>
    </w:rPr>
  </w:style>
  <w:style w:type="character" w:customStyle="1" w:styleId="CitaoChar">
    <w:name w:val="Citação Char"/>
    <w:basedOn w:val="Fontepargpadro"/>
    <w:link w:val="Citao"/>
    <w:uiPriority w:val="29"/>
    <w:qFormat/>
    <w:rsid w:val="00322E76"/>
    <w:rPr>
      <w:rFonts w:eastAsiaTheme="minorEastAsia"/>
      <w:i/>
      <w:iCs/>
      <w:color w:val="000000" w:themeColor="text1"/>
    </w:rPr>
  </w:style>
  <w:style w:type="character" w:customStyle="1" w:styleId="CitaoIntensaChar">
    <w:name w:val="Citação Intensa Char"/>
    <w:basedOn w:val="Fontepargpadro"/>
    <w:link w:val="CitaoIntensa"/>
    <w:uiPriority w:val="30"/>
    <w:qFormat/>
    <w:rsid w:val="00322E76"/>
    <w:rPr>
      <w:rFonts w:eastAsiaTheme="minorEastAsia"/>
      <w:b/>
      <w:bCs/>
      <w:i/>
      <w:iCs/>
      <w:color w:val="4F81BD" w:themeColor="accent1"/>
    </w:rPr>
  </w:style>
  <w:style w:type="character" w:styleId="nfaseSutil">
    <w:name w:val="Subtle Emphasis"/>
    <w:basedOn w:val="Fontepargpadro"/>
    <w:uiPriority w:val="19"/>
    <w:qFormat/>
    <w:rsid w:val="00322E76"/>
    <w:rPr>
      <w:i/>
      <w:iCs/>
      <w:color w:val="808080" w:themeColor="text1" w:themeTint="7F"/>
    </w:rPr>
  </w:style>
  <w:style w:type="character" w:styleId="nfaseIntensa">
    <w:name w:val="Intense Emphasis"/>
    <w:basedOn w:val="Fontepargpadro"/>
    <w:uiPriority w:val="21"/>
    <w:qFormat/>
    <w:rsid w:val="00322E76"/>
    <w:rPr>
      <w:b/>
      <w:bCs/>
      <w:i/>
      <w:iCs/>
      <w:color w:val="4F81BD" w:themeColor="accent1"/>
    </w:rPr>
  </w:style>
  <w:style w:type="character" w:styleId="RefernciaSutil">
    <w:name w:val="Subtle Reference"/>
    <w:basedOn w:val="Fontepargpadro"/>
    <w:uiPriority w:val="31"/>
    <w:qFormat/>
    <w:rsid w:val="00322E76"/>
    <w:rPr>
      <w:smallCaps/>
      <w:color w:val="C0504D" w:themeColor="accent2"/>
      <w:u w:val="single"/>
    </w:rPr>
  </w:style>
  <w:style w:type="character" w:styleId="RefernciaIntensa">
    <w:name w:val="Intense Reference"/>
    <w:basedOn w:val="Fontepargpadro"/>
    <w:uiPriority w:val="32"/>
    <w:qFormat/>
    <w:rsid w:val="00322E76"/>
    <w:rPr>
      <w:b/>
      <w:bCs/>
      <w:smallCaps/>
      <w:color w:val="C0504D" w:themeColor="accent2"/>
      <w:spacing w:val="5"/>
      <w:u w:val="single"/>
    </w:rPr>
  </w:style>
  <w:style w:type="character" w:styleId="TtulodoLivro">
    <w:name w:val="Book Title"/>
    <w:basedOn w:val="Fontepargpadro"/>
    <w:uiPriority w:val="33"/>
    <w:qFormat/>
    <w:rsid w:val="00322E76"/>
    <w:rPr>
      <w:b/>
      <w:bCs/>
      <w:smallCaps/>
      <w:spacing w:val="5"/>
    </w:rPr>
  </w:style>
  <w:style w:type="paragraph" w:styleId="Ttulo">
    <w:name w:val="Title"/>
    <w:basedOn w:val="Normal"/>
    <w:next w:val="Corpodetexto"/>
    <w:link w:val="TtuloChar"/>
    <w:uiPriority w:val="10"/>
    <w:qFormat/>
    <w:rsid w:val="00322E76"/>
    <w:pPr>
      <w:widowControl/>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
      <w:sz w:val="52"/>
      <w:szCs w:val="52"/>
      <w:lang w:val="en-US"/>
    </w:rPr>
  </w:style>
  <w:style w:type="paragraph" w:styleId="Corpodetexto">
    <w:name w:val="Body Text"/>
    <w:basedOn w:val="Normal"/>
    <w:link w:val="CorpodetextoChar"/>
    <w:qFormat/>
    <w:pPr>
      <w:ind w:left="2"/>
      <w:jc w:val="both"/>
    </w:pPr>
    <w:rPr>
      <w:sz w:val="24"/>
      <w:szCs w:val="24"/>
    </w:rPr>
  </w:style>
  <w:style w:type="paragraph" w:styleId="Lista">
    <w:name w:val="List"/>
    <w:basedOn w:val="Normal"/>
    <w:unhideWhenUsed/>
    <w:rsid w:val="00322E76"/>
    <w:pPr>
      <w:widowControl/>
      <w:spacing w:after="200" w:line="276" w:lineRule="auto"/>
      <w:ind w:left="360" w:hanging="360"/>
      <w:contextualSpacing/>
    </w:pPr>
    <w:rPr>
      <w:rFonts w:asciiTheme="minorHAnsi" w:eastAsiaTheme="minorEastAsia" w:hAnsiTheme="minorHAnsi" w:cstheme="minorBidi"/>
      <w:lang w:val="en-US"/>
    </w:rPr>
  </w:style>
  <w:style w:type="paragraph" w:styleId="Legenda">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styleId="PargrafodaLista">
    <w:name w:val="List Paragraph"/>
    <w:basedOn w:val="Normal"/>
    <w:link w:val="PargrafodaListaChar"/>
    <w:qFormat/>
  </w:style>
  <w:style w:type="paragraph" w:customStyle="1" w:styleId="TableParagraph">
    <w:name w:val="Table Paragraph"/>
    <w:basedOn w:val="Normal"/>
    <w:uiPriority w:val="1"/>
    <w:qFormat/>
  </w:style>
  <w:style w:type="paragraph" w:customStyle="1" w:styleId="Legenda1">
    <w:name w:val="Legenda1"/>
    <w:basedOn w:val="Normal"/>
    <w:qFormat/>
    <w:rsid w:val="00B8428B"/>
    <w:pPr>
      <w:suppressLineNumbers/>
      <w:spacing w:before="120" w:after="120"/>
    </w:pPr>
    <w:rPr>
      <w:rFonts w:ascii="Arial" w:eastAsia="Arial" w:hAnsi="Arial" w:cs="Tahoma"/>
      <w:i/>
      <w:iCs/>
      <w:sz w:val="24"/>
      <w:szCs w:val="24"/>
      <w:lang w:val="pt-BR"/>
    </w:rPr>
  </w:style>
  <w:style w:type="paragraph" w:customStyle="1" w:styleId="Standard">
    <w:name w:val="Standard"/>
    <w:qFormat/>
    <w:rsid w:val="00F85286"/>
    <w:pPr>
      <w:widowControl w:val="0"/>
      <w:textAlignment w:val="baseline"/>
    </w:pPr>
    <w:rPr>
      <w:rFonts w:ascii="Arial" w:eastAsia="Arial" w:hAnsi="Arial" w:cs="Arial"/>
      <w:lang w:val="pt-BR"/>
    </w:rPr>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322E76"/>
    <w:pPr>
      <w:widowControl/>
      <w:tabs>
        <w:tab w:val="center" w:pos="4680"/>
        <w:tab w:val="right" w:pos="9360"/>
      </w:tabs>
    </w:pPr>
    <w:rPr>
      <w:rFonts w:asciiTheme="minorHAnsi" w:eastAsiaTheme="minorEastAsia" w:hAnsiTheme="minorHAnsi" w:cstheme="minorBidi"/>
      <w:lang w:val="en-US"/>
    </w:rPr>
  </w:style>
  <w:style w:type="paragraph" w:styleId="Rodap">
    <w:name w:val="footer"/>
    <w:basedOn w:val="Normal"/>
    <w:link w:val="RodapChar"/>
    <w:unhideWhenUsed/>
    <w:rsid w:val="00322E76"/>
    <w:pPr>
      <w:widowControl/>
      <w:tabs>
        <w:tab w:val="center" w:pos="4680"/>
        <w:tab w:val="right" w:pos="9360"/>
      </w:tabs>
    </w:pPr>
    <w:rPr>
      <w:rFonts w:asciiTheme="minorHAnsi" w:eastAsiaTheme="minorEastAsia" w:hAnsiTheme="minorHAnsi" w:cstheme="minorBidi"/>
      <w:lang w:val="en-US"/>
    </w:rPr>
  </w:style>
  <w:style w:type="paragraph" w:styleId="SemEspaamento">
    <w:name w:val="No Spacing"/>
    <w:uiPriority w:val="1"/>
    <w:qFormat/>
    <w:rsid w:val="00322E76"/>
    <w:rPr>
      <w:rFonts w:ascii="Calibri" w:eastAsiaTheme="minorEastAsia" w:hAnsi="Calibri"/>
    </w:rPr>
  </w:style>
  <w:style w:type="paragraph" w:styleId="Subttulo">
    <w:name w:val="Subtitle"/>
    <w:basedOn w:val="Normal"/>
    <w:next w:val="Normal"/>
    <w:link w:val="SubttuloChar"/>
    <w:uiPriority w:val="11"/>
    <w:qFormat/>
    <w:rsid w:val="00322E76"/>
    <w:pPr>
      <w:widowControl/>
      <w:spacing w:after="200" w:line="276" w:lineRule="auto"/>
    </w:pPr>
    <w:rPr>
      <w:rFonts w:asciiTheme="majorHAnsi" w:eastAsiaTheme="majorEastAsia" w:hAnsiTheme="majorHAnsi" w:cstheme="majorBidi"/>
      <w:i/>
      <w:iCs/>
      <w:color w:val="4F81BD" w:themeColor="accent1"/>
      <w:spacing w:val="15"/>
      <w:sz w:val="24"/>
      <w:szCs w:val="24"/>
      <w:lang w:val="en-US"/>
    </w:rPr>
  </w:style>
  <w:style w:type="paragraph" w:styleId="Corpodetexto2">
    <w:name w:val="Body Text 2"/>
    <w:basedOn w:val="Normal"/>
    <w:link w:val="Corpodetexto2Char"/>
    <w:uiPriority w:val="99"/>
    <w:unhideWhenUsed/>
    <w:qFormat/>
    <w:rsid w:val="00322E76"/>
    <w:pPr>
      <w:widowControl/>
      <w:spacing w:after="120" w:line="480" w:lineRule="auto"/>
    </w:pPr>
    <w:rPr>
      <w:rFonts w:asciiTheme="minorHAnsi" w:eastAsiaTheme="minorEastAsia" w:hAnsiTheme="minorHAnsi" w:cstheme="minorBidi"/>
      <w:lang w:val="en-US"/>
    </w:rPr>
  </w:style>
  <w:style w:type="paragraph" w:styleId="Corpodetexto3">
    <w:name w:val="Body Text 3"/>
    <w:basedOn w:val="Normal"/>
    <w:link w:val="Corpodetexto3Char"/>
    <w:uiPriority w:val="99"/>
    <w:unhideWhenUsed/>
    <w:qFormat/>
    <w:rsid w:val="00322E76"/>
    <w:pPr>
      <w:widowControl/>
      <w:spacing w:after="120" w:line="276" w:lineRule="auto"/>
    </w:pPr>
    <w:rPr>
      <w:rFonts w:asciiTheme="minorHAnsi" w:eastAsiaTheme="minorEastAsia" w:hAnsiTheme="minorHAnsi" w:cstheme="minorBidi"/>
      <w:sz w:val="16"/>
      <w:szCs w:val="16"/>
      <w:lang w:val="en-US"/>
    </w:rPr>
  </w:style>
  <w:style w:type="paragraph" w:styleId="Lista2">
    <w:name w:val="List 2"/>
    <w:basedOn w:val="Normal"/>
    <w:uiPriority w:val="99"/>
    <w:unhideWhenUsed/>
    <w:qFormat/>
    <w:rsid w:val="00322E76"/>
    <w:pPr>
      <w:widowControl/>
      <w:spacing w:after="200" w:line="276" w:lineRule="auto"/>
      <w:ind w:left="720" w:hanging="360"/>
      <w:contextualSpacing/>
    </w:pPr>
    <w:rPr>
      <w:rFonts w:asciiTheme="minorHAnsi" w:eastAsiaTheme="minorEastAsia" w:hAnsiTheme="minorHAnsi" w:cstheme="minorBidi"/>
      <w:lang w:val="en-US"/>
    </w:rPr>
  </w:style>
  <w:style w:type="paragraph" w:styleId="Lista3">
    <w:name w:val="List 3"/>
    <w:basedOn w:val="Normal"/>
    <w:uiPriority w:val="99"/>
    <w:unhideWhenUsed/>
    <w:qFormat/>
    <w:rsid w:val="00322E76"/>
    <w:pPr>
      <w:widowControl/>
      <w:spacing w:after="200" w:line="276" w:lineRule="auto"/>
      <w:ind w:left="1080" w:hanging="360"/>
      <w:contextualSpacing/>
    </w:pPr>
    <w:rPr>
      <w:rFonts w:asciiTheme="minorHAnsi" w:eastAsiaTheme="minorEastAsia" w:hAnsiTheme="minorHAnsi" w:cstheme="minorBidi"/>
      <w:lang w:val="en-US"/>
    </w:rPr>
  </w:style>
  <w:style w:type="paragraph" w:styleId="Commarcadores">
    <w:name w:val="List Bullet"/>
    <w:basedOn w:val="Normal"/>
    <w:uiPriority w:val="99"/>
    <w:unhideWhenUsed/>
    <w:rsid w:val="00322E76"/>
    <w:pPr>
      <w:widowControl/>
      <w:numPr>
        <w:numId w:val="1"/>
      </w:numPr>
      <w:spacing w:after="200" w:line="276" w:lineRule="auto"/>
      <w:ind w:left="0" w:firstLine="0"/>
      <w:contextualSpacing/>
    </w:pPr>
    <w:rPr>
      <w:rFonts w:asciiTheme="minorHAnsi" w:eastAsiaTheme="minorEastAsia" w:hAnsiTheme="minorHAnsi" w:cstheme="minorBidi"/>
      <w:lang w:val="en-US"/>
    </w:rPr>
  </w:style>
  <w:style w:type="paragraph" w:styleId="Commarcadores2">
    <w:name w:val="List Bullet 2"/>
    <w:basedOn w:val="Normal"/>
    <w:uiPriority w:val="99"/>
    <w:unhideWhenUsed/>
    <w:rsid w:val="00322E76"/>
    <w:pPr>
      <w:widowControl/>
      <w:numPr>
        <w:numId w:val="2"/>
      </w:numPr>
      <w:tabs>
        <w:tab w:val="clear" w:pos="720"/>
      </w:tabs>
      <w:spacing w:after="200" w:line="276" w:lineRule="auto"/>
      <w:ind w:left="0" w:firstLine="0"/>
      <w:contextualSpacing/>
    </w:pPr>
    <w:rPr>
      <w:rFonts w:asciiTheme="minorHAnsi" w:eastAsiaTheme="minorEastAsia" w:hAnsiTheme="minorHAnsi" w:cstheme="minorBidi"/>
      <w:lang w:val="en-US"/>
    </w:rPr>
  </w:style>
  <w:style w:type="paragraph" w:styleId="Commarcadores3">
    <w:name w:val="List Bullet 3"/>
    <w:basedOn w:val="Normal"/>
    <w:uiPriority w:val="99"/>
    <w:unhideWhenUsed/>
    <w:rsid w:val="00322E76"/>
    <w:pPr>
      <w:widowControl/>
      <w:numPr>
        <w:numId w:val="3"/>
      </w:numPr>
      <w:spacing w:after="200" w:line="276" w:lineRule="auto"/>
      <w:ind w:left="0" w:firstLine="0"/>
      <w:contextualSpacing/>
    </w:pPr>
    <w:rPr>
      <w:rFonts w:asciiTheme="minorHAnsi" w:eastAsiaTheme="minorEastAsia" w:hAnsiTheme="minorHAnsi" w:cstheme="minorBidi"/>
      <w:lang w:val="en-US"/>
    </w:rPr>
  </w:style>
  <w:style w:type="paragraph" w:styleId="Numerada">
    <w:name w:val="List Number"/>
    <w:basedOn w:val="Normal"/>
    <w:uiPriority w:val="99"/>
    <w:unhideWhenUsed/>
    <w:rsid w:val="00322E76"/>
    <w:pPr>
      <w:widowControl/>
      <w:numPr>
        <w:numId w:val="4"/>
      </w:numPr>
      <w:spacing w:after="200" w:line="276" w:lineRule="auto"/>
      <w:ind w:left="0" w:firstLine="0"/>
      <w:contextualSpacing/>
    </w:pPr>
    <w:rPr>
      <w:rFonts w:asciiTheme="minorHAnsi" w:eastAsiaTheme="minorEastAsia" w:hAnsiTheme="minorHAnsi" w:cstheme="minorBidi"/>
      <w:lang w:val="en-US"/>
    </w:rPr>
  </w:style>
  <w:style w:type="paragraph" w:styleId="Numerada2">
    <w:name w:val="List Number 2"/>
    <w:basedOn w:val="Normal"/>
    <w:uiPriority w:val="99"/>
    <w:unhideWhenUsed/>
    <w:rsid w:val="00322E76"/>
    <w:pPr>
      <w:widowControl/>
      <w:numPr>
        <w:numId w:val="5"/>
      </w:numPr>
      <w:tabs>
        <w:tab w:val="clear" w:pos="720"/>
      </w:tabs>
      <w:spacing w:after="200" w:line="276" w:lineRule="auto"/>
      <w:ind w:left="0" w:firstLine="0"/>
      <w:contextualSpacing/>
    </w:pPr>
    <w:rPr>
      <w:rFonts w:asciiTheme="minorHAnsi" w:eastAsiaTheme="minorEastAsia" w:hAnsiTheme="minorHAnsi" w:cstheme="minorBidi"/>
      <w:lang w:val="en-US"/>
    </w:rPr>
  </w:style>
  <w:style w:type="paragraph" w:styleId="Numerada3">
    <w:name w:val="List Number 3"/>
    <w:basedOn w:val="Normal"/>
    <w:uiPriority w:val="99"/>
    <w:unhideWhenUsed/>
    <w:rsid w:val="00322E76"/>
    <w:pPr>
      <w:widowControl/>
      <w:numPr>
        <w:numId w:val="6"/>
      </w:numPr>
      <w:spacing w:after="200" w:line="276" w:lineRule="auto"/>
      <w:ind w:left="0" w:firstLine="0"/>
      <w:contextualSpacing/>
    </w:pPr>
    <w:rPr>
      <w:rFonts w:asciiTheme="minorHAnsi" w:eastAsiaTheme="minorEastAsia" w:hAnsiTheme="minorHAnsi" w:cstheme="minorBidi"/>
      <w:lang w:val="en-US"/>
    </w:rPr>
  </w:style>
  <w:style w:type="paragraph" w:styleId="Listadecontinuao">
    <w:name w:val="List Continue"/>
    <w:basedOn w:val="Normal"/>
    <w:uiPriority w:val="99"/>
    <w:unhideWhenUsed/>
    <w:rsid w:val="00322E76"/>
    <w:pPr>
      <w:widowControl/>
      <w:spacing w:after="120" w:line="276" w:lineRule="auto"/>
      <w:ind w:left="360"/>
      <w:contextualSpacing/>
    </w:pPr>
    <w:rPr>
      <w:rFonts w:asciiTheme="minorHAnsi" w:eastAsiaTheme="minorEastAsia" w:hAnsiTheme="minorHAnsi" w:cstheme="minorBidi"/>
      <w:lang w:val="en-US"/>
    </w:rPr>
  </w:style>
  <w:style w:type="paragraph" w:styleId="Listadecontinuao2">
    <w:name w:val="List Continue 2"/>
    <w:basedOn w:val="Normal"/>
    <w:uiPriority w:val="99"/>
    <w:unhideWhenUsed/>
    <w:rsid w:val="00322E76"/>
    <w:pPr>
      <w:widowControl/>
      <w:spacing w:after="120" w:line="276" w:lineRule="auto"/>
      <w:ind w:left="720"/>
      <w:contextualSpacing/>
    </w:pPr>
    <w:rPr>
      <w:rFonts w:asciiTheme="minorHAnsi" w:eastAsiaTheme="minorEastAsia" w:hAnsiTheme="minorHAnsi" w:cstheme="minorBidi"/>
      <w:lang w:val="en-US"/>
    </w:rPr>
  </w:style>
  <w:style w:type="paragraph" w:styleId="Listadecontinuao3">
    <w:name w:val="List Continue 3"/>
    <w:basedOn w:val="Normal"/>
    <w:uiPriority w:val="99"/>
    <w:unhideWhenUsed/>
    <w:rsid w:val="00322E76"/>
    <w:pPr>
      <w:widowControl/>
      <w:spacing w:after="120" w:line="276" w:lineRule="auto"/>
      <w:ind w:left="1080"/>
      <w:contextualSpacing/>
    </w:pPr>
    <w:rPr>
      <w:rFonts w:asciiTheme="minorHAnsi" w:eastAsiaTheme="minorEastAsia" w:hAnsiTheme="minorHAnsi" w:cstheme="minorBidi"/>
      <w:lang w:val="en-US"/>
    </w:rPr>
  </w:style>
  <w:style w:type="paragraph" w:styleId="Textodemacro">
    <w:name w:val="macro"/>
    <w:link w:val="TextodemacroChar"/>
    <w:uiPriority w:val="99"/>
    <w:unhideWhenUsed/>
    <w:qFormat/>
    <w:rsid w:val="00322E76"/>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sz w:val="20"/>
      <w:szCs w:val="20"/>
    </w:rPr>
  </w:style>
  <w:style w:type="paragraph" w:styleId="Citao">
    <w:name w:val="Quote"/>
    <w:basedOn w:val="Normal"/>
    <w:next w:val="Normal"/>
    <w:link w:val="CitaoChar"/>
    <w:uiPriority w:val="29"/>
    <w:qFormat/>
    <w:rsid w:val="00322E76"/>
    <w:pPr>
      <w:widowControl/>
      <w:spacing w:after="200" w:line="276" w:lineRule="auto"/>
    </w:pPr>
    <w:rPr>
      <w:rFonts w:asciiTheme="minorHAnsi" w:eastAsiaTheme="minorEastAsia" w:hAnsiTheme="minorHAnsi" w:cstheme="minorBidi"/>
      <w:i/>
      <w:iCs/>
      <w:color w:val="000000" w:themeColor="text1"/>
      <w:lang w:val="en-US"/>
    </w:rPr>
  </w:style>
  <w:style w:type="paragraph" w:customStyle="1" w:styleId="caption1">
    <w:name w:val="caption1"/>
    <w:basedOn w:val="Normal"/>
    <w:next w:val="Normal"/>
    <w:uiPriority w:val="35"/>
    <w:semiHidden/>
    <w:unhideWhenUsed/>
    <w:qFormat/>
    <w:rsid w:val="00322E76"/>
    <w:pPr>
      <w:widowControl/>
      <w:spacing w:after="200"/>
    </w:pPr>
    <w:rPr>
      <w:rFonts w:asciiTheme="minorHAnsi" w:eastAsiaTheme="minorEastAsia" w:hAnsiTheme="minorHAnsi" w:cstheme="minorBidi"/>
      <w:b/>
      <w:bCs/>
      <w:color w:val="4F81BD" w:themeColor="accent1"/>
      <w:sz w:val="18"/>
      <w:szCs w:val="18"/>
      <w:lang w:val="en-US"/>
    </w:rPr>
  </w:style>
  <w:style w:type="paragraph" w:styleId="CitaoIntensa">
    <w:name w:val="Intense Quote"/>
    <w:basedOn w:val="Normal"/>
    <w:next w:val="Normal"/>
    <w:link w:val="CitaoIntensaChar"/>
    <w:uiPriority w:val="30"/>
    <w:qFormat/>
    <w:rsid w:val="00322E76"/>
    <w:pPr>
      <w:widowControl/>
      <w:pBdr>
        <w:bottom w:val="single" w:sz="4" w:space="4" w:color="4F81BD" w:themeColor="accent1"/>
      </w:pBdr>
      <w:spacing w:before="200" w:after="280" w:line="276" w:lineRule="auto"/>
      <w:ind w:left="936" w:right="936"/>
    </w:pPr>
    <w:rPr>
      <w:rFonts w:asciiTheme="minorHAnsi" w:eastAsiaTheme="minorEastAsia" w:hAnsiTheme="minorHAnsi" w:cstheme="minorBidi"/>
      <w:b/>
      <w:bCs/>
      <w:i/>
      <w:iCs/>
      <w:color w:val="4F81BD" w:themeColor="accent1"/>
      <w:lang w:val="en-US"/>
    </w:rPr>
  </w:style>
  <w:style w:type="paragraph" w:styleId="Ttulodendiceremissivo">
    <w:name w:val="index heading"/>
    <w:basedOn w:val="Ttulo"/>
  </w:style>
  <w:style w:type="paragraph" w:styleId="CabealhodoSumrio">
    <w:name w:val="TOC Heading"/>
    <w:basedOn w:val="Ttulo1"/>
    <w:next w:val="Normal"/>
    <w:uiPriority w:val="39"/>
    <w:semiHidden/>
    <w:unhideWhenUsed/>
    <w:qFormat/>
    <w:rsid w:val="00322E76"/>
    <w:pPr>
      <w:outlineLvl w:val="9"/>
    </w:pPr>
  </w:style>
  <w:style w:type="table" w:customStyle="1" w:styleId="TableNormal1">
    <w:name w:val="Table Normal1"/>
    <w:uiPriority w:val="2"/>
    <w:semiHidden/>
    <w:unhideWhenUsed/>
    <w:qFormat/>
    <w:tblPr>
      <w:tblCellMar>
        <w:top w:w="0" w:type="dxa"/>
        <w:left w:w="0" w:type="dxa"/>
        <w:bottom w:w="0" w:type="dxa"/>
        <w:right w:w="0" w:type="dxa"/>
      </w:tblCellMar>
    </w:tblPr>
  </w:style>
  <w:style w:type="table" w:styleId="Tabelacomgrade">
    <w:name w:val="Table Grid"/>
    <w:basedOn w:val="Tabelanormal"/>
    <w:uiPriority w:val="59"/>
    <w:rsid w:val="00322E76"/>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mentoClaro">
    <w:name w:val="Light Shading"/>
    <w:basedOn w:val="Tabelanormal"/>
    <w:uiPriority w:val="60"/>
    <w:rsid w:val="00322E76"/>
    <w:rPr>
      <w:rFonts w:eastAsiaTheme="minorEastAsia"/>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mentoClaro-nfase1">
    <w:name w:val="Light Shading Accent 1"/>
    <w:basedOn w:val="Tabelanormal"/>
    <w:uiPriority w:val="60"/>
    <w:rsid w:val="00322E76"/>
    <w:rPr>
      <w:rFonts w:eastAsiaTheme="minorEastAsia"/>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mentoClaro-nfase2">
    <w:name w:val="Light Shading Accent 2"/>
    <w:basedOn w:val="Tabelanormal"/>
    <w:uiPriority w:val="60"/>
    <w:rsid w:val="00322E76"/>
    <w:rPr>
      <w:rFonts w:eastAsiaTheme="minorEastAsia"/>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mentoClaro-nfase3">
    <w:name w:val="Light Shading Accent 3"/>
    <w:basedOn w:val="Tabelanormal"/>
    <w:uiPriority w:val="60"/>
    <w:rsid w:val="00322E76"/>
    <w:rPr>
      <w:rFonts w:eastAsiaTheme="minorEastAsia"/>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mentoClaro-nfase4">
    <w:name w:val="Light Shading Accent 4"/>
    <w:basedOn w:val="Tabelanormal"/>
    <w:uiPriority w:val="60"/>
    <w:rsid w:val="00322E76"/>
    <w:rPr>
      <w:rFonts w:eastAsiaTheme="minorEastAsia"/>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mentoClaro-nfase5">
    <w:name w:val="Light Shading Accent 5"/>
    <w:basedOn w:val="Tabelanormal"/>
    <w:uiPriority w:val="60"/>
    <w:rsid w:val="00322E76"/>
    <w:rPr>
      <w:rFonts w:eastAsiaTheme="minorEastAsia"/>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mentoClaro-nfase6">
    <w:name w:val="Light Shading Accent 6"/>
    <w:basedOn w:val="Tabelanormal"/>
    <w:uiPriority w:val="60"/>
    <w:rsid w:val="00322E76"/>
    <w:rPr>
      <w:rFonts w:eastAsiaTheme="minorEastAsia"/>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elanormal"/>
    <w:uiPriority w:val="61"/>
    <w:rsid w:val="00322E76"/>
    <w:rPr>
      <w:rFonts w:eastAsiaTheme="minorEastAsi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e1">
    <w:name w:val="Light List Accent 1"/>
    <w:basedOn w:val="Tabelanormal"/>
    <w:uiPriority w:val="61"/>
    <w:rsid w:val="00322E76"/>
    <w:rPr>
      <w:rFonts w:eastAsiaTheme="minorEastAsia"/>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e2">
    <w:name w:val="Light List Accent 2"/>
    <w:basedOn w:val="Tabelanormal"/>
    <w:uiPriority w:val="61"/>
    <w:rsid w:val="00322E76"/>
    <w:rPr>
      <w:rFonts w:eastAsiaTheme="minorEastAsia"/>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e3">
    <w:name w:val="Light List Accent 3"/>
    <w:basedOn w:val="Tabelanormal"/>
    <w:uiPriority w:val="61"/>
    <w:rsid w:val="00322E76"/>
    <w:rPr>
      <w:rFonts w:eastAsiaTheme="minorEastAsia"/>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e4">
    <w:name w:val="Light List Accent 4"/>
    <w:basedOn w:val="Tabelanormal"/>
    <w:uiPriority w:val="61"/>
    <w:rsid w:val="00322E76"/>
    <w:rPr>
      <w:rFonts w:eastAsiaTheme="minorEastAsia"/>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e5">
    <w:name w:val="Light List Accent 5"/>
    <w:basedOn w:val="Tabelanormal"/>
    <w:uiPriority w:val="61"/>
    <w:rsid w:val="00322E76"/>
    <w:rPr>
      <w:rFonts w:eastAsiaTheme="minorEastAsia"/>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e6">
    <w:name w:val="Light List Accent 6"/>
    <w:basedOn w:val="Tabelanormal"/>
    <w:uiPriority w:val="61"/>
    <w:rsid w:val="00322E76"/>
    <w:rPr>
      <w:rFonts w:eastAsiaTheme="minorEastAsia"/>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adeClara">
    <w:name w:val="Light Grid"/>
    <w:basedOn w:val="Tabelanormal"/>
    <w:uiPriority w:val="62"/>
    <w:rsid w:val="00322E76"/>
    <w:rPr>
      <w:rFonts w:eastAsiaTheme="minorEastAsi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adeClara-nfase1">
    <w:name w:val="Light Grid Accent 1"/>
    <w:basedOn w:val="Tabelanormal"/>
    <w:uiPriority w:val="62"/>
    <w:rsid w:val="00322E76"/>
    <w:rPr>
      <w:rFonts w:eastAsiaTheme="minorEastAsia"/>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adeClara-nfase2">
    <w:name w:val="Light Grid Accent 2"/>
    <w:basedOn w:val="Tabelanormal"/>
    <w:uiPriority w:val="62"/>
    <w:rsid w:val="00322E76"/>
    <w:rPr>
      <w:rFonts w:eastAsiaTheme="minorEastAsia"/>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adeClara-nfase3">
    <w:name w:val="Light Grid Accent 3"/>
    <w:basedOn w:val="Tabelanormal"/>
    <w:uiPriority w:val="62"/>
    <w:rsid w:val="00322E76"/>
    <w:rPr>
      <w:rFonts w:eastAsiaTheme="minorEastAsia"/>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adeClara-nfase4">
    <w:name w:val="Light Grid Accent 4"/>
    <w:basedOn w:val="Tabelanormal"/>
    <w:uiPriority w:val="62"/>
    <w:rsid w:val="00322E76"/>
    <w:rPr>
      <w:rFonts w:eastAsiaTheme="minorEastAsia"/>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adeClara-nfase5">
    <w:name w:val="Light Grid Accent 5"/>
    <w:basedOn w:val="Tabelanormal"/>
    <w:uiPriority w:val="62"/>
    <w:rsid w:val="00322E76"/>
    <w:rPr>
      <w:rFonts w:eastAsiaTheme="minorEastAsia"/>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adeClara-nfase6">
    <w:name w:val="Light Grid Accent 6"/>
    <w:basedOn w:val="Tabelanormal"/>
    <w:uiPriority w:val="62"/>
    <w:rsid w:val="00322E76"/>
    <w:rPr>
      <w:rFonts w:eastAsiaTheme="minorEastAsia"/>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mentoMdio1">
    <w:name w:val="Medium Shading 1"/>
    <w:basedOn w:val="Tabelanormal"/>
    <w:uiPriority w:val="63"/>
    <w:rsid w:val="00322E76"/>
    <w:rPr>
      <w:rFonts w:eastAsiaTheme="minorEastAsia"/>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cBorders>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mentoMdio1-nfase1">
    <w:name w:val="Medium Shading 1 Accent 1"/>
    <w:basedOn w:val="Tabelanormal"/>
    <w:uiPriority w:val="63"/>
    <w:rsid w:val="00322E76"/>
    <w:rPr>
      <w:rFonts w:eastAsiaTheme="minorEastAsia"/>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mentoMdio1-nfase2">
    <w:name w:val="Medium Shading 1 Accent 2"/>
    <w:basedOn w:val="Tabelanormal"/>
    <w:uiPriority w:val="63"/>
    <w:rsid w:val="00322E76"/>
    <w:rPr>
      <w:rFonts w:eastAsiaTheme="minorEastAsia"/>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mentoMdio1-nfase3">
    <w:name w:val="Medium Shading 1 Accent 3"/>
    <w:basedOn w:val="Tabelanormal"/>
    <w:uiPriority w:val="63"/>
    <w:rsid w:val="00322E76"/>
    <w:rPr>
      <w:rFonts w:eastAsiaTheme="minorEastAsia"/>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mentoMdio1-nfase4">
    <w:name w:val="Medium Shading 1 Accent 4"/>
    <w:basedOn w:val="Tabelanormal"/>
    <w:uiPriority w:val="63"/>
    <w:rsid w:val="00322E76"/>
    <w:rPr>
      <w:rFonts w:eastAsiaTheme="minorEastAsia"/>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mentoMdio1-nfase5">
    <w:name w:val="Medium Shading 1 Accent 5"/>
    <w:basedOn w:val="Tabelanormal"/>
    <w:uiPriority w:val="63"/>
    <w:rsid w:val="00322E76"/>
    <w:rPr>
      <w:rFonts w:eastAsiaTheme="minorEastAsia"/>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mentoMdio1-nfase6">
    <w:name w:val="Medium Shading 1 Accent 6"/>
    <w:basedOn w:val="Tabelanormal"/>
    <w:uiPriority w:val="63"/>
    <w:rsid w:val="00322E76"/>
    <w:rPr>
      <w:rFonts w:eastAsiaTheme="minorEastAsia"/>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mentoMdio2">
    <w:name w:val="Medium Shading 2"/>
    <w:basedOn w:val="Tabelanormal"/>
    <w:uiPriority w:val="64"/>
    <w:rsid w:val="00322E76"/>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1">
    <w:name w:val="Medium Shading 2 Accent 1"/>
    <w:basedOn w:val="Tabelanormal"/>
    <w:uiPriority w:val="64"/>
    <w:rsid w:val="00322E76"/>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2">
    <w:name w:val="Medium Shading 2 Accent 2"/>
    <w:basedOn w:val="Tabelanormal"/>
    <w:uiPriority w:val="64"/>
    <w:rsid w:val="00322E76"/>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3">
    <w:name w:val="Medium Shading 2 Accent 3"/>
    <w:basedOn w:val="Tabelanormal"/>
    <w:uiPriority w:val="64"/>
    <w:rsid w:val="00322E76"/>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4">
    <w:name w:val="Medium Shading 2 Accent 4"/>
    <w:basedOn w:val="Tabelanormal"/>
    <w:uiPriority w:val="64"/>
    <w:rsid w:val="00322E76"/>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5">
    <w:name w:val="Medium Shading 2 Accent 5"/>
    <w:basedOn w:val="Tabelanormal"/>
    <w:uiPriority w:val="64"/>
    <w:rsid w:val="00322E76"/>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mentoMdio2-nfase6">
    <w:name w:val="Medium Shading 2 Accent 6"/>
    <w:basedOn w:val="Tabelanormal"/>
    <w:uiPriority w:val="64"/>
    <w:rsid w:val="00322E76"/>
    <w:rPr>
      <w:rFonts w:eastAsiaTheme="minorEastAsia"/>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dia1">
    <w:name w:val="Medium List 1"/>
    <w:basedOn w:val="Tabelanormal"/>
    <w:uiPriority w:val="65"/>
    <w:rsid w:val="00322E76"/>
    <w:rPr>
      <w:rFonts w:eastAsiaTheme="minorEastAsia"/>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dia1-nfase1">
    <w:name w:val="Medium List 1 Accent 1"/>
    <w:basedOn w:val="Tabelanormal"/>
    <w:uiPriority w:val="65"/>
    <w:rsid w:val="00322E76"/>
    <w:rPr>
      <w:rFonts w:eastAsiaTheme="minorEastAsia"/>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dia1-nfase2">
    <w:name w:val="Medium List 1 Accent 2"/>
    <w:basedOn w:val="Tabelanormal"/>
    <w:uiPriority w:val="65"/>
    <w:rsid w:val="00322E76"/>
    <w:rPr>
      <w:rFonts w:eastAsiaTheme="minorEastAsia"/>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dia1-nfase3">
    <w:name w:val="Medium List 1 Accent 3"/>
    <w:basedOn w:val="Tabelanormal"/>
    <w:uiPriority w:val="65"/>
    <w:rsid w:val="00322E76"/>
    <w:rPr>
      <w:rFonts w:eastAsiaTheme="minorEastAsia"/>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dia1-nfase4">
    <w:name w:val="Medium List 1 Accent 4"/>
    <w:basedOn w:val="Tabelanormal"/>
    <w:uiPriority w:val="65"/>
    <w:rsid w:val="00322E76"/>
    <w:rPr>
      <w:rFonts w:eastAsiaTheme="minorEastAsia"/>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dia1-nfase5">
    <w:name w:val="Medium List 1 Accent 5"/>
    <w:basedOn w:val="Tabelanormal"/>
    <w:uiPriority w:val="65"/>
    <w:rsid w:val="00322E76"/>
    <w:rPr>
      <w:rFonts w:eastAsiaTheme="minorEastAsia"/>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dia1-nfase6">
    <w:name w:val="Medium List 1 Accent 6"/>
    <w:basedOn w:val="Tabelanormal"/>
    <w:uiPriority w:val="65"/>
    <w:rsid w:val="00322E76"/>
    <w:rPr>
      <w:rFonts w:eastAsiaTheme="minorEastAsia"/>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dia2">
    <w:name w:val="Medium List 2"/>
    <w:basedOn w:val="Tabelanormal"/>
    <w:uiPriority w:val="66"/>
    <w:rsid w:val="00322E76"/>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1">
    <w:name w:val="Medium List 2 Accent 1"/>
    <w:basedOn w:val="Tabelanormal"/>
    <w:uiPriority w:val="66"/>
    <w:rsid w:val="00322E76"/>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2">
    <w:name w:val="Medium List 2 Accent 2"/>
    <w:basedOn w:val="Tabelanormal"/>
    <w:uiPriority w:val="66"/>
    <w:rsid w:val="00322E76"/>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3">
    <w:name w:val="Medium List 2 Accent 3"/>
    <w:basedOn w:val="Tabelanormal"/>
    <w:uiPriority w:val="66"/>
    <w:rsid w:val="00322E76"/>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4">
    <w:name w:val="Medium List 2 Accent 4"/>
    <w:basedOn w:val="Tabelanormal"/>
    <w:uiPriority w:val="66"/>
    <w:rsid w:val="00322E76"/>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5">
    <w:name w:val="Medium List 2 Accent 5"/>
    <w:basedOn w:val="Tabelanormal"/>
    <w:uiPriority w:val="66"/>
    <w:rsid w:val="00322E76"/>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dia2-nfase6">
    <w:name w:val="Medium List 2 Accent 6"/>
    <w:basedOn w:val="Tabelanormal"/>
    <w:uiPriority w:val="66"/>
    <w:rsid w:val="00322E76"/>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adeMdia1">
    <w:name w:val="Medium Grid 1"/>
    <w:basedOn w:val="Tabelanormal"/>
    <w:uiPriority w:val="67"/>
    <w:rsid w:val="00322E76"/>
    <w:rPr>
      <w:rFonts w:eastAsiaTheme="minorEastAsia"/>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000000" w:themeColor="text1"/>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adeMdia1-nfase1">
    <w:name w:val="Medium Grid 1 Accent 1"/>
    <w:basedOn w:val="Tabelanormal"/>
    <w:uiPriority w:val="67"/>
    <w:rsid w:val="00322E76"/>
    <w:rPr>
      <w:rFonts w:eastAsiaTheme="minorEastAsia"/>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4F81BD" w:themeColor="accent1"/>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adeMdia1-nfase2">
    <w:name w:val="Medium Grid 1 Accent 2"/>
    <w:basedOn w:val="Tabelanormal"/>
    <w:uiPriority w:val="67"/>
    <w:rsid w:val="00322E76"/>
    <w:rPr>
      <w:rFonts w:eastAsiaTheme="minorEastAsia"/>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0504D" w:themeColor="accent2"/>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adeMdia1-nfase3">
    <w:name w:val="Medium Grid 1 Accent 3"/>
    <w:basedOn w:val="Tabelanormal"/>
    <w:uiPriority w:val="67"/>
    <w:rsid w:val="00322E76"/>
    <w:rPr>
      <w:rFonts w:eastAsiaTheme="minorEastAsia"/>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9BBB59" w:themeColor="accent3"/>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adeMdia1-nfase4">
    <w:name w:val="Medium Grid 1 Accent 4"/>
    <w:basedOn w:val="Tabelanormal"/>
    <w:uiPriority w:val="67"/>
    <w:rsid w:val="00322E76"/>
    <w:rPr>
      <w:rFonts w:eastAsiaTheme="minorEastAsia"/>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8064A2" w:themeColor="accent4"/>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adeMdia1-nfase5">
    <w:name w:val="Medium Grid 1 Accent 5"/>
    <w:basedOn w:val="Tabelanormal"/>
    <w:uiPriority w:val="67"/>
    <w:rsid w:val="00322E76"/>
    <w:rPr>
      <w:rFonts w:eastAsiaTheme="minorEastAsia"/>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4BACC6" w:themeColor="accent5"/>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adeMdia1-nfase6">
    <w:name w:val="Medium Grid 1 Accent 6"/>
    <w:basedOn w:val="Tabelanormal"/>
    <w:uiPriority w:val="67"/>
    <w:rsid w:val="00322E76"/>
    <w:rPr>
      <w:rFonts w:eastAsiaTheme="minorEastAsia"/>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79646" w:themeColor="accent6"/>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adeMdia2">
    <w:name w:val="Medium Grid 2"/>
    <w:basedOn w:val="Tabelanormal"/>
    <w:uiPriority w:val="68"/>
    <w:rsid w:val="00322E76"/>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adeMdia2-nfase1">
    <w:name w:val="Medium Grid 2 Accent 1"/>
    <w:basedOn w:val="Tabelanormal"/>
    <w:uiPriority w:val="68"/>
    <w:rsid w:val="00322E76"/>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adeMdia2-nfase2">
    <w:name w:val="Medium Grid 2 Accent 2"/>
    <w:basedOn w:val="Tabelanormal"/>
    <w:uiPriority w:val="68"/>
    <w:rsid w:val="00322E76"/>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adeMdia2-nfase3">
    <w:name w:val="Medium Grid 2 Accent 3"/>
    <w:basedOn w:val="Tabelanormal"/>
    <w:uiPriority w:val="68"/>
    <w:rsid w:val="00322E76"/>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adeMdia2-nfase4">
    <w:name w:val="Medium Grid 2 Accent 4"/>
    <w:basedOn w:val="Tabelanormal"/>
    <w:uiPriority w:val="68"/>
    <w:rsid w:val="00322E76"/>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adeMdia2-nfase5">
    <w:name w:val="Medium Grid 2 Accent 5"/>
    <w:basedOn w:val="Tabelanormal"/>
    <w:uiPriority w:val="68"/>
    <w:rsid w:val="00322E76"/>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adeMdia2-nfase6">
    <w:name w:val="Medium Grid 2 Accent 6"/>
    <w:basedOn w:val="Tabelanormal"/>
    <w:uiPriority w:val="68"/>
    <w:rsid w:val="00322E76"/>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adeMdia3">
    <w:name w:val="Medium Grid 3"/>
    <w:basedOn w:val="Tabelanormal"/>
    <w:uiPriority w:val="69"/>
    <w:rsid w:val="00322E76"/>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adeMdia3-nfase1">
    <w:name w:val="Medium Grid 3 Accent 1"/>
    <w:basedOn w:val="Tabelanormal"/>
    <w:uiPriority w:val="69"/>
    <w:rsid w:val="00322E76"/>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adeMdia3-nfase2">
    <w:name w:val="Medium Grid 3 Accent 2"/>
    <w:basedOn w:val="Tabelanormal"/>
    <w:uiPriority w:val="69"/>
    <w:rsid w:val="00322E76"/>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adeMdia3-nfase3">
    <w:name w:val="Medium Grid 3 Accent 3"/>
    <w:basedOn w:val="Tabelanormal"/>
    <w:uiPriority w:val="69"/>
    <w:rsid w:val="00322E76"/>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adeMdia3-nfase4">
    <w:name w:val="Medium Grid 3 Accent 4"/>
    <w:basedOn w:val="Tabelanormal"/>
    <w:uiPriority w:val="69"/>
    <w:rsid w:val="00322E76"/>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adeMdia3-nfase5">
    <w:name w:val="Medium Grid 3 Accent 5"/>
    <w:basedOn w:val="Tabelanormal"/>
    <w:uiPriority w:val="69"/>
    <w:rsid w:val="00322E76"/>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adeMdia3-nfase6">
    <w:name w:val="Medium Grid 3 Accent 6"/>
    <w:basedOn w:val="Tabelanormal"/>
    <w:uiPriority w:val="69"/>
    <w:rsid w:val="00322E76"/>
    <w:rPr>
      <w:rFonts w:eastAsiaTheme="minorEastAs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Escura">
    <w:name w:val="Dark List"/>
    <w:basedOn w:val="Tabelanormal"/>
    <w:uiPriority w:val="70"/>
    <w:rsid w:val="00322E76"/>
    <w:rPr>
      <w:rFonts w:eastAsiaTheme="minorEastAsi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Escura-nfase1">
    <w:name w:val="Dark List Accent 1"/>
    <w:basedOn w:val="Tabelanormal"/>
    <w:uiPriority w:val="70"/>
    <w:rsid w:val="00322E76"/>
    <w:rPr>
      <w:rFonts w:eastAsiaTheme="minorEastAsi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Escura-nfase2">
    <w:name w:val="Dark List Accent 2"/>
    <w:basedOn w:val="Tabelanormal"/>
    <w:uiPriority w:val="70"/>
    <w:rsid w:val="00322E76"/>
    <w:rPr>
      <w:rFonts w:eastAsiaTheme="minorEastAsi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Escura-nfase3">
    <w:name w:val="Dark List Accent 3"/>
    <w:basedOn w:val="Tabelanormal"/>
    <w:uiPriority w:val="70"/>
    <w:rsid w:val="00322E76"/>
    <w:rPr>
      <w:rFonts w:eastAsiaTheme="minorEastAsi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Escura-nfase4">
    <w:name w:val="Dark List Accent 4"/>
    <w:basedOn w:val="Tabelanormal"/>
    <w:uiPriority w:val="70"/>
    <w:rsid w:val="00322E76"/>
    <w:rPr>
      <w:rFonts w:eastAsiaTheme="minorEastAsi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Escura-nfase5">
    <w:name w:val="Dark List Accent 5"/>
    <w:basedOn w:val="Tabelanormal"/>
    <w:uiPriority w:val="70"/>
    <w:rsid w:val="00322E76"/>
    <w:rPr>
      <w:rFonts w:eastAsiaTheme="minorEastAsi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Escura-nfase6">
    <w:name w:val="Dark List Accent 6"/>
    <w:basedOn w:val="Tabelanormal"/>
    <w:uiPriority w:val="70"/>
    <w:rsid w:val="00322E76"/>
    <w:rPr>
      <w:rFonts w:eastAsiaTheme="minorEastAsi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mentoColorido">
    <w:name w:val="Colorful Shading"/>
    <w:basedOn w:val="Tabelanormal"/>
    <w:uiPriority w:val="71"/>
    <w:rsid w:val="00322E76"/>
    <w:rPr>
      <w:rFonts w:eastAsiaTheme="minorEastAsia"/>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mentoEscuro-nfase1">
    <w:name w:val="Colorful Shading Accent 1"/>
    <w:basedOn w:val="Tabelanormal"/>
    <w:uiPriority w:val="71"/>
    <w:rsid w:val="00322E76"/>
    <w:rPr>
      <w:rFonts w:eastAsiaTheme="minorEastAsi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4F81BD" w:themeColor="accent1"/>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mentoColorido-nfase2">
    <w:name w:val="Colorful Shading Accent 2"/>
    <w:basedOn w:val="Tabelanormal"/>
    <w:uiPriority w:val="71"/>
    <w:rsid w:val="00322E76"/>
    <w:rPr>
      <w:rFonts w:eastAsiaTheme="minorEastAsia"/>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C0504D" w:themeColor="accent2"/>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mentoColorido-nfase3">
    <w:name w:val="Colorful Shading Accent 3"/>
    <w:basedOn w:val="Tabelanormal"/>
    <w:uiPriority w:val="71"/>
    <w:rsid w:val="00322E76"/>
    <w:rPr>
      <w:rFonts w:eastAsiaTheme="minorEastAsia"/>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9BBB59" w:themeColor="accent3"/>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mentoColorido-nfase4">
    <w:name w:val="Colorful Shading Accent 4"/>
    <w:basedOn w:val="Tabelanormal"/>
    <w:uiPriority w:val="71"/>
    <w:rsid w:val="00322E76"/>
    <w:rPr>
      <w:rFonts w:eastAsiaTheme="minorEastAsia"/>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8064A2" w:themeColor="accent4"/>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mentoColorido-nfase5">
    <w:name w:val="Colorful Shading Accent 5"/>
    <w:basedOn w:val="Tabelanormal"/>
    <w:uiPriority w:val="71"/>
    <w:rsid w:val="00322E76"/>
    <w:rPr>
      <w:rFonts w:eastAsiaTheme="minorEastAsia"/>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4BACC6" w:themeColor="accent5"/>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mentoColorido-nfase6">
    <w:name w:val="Colorful Shading Accent 6"/>
    <w:basedOn w:val="Tabelanormal"/>
    <w:uiPriority w:val="71"/>
    <w:rsid w:val="00322E76"/>
    <w:rPr>
      <w:rFonts w:eastAsiaTheme="minorEastAsia"/>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F79646" w:themeColor="accent6"/>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Colorida">
    <w:name w:val="Colorful List"/>
    <w:basedOn w:val="Tabelanormal"/>
    <w:uiPriority w:val="72"/>
    <w:rsid w:val="00322E76"/>
    <w:rPr>
      <w:rFonts w:eastAsiaTheme="minorEastAsi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Colorida-nfase1">
    <w:name w:val="Colorful List Accent 1"/>
    <w:basedOn w:val="Tabelanormal"/>
    <w:uiPriority w:val="72"/>
    <w:rsid w:val="00322E76"/>
    <w:rPr>
      <w:rFonts w:eastAsiaTheme="minorEastAsia"/>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Colorida-nfase2">
    <w:name w:val="Colorful List Accent 2"/>
    <w:basedOn w:val="Tabelanormal"/>
    <w:uiPriority w:val="72"/>
    <w:rsid w:val="00322E76"/>
    <w:rPr>
      <w:rFonts w:eastAsiaTheme="minorEastAsia"/>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Colorida-nfase3">
    <w:name w:val="Colorful List Accent 3"/>
    <w:basedOn w:val="Tabelanormal"/>
    <w:uiPriority w:val="72"/>
    <w:rsid w:val="00322E76"/>
    <w:rPr>
      <w:rFonts w:eastAsiaTheme="minorEastAsia"/>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Colorida-nfase4">
    <w:name w:val="Colorful List Accent 4"/>
    <w:basedOn w:val="Tabelanormal"/>
    <w:uiPriority w:val="72"/>
    <w:rsid w:val="00322E76"/>
    <w:rPr>
      <w:rFonts w:eastAsiaTheme="minorEastAsia"/>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Colorida-nfase5">
    <w:name w:val="Colorful List Accent 5"/>
    <w:basedOn w:val="Tabelanormal"/>
    <w:uiPriority w:val="72"/>
    <w:rsid w:val="00322E76"/>
    <w:rPr>
      <w:rFonts w:eastAsiaTheme="minorEastAsia"/>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Colorida-nfase6">
    <w:name w:val="Colorful List Accent 6"/>
    <w:basedOn w:val="Tabelanormal"/>
    <w:uiPriority w:val="72"/>
    <w:rsid w:val="00322E76"/>
    <w:rPr>
      <w:rFonts w:eastAsiaTheme="minorEastAsia"/>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adeColorida">
    <w:name w:val="Colorful Grid"/>
    <w:basedOn w:val="Tabelanormal"/>
    <w:uiPriority w:val="73"/>
    <w:rsid w:val="00322E76"/>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adeColorida-nfase1">
    <w:name w:val="Colorful Grid Accent 1"/>
    <w:basedOn w:val="Tabelanormal"/>
    <w:uiPriority w:val="73"/>
    <w:rsid w:val="00322E76"/>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adeColorida-nfase2">
    <w:name w:val="Colorful Grid Accent 2"/>
    <w:basedOn w:val="Tabelanormal"/>
    <w:uiPriority w:val="73"/>
    <w:rsid w:val="00322E76"/>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adeColorida-nfase3">
    <w:name w:val="Colorful Grid Accent 3"/>
    <w:basedOn w:val="Tabelanormal"/>
    <w:uiPriority w:val="73"/>
    <w:rsid w:val="00322E76"/>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adeColorida-nfase4">
    <w:name w:val="Colorful Grid Accent 4"/>
    <w:basedOn w:val="Tabelanormal"/>
    <w:uiPriority w:val="73"/>
    <w:rsid w:val="00322E76"/>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adeColorida-nfase5">
    <w:name w:val="Colorful Grid Accent 5"/>
    <w:basedOn w:val="Tabelanormal"/>
    <w:uiPriority w:val="73"/>
    <w:rsid w:val="00322E76"/>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adeColorida-nfase6">
    <w:name w:val="Colorful Grid Accent 6"/>
    <w:basedOn w:val="Tabelanormal"/>
    <w:uiPriority w:val="73"/>
    <w:rsid w:val="00322E76"/>
    <w:rPr>
      <w:rFonts w:eastAsiaTheme="minorEastAsia"/>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Standard1">
    <w:name w:val="Standard1"/>
    <w:qFormat/>
    <w:rsid w:val="00A16C0B"/>
    <w:pPr>
      <w:widowControl w:val="0"/>
      <w:textAlignment w:val="baseline"/>
    </w:pPr>
    <w:rPr>
      <w:rFonts w:ascii="Times New Roman" w:eastAsia="Lucida Sans Unicode" w:hAnsi="Times New Roman" w:cs="Times New Roman"/>
      <w:color w:val="000000"/>
      <w:kern w:val="2"/>
      <w:sz w:val="20"/>
      <w:szCs w:val="20"/>
      <w:lang w:val="pt-BR" w:bidi="en-US"/>
    </w:rPr>
  </w:style>
  <w:style w:type="character" w:customStyle="1" w:styleId="Hyperlink1">
    <w:name w:val="Hyperlink1"/>
    <w:basedOn w:val="Fontepargpadro"/>
    <w:uiPriority w:val="99"/>
    <w:unhideWhenUsed/>
    <w:rsid w:val="00F12378"/>
    <w:rPr>
      <w:color w:val="0000FF" w:themeColor="hyperlink"/>
      <w:u w:val="single"/>
    </w:rPr>
  </w:style>
  <w:style w:type="paragraph" w:customStyle="1" w:styleId="Ttulo10">
    <w:name w:val="Título1"/>
    <w:basedOn w:val="Standard"/>
    <w:next w:val="Subttulo"/>
    <w:qFormat/>
    <w:rsid w:val="00F12378"/>
    <w:pPr>
      <w:keepNext/>
      <w:widowControl/>
      <w:spacing w:before="240" w:after="120"/>
      <w:jc w:val="center"/>
      <w:textAlignment w:val="auto"/>
    </w:pPr>
    <w:rPr>
      <w:rFonts w:eastAsia="MS Mincho" w:cs="Tahoma"/>
      <w:b/>
      <w:bCs/>
      <w:color w:val="000000"/>
      <w:kern w:val="2"/>
      <w:sz w:val="36"/>
      <w:szCs w:val="36"/>
      <w:lang w:eastAsia="zh-CN" w:bidi="en-US"/>
    </w:rPr>
  </w:style>
  <w:style w:type="paragraph" w:customStyle="1" w:styleId="Textbody">
    <w:name w:val="Text body"/>
    <w:basedOn w:val="Standard"/>
    <w:qFormat/>
    <w:rsid w:val="00F12378"/>
    <w:pPr>
      <w:widowControl/>
      <w:spacing w:after="120"/>
      <w:textAlignment w:val="auto"/>
    </w:pPr>
    <w:rPr>
      <w:rFonts w:ascii="Times New Roman" w:eastAsia="Lucida Sans Unicode" w:hAnsi="Times New Roman" w:cs="Tahoma"/>
      <w:color w:val="000000"/>
      <w:kern w:val="2"/>
      <w:sz w:val="24"/>
      <w:szCs w:val="20"/>
      <w:lang w:eastAsia="zh-CN" w:bidi="en-US"/>
    </w:rPr>
  </w:style>
  <w:style w:type="paragraph" w:customStyle="1" w:styleId="Cabealhoerodap0">
    <w:name w:val="Cabeçalho e rodapé"/>
    <w:basedOn w:val="Standard"/>
    <w:qFormat/>
    <w:rsid w:val="00F12378"/>
    <w:pPr>
      <w:widowControl/>
      <w:suppressLineNumbers/>
      <w:tabs>
        <w:tab w:val="center" w:pos="4819"/>
        <w:tab w:val="right" w:pos="9638"/>
      </w:tabs>
      <w:textAlignment w:val="auto"/>
    </w:pPr>
    <w:rPr>
      <w:rFonts w:ascii="Times New Roman" w:eastAsia="Lucida Sans Unicode" w:hAnsi="Times New Roman" w:cs="Tahoma"/>
      <w:color w:val="000000"/>
      <w:kern w:val="2"/>
      <w:sz w:val="24"/>
      <w:szCs w:val="20"/>
      <w:lang w:eastAsia="zh-CN" w:bidi="en-US"/>
    </w:rPr>
  </w:style>
  <w:style w:type="paragraph" w:customStyle="1" w:styleId="TextbodyWW">
    <w:name w:val="Text body (WW)"/>
    <w:basedOn w:val="Normal"/>
    <w:qFormat/>
    <w:rsid w:val="00F12378"/>
    <w:pPr>
      <w:widowControl/>
      <w:spacing w:after="140" w:line="276" w:lineRule="auto"/>
      <w:textAlignment w:val="baseline"/>
    </w:pPr>
    <w:rPr>
      <w:rFonts w:ascii="Liberation Serif" w:eastAsia="NSimSun" w:hAnsi="Liberation Serif" w:cs="Arial"/>
      <w:kern w:val="2"/>
      <w:sz w:val="24"/>
      <w:szCs w:val="24"/>
      <w:lang w:val="pt-BR" w:eastAsia="zh-CN" w:bidi="hi-IN"/>
    </w:rPr>
  </w:style>
  <w:style w:type="character" w:customStyle="1" w:styleId="Strong1">
    <w:name w:val="Strong1"/>
    <w:qFormat/>
    <w:rsid w:val="00F12378"/>
    <w:rPr>
      <w:b/>
      <w:bCs/>
    </w:rPr>
  </w:style>
  <w:style w:type="paragraph" w:customStyle="1" w:styleId="Ttulo20">
    <w:name w:val="Título2"/>
    <w:basedOn w:val="Normal"/>
    <w:next w:val="Corpodetexto"/>
    <w:qFormat/>
    <w:rsid w:val="00F12378"/>
    <w:pPr>
      <w:keepNext/>
      <w:widowControl/>
      <w:spacing w:before="240" w:after="120"/>
      <w:textAlignment w:val="baseline"/>
    </w:pPr>
    <w:rPr>
      <w:rFonts w:ascii="Liberation Sans" w:eastAsia="Microsoft YaHei" w:hAnsi="Liberation Sans" w:cs="Arial"/>
      <w:kern w:val="2"/>
      <w:sz w:val="28"/>
      <w:szCs w:val="28"/>
      <w:lang w:val="pt-BR" w:eastAsia="zh-CN" w:bidi="hi-IN"/>
    </w:rPr>
  </w:style>
  <w:style w:type="numbering" w:customStyle="1" w:styleId="Semlista1">
    <w:name w:val="Sem lista1"/>
    <w:uiPriority w:val="99"/>
    <w:semiHidden/>
    <w:unhideWhenUsed/>
    <w:qFormat/>
    <w:rsid w:val="00F12378"/>
  </w:style>
  <w:style w:type="paragraph" w:customStyle="1" w:styleId="StandardWW">
    <w:name w:val="Standard (WW)"/>
    <w:rsid w:val="00A26672"/>
    <w:pPr>
      <w:autoSpaceDN w:val="0"/>
      <w:spacing w:line="276" w:lineRule="auto"/>
      <w:textAlignment w:val="baseline"/>
    </w:pPr>
    <w:rPr>
      <w:rFonts w:ascii="Times New Roman" w:eastAsia="Lucida Sans Unicode" w:hAnsi="Times New Roman" w:cs="Tahoma"/>
      <w:color w:val="000000"/>
      <w:sz w:val="24"/>
      <w:szCs w:val="20"/>
      <w:lang w:val="pt-BR"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F3EC55-076D-4ED4-824B-EE9D132B6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22385</Words>
  <Characters>138122</Characters>
  <Application>Microsoft Office Word</Application>
  <DocSecurity>0</DocSecurity>
  <Lines>4762</Lines>
  <Paragraphs>129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Laís Cabral Bacha</dc:creator>
  <cp:keywords/>
  <dc:description/>
  <cp:lastModifiedBy>Lais Cabral Bacha Queiroz</cp:lastModifiedBy>
  <cp:revision>5</cp:revision>
  <cp:lastPrinted>2025-09-08T17:28:00Z</cp:lastPrinted>
  <dcterms:created xsi:type="dcterms:W3CDTF">2025-09-29T19:44:00Z</dcterms:created>
  <dcterms:modified xsi:type="dcterms:W3CDTF">2025-10-16T14:25:00Z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2025-04-13T00:00:00Z</vt:filetime>
  </property>
  <property fmtid="{D5CDD505-2E9C-101B-9397-08002B2CF9AE}" pid="3" name="Creator">
    <vt:lpwstr>Writer</vt:lpwstr>
  </property>
  <property fmtid="{D5CDD505-2E9C-101B-9397-08002B2CF9AE}" pid="4" name="LastSaved">
    <vt:filetime>2025-04-13T00:00:00Z</vt:filetime>
  </property>
  <property fmtid="{D5CDD505-2E9C-101B-9397-08002B2CF9AE}" pid="5" name="Producer">
    <vt:lpwstr>LibreOffice 6.1</vt:lpwstr>
  </property>
</Properties>
</file>