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0CFD7" w14:textId="77777777" w:rsidR="00B96935" w:rsidRPr="009D2956" w:rsidRDefault="00000000">
      <w:pPr>
        <w:pStyle w:val="Corpodetexto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9D2956">
        <w:rPr>
          <w:rFonts w:asciiTheme="minorHAnsi" w:hAnsiTheme="minorHAnsi" w:cstheme="minorHAnsi"/>
          <w:noProof/>
        </w:rPr>
        <w:drawing>
          <wp:inline distT="0" distB="0" distL="0" distR="0" wp14:anchorId="6C10CFE6" wp14:editId="6C10CFE7">
            <wp:extent cx="786765" cy="9810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0CFD8" w14:textId="77777777" w:rsidR="00B96935" w:rsidRPr="009D2956" w:rsidRDefault="00000000">
      <w:pPr>
        <w:jc w:val="center"/>
        <w:rPr>
          <w:rFonts w:asciiTheme="minorHAnsi" w:hAnsiTheme="minorHAnsi" w:cstheme="minorHAnsi"/>
          <w:b/>
        </w:rPr>
      </w:pPr>
      <w:r w:rsidRPr="009D2956">
        <w:rPr>
          <w:rFonts w:asciiTheme="minorHAnsi" w:hAnsiTheme="minorHAnsi" w:cstheme="minorHAnsi"/>
          <w:b/>
        </w:rPr>
        <w:t xml:space="preserve">ESTADO DO CEARÁ </w:t>
      </w:r>
    </w:p>
    <w:p w14:paraId="6C10CFD9" w14:textId="77777777" w:rsidR="00B96935" w:rsidRPr="009D2956" w:rsidRDefault="00000000">
      <w:pPr>
        <w:jc w:val="center"/>
        <w:rPr>
          <w:rFonts w:asciiTheme="minorHAnsi" w:hAnsiTheme="minorHAnsi" w:cstheme="minorHAnsi"/>
          <w:b/>
        </w:rPr>
      </w:pPr>
      <w:r w:rsidRPr="009D2956">
        <w:rPr>
          <w:rFonts w:asciiTheme="minorHAnsi" w:hAnsiTheme="minorHAnsi" w:cstheme="minorHAnsi"/>
          <w:b/>
        </w:rPr>
        <w:t xml:space="preserve">PODER JUDICIÁRIO </w:t>
      </w:r>
    </w:p>
    <w:p w14:paraId="6C10CFDA" w14:textId="77777777" w:rsidR="00B96935" w:rsidRPr="009D2956" w:rsidRDefault="00000000">
      <w:pPr>
        <w:jc w:val="center"/>
        <w:rPr>
          <w:rFonts w:asciiTheme="minorHAnsi" w:hAnsiTheme="minorHAnsi" w:cstheme="minorHAnsi"/>
          <w:b/>
        </w:rPr>
      </w:pPr>
      <w:r w:rsidRPr="009D2956">
        <w:rPr>
          <w:rFonts w:asciiTheme="minorHAnsi" w:hAnsiTheme="minorHAnsi" w:cstheme="minorHAnsi"/>
          <w:b/>
        </w:rPr>
        <w:t>TRIBUNAL</w:t>
      </w:r>
      <w:r w:rsidRPr="009D2956">
        <w:rPr>
          <w:rFonts w:asciiTheme="minorHAnsi" w:hAnsiTheme="minorHAnsi" w:cstheme="minorHAnsi"/>
          <w:b/>
          <w:spacing w:val="-17"/>
        </w:rPr>
        <w:t xml:space="preserve"> </w:t>
      </w:r>
      <w:r w:rsidRPr="009D2956">
        <w:rPr>
          <w:rFonts w:asciiTheme="minorHAnsi" w:hAnsiTheme="minorHAnsi" w:cstheme="minorHAnsi"/>
          <w:b/>
        </w:rPr>
        <w:t>DE</w:t>
      </w:r>
      <w:r w:rsidRPr="009D2956">
        <w:rPr>
          <w:rFonts w:asciiTheme="minorHAnsi" w:hAnsiTheme="minorHAnsi" w:cstheme="minorHAnsi"/>
          <w:b/>
          <w:spacing w:val="-17"/>
        </w:rPr>
        <w:t xml:space="preserve"> </w:t>
      </w:r>
      <w:r w:rsidRPr="009D2956">
        <w:rPr>
          <w:rFonts w:asciiTheme="minorHAnsi" w:hAnsiTheme="minorHAnsi" w:cstheme="minorHAnsi"/>
          <w:b/>
        </w:rPr>
        <w:t>JUSTIÇA</w:t>
      </w:r>
    </w:p>
    <w:p w14:paraId="6C10CFDB" w14:textId="77777777" w:rsidR="00B96935" w:rsidRPr="009D2956" w:rsidRDefault="00000000">
      <w:pPr>
        <w:jc w:val="center"/>
        <w:rPr>
          <w:rFonts w:asciiTheme="minorHAnsi" w:hAnsiTheme="minorHAnsi" w:cstheme="minorHAnsi"/>
          <w:b/>
        </w:rPr>
      </w:pPr>
      <w:r w:rsidRPr="009D2956">
        <w:rPr>
          <w:rFonts w:asciiTheme="minorHAnsi" w:hAnsiTheme="minorHAnsi" w:cstheme="minorHAnsi"/>
          <w:b/>
        </w:rPr>
        <w:t>5ª</w:t>
      </w:r>
      <w:r w:rsidRPr="009D2956">
        <w:rPr>
          <w:rFonts w:asciiTheme="minorHAnsi" w:hAnsiTheme="minorHAnsi" w:cstheme="minorHAnsi"/>
          <w:b/>
          <w:spacing w:val="-5"/>
        </w:rPr>
        <w:t xml:space="preserve"> </w:t>
      </w:r>
      <w:r w:rsidRPr="009D2956">
        <w:rPr>
          <w:rFonts w:asciiTheme="minorHAnsi" w:hAnsiTheme="minorHAnsi" w:cstheme="minorHAnsi"/>
          <w:b/>
        </w:rPr>
        <w:t>CÂMARA</w:t>
      </w:r>
      <w:r w:rsidRPr="009D2956">
        <w:rPr>
          <w:rFonts w:asciiTheme="minorHAnsi" w:hAnsiTheme="minorHAnsi" w:cstheme="minorHAnsi"/>
          <w:b/>
          <w:spacing w:val="-13"/>
        </w:rPr>
        <w:t xml:space="preserve"> </w:t>
      </w:r>
      <w:r w:rsidRPr="009D2956">
        <w:rPr>
          <w:rFonts w:asciiTheme="minorHAnsi" w:hAnsiTheme="minorHAnsi" w:cstheme="minorHAnsi"/>
          <w:b/>
        </w:rPr>
        <w:t>DE</w:t>
      </w:r>
      <w:r w:rsidRPr="009D2956">
        <w:rPr>
          <w:rFonts w:asciiTheme="minorHAnsi" w:hAnsiTheme="minorHAnsi" w:cstheme="minorHAnsi"/>
          <w:b/>
          <w:spacing w:val="-4"/>
        </w:rPr>
        <w:t xml:space="preserve"> </w:t>
      </w:r>
      <w:r w:rsidRPr="009D2956">
        <w:rPr>
          <w:rFonts w:asciiTheme="minorHAnsi" w:hAnsiTheme="minorHAnsi" w:cstheme="minorHAnsi"/>
          <w:b/>
        </w:rPr>
        <w:t>DIREITO</w:t>
      </w:r>
      <w:r w:rsidRPr="009D2956">
        <w:rPr>
          <w:rFonts w:asciiTheme="minorHAnsi" w:hAnsiTheme="minorHAnsi" w:cstheme="minorHAnsi"/>
          <w:b/>
          <w:spacing w:val="-2"/>
        </w:rPr>
        <w:t xml:space="preserve"> PRIVADO</w:t>
      </w:r>
    </w:p>
    <w:p w14:paraId="6C10CFDC" w14:textId="77777777" w:rsidR="00B96935" w:rsidRPr="009D2956" w:rsidRDefault="00B96935">
      <w:pPr>
        <w:pStyle w:val="Corpodetex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10CFDD" w14:textId="4876A1A1" w:rsidR="00B96935" w:rsidRPr="009D2956" w:rsidRDefault="00000000">
      <w:pPr>
        <w:jc w:val="center"/>
        <w:rPr>
          <w:rFonts w:asciiTheme="minorHAnsi" w:hAnsiTheme="minorHAnsi" w:cstheme="minorHAnsi"/>
          <w:b/>
          <w:spacing w:val="-2"/>
        </w:rPr>
      </w:pPr>
      <w:r w:rsidRPr="009D2956">
        <w:rPr>
          <w:rFonts w:asciiTheme="minorHAnsi" w:hAnsiTheme="minorHAnsi" w:cstheme="minorHAnsi"/>
          <w:b/>
        </w:rPr>
        <w:t>ATA</w:t>
      </w:r>
      <w:r w:rsidRPr="009D2956">
        <w:rPr>
          <w:rFonts w:asciiTheme="minorHAnsi" w:hAnsiTheme="minorHAnsi" w:cstheme="minorHAnsi"/>
          <w:b/>
          <w:spacing w:val="-15"/>
        </w:rPr>
        <w:t xml:space="preserve"> </w:t>
      </w:r>
      <w:r w:rsidRPr="009D2956">
        <w:rPr>
          <w:rFonts w:asciiTheme="minorHAnsi" w:hAnsiTheme="minorHAnsi" w:cstheme="minorHAnsi"/>
          <w:b/>
        </w:rPr>
        <w:t>DA</w:t>
      </w:r>
      <w:r w:rsidRPr="009D2956">
        <w:rPr>
          <w:rFonts w:asciiTheme="minorHAnsi" w:hAnsiTheme="minorHAnsi" w:cstheme="minorHAnsi"/>
          <w:b/>
          <w:spacing w:val="-17"/>
        </w:rPr>
        <w:t xml:space="preserve"> </w:t>
      </w:r>
      <w:r w:rsidRPr="009D2956">
        <w:rPr>
          <w:rFonts w:asciiTheme="minorHAnsi" w:hAnsiTheme="minorHAnsi" w:cstheme="minorHAnsi"/>
          <w:b/>
        </w:rPr>
        <w:t>SESSÃO</w:t>
      </w:r>
      <w:r w:rsidRPr="009D2956">
        <w:rPr>
          <w:rFonts w:asciiTheme="minorHAnsi" w:hAnsiTheme="minorHAnsi" w:cstheme="minorHAnsi"/>
          <w:b/>
          <w:spacing w:val="-8"/>
        </w:rPr>
        <w:t xml:space="preserve"> </w:t>
      </w:r>
      <w:r w:rsidRPr="009D2956">
        <w:rPr>
          <w:rFonts w:asciiTheme="minorHAnsi" w:hAnsiTheme="minorHAnsi" w:cstheme="minorHAnsi"/>
          <w:b/>
        </w:rPr>
        <w:t>ORDINÁRIA</w:t>
      </w:r>
      <w:r w:rsidRPr="009D2956">
        <w:rPr>
          <w:rFonts w:asciiTheme="minorHAnsi" w:hAnsiTheme="minorHAnsi" w:cstheme="minorHAnsi"/>
          <w:b/>
          <w:spacing w:val="-8"/>
        </w:rPr>
        <w:t xml:space="preserve"> Nº 0</w:t>
      </w:r>
      <w:r w:rsidR="00A16C0B" w:rsidRPr="009D2956">
        <w:rPr>
          <w:rFonts w:asciiTheme="minorHAnsi" w:hAnsiTheme="minorHAnsi" w:cstheme="minorHAnsi"/>
          <w:b/>
          <w:spacing w:val="-8"/>
        </w:rPr>
        <w:t>5</w:t>
      </w:r>
      <w:r w:rsidRPr="009D2956">
        <w:rPr>
          <w:rFonts w:asciiTheme="minorHAnsi" w:hAnsiTheme="minorHAnsi" w:cstheme="minorHAnsi"/>
          <w:b/>
          <w:spacing w:val="-8"/>
        </w:rPr>
        <w:t xml:space="preserve"> </w:t>
      </w:r>
      <w:r w:rsidRPr="009D2956">
        <w:rPr>
          <w:rFonts w:asciiTheme="minorHAnsi" w:hAnsiTheme="minorHAnsi" w:cstheme="minorHAnsi"/>
          <w:b/>
        </w:rPr>
        <w:t>DE</w:t>
      </w:r>
      <w:r w:rsidRPr="009D2956">
        <w:rPr>
          <w:rFonts w:asciiTheme="minorHAnsi" w:hAnsiTheme="minorHAnsi" w:cstheme="minorHAnsi"/>
          <w:b/>
          <w:spacing w:val="-7"/>
        </w:rPr>
        <w:t xml:space="preserve"> </w:t>
      </w:r>
      <w:r w:rsidR="00A16C0B" w:rsidRPr="009D2956">
        <w:rPr>
          <w:rFonts w:asciiTheme="minorHAnsi" w:hAnsiTheme="minorHAnsi" w:cstheme="minorHAnsi"/>
          <w:b/>
          <w:spacing w:val="-7"/>
        </w:rPr>
        <w:t>16</w:t>
      </w:r>
      <w:r w:rsidRPr="009D2956">
        <w:rPr>
          <w:rFonts w:asciiTheme="minorHAnsi" w:hAnsiTheme="minorHAnsi" w:cstheme="minorHAnsi"/>
          <w:b/>
          <w:spacing w:val="-2"/>
        </w:rPr>
        <w:t>.09.2025</w:t>
      </w:r>
    </w:p>
    <w:p w14:paraId="6C10CFDE" w14:textId="77777777" w:rsidR="00B96935" w:rsidRPr="009D2956" w:rsidRDefault="00B96935">
      <w:pPr>
        <w:ind w:right="614"/>
        <w:jc w:val="center"/>
        <w:rPr>
          <w:rFonts w:asciiTheme="minorHAnsi" w:hAnsiTheme="minorHAnsi" w:cstheme="minorHAnsi"/>
          <w:b/>
        </w:rPr>
      </w:pPr>
    </w:p>
    <w:p w14:paraId="6C10CFDF" w14:textId="211D9B54" w:rsidR="00B96935" w:rsidRPr="009D2956" w:rsidRDefault="00000000" w:rsidP="00095E4E">
      <w:pPr>
        <w:tabs>
          <w:tab w:val="left" w:pos="7797"/>
        </w:tabs>
        <w:jc w:val="both"/>
        <w:rPr>
          <w:rFonts w:asciiTheme="minorHAnsi" w:hAnsiTheme="minorHAnsi" w:cstheme="minorHAnsi"/>
          <w:shd w:val="clear" w:color="auto" w:fill="FFFFFF"/>
        </w:rPr>
      </w:pPr>
      <w:r w:rsidRPr="009D2956">
        <w:rPr>
          <w:rFonts w:asciiTheme="minorHAnsi" w:hAnsiTheme="minorHAnsi" w:cstheme="minorHAnsi"/>
        </w:rPr>
        <w:t>Aos</w:t>
      </w:r>
      <w:r w:rsidR="00A16C0B" w:rsidRPr="009D2956">
        <w:rPr>
          <w:rFonts w:asciiTheme="minorHAnsi" w:hAnsiTheme="minorHAnsi" w:cstheme="minorHAnsi"/>
        </w:rPr>
        <w:t xml:space="preserve"> dezeseis</w:t>
      </w:r>
      <w:r w:rsidRPr="009D2956">
        <w:rPr>
          <w:rFonts w:asciiTheme="minorHAnsi" w:hAnsiTheme="minorHAnsi" w:cstheme="minorHAnsi"/>
        </w:rPr>
        <w:t xml:space="preserve"> (</w:t>
      </w:r>
      <w:r w:rsidR="00A16C0B" w:rsidRPr="009D2956">
        <w:rPr>
          <w:rFonts w:asciiTheme="minorHAnsi" w:hAnsiTheme="minorHAnsi" w:cstheme="minorHAnsi"/>
        </w:rPr>
        <w:t>16</w:t>
      </w:r>
      <w:r w:rsidRPr="009D2956">
        <w:rPr>
          <w:rFonts w:asciiTheme="minorHAnsi" w:hAnsiTheme="minorHAnsi" w:cstheme="minorHAnsi"/>
        </w:rPr>
        <w:t xml:space="preserve">) dias do mês de setembro (09) do ano de dois mil e vinte e cinco (2025), na sala de sessões da 5ª Câmara de Direito Privado, em sessão híbrida, com início às 9h, teve lugar a Sessão Ordinária nº 03 deste Colegiado. Presentes a Exma. Sra. Desembargadora Maria Regina Oliveira Camara (presidente) e os Juízes Convocados Dr. Mantovanni Colares Cavalcante e Dr. José Krentel Ferreira Filho, a Dra. Ivana Maria Medeiros Barros Leal (Procuradora de Justiça), Dra. Leila Maria Carvalho Costa (Defensora Pública) e a Dra. Lais Cabral Bachá Queiroz (Coordenadora da Câmara). Registrou-se a ausência do Desembargador Francisco Lucídio Queiroz Júnior, em gozo de férias. </w:t>
      </w:r>
      <w:r w:rsidRPr="009D2956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A Exma. Sra. Presidente declarou aberta a sessão, após cumprimentar os presentes, submetendo à apreciação a ata da reunião anterior, a qual foi aprovada sem objeções. Iniciaram-se, então, os trabalhos. </w:t>
      </w:r>
      <w:r w:rsidRPr="009D2956">
        <w:rPr>
          <w:rFonts w:asciiTheme="minorHAnsi" w:eastAsia="Times New Roman" w:hAnsiTheme="minorHAnsi" w:cstheme="minorHAnsi"/>
          <w:b/>
          <w:bCs/>
          <w:u w:val="single"/>
        </w:rPr>
        <w:t>PROCESSOS</w:t>
      </w:r>
      <w:r w:rsidRPr="009D2956">
        <w:rPr>
          <w:rFonts w:asciiTheme="minorHAnsi" w:eastAsia="Times New Roman" w:hAnsiTheme="minorHAnsi" w:cstheme="minorHAnsi"/>
          <w:b/>
          <w:bCs/>
        </w:rPr>
        <w:t xml:space="preserve">: </w:t>
      </w:r>
      <w:r w:rsidR="00A16C0B" w:rsidRPr="009D2956">
        <w:rPr>
          <w:rFonts w:asciiTheme="minorHAnsi" w:hAnsiTheme="minorHAnsi" w:cstheme="minorHAnsi"/>
          <w:b/>
          <w:lang w:val="pt-BR"/>
        </w:rPr>
        <w:t>01 APELAÇÃO CÍVEL N 3000498-95.2025.8.06.0173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BANCO AGIBANK S.A. APELADO: VERA LUCIA GOMES ALVES CAMPOS.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 </w:t>
      </w:r>
      <w:r w:rsidR="00A16C0B" w:rsidRPr="009D2956">
        <w:rPr>
          <w:rFonts w:asciiTheme="minorHAnsi" w:hAnsiTheme="minorHAnsi" w:cstheme="minorHAnsi"/>
          <w:b/>
          <w:lang w:val="pt-BR"/>
        </w:rPr>
        <w:t>02 EMBARGOS DE DECLARAÇÃO N 0202368-71.2023.8.06.0091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EMBARGANTE: LUZINAIDE CARMO DO NASCIMENTO. EMBARGADO: BANCO BMG 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embargos de declaração para negar-lhes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03 APELAÇÃO CÍVEL N 0200688-03.2023.8.06.0107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ANTONIO DA SILVA NETO.APELANTE: BANCO BMG SA. APELADO: BANCO BMG SA. APELADO: ANTONIO DA SILVA NETO.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>: O Colegiado, por unanimidade, acordou em conhecer dos recursos para dar provimento ao apelo da autora, ANTÔNIO DA SILVA NETO, e negar provimento ao apelo da promovida, BANCO BMG SA, nos termos do voto do(a) eminente Relator(a).</w:t>
      </w:r>
      <w:r w:rsidR="00A16C0B" w:rsidRPr="009D2956">
        <w:rPr>
          <w:rFonts w:asciiTheme="minorHAnsi" w:hAnsiTheme="minorHAnsi" w:cstheme="minorHAnsi"/>
          <w:i/>
          <w:iCs/>
          <w:lang w:val="pt-BR"/>
        </w:rPr>
        <w:t xml:space="preserve"> </w:t>
      </w:r>
      <w:r w:rsidR="00A16C0B" w:rsidRPr="009D2956">
        <w:rPr>
          <w:rFonts w:asciiTheme="minorHAnsi" w:hAnsiTheme="minorHAnsi" w:cstheme="minorHAnsi"/>
          <w:b/>
          <w:lang w:val="pt-BR"/>
        </w:rPr>
        <w:t>04 APELAÇÃO CÍVEL N 0223068-47.2023.8.06.0001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VITORIA CAVALCANTE ALMEIDA. APELADO: CEDIC TERAPIAS LTDA.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lang w:val="pt-BR"/>
        </w:rPr>
        <w:t xml:space="preserve">05 APELAÇÃO CÍVEL N 0267015-54.2023.8.06.0001.  </w:t>
      </w:r>
      <w:r w:rsidR="00A16C0B" w:rsidRPr="009D2956">
        <w:rPr>
          <w:rFonts w:asciiTheme="minorHAnsi" w:hAnsiTheme="minorHAnsi" w:cstheme="minorHAnsi"/>
        </w:rPr>
        <w:t xml:space="preserve">RELATOR(A): 1º Gabinete da 5ª Câmara de Direito Privado - Desa. Maria Regina Oliveira Camara. APELANTE: FRANCISCO FLAVIO PAIVA DE LIMA FELIX. APELADO: ANTONIO FLAVIO MOREIRA FELIX. </w:t>
      </w:r>
      <w:r w:rsidR="00A16C0B" w:rsidRPr="009D2956">
        <w:rPr>
          <w:rFonts w:asciiTheme="minorHAnsi" w:hAnsiTheme="minorHAnsi" w:cstheme="minorHAnsi"/>
          <w:i/>
          <w:iCs/>
          <w:u w:val="single"/>
        </w:rPr>
        <w:t>Julgadores</w:t>
      </w:r>
      <w:r w:rsidR="00A16C0B" w:rsidRPr="009D2956">
        <w:rPr>
          <w:rFonts w:asciiTheme="minorHAnsi" w:hAnsiTheme="minorHAnsi" w:cstheme="minorHAnsi"/>
          <w:i/>
        </w:rPr>
        <w:t>:</w:t>
      </w:r>
      <w:r w:rsidR="00A16C0B" w:rsidRPr="009D2956">
        <w:rPr>
          <w:rFonts w:asciiTheme="minorHAnsi" w:hAnsiTheme="minorHAnsi" w:cstheme="minorHAnsi"/>
        </w:rPr>
        <w:t xml:space="preserve">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</w:rPr>
        <w:t>Síntese</w:t>
      </w:r>
      <w:r w:rsidR="00A16C0B" w:rsidRPr="009D2956">
        <w:rPr>
          <w:rFonts w:asciiTheme="minorHAnsi" w:hAnsiTheme="minorHAnsi" w:cstheme="minorHAnsi"/>
          <w:i/>
        </w:rPr>
        <w:t xml:space="preserve">: </w:t>
      </w:r>
      <w:r w:rsidR="00A16C0B" w:rsidRPr="009D2956">
        <w:rPr>
          <w:rFonts w:asciiTheme="minorHAnsi" w:hAnsiTheme="minorHAnsi" w:cstheme="minorHAnsi"/>
        </w:rPr>
        <w:t xml:space="preserve">Anunciado o processo, o advogado do apelante, Dr. FLAVIO JACINTO DA SILVA – OAB/CE6416-A, dispensou a sustentação oral, solicitando a preferencial do julgamento. </w:t>
      </w:r>
      <w:r w:rsidR="00A16C0B" w:rsidRPr="009D2956">
        <w:rPr>
          <w:rFonts w:asciiTheme="minorHAnsi" w:hAnsiTheme="minorHAnsi" w:cstheme="minorHAnsi"/>
          <w:i/>
          <w:u w:val="single"/>
        </w:rPr>
        <w:t>Decisão</w:t>
      </w:r>
      <w:r w:rsidR="00A16C0B" w:rsidRPr="009D2956">
        <w:rPr>
          <w:rFonts w:asciiTheme="minorHAnsi" w:hAnsiTheme="minorHAnsi" w:cstheme="minorHAnsi"/>
          <w:i/>
        </w:rPr>
        <w:t xml:space="preserve">: </w:t>
      </w:r>
      <w:r w:rsidR="00A16C0B" w:rsidRPr="009D2956">
        <w:rPr>
          <w:rFonts w:asciiTheme="minorHAnsi" w:hAnsiTheme="minorHAnsi" w:cstheme="minorHAnsi"/>
        </w:rPr>
        <w:t xml:space="preserve">O Colegiado, por unanimidade, acordou em conhecer do recurso para negar-lhe provimento, nos termos do voto do relator. </w:t>
      </w:r>
      <w:r w:rsidR="00A16C0B" w:rsidRPr="009D2956">
        <w:rPr>
          <w:rFonts w:asciiTheme="minorHAnsi" w:hAnsiTheme="minorHAnsi" w:cstheme="minorHAnsi"/>
          <w:b/>
          <w:lang w:val="pt-BR"/>
        </w:rPr>
        <w:t>06 APELAÇÃO CÍVEL N 0200227-19.2024.8.06.0132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APDAP PREV-ASSOCIACAO DE PROTECAO E DEFESA DOS DIREITOS DOS APOSENTADOS E PENSIONISTAS. APELADO: JOSE AIRTON MAURICIO.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</w:t>
      </w:r>
      <w:r w:rsidR="00A16C0B" w:rsidRPr="009D2956">
        <w:rPr>
          <w:rFonts w:asciiTheme="minorHAnsi" w:hAnsiTheme="minorHAnsi" w:cstheme="minorHAnsi"/>
          <w:lang w:val="pt-BR"/>
        </w:rPr>
        <w:lastRenderedPageBreak/>
        <w:t xml:space="preserve">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07 APELAÇÃO CÍVEL N 3000878-36.2025.8.06.0071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MARIA IRISMAR ALVES DA SILVA. APELADO: CAIXA DE PREVIDENCIA E ASSISTENCIA DOS SERVIDORES DA FUNDACAO NACIONAL DE SAUDE.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08 APELAÇÃO CÍVEL N 0202272-22.2023.8.06.0070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LUZIA DE OLIVEIRA SOUZA. APELADO: BANCO DO ESTADO DO RIO GRANDE DO SUL 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09 EMBARGOS DE DECLARAÇÃO N 0200068-10.2024.8.06.0154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EMBARGANTE: BANCO DO BRASIL SA. EMBARGADO: ANTONIO EDUARDO NOGUEIRA.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embargos de declaração para negar-lhes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10 APELAÇÃO CÍVEL N 0200387-82.2024.8.06.0087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MARIA LUCIA MOURA DE OLIVEIRA. APELADO: BANCO DO BRASIL 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shd w:val="clear" w:color="auto" w:fill="FFFFFF"/>
          <w:lang w:val="pt-BR"/>
        </w:rPr>
        <w:t xml:space="preserve">11 APELAÇÃO CÍVEL N 0201103-66.2024.8.06.0166. </w:t>
      </w:r>
      <w:r w:rsidR="00A16C0B" w:rsidRPr="009D2956">
        <w:rPr>
          <w:rFonts w:asciiTheme="minorHAnsi" w:hAnsiTheme="minorHAnsi" w:cstheme="minorHAnsi"/>
        </w:rPr>
        <w:t>RELATOR(A): 1º Gabinete da 5ª Câmara de Direito Privado - Desa. Maria Regina Oliveira Camara. APELANTE: BANCO ITAU BMG CONSIGNADO S.A.</w:t>
      </w:r>
      <w:r w:rsidR="00A16C0B" w:rsidRPr="009D2956">
        <w:rPr>
          <w:rFonts w:asciiTheme="minorHAnsi" w:hAnsiTheme="minorHAnsi" w:cstheme="minorHAnsi"/>
          <w:b/>
          <w:bCs/>
        </w:rPr>
        <w:t xml:space="preserve"> </w:t>
      </w:r>
      <w:r w:rsidR="00A16C0B" w:rsidRPr="009D2956">
        <w:rPr>
          <w:rFonts w:asciiTheme="minorHAnsi" w:hAnsiTheme="minorHAnsi" w:cstheme="minorHAnsi"/>
        </w:rPr>
        <w:t xml:space="preserve">APELADO: RAIMUNDA DAS DORES GONZAGA VIEIRA.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</w:rPr>
        <w:t>Julgadores</w:t>
      </w:r>
      <w:r w:rsidR="00A16C0B" w:rsidRPr="009D2956">
        <w:rPr>
          <w:rFonts w:asciiTheme="minorHAnsi" w:hAnsiTheme="minorHAnsi" w:cstheme="minorHAnsi"/>
          <w:i/>
          <w:shd w:val="clear" w:color="auto" w:fill="FFFFFF"/>
        </w:rPr>
        <w:t>: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 Desa. Maria Regina Oliveira Camara(relatora), Juiz Convocado Dr. Mantovanni Colares Cavalcante e Juiz Convocado Dr. José Krentel Ferreira Filho.</w:t>
      </w:r>
      <w:r w:rsidR="00A16C0B" w:rsidRPr="009D2956">
        <w:rPr>
          <w:rFonts w:asciiTheme="minorHAnsi" w:hAnsiTheme="minorHAnsi" w:cstheme="minorHAnsi"/>
        </w:rPr>
        <w:t xml:space="preserve">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</w:rPr>
        <w:t>Síntese</w:t>
      </w:r>
      <w:r w:rsidR="00A16C0B" w:rsidRPr="009D2956">
        <w:rPr>
          <w:rFonts w:asciiTheme="minorHAnsi" w:hAnsiTheme="minorHAnsi" w:cstheme="minorHAnsi"/>
          <w:i/>
          <w:shd w:val="clear" w:color="auto" w:fill="FFFFFF"/>
        </w:rPr>
        <w:t xml:space="preserve">: </w:t>
      </w:r>
      <w:r w:rsidR="00A16C0B" w:rsidRPr="009D2956">
        <w:rPr>
          <w:rFonts w:asciiTheme="minorHAnsi" w:eastAsia="Times New Roman" w:hAnsiTheme="minorHAnsi" w:cstheme="minorHAnsi"/>
          <w:shd w:val="clear" w:color="auto" w:fill="FFFFFF"/>
        </w:rPr>
        <w:t>Após anunciado o processo e dispensada a leitura do relatório, realizou sustentação oral o advogado do apelante, Dr.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 KAROL WOJTYLA LIMA CARNEIRO, OAB/CE17364-A. </w:t>
      </w:r>
      <w:r w:rsidR="00A16C0B" w:rsidRPr="009D295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da relatora. </w:t>
      </w:r>
      <w:r w:rsidR="00A16C0B" w:rsidRPr="009D2956">
        <w:rPr>
          <w:rFonts w:asciiTheme="minorHAnsi" w:hAnsiTheme="minorHAnsi" w:cstheme="minorHAnsi"/>
          <w:b/>
          <w:lang w:val="pt-BR"/>
        </w:rPr>
        <w:t>12 APELAÇÃO CÍVEL N 0201163-44.2024.8.06.0035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ANTONIA PEREIRA COSTA. APELADO: BANCO C6 CONSIGNADO.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13 APELAÇÃO CÍVEL N 0288119-73.2021.8.06.0001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MARIA EUNIR CHAGAS HOLANDA. APELADO: UNIMED DO CE FED DAS COOP DE TRAB MED DO EST DO CE LTDA.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14 APELAÇÃO CÍVEL N 0202404-79.2024.8.06.0091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BANCO BMG SA. APELADO: FRANCISCO CARNEIRO DE OLIVEIRA.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15 APELAÇÃO CÍVEL N 3002310-67.2024.8.06.0090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JOSE ANTONIO CORREIA. APELADO: MASTER PREV CLUBE DE BENEFICIOS.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não conhecer do recurso,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16 APELAÇÃO CÍVEL N 3003776-51.2025.8.06.0029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ANTONIA DUARTE DE </w:t>
      </w:r>
      <w:r w:rsidR="00A16C0B" w:rsidRPr="009D2956">
        <w:rPr>
          <w:rFonts w:asciiTheme="minorHAnsi" w:hAnsiTheme="minorHAnsi" w:cstheme="minorHAnsi"/>
          <w:lang w:val="pt-BR"/>
        </w:rPr>
        <w:lastRenderedPageBreak/>
        <w:t xml:space="preserve">OLIVEIRA. APELADO: BANCO BRADESCO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17 APELAÇÃO CÍVEL N 0201520-50.2024.8.06.0091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BANCO ITAU BMG CONSIGNADO S.A. APELADO: RAIMUNDA BEZERRA DA CONCEICAO.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18 APELAÇÃO CÍVEL N 0226574-94.2024.8.06.0001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BANCO BRADESCO S/A. APELADO: MANOEL DE SOUZA PAULA.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19 APELAÇÃO CÍVEL N 0218266-40.2022.8.06.0001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MARIA APARECIDA RODRIGUES. APELADO: ROSICLEIRE GOMES TORRES.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20 APELAÇÃO CÍVEL N 0270224-31.2023.8.06.0001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MARIA DAS GRACAS FREITAS PAIVA. APELANTE: UNIMED DE FORTALEZA COOPERATIVA DE TRABALHO MEDICO LTDA. APELADO: UNIMED DE FORTALEZA COOPERATIVA DE TRABALHO MEDICO LTDA. APELADO: UNIMED-RIO COOPERATIVA DE TRABALHO MEDICO DO RIO DE JANEIRO LTDA. APELADO: MARIA DAS GRACAS FREITAS PAIVA.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recursos para negar-lhes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21 APELAÇÃO CÍVEL N 0201261-59.2024.8.06.0122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FRANCISCO PRACA DA SILVA. APELADO: BANCO BRADESCO S/A.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22 APELAÇÃO CÍVEL N 0202321-45.2022.8.06.0055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NADIR SINOBILINA TORRES LIMA. APELADO: BANCO BRADESCO FINANCIAMENTOS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23 APELAÇÃO CÍVEL N 0201594-10.2024.8.06.0090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APELANTE/APELADO: MARIA DA CONCEICAO SILVA. APELANTE/APELADO: BANCO BMG 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recursos para dar provimento ao apelo da parte autora, MARIA DA CONCEIÇÃO SILVA, e negar provimento ao apelo da instituição financeira, BANCO BMG SA,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24 APELAÇÃO CÍVEL N 3000612-18.2024.8.06.0028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FRANCISCA DE SOUSA MARQUES. APELADO: CASPFE - CAIXA DE ASSISTENCIA AOS SERVIDORES PUBLICOS FEDERAIS.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25 APELAÇÃO CÍVEL N 0201784-55.2023.8.06.0171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BANCO DO BRASIL SA. APELADO: JOAQUINA GONCALVES DE CARVALHO.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26 APELAÇÃO CÍVEL N 0200298-93.2024.8.06.0108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MARIA DA CONCEICAO DA SILVA. APELADO: BANCO MERCANTIL DO BRASIL 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27 EMBARGOS DE DECLARÇÃO N 3043177-78.2024.8.06.0001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EMBARGANTE: BANCO DO BRASIL SA. EMBARGADO: MARIA LUCIA PEREIRA MENDES.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28 EMBARGOS DE DECLARAÇÃO N 0200565-49.2024.8.06.0081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EMBARGANTE: BANCO DO BRASIL SA. EMBARGADO: JOSE MARIA FONTENELE FELIX.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embargos de declaração para negar-lhes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29 EMBARGOS DE DECLARAÇÃO N 0200567-60.2024.8.06.0132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EMBARGANTE: BANCO DO BRASIL SA. EMBARGADO: FRANCISCA TRAJANO FERREIRA SOBRINHO.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embargos de declaração para negar-lhes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30 APELAÇÃO CÍVEL N 3003486-41.2024.8.06.0071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BANCO BRADESCO SA. APELADO: VICENTE VICTOR DA PAIXAO.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31 APELAÇÃO CÍVEL N 3000567-04.2025.8.06.0117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ANTONIO HELIO ALVES DE LIMA. APELADO: BANCO PAN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32 APELAÇÃO CÍVEL N 0204308-55.2020.8.06.0001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CAMERON CONSTRUTORA S/A. APELADO: CESAR LUIS LOPES GARCIA.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33 APELAÇÃO CÍVEL N 0257219-39.2023.8.06.0001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REGINA CELIA MONTEIRO DA SILVA. APELADO: BANCO PAN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dar-lhes parcial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34 APELAÇÃO CÍVEL N 0254866-89.2024.8.06.0001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BANCO BRADESCO FINANCIAMENTOS S.A. APELADO: ELIONARDO DE SOUZA FEITOSA.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35 APELAÇÃO CÍVEL N 0202795-26.2024.8.06.0029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ANTONIO DE SOUZA SILVA. APELADO: BANCO PAN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36 APELAÇÃO CÍVEL N 0222563-56.2023.8.06.0001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UNIMED DE FORTALEZA COOPERATIVA DE TRABALHO MEDICO LTDA. APELADO: TICIANA PINTO TORRES DE MELO ALMEIDA.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37 APELAÇÃO CÍVEL N 0121985-27.2019.8.06.0001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Francisco das Chagas Pereira Junior. APELADO: BRADESCO AUTO/RE COMPANHIA DE SEGUROS.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parcial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38 APELAÇÃO CÍVEL N 0016740-78.2016.8.06.0115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BANCO BRADESCO FINANCIAMENTOS S.A. APELADO: ANTONIO PINHEIRO DO NASCIMENTO.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39 APELAÇÃO CÍVEL N 3005282-49.2025.8.06.0001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ANTONIO CELIO ESMAEL DA SILVA. APELADO: BANCO DAYCOVAL S/A.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40 APELAÇÃO CÍVEL N 3000305-63.2025.8.06.0114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MARIA DALVINA BISPO BESERRA. APELADO: BRADESCO VIDA E PREVIDENCIA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41 APELAÇÃO CÍVEL N 0200389-66.2023.8.06.0126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ANTONIO APOLEU TORRES. APELADO: UNIMED CLUBE DE SEGUROS.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42 APELAÇÃO CÍVEL N 0200503-07.2024.8.06.0114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HELENILDA SAMPAIO DOS ANJOS. APELADO: BANCO BRADESCO S/A.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não conhecer do recurso do réu, BANCO BRADESCO S/A, e em conhecer do recurso da parte autora, HELENILDA SAMPAIO DOS ANJOS, e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43 AGRAVO DE INSTRUMENTO N 3004528-13.2025.8.06.0000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AGRAVANTE: UNIMED DE FORTALEZA COOPERATIVA DE TRABALHO MEDICO LTDA. AGRAVADO: LUCIA MARIA CARNEIRO GOMES.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44 APELAÇÃO CÍVEL N 0255021-63.2022.8.06.0001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KAMILE MENDES DA SILVA. APELADO: HAPVIDA ASSISTENCIA MEDICA LTDA.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lang w:val="pt-BR"/>
        </w:rPr>
        <w:t xml:space="preserve">45 AGRAVO DE INSTRUMENTO N 3006740-41.2024.8.06.0000. </w:t>
      </w:r>
      <w:r w:rsidR="00A16C0B" w:rsidRPr="009D2956">
        <w:rPr>
          <w:rFonts w:asciiTheme="minorHAnsi" w:hAnsiTheme="minorHAnsi" w:cstheme="minorHAnsi"/>
        </w:rPr>
        <w:t xml:space="preserve">RELATOR(A): 1º Gabinete da 5ª Câmara de Direito Privado - Desa. Maria Regina Oliveira Camara. AGRAVANTE: UNIMED DE FORTALEZA COOPERATIVA DE TRABALHO MÉDICO LTDA. AGRAVADO: LUIS EDUARDO CAVALCANTE CORREIA DE ALBUQUERQUE.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</w:rPr>
        <w:t>Julgadores</w:t>
      </w:r>
      <w:r w:rsidR="00A16C0B" w:rsidRPr="009D2956">
        <w:rPr>
          <w:rFonts w:asciiTheme="minorHAnsi" w:hAnsiTheme="minorHAnsi" w:cstheme="minorHAnsi"/>
          <w:i/>
          <w:shd w:val="clear" w:color="auto" w:fill="FFFFFF"/>
        </w:rPr>
        <w:t>: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</w:rPr>
        <w:t>Síntese</w:t>
      </w:r>
      <w:r w:rsidR="00A16C0B" w:rsidRPr="009D2956">
        <w:rPr>
          <w:rFonts w:asciiTheme="minorHAnsi" w:hAnsiTheme="minorHAnsi" w:cstheme="minorHAnsi"/>
          <w:i/>
          <w:shd w:val="clear" w:color="auto" w:fill="FFFFFF"/>
        </w:rPr>
        <w:t xml:space="preserve">: </w:t>
      </w:r>
      <w:r w:rsidR="00A16C0B" w:rsidRPr="009D2956">
        <w:rPr>
          <w:rFonts w:asciiTheme="minorHAnsi" w:eastAsia="Times New Roman" w:hAnsiTheme="minorHAnsi" w:cstheme="minorHAnsi"/>
          <w:shd w:val="clear" w:color="auto" w:fill="FFFFFF"/>
        </w:rPr>
        <w:t xml:space="preserve">Após anunciado o processo e dispensada a leitura do relatório, realizou sustentação oral o advogado do agravado, Dr. </w:t>
      </w:r>
      <w:r w:rsidR="00A16C0B" w:rsidRPr="009D2956">
        <w:rPr>
          <w:rFonts w:asciiTheme="minorHAnsi" w:hAnsiTheme="minorHAnsi" w:cstheme="minorHAnsi"/>
        </w:rPr>
        <w:t xml:space="preserve">FRANCISCO DE ASSIS LIMA, OAB/CE nº 12231-A. </w:t>
      </w:r>
      <w:r w:rsidR="00A16C0B" w:rsidRPr="009D295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 O Colegiado, por unanimidade, acordou em conhecer do recurso para dar-lhes parcial provimento, nos termos do voto do relator. </w:t>
      </w:r>
      <w:r w:rsidR="00A16C0B" w:rsidRPr="009D2956">
        <w:rPr>
          <w:rFonts w:asciiTheme="minorHAnsi" w:hAnsiTheme="minorHAnsi" w:cstheme="minorHAnsi"/>
          <w:b/>
          <w:lang w:val="pt-BR"/>
        </w:rPr>
        <w:t>46 APELAÇÃO CÍVEL N 0201276-20.2022.8.06.0115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MARIA DAS DORES SOUSA DE SA. APELADO: BANCO PAN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shd w:val="clear" w:color="auto" w:fill="FFFFFF"/>
          <w:lang w:val="pt-BR"/>
        </w:rPr>
        <w:t xml:space="preserve">47 AGRAVO INTERNO N 0200877-95.2024.8.06.0090. 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 xml:space="preserve">RELATOR(A): 1º Gabinete da 5ª Câmara de Direito Privado - Desa. Maria Regina Oliveira Camara.  AGRAVANTE: JOAO AMELIO DA SILVA. AGRAVADO: BANCO PAN S.A. </w:t>
      </w:r>
      <w:r w:rsidR="00A16C0B" w:rsidRPr="009D2956">
        <w:rPr>
          <w:rFonts w:asciiTheme="minorHAnsi" w:hAnsiTheme="minorHAnsi" w:cstheme="minorHAnsi"/>
          <w:i/>
          <w:iCs/>
          <w:u w:val="single"/>
          <w:shd w:val="clear" w:color="auto" w:fill="FFFFFF"/>
          <w:lang w:val="pt-BR"/>
        </w:rPr>
        <w:t>Síntese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 xml:space="preserve">: RETIRADO DE PAUTA. </w:t>
      </w:r>
      <w:r w:rsidR="00A16C0B" w:rsidRPr="009D2956">
        <w:rPr>
          <w:rFonts w:asciiTheme="minorHAnsi" w:hAnsiTheme="minorHAnsi" w:cstheme="minorHAnsi"/>
          <w:b/>
          <w:lang w:val="pt-BR"/>
        </w:rPr>
        <w:t>48 APELAÇÃO CÍVEL N 0002403-86.2016.8.06.0179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INES DE MARIA CARNEIRO CAETANO. APELADO: BANCO DO BRASIL 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49 APELAÇÃO CÍVEL N 0274146-17.2022.8.06.0001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COMPANHIA ENERGETICA DO CEARA. APELADO: ANTONIO ELLISON TREVIA DOS SANTOS.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50 AGRAVO DE INSTRUMENTO N 3007070-04.2025.8.06.0000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AGRAVANTE: UNIMED DO CE FED DAS COOP DE TRAB MED DO EST DO CE LTDA. AGRAVADO: VERA ORLENE LEITE DE AMORIM.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51 AGRAVO DE INSTRUMENTO N 3003515-76.2025.8.06.0000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AGRAVANTE: UNIMED DE FORTALEZA COOPERATIVA DE TRABALHO MEDICO LTDA. AGRAVADO: ANTONIO VENTURA BARROS.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52 AGRAVO DE INSTRUMENTO N 0620116-62.2025.8.06.0000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AGRAVANTE: VIVA VIDA CAUCAIA. AGRAVADO: ANA CYNDE SAMPAIO GOMES DA SILVA.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53 APELAÇÃO CÍVEL N 0200803-55.2024.8.06.0053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JBCRED S/A SOCIEDADE DE CREDITO, FINANCIAMENTO E INVESTIMENTO. APELADO: MARIA DO SOCORRO DO NASCIMENTO SOUSA.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  </w:t>
      </w:r>
      <w:r w:rsidR="00A16C0B" w:rsidRPr="009D2956">
        <w:rPr>
          <w:rFonts w:asciiTheme="minorHAnsi" w:hAnsiTheme="minorHAnsi" w:cstheme="minorHAnsi"/>
          <w:b/>
          <w:lang w:val="pt-BR"/>
        </w:rPr>
        <w:t>54 APELAÇÃO CÍVEL N 0288855-57.2022.8.06.0001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FRANCISCO BRUNO GOMES PINHEIRO. APELADO: CIL COMERCIO DE INFORMATICA LTDA.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55 AGRAVO INTERNO N 0225954-87.2021.8.06.0001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AGRAVANTE: BANCO DO BRASIL SA. AGRAVADO: FLAVIO JESUS MAGALHAES DA SILVA.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 </w:t>
      </w:r>
      <w:r w:rsidR="00A16C0B" w:rsidRPr="009D2956">
        <w:rPr>
          <w:rFonts w:asciiTheme="minorHAnsi" w:hAnsiTheme="minorHAnsi" w:cstheme="minorHAnsi"/>
          <w:b/>
          <w:bCs/>
        </w:rPr>
        <w:t xml:space="preserve">56 APELAÇÃO CÍVEL N 0215463-55.2020.8.06.0001. </w:t>
      </w:r>
      <w:r w:rsidR="00A16C0B" w:rsidRPr="009D2956">
        <w:rPr>
          <w:rFonts w:asciiTheme="minorHAnsi" w:hAnsiTheme="minorHAnsi" w:cstheme="minorHAnsi"/>
        </w:rPr>
        <w:t xml:space="preserve">RELATOR(A): 1º Gabinete da 5ª Câmara de Direito Privado - Desa. Maria Regina Oliveira Camara. APELANTE: RENATA SILVA DE CARVALHO ALBUQUERQUE. APELADO: RAIMUNDO RANIERI DOS SANTOS ALBUQUERQUE. </w:t>
      </w:r>
      <w:r w:rsidR="00A16C0B" w:rsidRPr="009D2956">
        <w:rPr>
          <w:rFonts w:asciiTheme="minorHAnsi" w:hAnsiTheme="minorHAnsi" w:cstheme="minorHAnsi"/>
          <w:i/>
          <w:u w:val="single"/>
        </w:rPr>
        <w:t>Julgadores</w:t>
      </w:r>
      <w:r w:rsidR="00A16C0B" w:rsidRPr="009D2956">
        <w:rPr>
          <w:rFonts w:asciiTheme="minorHAnsi" w:hAnsiTheme="minorHAnsi" w:cstheme="minorHAnsi"/>
          <w:i/>
        </w:rPr>
        <w:t>:</w:t>
      </w:r>
      <w:r w:rsidR="00A16C0B" w:rsidRPr="009D2956">
        <w:rPr>
          <w:rFonts w:asciiTheme="minorHAnsi" w:hAnsiTheme="minorHAnsi" w:cstheme="minorHAnsi"/>
        </w:rPr>
        <w:t xml:space="preserve"> Desa. Maria Regina Oliveira Camara (relatora), Juiz Convocado Dr. Mantovanni Colares Cavalcante e Juiz Convocado Dr. José Krentel Ferreira Filho. </w:t>
      </w:r>
      <w:bookmarkStart w:id="0" w:name="_Hlk208585733"/>
      <w:r w:rsidR="00A16C0B" w:rsidRPr="009D2956">
        <w:rPr>
          <w:rFonts w:asciiTheme="minorHAnsi" w:hAnsiTheme="minorHAnsi" w:cstheme="minorHAnsi"/>
          <w:i/>
          <w:u w:val="single"/>
        </w:rPr>
        <w:t>Síntese</w:t>
      </w:r>
      <w:r w:rsidR="00A16C0B" w:rsidRPr="009D2956">
        <w:rPr>
          <w:rFonts w:asciiTheme="minorHAnsi" w:hAnsiTheme="minorHAnsi" w:cstheme="minorHAnsi"/>
          <w:i/>
        </w:rPr>
        <w:t xml:space="preserve">: </w:t>
      </w:r>
      <w:r w:rsidR="00A16C0B" w:rsidRPr="009D2956">
        <w:rPr>
          <w:rFonts w:asciiTheme="minorHAnsi" w:eastAsia="Times New Roman" w:hAnsiTheme="minorHAnsi" w:cstheme="minorHAnsi"/>
        </w:rPr>
        <w:t xml:space="preserve">Após anunciado o processo e dispensada a leitura do relatório, realizou sustentação oral a advogada da parte apelante, DRA. NATALIA MARQUES REIS, OAB/CE28316-A, e o advogado do apelado, DR. PAULO OTAVIO MOTA CORREIA, OAB/CE12090-A. </w:t>
      </w:r>
      <w:bookmarkEnd w:id="0"/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i/>
          <w:lang w:val="pt-BR"/>
        </w:rPr>
        <w:t>:</w:t>
      </w:r>
      <w:r w:rsidR="00A16C0B" w:rsidRPr="009D2956">
        <w:rPr>
          <w:rFonts w:asciiTheme="minorHAnsi" w:hAnsiTheme="minorHAnsi" w:cstheme="minorHAnsi"/>
          <w:lang w:val="pt-BR"/>
        </w:rPr>
        <w:t xml:space="preserve"> O Colegiado, por unanimidade, acordou em conhecer do recurso para negar-lhe provimento, nos termos do voto do(a) eminente Relator(a).  </w:t>
      </w:r>
      <w:r w:rsidR="00A16C0B" w:rsidRPr="009D2956">
        <w:rPr>
          <w:rFonts w:asciiTheme="minorHAnsi" w:hAnsiTheme="minorHAnsi" w:cstheme="minorHAnsi"/>
          <w:b/>
          <w:lang w:val="pt-BR"/>
        </w:rPr>
        <w:t>57 EMBARGOS DE DECLARAÇÃO N 0163680-92.2018.8.06.0001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EMBARGANTE: BANCO BRADESCO S/A. EMBARGADO: LUCIANO PEREIRA. APELADO: BANCO BRADESCO S/A. APELADO: LUCIANO PEREIRA.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i/>
          <w:lang w:val="pt-BR"/>
        </w:rPr>
        <w:t>:</w:t>
      </w:r>
      <w:r w:rsidR="00A16C0B" w:rsidRPr="009D2956">
        <w:rPr>
          <w:rFonts w:asciiTheme="minorHAnsi" w:hAnsiTheme="minorHAnsi" w:cstheme="minorHAnsi"/>
          <w:lang w:val="pt-BR"/>
        </w:rPr>
        <w:t xml:space="preserve"> O Colegiado, por unanimidade, acordou em conhecer dos embargos de declaração para dar-lhes parcial provimento, nos termos do voto do(a) eminente Relator(a).  </w:t>
      </w:r>
      <w:r w:rsidR="00A16C0B" w:rsidRPr="009D2956">
        <w:rPr>
          <w:rFonts w:asciiTheme="minorHAnsi" w:hAnsiTheme="minorHAnsi" w:cstheme="minorHAnsi"/>
          <w:b/>
          <w:lang w:val="pt-BR"/>
        </w:rPr>
        <w:t>58 APELAÇÃO CÍVEL N 0200360-38.2023.8.06.0151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FRANCISCO BONIFACIO FERREIRA DE SOUZA. APELADO: SEBRASEG CLUBE DE BENEFICIOS LTDA.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59 APELAÇÃO CÍVEL N 3000513-57.2025.8.06.0143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EDVALDO RODRIGUES DE LIMA. APELADO: BANCO C6 CONSIGNADO.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60 APELAÇÃO CÍVEL N 3000445-10.2025.8.06.0143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MARIA DALVA RODRIGUES MACHADO. APELADO: BANCO ITAU BMG CONSIGNADO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 </w:t>
      </w:r>
      <w:r w:rsidR="00A16C0B" w:rsidRPr="009D2956">
        <w:rPr>
          <w:rFonts w:asciiTheme="minorHAnsi" w:hAnsiTheme="minorHAnsi" w:cstheme="minorHAnsi"/>
          <w:b/>
          <w:lang w:val="pt-BR"/>
        </w:rPr>
        <w:t>61 APELAÇÃO CÍVEL N 0200095-11.2023.8.06.0030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BANCO DO BRASIL SA. APELADO: FRANCISCO DE ASSIS SOUSA.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dar-lhes parcial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62 APELAÇÃO CÍVEL N 0207137-67.2024.8.06.0001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BANCO BMG SA. APELADO: CAETANA DE SOUZA LIMA.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recursos para dar-lhes parcial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63 APELAÇÃO CÍVEL N 3001958-64.2025.8.06.0029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FRANCISCA ALVES PINHEIRO. APELADO: BANCO DO BRASIL 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64 APELAÇÃO CÍVEL N 3000128-12.2025.8.06.0143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MARIA DALVA DE MATOS. APELADO: BANCO DO BRASIL 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65 APELAÇÃO CÍVEL N 3002074-44.2025.8.06.0167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BANCO SANTANDER (BRASIL) S.A. APELANTE: MARIA DE FATIMA MESQUITA. APELADO: MARIA DE FATIMA MESQUITA. APELADO: BANCO SANTANDER (BRASIL)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recursos para negar-lhes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66 APELAÇÃO CÍVEL N 3046071-90.2025.8.06.0001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JOSE CELIO VIEIRA NUNES. APELADO: BANCO DO BRASIL 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67 APELAÇÃO CÍVEL N 0200728-82.2024.8.06.0031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TANIA RODRIGUES DA COSTA. APELADO: BANCO BMG 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68 APELAÇÃO CÍVEL N 0200112-27.2023.8.06.0166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BANCO BRADESCO S/A. APELADO: MARIA ZELIA DOS SANTOS.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69 APELAÇÃO CÍVEL N 0194850-58.2013.8.06.0001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FRANCISCO PINHEIRO. APELADO: FUNDACAO CHESF DE ASSISTENCIA E SEGURIDADE SOCIAL FACHESF.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 </w:t>
      </w:r>
      <w:r w:rsidR="00A16C0B" w:rsidRPr="009D2956">
        <w:rPr>
          <w:rFonts w:asciiTheme="minorHAnsi" w:hAnsiTheme="minorHAnsi" w:cstheme="minorHAnsi"/>
          <w:b/>
          <w:lang w:val="pt-BR"/>
        </w:rPr>
        <w:t>70 APELAÇÃO CÍVEL N 0200329-88.2024.8.06.0181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MARIA APARECIDA RODRIGUES DE MOURA. APELADO: BANCO BRADESCO S/A.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71 APELAÇÃO CÍVEL N 0256496-20.2023.8.06.0001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RAIMUNDO ALVES DA SILVA. APELADO: BANCO MERCANTIL DO BRASIL SA. APELADO: BANCO MERCANTIL DO BRASIL 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72 APELAÇÃO CÍVEL N 3003316-09.2024.8.06.0091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JOSE FAUSTO DO NASCIMENTO. APELADO: A ASSOCIACAO NO BRASIL DE APOSENTADOS E PENSIONISTAS DA PREVIDENCIA SOCIAL - AP BRASIL.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dar-lhes parcial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73 APELAÇÃO CÍVEL N 3001729-78.2025.8.06.0070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SEBASTIAO BARBOSA DE ANDRADE. APELADO: BANCO ITAU BMG CONSIGNADO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lang w:val="pt-BR"/>
        </w:rPr>
        <w:t xml:space="preserve">74 APELAÇÃO CÍVEL N 0200710-82.2024.8.06.0121. </w:t>
      </w:r>
      <w:r w:rsidR="00A16C0B" w:rsidRPr="009D2956">
        <w:rPr>
          <w:rFonts w:asciiTheme="minorHAnsi" w:hAnsiTheme="minorHAnsi" w:cstheme="minorHAnsi"/>
        </w:rPr>
        <w:t>RELATOR(A): 3º Gabinete da 5ª Câmara de Direito Privado – Des. Mantovanni Colares Cavalcante.</w:t>
      </w:r>
      <w:r w:rsidR="00A16C0B" w:rsidRPr="009D2956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A16C0B" w:rsidRPr="009D2956">
        <w:rPr>
          <w:rFonts w:asciiTheme="minorHAnsi" w:hAnsiTheme="minorHAnsi" w:cstheme="minorHAnsi"/>
        </w:rPr>
        <w:t xml:space="preserve">APELANTE: CONFEDERACAO NACIONAL DOS TRABALHADORES RURAIS AGRICULTORES E AGRICULTORAS FAMILIARES. APELADO: GERARDA ALBUQUERQUE MINGOTE.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</w:rPr>
        <w:t>Julgadores</w:t>
      </w:r>
      <w:r w:rsidR="00A16C0B" w:rsidRPr="009D2956">
        <w:rPr>
          <w:rFonts w:asciiTheme="minorHAnsi" w:hAnsiTheme="minorHAnsi" w:cstheme="minorHAnsi"/>
          <w:i/>
          <w:shd w:val="clear" w:color="auto" w:fill="FFFFFF"/>
        </w:rPr>
        <w:t>: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Síntese</w:t>
      </w:r>
      <w:r w:rsidR="00A16C0B" w:rsidRPr="009D2956">
        <w:rPr>
          <w:rFonts w:asciiTheme="minorHAnsi" w:hAnsiTheme="minorHAnsi" w:cstheme="minorHAnsi"/>
          <w:lang w:val="pt-BR"/>
        </w:rPr>
        <w:t xml:space="preserve">: </w:t>
      </w:r>
      <w:r w:rsidR="00A16C0B" w:rsidRPr="009D2956">
        <w:rPr>
          <w:rFonts w:asciiTheme="minorHAnsi" w:eastAsia="Times New Roman" w:hAnsiTheme="minorHAnsi" w:cstheme="minorHAnsi"/>
          <w:lang w:val="pt-BR"/>
        </w:rPr>
        <w:t>Após ponderação da eminente Presidente, o advogado d</w:t>
      </w:r>
      <w:r w:rsidR="00A16C0B" w:rsidRPr="009D2956">
        <w:rPr>
          <w:rFonts w:asciiTheme="minorHAnsi" w:eastAsia="Times New Roman" w:hAnsiTheme="minorHAnsi" w:cstheme="minorHAnsi"/>
        </w:rPr>
        <w:t xml:space="preserve">o apelante, </w:t>
      </w:r>
      <w:r w:rsidR="00A16C0B" w:rsidRPr="009D2956">
        <w:rPr>
          <w:rFonts w:asciiTheme="minorHAnsi" w:hAnsiTheme="minorHAnsi" w:cstheme="minorHAnsi"/>
          <w:color w:val="333333"/>
          <w:shd w:val="clear" w:color="auto" w:fill="FFFFFF"/>
        </w:rPr>
        <w:t>Dr. Yuri Mendes de Matos, OAB/CE 53.408</w:t>
      </w:r>
      <w:r w:rsidR="00A16C0B" w:rsidRPr="009D2956">
        <w:rPr>
          <w:rFonts w:asciiTheme="minorHAnsi" w:eastAsia="Times New Roman" w:hAnsiTheme="minorHAnsi" w:cstheme="minorHAnsi"/>
          <w:lang w:val="pt-BR"/>
        </w:rPr>
        <w:t>, dispensou a leitura do relatório e declinou da sustentação oral requerida</w:t>
      </w:r>
      <w:r w:rsidR="00A16C0B" w:rsidRPr="009D2956">
        <w:rPr>
          <w:rFonts w:asciiTheme="minorHAnsi" w:eastAsia="Times New Roman" w:hAnsiTheme="minorHAnsi" w:cstheme="minorHAnsi"/>
          <w:color w:val="242424"/>
          <w:lang w:val="pt-BR"/>
        </w:rPr>
        <w:t xml:space="preserve">. </w:t>
      </w:r>
      <w:r w:rsidR="00A16C0B" w:rsidRPr="009D295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 relator. </w:t>
      </w:r>
      <w:r w:rsidR="00A16C0B" w:rsidRPr="009D2956">
        <w:rPr>
          <w:rFonts w:asciiTheme="minorHAnsi" w:hAnsiTheme="minorHAnsi" w:cstheme="minorHAnsi"/>
          <w:b/>
          <w:lang w:val="pt-BR"/>
        </w:rPr>
        <w:t>75 APELAÇÃO CÍVEL N 3010337-78.2025.8.06.0001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JOSE RODRIGUES BEZERRA. APELADO: BANCO PAN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lang w:val="pt-BR"/>
        </w:rPr>
        <w:t xml:space="preserve">76 APELAÇÃO CÍVEL N 0282304-61.2022.8.06.0001. </w:t>
      </w:r>
      <w:r w:rsidR="00A16C0B" w:rsidRPr="009D2956">
        <w:rPr>
          <w:rFonts w:asciiTheme="minorHAnsi" w:hAnsiTheme="minorHAnsi" w:cstheme="minorHAnsi"/>
        </w:rPr>
        <w:t xml:space="preserve">RELATOR(A): </w:t>
      </w:r>
      <w:bookmarkStart w:id="1" w:name="_Hlk208593540"/>
      <w:r w:rsidR="00A16C0B" w:rsidRPr="009D2956">
        <w:rPr>
          <w:rFonts w:asciiTheme="minorHAnsi" w:hAnsiTheme="minorHAnsi" w:cstheme="minorHAnsi"/>
        </w:rPr>
        <w:t>3º Gabinete da 5ª Câmara de Direito Privado – Des. Mantovanni Colares Cavalcante</w:t>
      </w:r>
      <w:bookmarkEnd w:id="1"/>
      <w:r w:rsidR="00A16C0B" w:rsidRPr="009D2956">
        <w:rPr>
          <w:rFonts w:asciiTheme="minorHAnsi" w:hAnsiTheme="minorHAnsi" w:cstheme="minorHAnsi"/>
        </w:rPr>
        <w:t xml:space="preserve">. APELANTE: ITAU UNIBANCO S.A. APELADO: JOVELINA DE SOUSA SABINO.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</w:rPr>
        <w:t>Julgadores</w:t>
      </w:r>
      <w:r w:rsidR="00A16C0B" w:rsidRPr="009D2956">
        <w:rPr>
          <w:rFonts w:asciiTheme="minorHAnsi" w:hAnsiTheme="minorHAnsi" w:cstheme="minorHAnsi"/>
          <w:i/>
          <w:shd w:val="clear" w:color="auto" w:fill="FFFFFF"/>
        </w:rPr>
        <w:t>: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</w:rPr>
        <w:t>Síntese</w:t>
      </w:r>
      <w:r w:rsidR="00A16C0B" w:rsidRPr="009D2956">
        <w:rPr>
          <w:rFonts w:asciiTheme="minorHAnsi" w:hAnsiTheme="minorHAnsi" w:cstheme="minorHAnsi"/>
          <w:i/>
          <w:shd w:val="clear" w:color="auto" w:fill="FFFFFF"/>
        </w:rPr>
        <w:t xml:space="preserve">: </w:t>
      </w:r>
      <w:r w:rsidR="00A16C0B" w:rsidRPr="009D2956">
        <w:rPr>
          <w:rFonts w:asciiTheme="minorHAnsi" w:eastAsia="Times New Roman" w:hAnsiTheme="minorHAnsi" w:cstheme="minorHAnsi"/>
          <w:lang w:val="pt-BR"/>
        </w:rPr>
        <w:t xml:space="preserve">Após ponderação da eminente Presidente, </w:t>
      </w:r>
      <w:r w:rsidR="00A16C0B" w:rsidRPr="009D2956">
        <w:rPr>
          <w:rFonts w:asciiTheme="minorHAnsi" w:eastAsia="Times New Roman" w:hAnsiTheme="minorHAnsi" w:cstheme="minorHAnsi"/>
        </w:rPr>
        <w:t>o</w:t>
      </w:r>
      <w:r w:rsidR="00A16C0B" w:rsidRPr="009D2956">
        <w:rPr>
          <w:rFonts w:asciiTheme="minorHAnsi" w:eastAsia="Times New Roman" w:hAnsiTheme="minorHAnsi" w:cstheme="minorHAnsi"/>
          <w:lang w:val="pt-BR"/>
        </w:rPr>
        <w:t xml:space="preserve"> advogad</w:t>
      </w:r>
      <w:r w:rsidR="00A16C0B" w:rsidRPr="009D2956">
        <w:rPr>
          <w:rFonts w:asciiTheme="minorHAnsi" w:eastAsia="Times New Roman" w:hAnsiTheme="minorHAnsi" w:cstheme="minorHAnsi"/>
        </w:rPr>
        <w:t xml:space="preserve">o </w:t>
      </w:r>
      <w:r w:rsidR="00A16C0B" w:rsidRPr="009D2956">
        <w:rPr>
          <w:rFonts w:asciiTheme="minorHAnsi" w:eastAsia="Times New Roman" w:hAnsiTheme="minorHAnsi" w:cstheme="minorHAnsi"/>
          <w:lang w:val="pt-BR"/>
        </w:rPr>
        <w:t>d</w:t>
      </w:r>
      <w:r w:rsidR="00A16C0B" w:rsidRPr="009D2956">
        <w:rPr>
          <w:rFonts w:asciiTheme="minorHAnsi" w:eastAsia="Times New Roman" w:hAnsiTheme="minorHAnsi" w:cstheme="minorHAnsi"/>
        </w:rPr>
        <w:t xml:space="preserve">o apelante, </w:t>
      </w:r>
      <w:r w:rsidR="00A16C0B" w:rsidRPr="009D2956">
        <w:rPr>
          <w:rFonts w:asciiTheme="minorHAnsi" w:eastAsia="Times New Roman" w:hAnsiTheme="minorHAnsi" w:cstheme="minorHAnsi"/>
          <w:shd w:val="clear" w:color="auto" w:fill="FFFFFF"/>
          <w:lang w:val="pt-BR"/>
        </w:rPr>
        <w:t>Dr.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 xml:space="preserve"> </w:t>
      </w:r>
      <w:r w:rsidR="00A16C0B" w:rsidRPr="009D2956">
        <w:rPr>
          <w:rFonts w:asciiTheme="minorHAnsi" w:hAnsiTheme="minorHAnsi" w:cstheme="minorHAnsi"/>
          <w:lang w:val="pt-BR"/>
        </w:rPr>
        <w:t>MARLON GONÇALVES SANCHES, OAB/RJ 114.362</w:t>
      </w:r>
      <w:r w:rsidR="00A16C0B" w:rsidRPr="009D2956">
        <w:rPr>
          <w:rFonts w:asciiTheme="minorHAnsi" w:hAnsiTheme="minorHAnsi" w:cstheme="minorHAnsi"/>
        </w:rPr>
        <w:t>,</w:t>
      </w:r>
      <w:r w:rsidR="00D92049">
        <w:rPr>
          <w:rFonts w:asciiTheme="minorHAnsi" w:hAnsiTheme="minorHAnsi" w:cstheme="minorHAnsi"/>
        </w:rPr>
        <w:t xml:space="preserve"> </w:t>
      </w:r>
      <w:r w:rsidR="00A16C0B" w:rsidRPr="009D2956">
        <w:rPr>
          <w:rFonts w:asciiTheme="minorHAnsi" w:eastAsia="Times New Roman" w:hAnsiTheme="minorHAnsi" w:cstheme="minorHAnsi"/>
          <w:lang w:val="pt-BR"/>
        </w:rPr>
        <w:t>dispensou a leitura do relatório e declinou da sustentação oral requerida</w:t>
      </w:r>
      <w:r w:rsidR="00A16C0B" w:rsidRPr="009D2956">
        <w:rPr>
          <w:rFonts w:asciiTheme="minorHAnsi" w:hAnsiTheme="minorHAnsi" w:cstheme="minorHAnsi"/>
          <w:lang w:val="pt-BR"/>
        </w:rPr>
        <w:t xml:space="preserve">. </w:t>
      </w:r>
      <w:r w:rsidR="00A16C0B" w:rsidRPr="009D295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recursos para dar-lhes provimento, nos termos do voto do relator. </w:t>
      </w:r>
      <w:r w:rsidR="00A16C0B" w:rsidRPr="009D2956">
        <w:rPr>
          <w:rFonts w:asciiTheme="minorHAnsi" w:hAnsiTheme="minorHAnsi" w:cstheme="minorHAnsi"/>
          <w:b/>
          <w:lang w:val="pt-BR"/>
        </w:rPr>
        <w:t>77 APELAÇÃO CÍVEL N 0059371-93.2013.8.06.0001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ANTONIO FERNANDES RACHMAN. APELADO: FUNDACAO CHESF DE ASSISTENCIA E SEGURIDADE SOCIAL FACHESF.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 </w:t>
      </w:r>
      <w:r w:rsidR="00A16C0B" w:rsidRPr="009D2956">
        <w:rPr>
          <w:rFonts w:asciiTheme="minorHAnsi" w:hAnsiTheme="minorHAnsi" w:cstheme="minorHAnsi"/>
          <w:b/>
          <w:lang w:val="pt-BR"/>
        </w:rPr>
        <w:t>78 APELAÇÃO CÍVEL N 3038961-40.2025.8.06.0001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ANTONIO LAILTON DE OLIVEIRA. APELADO: BANCO VOLKSWAGEN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79 APELAÇÃO CÍVEL N 3030155-16.2025.8.06.0001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WALDECERLLY MELGACO BEZERRA LIMA. APELADO: BANCO BRADESCO S/A.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80 APELAÇÃO CÍVEL N 3000621-76.2025.8.06.0114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LUIZA PINHEIRO LANDIM. APELADO: BANCO BRADESCO S/A.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81 APELAÇÃO CÍVEL N 3005108-40.2025.8.06.0001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ITAU UNIBANCO HOLDING S.A. APELADO: MARIA DO ROSARIO DE SOUSA CURADO.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82 APELAÇÃO CÍVEL N 3007424-26.2025.8.06.0001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AYMORE CREDITO, FINANCIAMENTO E INVESTIMENTO S.A. APELADO: CLAUDIO OCLECIO SOUZA DA ROCHA.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 </w:t>
      </w:r>
      <w:r w:rsidR="00A16C0B" w:rsidRPr="009D2956">
        <w:rPr>
          <w:rFonts w:asciiTheme="minorHAnsi" w:hAnsiTheme="minorHAnsi" w:cstheme="minorHAnsi"/>
          <w:b/>
          <w:lang w:val="pt-BR"/>
        </w:rPr>
        <w:t>83 APELAÇÃO CÍVEL N 3050913-16.2025.8.06.0001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3º Gabinete da 5ª Câmara de Direito Privado – Des. Mantovanni Colares Cavalcante. APELANTE: ANTONIO CLAUDIO DE SOUSA. APELADO: AYMORE CREDITO, FINANCIAMENTO E INVESTIMENTO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shd w:val="clear" w:color="auto" w:fill="FFFFFF"/>
          <w:lang w:val="pt-BR"/>
        </w:rPr>
        <w:t xml:space="preserve">84 APELAÇÃO CÍVEL N 0200337-64.2023.8.06.0031. 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 xml:space="preserve">RELATOR(A): 4º Gabinete da 5ª Câmara de Direito Privado - Des. José Krentel Ferreira Filho. APELANTE: BANCO BRADESCO S/A. APELADO: ANTONIO BATISTA DE SOUZA. </w:t>
      </w:r>
      <w:r w:rsidR="00A16C0B" w:rsidRPr="009D2956">
        <w:rPr>
          <w:rFonts w:asciiTheme="minorHAnsi" w:hAnsiTheme="minorHAnsi" w:cstheme="minorHAnsi"/>
          <w:i/>
          <w:iCs/>
          <w:u w:val="single"/>
          <w:shd w:val="clear" w:color="auto" w:fill="FFFFFF"/>
          <w:lang w:val="pt-BR"/>
        </w:rPr>
        <w:t>Síntese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 xml:space="preserve">: RETIRADO DE PAUTA.  </w:t>
      </w:r>
      <w:r w:rsidR="00A16C0B" w:rsidRPr="009D2956">
        <w:rPr>
          <w:rFonts w:asciiTheme="minorHAnsi" w:hAnsiTheme="minorHAnsi" w:cstheme="minorHAnsi"/>
          <w:b/>
          <w:bCs/>
          <w:shd w:val="clear" w:color="auto" w:fill="FFFFFF"/>
          <w:lang w:val="pt-BR"/>
        </w:rPr>
        <w:t>8</w:t>
      </w:r>
      <w:r w:rsidR="00A16C0B" w:rsidRPr="009D2956">
        <w:rPr>
          <w:rFonts w:asciiTheme="minorHAnsi" w:hAnsiTheme="minorHAnsi" w:cstheme="minorHAnsi"/>
          <w:b/>
          <w:lang w:val="pt-BR"/>
        </w:rPr>
        <w:t>5 APELAÇÃO CÍVEL N 0203800-83.2024.8.06.0029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MARIA NELI DA SILVA ALVES. APELADO: CONAFER CONFEDERACAO NACIONAL DOS AGRICULTORES FAMILIARES E EMPREEND. FAMI. RURAIS DO BRASIL.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dar-lhes parcial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86 APELAÇÃO CÍVEL N 0200659-06.2023.8.06.0154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JOSE ERIVALDO ALVES DA SILVA. APELANTE: BANCO DO BRASIL SA. APELADO: BANCO DO BRASIL SA. APELADO: JOSE ERIVALDO ALVES DA SILVA.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dar-lhes parcial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87 APELAÇÃO CÍVEL N 0263457-45.2021.8.06.0001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LINDALVA DOS SANTOS. APELADO: BANCO DO BRASIL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88 APELAÇÃO CÍVEL N 3010851-31.2025.8.06.0001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FRANCISCO XAVIER DE BARROS. APELADO: CREFISA SA CREDITO FINANCIAMENTO E INVESTIMENTOS.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lang w:val="pt-BR"/>
        </w:rPr>
        <w:t xml:space="preserve">89 APELAÇÃO CÍVEL N 0032930-70.2016.8.06.0001. </w:t>
      </w:r>
      <w:r w:rsidR="00A16C0B" w:rsidRPr="009D2956">
        <w:rPr>
          <w:rFonts w:asciiTheme="minorHAnsi" w:hAnsiTheme="minorHAnsi" w:cstheme="minorHAnsi"/>
        </w:rPr>
        <w:t>RELATOR(A): 4º Gabinete da 5ª Câmara de Direito Privado - Des. José Krentel Ferreira Filho. APELANTE: MARIA ALBERTINA DE ANDRADE</w:t>
      </w:r>
      <w:r w:rsidR="00A16C0B" w:rsidRPr="009D2956">
        <w:rPr>
          <w:rFonts w:asciiTheme="minorHAnsi" w:hAnsiTheme="minorHAnsi" w:cstheme="minorHAnsi"/>
          <w:i/>
        </w:rPr>
        <w:t xml:space="preserve">. APELADO: NEUSA SOARES VASCONCELOS. </w:t>
      </w:r>
      <w:r w:rsidR="00A16C0B" w:rsidRPr="009D2956">
        <w:rPr>
          <w:rFonts w:asciiTheme="minorHAnsi" w:hAnsiTheme="minorHAnsi" w:cstheme="minorHAnsi"/>
          <w:i/>
          <w:u w:val="single"/>
        </w:rPr>
        <w:t>Síntese</w:t>
      </w:r>
      <w:r w:rsidR="00A16C0B" w:rsidRPr="009D2956">
        <w:rPr>
          <w:rFonts w:asciiTheme="minorHAnsi" w:hAnsiTheme="minorHAnsi" w:cstheme="minorHAnsi"/>
          <w:i/>
        </w:rPr>
        <w:t xml:space="preserve">: </w:t>
      </w:r>
      <w:r w:rsidR="00A16C0B" w:rsidRPr="009D2956">
        <w:rPr>
          <w:rFonts w:asciiTheme="minorHAnsi" w:eastAsia="Times New Roman" w:hAnsiTheme="minorHAnsi" w:cstheme="minorHAnsi"/>
        </w:rPr>
        <w:t xml:space="preserve">Após anunciado o processo e dispensada a leitura do relatório, realizou sustentação oral a advogada da parte apelante, a Defensora Pública Dra. Leila Maria Carvalho Costa, na sequência, foi anunciado o advogado da apelada, DJONI DE ARAUJO NEVES FILHO ‐ OAB/CE35973‐A, constatada a ausente na sala de sessões, presencial e virtual. </w:t>
      </w:r>
      <w:r w:rsidR="00A16C0B" w:rsidRPr="009D2956">
        <w:rPr>
          <w:rFonts w:asciiTheme="minorHAnsi" w:hAnsiTheme="minorHAnsi" w:cstheme="minorHAnsi"/>
        </w:rPr>
        <w:t xml:space="preserve">Diante do exposto, o Relator se manifestou favoravelmente a retirada de pauta do presente feito para análise da alegação, o que foi devidamente aprovado e anunciado pela Presidente. </w:t>
      </w:r>
      <w:r w:rsidR="00A16C0B" w:rsidRPr="009D2956">
        <w:rPr>
          <w:rFonts w:asciiTheme="minorHAnsi" w:hAnsiTheme="minorHAnsi" w:cstheme="minorHAnsi"/>
          <w:lang w:val="pt-BR"/>
        </w:rPr>
        <w:t xml:space="preserve">Processo retirado de Pauta.   </w:t>
      </w:r>
      <w:r w:rsidR="00A16C0B" w:rsidRPr="009D2956">
        <w:rPr>
          <w:rFonts w:asciiTheme="minorHAnsi" w:hAnsiTheme="minorHAnsi" w:cstheme="minorHAnsi"/>
          <w:b/>
          <w:lang w:val="pt-BR"/>
        </w:rPr>
        <w:t>90 AGRAVO DE INSTRUMENTO N 0628270-06.2024.8.06.0000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AGRAVANTE: AMIL ASSISTENCIA MEDICA INTERNACIONAL S.A. AGRAVADO: MARIA MONTEIRO DOS SANTOS.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 xml:space="preserve"> 91 APELAÇÃO CÍVEL N 0206332-85.2022.8.06.0001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CARLOS ANDRE PASSOS TOME. APELADO: EMANUELA BEZERRA GONCALVES TOME.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92 APELAÇÃO CÍVEL N 0202926-43.2023.8.06.0091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MARIA JULIA DE JESUS LIMA. APELADO: BANCO BRADESCO S/A.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lang w:val="pt-BR"/>
        </w:rPr>
        <w:t xml:space="preserve">93 APELAÇÃO CÍVEL N 0146876-49.2018.8.06.0001. </w:t>
      </w:r>
      <w:r w:rsidR="00A16C0B" w:rsidRPr="009D2956">
        <w:rPr>
          <w:rFonts w:asciiTheme="minorHAnsi" w:hAnsiTheme="minorHAnsi" w:cstheme="minorHAnsi"/>
          <w:lang w:val="pt-BR"/>
        </w:rPr>
        <w:t xml:space="preserve">RELATOR(A): 4º Gabinete da 5ª Câmara de Direito Privado - Des. José Krentel Ferreira Filho. APELANTE: ADAIL FERNANDES VIEIRA JUNIOR. APELADO: JOAO BARBOSA PINHEIRO SOBRINHO.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  <w:lang w:val="pt-BR"/>
        </w:rPr>
        <w:t>Julgadores</w:t>
      </w:r>
      <w:r w:rsidR="00A16C0B" w:rsidRPr="009D2956">
        <w:rPr>
          <w:rFonts w:asciiTheme="minorHAnsi" w:hAnsiTheme="minorHAnsi" w:cstheme="minorHAnsi"/>
          <w:i/>
          <w:shd w:val="clear" w:color="auto" w:fill="FFFFFF"/>
          <w:lang w:val="pt-BR"/>
        </w:rPr>
        <w:t>: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 xml:space="preserve"> Desa. Maria Regina Oliveira Camara, Juiz Convocado Dr. Mantovanni Colares Cavalcante e Juiz Convocado Dr. José Krentel Ferreira Filho (relator).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  <w:lang w:val="pt-BR"/>
        </w:rPr>
        <w:t>Síntese</w:t>
      </w:r>
      <w:r w:rsidR="00A16C0B" w:rsidRPr="009D2956">
        <w:rPr>
          <w:rFonts w:asciiTheme="minorHAnsi" w:hAnsiTheme="minorHAnsi" w:cstheme="minorHAnsi"/>
          <w:i/>
          <w:shd w:val="clear" w:color="auto" w:fill="FFFFFF"/>
          <w:lang w:val="pt-BR"/>
        </w:rPr>
        <w:t xml:space="preserve">: </w:t>
      </w:r>
      <w:r w:rsidR="00A16C0B" w:rsidRPr="009D2956">
        <w:rPr>
          <w:rFonts w:asciiTheme="minorHAnsi" w:eastAsia="Times New Roman" w:hAnsiTheme="minorHAnsi" w:cstheme="minorHAnsi"/>
          <w:shd w:val="clear" w:color="auto" w:fill="FFFFFF"/>
          <w:lang w:val="pt-BR"/>
        </w:rPr>
        <w:t xml:space="preserve">Após anunciado o processo e dispensada a leitura do relatório, realizou sustentação oral o advogado do apelante, Dr. </w:t>
      </w:r>
      <w:r w:rsidR="00A16C0B" w:rsidRPr="009D2956">
        <w:rPr>
          <w:rFonts w:asciiTheme="minorHAnsi" w:hAnsiTheme="minorHAnsi" w:cstheme="minorHAnsi"/>
          <w:lang w:val="pt-BR"/>
        </w:rPr>
        <w:t xml:space="preserve">FRANCISCO IONE PEREIRA LIMA, OAB/CE Nº 4.585. </w:t>
      </w:r>
      <w:r w:rsidR="00A16C0B" w:rsidRPr="009D295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 relator. </w:t>
      </w:r>
      <w:r w:rsidR="00A16C0B" w:rsidRPr="009D2956">
        <w:rPr>
          <w:rFonts w:asciiTheme="minorHAnsi" w:hAnsiTheme="minorHAnsi" w:cstheme="minorHAnsi"/>
          <w:b/>
          <w:lang w:val="pt-BR"/>
        </w:rPr>
        <w:t>94 APELAÇÃO CÍVEL N 0200081-32.2024.8.06.0114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MARIA DO ROSARIO DE OLIVEIRA. APELADO: BANCO PAN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95 APELAÇÃO CÍVEL N 0070075-49.2019.8.06.0101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PAULO DE SOUSA BRAGA. APELANTE: JOSE AIRTON RODRIGUES. APELANTE: ANA LOURDES BRAGA RODRIGUES. APELADO: ASSOCIACAO CULTURAL ESPORTIVA NOVO AMERICA.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96 APELAÇÃO CÍVEL N 0223602-54.2024.8.06.0001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APELADO/APELANTE: UNIMED DE FORTALEZA COOPERATIVA DE TRABALHO MEDICO LTDA. APELADO/APELANTE: MARIA NAIDE COSTA DE SOUZA. APELADO/APELANTE: ALEXANDRINA MARIA COSTA SOUZA.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lang w:val="pt-BR"/>
        </w:rPr>
        <w:t xml:space="preserve">97 APELAÇÃO CÍVEL N 0246615-19.2023.8.06.0001. </w:t>
      </w:r>
      <w:r w:rsidR="00A16C0B" w:rsidRPr="009D2956">
        <w:rPr>
          <w:rFonts w:asciiTheme="minorHAnsi" w:hAnsiTheme="minorHAnsi" w:cstheme="minorHAnsi"/>
          <w:lang w:val="pt-BR"/>
        </w:rPr>
        <w:t xml:space="preserve">RELATOR(A): 4º Gabinete da 5ª Câmara de Direito Privado - Des. José Krentel Ferreira Filho. APELANTE: RAIMUNDA LIVIA GUILHERME DOS SANTOS ALVES. APELANTE: WELLINGTON SOARES ALVES. APELADO: MARINEUMA GOMES FERREIRA.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  <w:lang w:val="pt-BR"/>
        </w:rPr>
        <w:t>Julgadores</w:t>
      </w:r>
      <w:r w:rsidR="00A16C0B" w:rsidRPr="009D2956">
        <w:rPr>
          <w:rFonts w:asciiTheme="minorHAnsi" w:hAnsiTheme="minorHAnsi" w:cstheme="minorHAnsi"/>
          <w:i/>
          <w:shd w:val="clear" w:color="auto" w:fill="FFFFFF"/>
          <w:lang w:val="pt-BR"/>
        </w:rPr>
        <w:t>: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 xml:space="preserve"> Desa. Maria Regina Oliveira Camara, Juiz Convocado Dr. Mantovanni Colares Cavalcante e Juiz Convocado Dr. José Krentel Ferreira Filho(relator)</w:t>
      </w:r>
      <w:r w:rsidR="00A16C0B" w:rsidRPr="009D2956">
        <w:rPr>
          <w:rFonts w:asciiTheme="minorHAnsi" w:hAnsiTheme="minorHAnsi" w:cstheme="minorHAnsi"/>
          <w:i/>
          <w:lang w:val="pt-BR"/>
        </w:rPr>
        <w:t xml:space="preserve">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Síntese</w:t>
      </w:r>
      <w:r w:rsidR="00A16C0B" w:rsidRPr="009D2956">
        <w:rPr>
          <w:rFonts w:asciiTheme="minorHAnsi" w:hAnsiTheme="minorHAnsi" w:cstheme="minorHAnsi"/>
          <w:i/>
          <w:lang w:val="pt-BR"/>
        </w:rPr>
        <w:t xml:space="preserve">: </w:t>
      </w:r>
      <w:r w:rsidR="00A16C0B" w:rsidRPr="009D2956">
        <w:rPr>
          <w:rFonts w:asciiTheme="minorHAnsi" w:eastAsia="Times New Roman" w:hAnsiTheme="minorHAnsi" w:cstheme="minorHAnsi"/>
          <w:lang w:val="pt-BR"/>
        </w:rPr>
        <w:t xml:space="preserve">Após anunciado o processo e dispensada a leitura do relatório, realizou sustentação oral o advogado dos apelantes, </w:t>
      </w:r>
      <w:r w:rsidR="00A16C0B" w:rsidRPr="009D2956">
        <w:rPr>
          <w:rFonts w:asciiTheme="minorHAnsi" w:hAnsiTheme="minorHAnsi" w:cstheme="minorHAnsi"/>
          <w:lang w:val="pt-BR"/>
        </w:rPr>
        <w:t xml:space="preserve">DR. RICARDO MATHEUS FREIRE DE SOUZA – OAB/CE47341-A. </w:t>
      </w:r>
      <w:r w:rsidR="00A16C0B" w:rsidRPr="009D295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recursos para negar-lhes provimento, nos termos do voto do relator. </w:t>
      </w:r>
      <w:r w:rsidR="00A16C0B" w:rsidRPr="009D2956">
        <w:rPr>
          <w:rFonts w:asciiTheme="minorHAnsi" w:hAnsiTheme="minorHAnsi" w:cstheme="minorHAnsi"/>
          <w:b/>
          <w:lang w:val="pt-BR"/>
        </w:rPr>
        <w:t>98 AGRAVO DE INSTRUMENTO N 0639009-38.2024.8.06.0000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AGRAVANTE: BANCO BMG SA. AGRAVADO: ONORINA MARIA DA CONCEICAO SILVA.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99 AGRAVO DE INSTRUMENTO N 0634622-77.2024.8.06.0000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AGRAVANTE: MARCOS AURELIO SABOIA LEITAO. AGRAVADO: GRAZIELE ASSUNCAO DA ROCHA ABREU. AGRAVADO: S. R. A. R. P. G. A. R. 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100 APELAÇÃO CÍVEL N 0200521-88.2023.8.06.0170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NAIZA MARTINS DE ALBUQUERQUE. APELADO: BANCO CETELEM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lang w:val="pt-BR"/>
        </w:rPr>
        <w:t xml:space="preserve">101 APELAÇÃO CÍVEL N 0220698-03.2020.8.06.0001. </w:t>
      </w:r>
      <w:r w:rsidR="00A16C0B" w:rsidRPr="009D2956">
        <w:rPr>
          <w:rFonts w:asciiTheme="minorHAnsi" w:hAnsiTheme="minorHAnsi" w:cstheme="minorHAnsi"/>
          <w:lang w:val="pt-BR"/>
        </w:rPr>
        <w:t>RELATOR(A): 4º Gabinete da 5ª Câmara de Direito Privado - Des. José Krentel Ferreira Filho. APELANTE: ITAU UNIBANCO S.A.</w:t>
      </w:r>
      <w:r w:rsidR="00A16C0B" w:rsidRPr="009D2956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A16C0B" w:rsidRPr="009D2956">
        <w:rPr>
          <w:rFonts w:asciiTheme="minorHAnsi" w:hAnsiTheme="minorHAnsi" w:cstheme="minorHAnsi"/>
          <w:lang w:val="pt-BR"/>
        </w:rPr>
        <w:t xml:space="preserve">APELANTE: BANCO OLE BONSUCESSO CONSIGNADO S.A. APELANTE: BANCO DO BRASIL SA. APELANTE: BANCO PAN S.A. APELADO: MOEMA MARIA ALENCAR NASCIMENTO.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  <w:lang w:val="pt-BR"/>
        </w:rPr>
        <w:t>Julgadores</w:t>
      </w:r>
      <w:r w:rsidR="00A16C0B" w:rsidRPr="009D2956">
        <w:rPr>
          <w:rFonts w:asciiTheme="minorHAnsi" w:hAnsiTheme="minorHAnsi" w:cstheme="minorHAnsi"/>
          <w:i/>
          <w:shd w:val="clear" w:color="auto" w:fill="FFFFFF"/>
          <w:lang w:val="pt-BR"/>
        </w:rPr>
        <w:t>: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 xml:space="preserve"> Desa. Maria Regina Oliveira Camara, Juiz Convocado Dr. Mantovanni Colares Cavalcante e Juiz Convocado Dr. José Krentel Ferreira Filho (relator).</w:t>
      </w:r>
      <w:r w:rsidR="00A16C0B" w:rsidRPr="009D2956">
        <w:rPr>
          <w:rFonts w:asciiTheme="minorHAnsi" w:hAnsiTheme="minorHAnsi" w:cstheme="minorHAnsi"/>
          <w:lang w:val="pt-BR"/>
        </w:rPr>
        <w:t xml:space="preserve">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  <w:lang w:val="pt-BR"/>
        </w:rPr>
        <w:t>Síntese</w:t>
      </w:r>
      <w:r w:rsidR="00A16C0B" w:rsidRPr="009D2956">
        <w:rPr>
          <w:rFonts w:asciiTheme="minorHAnsi" w:hAnsiTheme="minorHAnsi" w:cstheme="minorHAnsi"/>
          <w:i/>
          <w:shd w:val="clear" w:color="auto" w:fill="FFFFFF"/>
          <w:lang w:val="pt-BR"/>
        </w:rPr>
        <w:t xml:space="preserve">: </w:t>
      </w:r>
      <w:r w:rsidR="00A16C0B" w:rsidRPr="009D2956">
        <w:rPr>
          <w:rFonts w:asciiTheme="minorHAnsi" w:eastAsia="Times New Roman" w:hAnsiTheme="minorHAnsi" w:cstheme="minorHAnsi"/>
          <w:shd w:val="clear" w:color="auto" w:fill="FFFFFF"/>
          <w:lang w:val="pt-BR"/>
        </w:rPr>
        <w:t>Após anunciado o processo e dispensada a leitura do relatório, realizou sustentação oral o advogado do apelante, Dr.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 xml:space="preserve"> </w:t>
      </w:r>
      <w:r w:rsidR="00A16C0B" w:rsidRPr="009D2956">
        <w:rPr>
          <w:rFonts w:asciiTheme="minorHAnsi" w:hAnsiTheme="minorHAnsi" w:cstheme="minorHAnsi"/>
          <w:lang w:val="pt-BR"/>
        </w:rPr>
        <w:t>MARLON GONÇALVES SANCHES, OAB/RJ 114.362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 xml:space="preserve">. </w:t>
      </w:r>
      <w:r w:rsidR="00A16C0B" w:rsidRPr="009D2956">
        <w:rPr>
          <w:rFonts w:asciiTheme="minorHAnsi" w:eastAsia="Calibri" w:hAnsiTheme="minorHAnsi" w:cstheme="minorHAnsi"/>
          <w:bCs/>
          <w:i/>
          <w:iCs/>
          <w:u w:val="single"/>
          <w:lang w:val="pt-BR"/>
        </w:rPr>
        <w:t>Decisão</w:t>
      </w:r>
      <w:r w:rsidR="00A16C0B" w:rsidRPr="009D2956">
        <w:rPr>
          <w:rFonts w:asciiTheme="minorHAnsi" w:eastAsia="Calibri" w:hAnsiTheme="minorHAnsi" w:cstheme="minorHAnsi"/>
          <w:b/>
          <w:lang w:val="pt-BR"/>
        </w:rPr>
        <w:t xml:space="preserve">: </w:t>
      </w:r>
      <w:r w:rsidR="00A16C0B" w:rsidRPr="009D2956">
        <w:rPr>
          <w:rFonts w:asciiTheme="minorHAnsi" w:hAnsiTheme="minorHAnsi" w:cstheme="minorHAnsi"/>
          <w:lang w:val="pt-BR"/>
        </w:rPr>
        <w:t xml:space="preserve">O Colegiado, por unanimidade, acordou em conhecer dos recursos para negar-lhes provimento, nos termos do voto do relator. </w:t>
      </w:r>
      <w:r w:rsidR="00A16C0B" w:rsidRPr="009D2956">
        <w:rPr>
          <w:rFonts w:asciiTheme="minorHAnsi" w:hAnsiTheme="minorHAnsi" w:cstheme="minorHAnsi"/>
          <w:b/>
          <w:lang w:val="pt-BR"/>
        </w:rPr>
        <w:t>102 EMBARGOS DE DECLARAÇÃO N 0201011-77.2023.8.06.0084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BANCO BRADESCO S/A. APELADO: FRANCISCO RUDIMAR DA SILVA.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embargos de declaração para negar-lhes provimento, nos termos do voto do relator.  </w:t>
      </w:r>
      <w:r w:rsidR="00A16C0B" w:rsidRPr="009D2956">
        <w:rPr>
          <w:rFonts w:asciiTheme="minorHAnsi" w:hAnsiTheme="minorHAnsi" w:cstheme="minorHAnsi"/>
          <w:b/>
          <w:lang w:val="pt-BR"/>
        </w:rPr>
        <w:t>103 EMBARGOS DE DECLARAÇÃO N 0207828-81.2024.8.06.0001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BANCO DO BRASIL SA. APELADO: LUCIA MARIA DA SILVA CARNEIRO LEITE.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embargos de declaração para negar-lhes provimento, nos termos do voto do relator. </w:t>
      </w:r>
      <w:r w:rsidR="00A16C0B" w:rsidRPr="009D2956">
        <w:rPr>
          <w:rFonts w:asciiTheme="minorHAnsi" w:hAnsiTheme="minorHAnsi" w:cstheme="minorHAnsi"/>
          <w:b/>
          <w:lang w:val="pt-BR"/>
        </w:rPr>
        <w:t>104 EMBARGOS DE DECLARAÇÃO N 0635009-92.2024.8.06.0000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AGRAVANTE: JANGADA IMPORT LTDA. AGRAVADO: ANTONIO ALVES ARAUJO.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embargos de declaração para dar-lhes provimento, nos termos do voto do relator. </w:t>
      </w:r>
      <w:r w:rsidR="00A16C0B" w:rsidRPr="009D2956">
        <w:rPr>
          <w:rFonts w:asciiTheme="minorHAnsi" w:hAnsiTheme="minorHAnsi" w:cstheme="minorHAnsi"/>
          <w:b/>
          <w:bCs/>
          <w:color w:val="000000"/>
          <w:lang w:val="pt-BR"/>
        </w:rPr>
        <w:t xml:space="preserve">105 APELAÇÃO CÍVEL N 0214490-66.2021.8.06.0001. </w:t>
      </w:r>
      <w:r w:rsidR="00A16C0B" w:rsidRPr="009D2956">
        <w:rPr>
          <w:rFonts w:asciiTheme="minorHAnsi" w:hAnsiTheme="minorHAnsi" w:cstheme="minorHAnsi"/>
          <w:color w:val="000000"/>
          <w:lang w:val="pt-BR"/>
        </w:rPr>
        <w:t>RELATOR(A): 4º Gabinete da 5ª Câmara de Direito Privado - Des. José Krentel Ferreira Filho. APELANTE: ANDRE PINHEIRO NETO. APELANTE: SONIA MARIA FARIAS ADEODATO PINHEIRO.  APELADO: BANCO DO NORDESTE DO BRASIL SA</w:t>
      </w:r>
      <w:r w:rsidR="00A16C0B" w:rsidRPr="009D2956">
        <w:rPr>
          <w:rFonts w:asciiTheme="minorHAnsi" w:hAnsiTheme="minorHAnsi" w:cstheme="minorHAnsi"/>
          <w:b/>
          <w:bCs/>
          <w:color w:val="000000"/>
          <w:lang w:val="pt-BR"/>
        </w:rPr>
        <w:t xml:space="preserve">. </w:t>
      </w:r>
      <w:r w:rsidR="00A16C0B" w:rsidRPr="009D2956">
        <w:rPr>
          <w:rFonts w:asciiTheme="minorHAnsi" w:hAnsiTheme="minorHAnsi" w:cstheme="minorHAnsi"/>
          <w:i/>
          <w:iCs/>
          <w:color w:val="000000"/>
          <w:u w:val="single"/>
          <w:lang w:val="pt-BR"/>
        </w:rPr>
        <w:t>Síntese</w:t>
      </w:r>
      <w:r w:rsidR="00A16C0B" w:rsidRPr="009D2956">
        <w:rPr>
          <w:rFonts w:asciiTheme="minorHAnsi" w:hAnsiTheme="minorHAnsi" w:cstheme="minorHAnsi"/>
          <w:color w:val="000000"/>
          <w:lang w:val="pt-BR"/>
        </w:rPr>
        <w:t xml:space="preserve">: ADIADO. </w:t>
      </w:r>
      <w:r w:rsidR="00A16C0B" w:rsidRPr="009D2956">
        <w:rPr>
          <w:rFonts w:asciiTheme="minorHAnsi" w:hAnsiTheme="minorHAnsi" w:cstheme="minorHAnsi"/>
          <w:b/>
          <w:bCs/>
        </w:rPr>
        <w:t>106 APELAÇÃO CÍVEL N 0232526-25.2022.8.06.0001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. RELATOR(A): 4º Gabinete da 5ª Câmara de Direito Privado – Des. José Krentel Ferreira Filho. APELADO/APELANTE(AUTORES): JOSE MARIA COSTA MARTINS. APELADO/APELANTE(AUTORES): MARIA DO SOCORRO RODRIGUES MARTINS. APELANTE/APELADO: RICARDO ARAUJO MOREIRA. </w:t>
      </w:r>
      <w:r w:rsidR="00A16C0B" w:rsidRPr="009D2956">
        <w:rPr>
          <w:rFonts w:asciiTheme="minorHAnsi" w:hAnsiTheme="minorHAnsi" w:cstheme="minorHAnsi"/>
          <w:i/>
          <w:shd w:val="clear" w:color="auto" w:fill="FFFFFF"/>
        </w:rPr>
        <w:t xml:space="preserve">APELADO/APELANTE: GERMANA RODRIGUES MARTINS.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</w:rPr>
        <w:t>Julgadores</w:t>
      </w:r>
      <w:r w:rsidR="00A16C0B" w:rsidRPr="009D2956">
        <w:rPr>
          <w:rFonts w:asciiTheme="minorHAnsi" w:hAnsiTheme="minorHAnsi" w:cstheme="minorHAnsi"/>
          <w:i/>
          <w:shd w:val="clear" w:color="auto" w:fill="FFFFFF"/>
        </w:rPr>
        <w:t>: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 Desa. Maria Regina Oliveira Camara, Juiz Convocado Dr. Mantovanni Colares Cavalcante e Juiz Convocado Dr. José Krentel Ferreira Filho (relator).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</w:rPr>
        <w:t>Síntese</w:t>
      </w:r>
      <w:r w:rsidR="00A16C0B" w:rsidRPr="009D2956">
        <w:rPr>
          <w:rFonts w:asciiTheme="minorHAnsi" w:hAnsiTheme="minorHAnsi" w:cstheme="minorHAnsi"/>
          <w:i/>
          <w:shd w:val="clear" w:color="auto" w:fill="FFFFFF"/>
        </w:rPr>
        <w:t xml:space="preserve">: </w:t>
      </w:r>
      <w:r w:rsidR="00A16C0B" w:rsidRPr="009D2956">
        <w:rPr>
          <w:rFonts w:asciiTheme="minorHAnsi" w:eastAsia="Times New Roman" w:hAnsiTheme="minorHAnsi" w:cstheme="minorHAnsi"/>
          <w:shd w:val="clear" w:color="auto" w:fill="FFFFFF"/>
        </w:rPr>
        <w:t>Após anunciado o processo e dispensada a leitura do relatório, realizou sustentação oral o advogado dos autores, Dr.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 KAROL WOJTYLA LIMA CARNEIRO, OAB/CE17364-A. </w:t>
      </w:r>
      <w:r w:rsidR="00A16C0B" w:rsidRPr="009D2956">
        <w:rPr>
          <w:rFonts w:asciiTheme="minorHAnsi" w:hAnsiTheme="minorHAnsi" w:cstheme="minorHAnsi"/>
          <w:i/>
          <w:iCs/>
          <w:u w:val="single"/>
          <w:shd w:val="clear" w:color="auto" w:fill="FFFFFF"/>
          <w:lang w:val="pt-BR"/>
        </w:rPr>
        <w:t>Decisão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>: O Colegiado, por unanimidade, acord</w:t>
      </w:r>
      <w:r w:rsidR="00A16C0B" w:rsidRPr="009D2956">
        <w:rPr>
          <w:rFonts w:asciiTheme="minorHAnsi" w:hAnsiTheme="minorHAnsi" w:cstheme="minorHAnsi"/>
          <w:lang w:val="pt-BR"/>
        </w:rPr>
        <w:t xml:space="preserve">ou em conhecer dos recursos para negar provimento ao recurso de RICARDO ARAÚJO MOREIRA e dar parcial provimento ao recurso de JOSÉ MARIA COSTA MARTINS E MARIA DO SOCORRO RODRIGUES MARTINS, nos termos do voto do relator.  </w:t>
      </w:r>
      <w:r w:rsidR="00A16C0B" w:rsidRPr="009D2956">
        <w:rPr>
          <w:rFonts w:asciiTheme="minorHAnsi" w:hAnsiTheme="minorHAnsi" w:cstheme="minorHAnsi"/>
          <w:b/>
          <w:lang w:val="pt-BR"/>
        </w:rPr>
        <w:t>107 EMBARGOS DE DECLARAÇÃO N 0055548-24.2007.8.06.0001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Condominio do Edificio Berma IV. APELADO: JOSE ALIPIO DE VASCONCELOS. APELADO: MARIA VIANA DE CARVALHO.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embargos de declaração para negar-lhes provimento, nos termos do voto do relator. </w:t>
      </w:r>
      <w:r w:rsidR="00A16C0B" w:rsidRPr="009D2956">
        <w:rPr>
          <w:rFonts w:asciiTheme="minorHAnsi" w:hAnsiTheme="minorHAnsi" w:cstheme="minorHAnsi"/>
          <w:b/>
          <w:bCs/>
          <w:color w:val="000000"/>
          <w:lang w:val="pt-BR"/>
        </w:rPr>
        <w:t xml:space="preserve">108 APELAÇÃO CÍVEL N 0188473-61.2019.8.06.0001. </w:t>
      </w:r>
      <w:r w:rsidR="00A16C0B" w:rsidRPr="009D2956">
        <w:rPr>
          <w:rFonts w:asciiTheme="minorHAnsi" w:hAnsiTheme="minorHAnsi" w:cstheme="minorHAnsi"/>
          <w:color w:val="000000"/>
          <w:lang w:val="pt-BR"/>
        </w:rPr>
        <w:t xml:space="preserve">RELATOR(A): 4º Gabinete da 5ª Câmara de Direito Privado - Des. José Krentel Ferreira Filho. APELANTE: UNIMED DE FORTALEZA COOPERATIVA DE TRABALHO MÉDICO LTDA. APELADO: M. F. Z. J. </w:t>
      </w:r>
      <w:r w:rsidR="00A16C0B" w:rsidRPr="009D2956">
        <w:rPr>
          <w:rFonts w:asciiTheme="minorHAnsi" w:hAnsiTheme="minorHAnsi" w:cstheme="minorHAnsi"/>
          <w:i/>
          <w:iCs/>
          <w:color w:val="000000"/>
          <w:u w:val="single"/>
          <w:lang w:val="pt-BR"/>
        </w:rPr>
        <w:t>Síntese</w:t>
      </w:r>
      <w:r w:rsidR="00A16C0B" w:rsidRPr="009D2956">
        <w:rPr>
          <w:rFonts w:asciiTheme="minorHAnsi" w:hAnsiTheme="minorHAnsi" w:cstheme="minorHAnsi"/>
          <w:color w:val="000000"/>
          <w:lang w:val="pt-BR"/>
        </w:rPr>
        <w:t>:</w:t>
      </w:r>
      <w:r w:rsidR="00A16C0B" w:rsidRPr="009D2956">
        <w:rPr>
          <w:rFonts w:asciiTheme="minorHAnsi" w:hAnsiTheme="minorHAnsi" w:cstheme="minorHAnsi"/>
          <w:b/>
          <w:bCs/>
          <w:color w:val="000000"/>
          <w:lang w:val="pt-BR"/>
        </w:rPr>
        <w:t xml:space="preserve"> </w:t>
      </w:r>
      <w:r w:rsidR="00A16C0B" w:rsidRPr="009D2956">
        <w:rPr>
          <w:rFonts w:asciiTheme="minorHAnsi" w:hAnsiTheme="minorHAnsi" w:cstheme="minorHAnsi"/>
          <w:color w:val="000000"/>
          <w:lang w:val="pt-BR"/>
        </w:rPr>
        <w:t xml:space="preserve">ADIADO.  </w:t>
      </w:r>
      <w:r w:rsidR="00A16C0B" w:rsidRPr="009D2956">
        <w:rPr>
          <w:rFonts w:asciiTheme="minorHAnsi" w:hAnsiTheme="minorHAnsi" w:cstheme="minorHAnsi"/>
          <w:b/>
          <w:lang w:val="pt-BR"/>
        </w:rPr>
        <w:t>109 APELAÇÃO CÍVEL N 3000165-89.2024.8.06.0170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ANTONIO AUGUSTO PEREIRA FRANCELINO. APELADO: BANCO BRADESCO S/A.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110 EMBARGOS DE DECLARAÇÃO N 0223942-95.2024.8.06.0001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ANTONIO RICARDO DE SOUZA FRANKLIN. APELADO: BANCO DO BRASIL 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embargos de declaração para negar-lhes provimento, nos termos do voto do relator. </w:t>
      </w:r>
      <w:r w:rsidR="00A16C0B" w:rsidRPr="009D2956">
        <w:rPr>
          <w:rFonts w:asciiTheme="minorHAnsi" w:hAnsiTheme="minorHAnsi" w:cstheme="minorHAnsi"/>
          <w:b/>
          <w:lang w:val="pt-BR"/>
        </w:rPr>
        <w:t>111 EMBARGOS DE DECLARAÇÃO N 0628383-57.2024.8.06.0000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AGRAVANTE: NEUMAYER DE SOUSA MAIA. AGRAVADO: MARIA DE FATIMA ROGERIO MAIA.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embargos de declaração para negar-lhes provimento, nos termos do voto do relator. </w:t>
      </w:r>
      <w:r w:rsidR="00A16C0B" w:rsidRPr="009D2956">
        <w:rPr>
          <w:rFonts w:asciiTheme="minorHAnsi" w:hAnsiTheme="minorHAnsi" w:cstheme="minorHAnsi"/>
          <w:b/>
          <w:lang w:val="pt-BR"/>
        </w:rPr>
        <w:t>112 AGRAVO DE INSTRUMENTO N 3011831-78.2025.8.06.0000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AGRAVANTE: JOSE DANIEL NETO. AGRAVADO: DIOCESE DE SOBRAL.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113 EMBARGOS DE DECLARAÇÃO N 0241967-30.2022.8.06.0001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PARQUE RESIDENCIAL PRIMAVERA. APELADO: DEUSIRAN DE MENEZES BASTOS.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embargos de declaração para dar-lhes provimento, nos termos do voto do relator. </w:t>
      </w:r>
      <w:r w:rsidR="00A16C0B" w:rsidRPr="009D2956">
        <w:rPr>
          <w:rFonts w:asciiTheme="minorHAnsi" w:hAnsiTheme="minorHAnsi" w:cstheme="minorHAnsi"/>
          <w:b/>
          <w:lang w:val="pt-BR"/>
        </w:rPr>
        <w:t>114 AGRAVO DE INSTRUMENTO N 0625822-94.2023.8.06.0000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AGRAVANTE: RAIMUNDO MARQUES DE ALMEIDA. AGRAVADO: MARIA ARAUJO DA SILVA.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115 APELAÇÃO CÍVEL N 0272973-21.2023.8.06.0001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LUCIA MARIA CORNELIO DE OLIVEIRA. APELADO: BANCO PAN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116 APELAÇÃO CÍVEL N 3000032-48.2025.8.06.0126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ANTONIA IRANI DE SOUSA FELICIO. APELADO: BINCLUB SERVICOS DE ADMINISTRACAO E DE PROGRAMAS DE FIDELIDADE LTDA. APELADO: BANCO BRADESCO S/A.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117 APELAÇÃO CÍVEL N 0050791-87.2021.8.06.0100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BANCO BRADESCO S/A. APELADO: JOAO FERREIRA GOMES.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118 APELAÇÃO CÍVEL N 0200077-92.2024.8.06.0114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MARIA DO ROSARIO DE OLIVEIRA. APELADO: BRB CREDITO FINANCIAMENTO E INVESTIMENTO S 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não conhecer do recurso,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119 APELAÇÃO CÍVEL N 0200476-27.2023.8.06.0092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MARIA DE LOURDES SOUTO SOUZA. APELADO: BANCO BRADESCO S/A.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120 APELAÇÃO CÍVEL N 0203234-08.2024.8.06.0071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JOSE CASSIO XENOFONTE. APELANTE: CAIXA DE PREVIDENCIA E ASSISTENCIA DOS SERVIDORES DA FUNDACAO NACIONAL DE SAUDE. APELADO: CAIXA DE PREVIDENCIA E ASSISTENCIA DOS SERVIDORES DA FUNDACAO NACIONAL DE SAUDE. APELADO: JOSE CASSIO XENOFONTE.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>: O Colegiado, por unanimidade, acordou em conhecer dos recursos e prover apenas a apelação da parte Ré, nos termos do voto do(a) eminente Relator(a)</w:t>
      </w:r>
      <w:r w:rsidR="00A16C0B" w:rsidRPr="009D2956">
        <w:rPr>
          <w:rFonts w:asciiTheme="minorHAnsi" w:hAnsiTheme="minorHAnsi" w:cstheme="minorHAnsi"/>
          <w:i/>
          <w:iCs/>
          <w:lang w:val="pt-BR"/>
        </w:rPr>
        <w:t xml:space="preserve">. </w:t>
      </w:r>
      <w:r w:rsidR="00A16C0B" w:rsidRPr="009D2956">
        <w:rPr>
          <w:rFonts w:asciiTheme="minorHAnsi" w:hAnsiTheme="minorHAnsi" w:cstheme="minorHAnsi"/>
          <w:b/>
          <w:bCs/>
          <w:shd w:val="clear" w:color="auto" w:fill="FFFFFF"/>
          <w:lang w:val="pt-BR"/>
        </w:rPr>
        <w:t xml:space="preserve">121 APELAÇÃO CÍVEL N 0200066-66.2024.8.06.0113. 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>RELATOR(A): 4º Gabinete da 5ª Câmara de Direito Privado - Des. José Krentel Ferreira Filho. APELANTE: MARIA SOCORRO DA SILVA. APELADO: BANCO PAN S.A</w:t>
      </w:r>
      <w:r w:rsidR="00A16C0B" w:rsidRPr="009D2956">
        <w:rPr>
          <w:rFonts w:asciiTheme="minorHAnsi" w:hAnsiTheme="minorHAnsi" w:cstheme="minorHAnsi"/>
          <w:b/>
          <w:bCs/>
          <w:shd w:val="clear" w:color="auto" w:fill="FFFFFF"/>
          <w:lang w:val="pt-BR"/>
        </w:rPr>
        <w:t xml:space="preserve">. </w:t>
      </w:r>
      <w:r w:rsidR="00A16C0B" w:rsidRPr="009D2956">
        <w:rPr>
          <w:rFonts w:asciiTheme="minorHAnsi" w:hAnsiTheme="minorHAnsi" w:cstheme="minorHAnsi"/>
          <w:i/>
          <w:iCs/>
          <w:u w:val="single"/>
          <w:shd w:val="clear" w:color="auto" w:fill="FFFFFF"/>
          <w:lang w:val="pt-BR"/>
        </w:rPr>
        <w:t>Síntese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>: RETIRADO DE PAUTA.</w:t>
      </w:r>
      <w:bookmarkStart w:id="2" w:name="_Hlk208820144"/>
      <w:bookmarkEnd w:id="2"/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 xml:space="preserve"> </w:t>
      </w:r>
      <w:r w:rsidR="00A16C0B" w:rsidRPr="009D2956">
        <w:rPr>
          <w:rFonts w:asciiTheme="minorHAnsi" w:hAnsiTheme="minorHAnsi" w:cstheme="minorHAnsi"/>
          <w:b/>
          <w:bCs/>
          <w:shd w:val="clear" w:color="auto" w:fill="FFFFFF"/>
          <w:lang w:val="pt-BR"/>
        </w:rPr>
        <w:t xml:space="preserve">122 AGRAVO DE INSTRUMENTO N 3008051-67.2024.8.06.0000. 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RELATOR(A): 4º Gabinete da 5ª Câmara de Direito Privado </w:t>
      </w:r>
      <w:bookmarkStart w:id="3" w:name="_Hlk208593484"/>
      <w:r w:rsidR="00A16C0B" w:rsidRPr="009D2956">
        <w:rPr>
          <w:rFonts w:asciiTheme="minorHAnsi" w:hAnsiTheme="minorHAnsi" w:cstheme="minorHAnsi"/>
          <w:shd w:val="clear" w:color="auto" w:fill="FFFFFF"/>
        </w:rPr>
        <w:t>- Des. José Krentel Ferreira Filho</w:t>
      </w:r>
      <w:bookmarkEnd w:id="3"/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. AGRAVANTE: ELIZABETH FREITAS E SOUZA CAMINHA. </w:t>
      </w:r>
      <w:r w:rsidR="00A16C0B" w:rsidRPr="009D2956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AGRAVADO: FRANCISCO DE ASSIS DIOGENES SOARES.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</w:rPr>
        <w:t>Julgadores</w:t>
      </w:r>
      <w:r w:rsidR="00A16C0B" w:rsidRPr="009D2956">
        <w:rPr>
          <w:rFonts w:asciiTheme="minorHAnsi" w:hAnsiTheme="minorHAnsi" w:cstheme="minorHAnsi"/>
          <w:i/>
          <w:shd w:val="clear" w:color="auto" w:fill="FFFFFF"/>
        </w:rPr>
        <w:t>: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 Desa. Maria Regina Oliveira Camara, Juiz Convocado Dr. Mantovanni Colares Cavalcante e Juiz Convocado Dr. José Krentel Ferreira Filho (relator). </w:t>
      </w:r>
      <w:r w:rsidR="00A16C0B" w:rsidRPr="009D2956">
        <w:rPr>
          <w:rFonts w:asciiTheme="minorHAnsi" w:hAnsiTheme="minorHAnsi" w:cstheme="minorHAnsi"/>
          <w:i/>
          <w:iCs/>
          <w:u w:val="single"/>
          <w:shd w:val="clear" w:color="auto" w:fill="FFFFFF"/>
        </w:rPr>
        <w:t>Decisão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: O Colegiado, por unanimidade, acordou em conhecer do recurso para dar-lhe provimento, nos termos do voto do relator. </w:t>
      </w:r>
      <w:r w:rsidR="00A16C0B" w:rsidRPr="009D2956">
        <w:rPr>
          <w:rFonts w:asciiTheme="minorHAnsi" w:hAnsiTheme="minorHAnsi" w:cstheme="minorHAnsi"/>
          <w:b/>
          <w:lang w:val="pt-BR"/>
        </w:rPr>
        <w:t>123 APELAÇÃO CÍVEL N 0200731-97.2024.8.06.0108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SEBASTIAO CANDIDO DA SILVA. APELADO: AAPB ASSOCIACAO DOS APOSENTADOS E PENSIONISTASDO BRASIL.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dar-lhes parcial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color w:val="000000"/>
          <w:lang w:val="pt-BR"/>
        </w:rPr>
        <w:t xml:space="preserve">124 APELAÇÃO CÍVEL N 0200220-02.2022.8.06.0163. </w:t>
      </w:r>
      <w:r w:rsidR="00A16C0B" w:rsidRPr="009D2956">
        <w:rPr>
          <w:rFonts w:asciiTheme="minorHAnsi" w:hAnsiTheme="minorHAnsi" w:cstheme="minorHAnsi"/>
          <w:color w:val="000000"/>
        </w:rPr>
        <w:t xml:space="preserve">RELATOR(A): 4º Gabinete da 5ª Câmara de Direito Privado - Des. José Krentel Ferreira Filho. APELANTE: PAULO SERGIO RIBEIRO DA SILVA. APELADO: OLGA MARIA FURTADO RIBEIRO DA SILVA. </w:t>
      </w:r>
      <w:r w:rsidR="00A16C0B" w:rsidRPr="009D2956">
        <w:rPr>
          <w:rFonts w:asciiTheme="minorHAnsi" w:hAnsiTheme="minorHAnsi" w:cstheme="minorHAnsi"/>
          <w:i/>
          <w:u w:val="single"/>
          <w:shd w:val="clear" w:color="auto" w:fill="FFFFFF"/>
        </w:rPr>
        <w:t>Julgadores</w:t>
      </w:r>
      <w:r w:rsidR="00A16C0B" w:rsidRPr="009D2956">
        <w:rPr>
          <w:rFonts w:asciiTheme="minorHAnsi" w:hAnsiTheme="minorHAnsi" w:cstheme="minorHAnsi"/>
          <w:i/>
          <w:shd w:val="clear" w:color="auto" w:fill="FFFFFF"/>
        </w:rPr>
        <w:t>: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 Desa. Maria Regina Oliveira Camara, Juiz Convocado Dr. Mantovanni Colares Cavalcante e Juiz Convocado Dr. José Krentel Ferreira Filho 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Síntese</w:t>
      </w:r>
      <w:r w:rsidR="00A16C0B" w:rsidRPr="009D2956">
        <w:rPr>
          <w:rFonts w:asciiTheme="minorHAnsi" w:hAnsiTheme="minorHAnsi" w:cstheme="minorHAnsi"/>
          <w:lang w:val="pt-BR"/>
        </w:rPr>
        <w:t xml:space="preserve">: </w:t>
      </w:r>
      <w:r w:rsidR="00A16C0B" w:rsidRPr="009D2956">
        <w:rPr>
          <w:rFonts w:asciiTheme="minorHAnsi" w:eastAsia="Times New Roman" w:hAnsiTheme="minorHAnsi" w:cstheme="minorHAnsi"/>
          <w:lang w:val="pt-BR"/>
        </w:rPr>
        <w:t xml:space="preserve">Após ponderação da eminente Presidente, </w:t>
      </w:r>
      <w:r w:rsidR="00A16C0B" w:rsidRPr="009D2956">
        <w:rPr>
          <w:rFonts w:asciiTheme="minorHAnsi" w:eastAsia="Times New Roman" w:hAnsiTheme="minorHAnsi" w:cstheme="minorHAnsi"/>
        </w:rPr>
        <w:t>a</w:t>
      </w:r>
      <w:r w:rsidR="00A16C0B" w:rsidRPr="009D2956">
        <w:rPr>
          <w:rFonts w:asciiTheme="minorHAnsi" w:eastAsia="Times New Roman" w:hAnsiTheme="minorHAnsi" w:cstheme="minorHAnsi"/>
          <w:lang w:val="pt-BR"/>
        </w:rPr>
        <w:t xml:space="preserve"> advogad</w:t>
      </w:r>
      <w:r w:rsidR="00A16C0B" w:rsidRPr="009D2956">
        <w:rPr>
          <w:rFonts w:asciiTheme="minorHAnsi" w:eastAsia="Times New Roman" w:hAnsiTheme="minorHAnsi" w:cstheme="minorHAnsi"/>
        </w:rPr>
        <w:t>a</w:t>
      </w:r>
      <w:r w:rsidR="00A16C0B" w:rsidRPr="009D2956">
        <w:rPr>
          <w:rFonts w:asciiTheme="minorHAnsi" w:eastAsia="Times New Roman" w:hAnsiTheme="minorHAnsi" w:cstheme="minorHAnsi"/>
          <w:lang w:val="pt-BR"/>
        </w:rPr>
        <w:t xml:space="preserve"> d</w:t>
      </w:r>
      <w:r w:rsidR="00A16C0B" w:rsidRPr="009D2956">
        <w:rPr>
          <w:rFonts w:asciiTheme="minorHAnsi" w:eastAsia="Times New Roman" w:hAnsiTheme="minorHAnsi" w:cstheme="minorHAnsi"/>
        </w:rPr>
        <w:t xml:space="preserve">o apelante, </w:t>
      </w:r>
      <w:r w:rsidR="00A16C0B" w:rsidRPr="009D2956">
        <w:rPr>
          <w:rFonts w:asciiTheme="minorHAnsi" w:hAnsiTheme="minorHAnsi" w:cstheme="minorHAnsi"/>
          <w:color w:val="000000"/>
        </w:rPr>
        <w:t>Dra. Alexia Mesquita Sousa, OAB/CE 54.595</w:t>
      </w:r>
      <w:r w:rsidR="00A16C0B" w:rsidRPr="009D2956">
        <w:rPr>
          <w:rFonts w:asciiTheme="minorHAnsi" w:eastAsia="Times New Roman" w:hAnsiTheme="minorHAnsi" w:cstheme="minorHAnsi"/>
          <w:lang w:val="pt-BR"/>
        </w:rPr>
        <w:t>, dispensou a leitura do relatório e declinou da sustentação oral requerida</w:t>
      </w:r>
      <w:r w:rsidR="00A16C0B" w:rsidRPr="009D2956">
        <w:rPr>
          <w:rFonts w:asciiTheme="minorHAnsi" w:eastAsia="Times New Roman" w:hAnsiTheme="minorHAnsi" w:cstheme="minorHAnsi"/>
          <w:color w:val="242424"/>
          <w:lang w:val="pt-BR"/>
        </w:rPr>
        <w:t>.</w:t>
      </w:r>
      <w:r w:rsidR="00A16C0B" w:rsidRPr="009D2956">
        <w:rPr>
          <w:rFonts w:asciiTheme="minorHAnsi" w:eastAsia="Times New Roman" w:hAnsiTheme="minorHAnsi" w:cstheme="minorHAnsi"/>
          <w:color w:val="242424"/>
        </w:rPr>
        <w:t xml:space="preserve"> </w:t>
      </w:r>
      <w:r w:rsidR="00A16C0B" w:rsidRPr="009D2956">
        <w:rPr>
          <w:rFonts w:asciiTheme="minorHAnsi" w:eastAsia="Times New Roman" w:hAnsiTheme="minorHAnsi" w:cstheme="minorHAnsi"/>
          <w:i/>
          <w:iCs/>
          <w:color w:val="242424"/>
          <w:u w:val="single"/>
          <w:lang w:val="pt-BR"/>
        </w:rPr>
        <w:t>Decisão</w:t>
      </w:r>
      <w:r w:rsidR="00A16C0B" w:rsidRPr="009D2956">
        <w:rPr>
          <w:rFonts w:asciiTheme="minorHAnsi" w:eastAsia="Times New Roman" w:hAnsiTheme="minorHAnsi" w:cstheme="minorHAnsi"/>
          <w:color w:val="242424"/>
          <w:lang w:val="pt-BR"/>
        </w:rPr>
        <w:t>: O</w:t>
      </w:r>
      <w:r w:rsidR="00A16C0B" w:rsidRPr="009D2956">
        <w:rPr>
          <w:rFonts w:asciiTheme="minorHAnsi" w:hAnsiTheme="minorHAnsi" w:cstheme="minorHAnsi"/>
          <w:lang w:val="pt-BR"/>
        </w:rPr>
        <w:t xml:space="preserve"> Colegiado, por unanimidade, acordou em conhecer do recurso para negar-lhe provimento, nos termos do voto do relator. </w:t>
      </w:r>
      <w:r w:rsidR="00A16C0B" w:rsidRPr="009D2956">
        <w:rPr>
          <w:rFonts w:asciiTheme="minorHAnsi" w:hAnsiTheme="minorHAnsi" w:cstheme="minorHAnsi"/>
          <w:b/>
          <w:lang w:val="pt-BR"/>
        </w:rPr>
        <w:t>125 APELAÇÃO CÍVEL N 0201192-10.2024.8.06.0160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MARIA LUCIENE LEITAO DOS SANTOS. APELADO: PCM CORRETORA DE SEGUROS LTDA.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126 EMBARGOS DE DECLARAÇÃO N 0200576-48.2022.8.06.0146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MARIA NEIRIJANE XAVIER BENICIO. APELANTE: LUISA ERILANE SANTIAGO RIBEIRO. APELANTE: JOSELITO ROCHA LIMA. APELANTE: ANA KARINE XAVIER BARBOSA FERREIRA. APELANTE: MANOEL FERREIRA RIBEIRO. APELANTE: FRANCISCA NELCINEIDE XAVIER. APELANTE: IOLANDA MONTEIRO DA SILVA. APELANTE: FRANCISCA NELCILENE XAVIER. APELADO: Jose David Pereira Schramm.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dos embargos de declaração para negar-lhes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127 APELAÇÃO CÍVEL N 0201257-23.2024.8.06.0154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LUCIA LIMA PIMENTEL. APELADO: BANCO DO BRASIL SA.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lang w:val="pt-BR"/>
        </w:rPr>
        <w:t xml:space="preserve">128 AGRAVO DE INSTRUMENTO N 0621150-72.2025.8.06.0000. </w:t>
      </w:r>
      <w:r w:rsidR="00A16C0B" w:rsidRPr="009D2956">
        <w:rPr>
          <w:rFonts w:asciiTheme="minorHAnsi" w:hAnsiTheme="minorHAnsi" w:cstheme="minorHAnsi"/>
          <w:lang w:val="pt-BR"/>
        </w:rPr>
        <w:t xml:space="preserve">RELATOR(A): 4º Gabinete da 5ª Câmara de Direito Privado - Des. José Krentel Ferreira Filho. AGRAVANTE: WERBSTER MOURA REBOUCAS. AGRAVADO: D. L. S. S. </w:t>
      </w:r>
      <w:r w:rsidR="00A16C0B" w:rsidRPr="009D2956">
        <w:rPr>
          <w:rFonts w:asciiTheme="minorHAnsi" w:hAnsiTheme="minorHAnsi" w:cstheme="minorHAnsi"/>
          <w:i/>
          <w:iCs/>
          <w:u w:val="single"/>
          <w:lang w:val="pt-BR"/>
        </w:rPr>
        <w:t>Síntese</w:t>
      </w:r>
      <w:r w:rsidR="00A16C0B" w:rsidRPr="009D2956">
        <w:rPr>
          <w:rFonts w:asciiTheme="minorHAnsi" w:hAnsiTheme="minorHAnsi" w:cstheme="minorHAnsi"/>
          <w:lang w:val="pt-BR"/>
        </w:rPr>
        <w:t xml:space="preserve">: 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 xml:space="preserve">RETIRADO DE PAUTA. </w:t>
      </w:r>
      <w:r w:rsidR="00A16C0B" w:rsidRPr="009D2956">
        <w:rPr>
          <w:rFonts w:asciiTheme="minorHAnsi" w:hAnsiTheme="minorHAnsi" w:cstheme="minorHAnsi"/>
          <w:b/>
          <w:bCs/>
          <w:color w:val="000000"/>
          <w:lang w:val="pt-BR"/>
        </w:rPr>
        <w:t>129 APELAÇÃO CÍVEL N 0223630-22.2024.8.06.0001.</w:t>
      </w:r>
      <w:r w:rsidR="00A16C0B" w:rsidRPr="009D2956">
        <w:rPr>
          <w:rFonts w:asciiTheme="minorHAnsi" w:hAnsiTheme="minorHAnsi" w:cstheme="minorHAnsi"/>
          <w:color w:val="000000"/>
          <w:lang w:val="pt-BR"/>
        </w:rPr>
        <w:t xml:space="preserve"> RELATOR(A): 4º Gabinete da 5ª Câmara de Direito Privado - Des. José Krentel Ferreira Filho.  APELANTE: CRISTIANE DOS SANTOS LIMA. APELADO: BANCO VOTORANTIM S.A. </w:t>
      </w:r>
      <w:r w:rsidR="00A16C0B" w:rsidRPr="009D2956">
        <w:rPr>
          <w:rFonts w:asciiTheme="minorHAnsi" w:hAnsiTheme="minorHAnsi" w:cstheme="minorHAnsi"/>
          <w:i/>
          <w:iCs/>
          <w:color w:val="000000"/>
          <w:u w:val="single"/>
          <w:shd w:val="clear" w:color="auto" w:fill="FFFFFF"/>
          <w:lang w:val="pt-BR"/>
        </w:rPr>
        <w:t>Síntese</w:t>
      </w:r>
      <w:r w:rsidR="00A16C0B" w:rsidRPr="009D2956">
        <w:rPr>
          <w:rFonts w:asciiTheme="minorHAnsi" w:hAnsiTheme="minorHAnsi" w:cstheme="minorHAnsi"/>
          <w:color w:val="000000"/>
          <w:shd w:val="clear" w:color="auto" w:fill="FFFFFF"/>
          <w:lang w:val="pt-BR"/>
        </w:rPr>
        <w:t xml:space="preserve">:  ADIADO.  </w:t>
      </w:r>
      <w:r w:rsidR="00A16C0B" w:rsidRPr="009D2956">
        <w:rPr>
          <w:rFonts w:asciiTheme="minorHAnsi" w:hAnsiTheme="minorHAnsi" w:cstheme="minorHAnsi"/>
          <w:b/>
          <w:lang w:val="pt-BR"/>
        </w:rPr>
        <w:t>130 APELAÇÃO CÍVEL N 0050204-97.2020.8.06.0036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ANTONIO RONIELY FERREIRA DOS SANTOS. APELADO: BANCO BRADESCO FINANCIAMENTOS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não conhecer do recurso,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131 APELAÇÃO CÍVEL N 0215581-89.2024.8.06.0001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M. V. C. A. APELADO: ALEXANDRE RIBEIRO ALBUQUERQUE.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132 AGRAVO DE INSTRUMENTO N 0632519-97.2024.8.06.0000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AGRAVANTE: ANTONIO MOACIR GOMES ALVES. AGRAVADO: BANCO RCI BRASIL S.A.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não conhecer do recurso, nos termos do voto do eminente relator. </w:t>
      </w:r>
      <w:r w:rsidR="00A16C0B" w:rsidRPr="009D2956">
        <w:rPr>
          <w:rFonts w:asciiTheme="minorHAnsi" w:hAnsiTheme="minorHAnsi" w:cstheme="minorHAnsi"/>
          <w:b/>
          <w:lang w:val="pt-BR"/>
        </w:rPr>
        <w:t>133 APELAÇÃO CÍVEL N 0201171-02.2019.8.06.0001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LUCIANA MARIA LEANDRO DA COSTA. APELADO: JOSE ROBERTO LEANDRO DE FREITAS.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134 AGRAVO DE INSTRUMENTO N 3005807-34.2025.8.06.0000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AGRAVANTE: DEBORAH CARVALHO FREITAS. AGRAVADO: INSTITUTO CONSULPAM CONSULTORIA PUBLICO-PRIVADA.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135 APELAÇÃO CÍVEL N 3014643-90.2025.8.06.0001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BANCO DO BRASIL SA. APELADO: SHERLANE MARIA SOUZA DA SILVA.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não conhecer do recurso,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136 APELAÇÃO CÍVEL N 0200239-54.2023.8.06.0104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JOSEANE DA SILVEIRA. APELADO: INSTITUTO DE MEDICINA INTEGRAL PROFESSOR FERNANDO FIGUEIRA - IMIP.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não conhecer do recurso,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137 APELAÇÃO CÍVEL N 0026310-02.2011.8.06.0071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BANCO DO NORDESTE DO BRASIL SA. APELADO: CLAUDIO IARONKA. APELADO: JOSE CARVALHO LEITE. APELADO: ADILZA FERREIRA ARAUJO. APELADO: INDUSTRIA E COMERCIO DE PLASTICOS IPORA LTDA. APELADO: MARIA NADIA ROLIM CARVALHO.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138 APELAÇÃO CÍVEL N 0276049-19.2024.8.06.0001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JOANA D ARC SILVEIRA DE MOURA.  APELADO: Zeneida Perreira de Oliveira.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139 APELAÇÃO CÍVEL N 0200145-82.2024.8.06.0133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NU PAGAMENTOS S.A. APELADO: ANNA ERICA INACIO FERRO.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140 APELAÇÃO CÍVEL N 0051230-12.2021.8.06.0064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ANTONIO HIDELBERTO GUERRA ANDRADE. APELADO: RONEI ROGERIO CHAVES.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não conhecer do recurso,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141 APELAÇÃO CÍVEL N 0181301-10.2015.8.06.0001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ABM - EMPREENDIMENTOS E PARTICIPACOES LTDA. APELADO: Maria Ivone Queiroz do Nascimento. APELADO: Espolio de Martins Reinaldo de Melo.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142 APELAÇÃO CÍVEL N 0201179-63.2023.8.06.0154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RUTINEUDO SOARES ROCHA. APELADO: R. S. R. J. APELADO: ANA JALIA RIBEIRO DA SILVA.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dar-lhes parcial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shd w:val="clear" w:color="auto" w:fill="FFFFFF"/>
          <w:lang w:val="pt-BR"/>
        </w:rPr>
        <w:t xml:space="preserve">143 APELAÇÃO CÍVEL N 0255907-28.2023.8.06.0001. </w:t>
      </w:r>
      <w:r w:rsidR="00A16C0B" w:rsidRPr="009D2956">
        <w:rPr>
          <w:rFonts w:asciiTheme="minorHAnsi" w:hAnsiTheme="minorHAnsi" w:cstheme="minorHAnsi"/>
          <w:shd w:val="clear" w:color="auto" w:fill="FFFFFF"/>
          <w:lang w:val="pt-BR"/>
        </w:rPr>
        <w:t xml:space="preserve">RELATOR(A): 4º Gabinete da 5ª Câmara de Direito Privado - Des. José Krentel Ferreira Filho. APELANTE: ROSANGELA MARIA CARVALHO VIANA. APELADO: CARLOS EDUARDO AZEVEDO FILHO. </w:t>
      </w:r>
      <w:r w:rsidR="00A16C0B" w:rsidRPr="009D2956">
        <w:rPr>
          <w:rFonts w:asciiTheme="minorHAnsi" w:hAnsiTheme="minorHAnsi" w:cstheme="minorHAnsi"/>
          <w:i/>
          <w:iCs/>
          <w:u w:val="single"/>
          <w:shd w:val="clear" w:color="auto" w:fill="FFFFFF"/>
        </w:rPr>
        <w:t>Síntese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: </w:t>
      </w:r>
      <w:r w:rsidR="00A16C0B" w:rsidRPr="009D2956">
        <w:rPr>
          <w:rFonts w:asciiTheme="minorHAnsi" w:hAnsiTheme="minorHAnsi" w:cstheme="minorHAnsi"/>
          <w:bCs/>
          <w:shd w:val="clear" w:color="auto" w:fill="FFFFFF"/>
        </w:rPr>
        <w:t xml:space="preserve">ADIADO. </w:t>
      </w:r>
      <w:r w:rsidR="00A16C0B" w:rsidRPr="009D2956">
        <w:rPr>
          <w:rFonts w:asciiTheme="minorHAnsi" w:hAnsiTheme="minorHAnsi" w:cstheme="minorHAnsi"/>
          <w:b/>
          <w:lang w:val="pt-BR"/>
        </w:rPr>
        <w:t>144 APELAÇÃO CÍVEL N 0231757-17.2022.8.06.0001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MIGUEL PEREIRA ARRUDA. APELADO: SOLPAC COMPANY LTDA.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145 APELAÇÃO CÍVEL N 0202426-74.2023.8.06.0091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ALVANI FRANCISCA DO NASCIMETO. APELADO: CONAFER CONFEDERACAO NACIONAL DOS AGRICULTORES FAMILIARES E EMPREEND. FAMI. RURAIS DO BRASIL.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dar-lhe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146 APELAÇÃO CÍVEL N 0205662-52.2022.8.06.0064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AYMORE CREDITO, FINANCIAMENTO E INVESTIMENTO S.A. APELANTE: ITAPEVA XI MULTICARTEIRA FUNDO DE INVESTIMENTO EM DIREITOS CREDITORIOS NAO PADRONIZADOS. APELADO: ELDER APRIGIO CAMPOS.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147. APELAÇÃO CÍVEL N 0008498-18.2014.8.06.0175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FRANCISCA LENY RODRIGUES DO VALE. APELADO: BANCO BRADESCO S/A. APELADO: Esplanada Brasil S.A Loja de Departamento.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148 APELAÇÃO CÍVEL N 0122787-25.2019.8.06.0001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4º Gabinete da 5ª Câmara de Direito Privado - Des. José Krentel Ferreira Filho. APELANTE: TATIANA RODRIGUES DE SOUSA. APELADO: MEIA SOLA ACESSORIOS DE MODA LTDA.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Filho(relator).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lang w:val="pt-BR"/>
        </w:rPr>
        <w:t>149. APELAÇÃO CÍVEL N 0225501-24.2023.8.06.0001</w:t>
      </w:r>
      <w:r w:rsidR="00A16C0B" w:rsidRPr="009D2956">
        <w:rPr>
          <w:rFonts w:asciiTheme="minorHAnsi" w:hAnsiTheme="minorHAnsi" w:cstheme="minorHAnsi"/>
          <w:lang w:val="pt-BR"/>
        </w:rPr>
        <w:t xml:space="preserve">. RELATOR(A): 1º Gabinete da 5ª Câmara de Direito Privado - Desa. Maria Regina Oliveira Camara. APELANTE: COMPANHIA ENERGETICA DO CEARA. APELADO: ALLIANZ SEGUROS S/A.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 (relatora), Juiz Convocado Dr. Mantovanni Colares Cavalcante e Juiz Convocado Dr. José Krentel Ferreira Filho.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 </w:t>
      </w:r>
      <w:r w:rsidR="00A16C0B" w:rsidRPr="009D2956">
        <w:rPr>
          <w:rFonts w:asciiTheme="minorHAnsi" w:hAnsiTheme="minorHAnsi" w:cstheme="minorHAnsi"/>
          <w:b/>
          <w:lang w:val="pt-BR"/>
        </w:rPr>
        <w:t>150. APELAÇÃO CÍVEL N 0051461-14.2021.8.06.0040</w:t>
      </w:r>
      <w:r w:rsidR="00A16C0B" w:rsidRPr="009D2956">
        <w:rPr>
          <w:rFonts w:asciiTheme="minorHAnsi" w:hAnsiTheme="minorHAnsi" w:cstheme="minorHAnsi"/>
          <w:lang w:val="pt-BR"/>
        </w:rPr>
        <w:t>.</w:t>
      </w:r>
      <w:r w:rsidR="00A16C0B" w:rsidRPr="009D2956">
        <w:rPr>
          <w:rFonts w:asciiTheme="minorHAnsi" w:hAnsiTheme="minorHAnsi" w:cstheme="minorHAnsi"/>
        </w:rPr>
        <w:t xml:space="preserve"> </w:t>
      </w:r>
      <w:r w:rsidR="00A16C0B" w:rsidRPr="009D2956">
        <w:rPr>
          <w:rFonts w:asciiTheme="minorHAnsi" w:hAnsiTheme="minorHAnsi" w:cstheme="minorHAnsi"/>
          <w:lang w:val="pt-BR"/>
        </w:rPr>
        <w:t>RELATOR(A): 1º Gabinete da 5ª Câmara de Direito Privado - Desa. Maria Regina Oliveira Camara.</w:t>
      </w:r>
      <w:r w:rsidR="00A16C0B" w:rsidRPr="009D2956">
        <w:rPr>
          <w:rFonts w:asciiTheme="minorHAnsi" w:hAnsiTheme="minorHAnsi" w:cstheme="minorHAnsi"/>
        </w:rPr>
        <w:t xml:space="preserve"> </w:t>
      </w:r>
      <w:r w:rsidR="00A16C0B" w:rsidRPr="009D2956">
        <w:rPr>
          <w:rFonts w:asciiTheme="minorHAnsi" w:hAnsiTheme="minorHAnsi" w:cstheme="minorHAnsi"/>
          <w:lang w:val="pt-BR"/>
        </w:rPr>
        <w:t>APELANTE: ROBSON ALVES DE SANTANA. APELADO: COMPANHIA ENERGETICA DO CEARA.</w:t>
      </w:r>
      <w:r w:rsidR="00A16C0B" w:rsidRPr="009D2956">
        <w:rPr>
          <w:rFonts w:asciiTheme="minorHAnsi" w:hAnsiTheme="minorHAnsi" w:cstheme="minorHAnsi"/>
        </w:rPr>
        <w:t xml:space="preserve">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>: Desa. Maria Regina Oliveira Camara (relatora), Juiz Convocado Dr. Mantovanni Colares Cavalcante e Juiz Convocado Dr. José Krentel Ferreira Filho.</w:t>
      </w:r>
      <w:r w:rsidR="00A16C0B" w:rsidRPr="009D2956">
        <w:rPr>
          <w:rFonts w:asciiTheme="minorHAnsi" w:hAnsiTheme="minorHAnsi" w:cstheme="minorHAnsi"/>
        </w:rPr>
        <w:t xml:space="preserve"> </w:t>
      </w:r>
      <w:r w:rsidR="00A16C0B" w:rsidRPr="009D2956">
        <w:rPr>
          <w:rFonts w:asciiTheme="minorHAnsi" w:hAnsiTheme="minorHAnsi" w:cstheme="minorHAnsi"/>
          <w:i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O Colegiado, por unanimidade, acordou em conhecer do recurso para negar-lhe provimento, nos termos do voto do(a) eminente Relator(a). </w:t>
      </w:r>
      <w:r w:rsidR="00A16C0B" w:rsidRPr="009D2956">
        <w:rPr>
          <w:rFonts w:asciiTheme="minorHAnsi" w:hAnsiTheme="minorHAnsi" w:cstheme="minorHAnsi"/>
          <w:b/>
          <w:bCs/>
          <w:lang w:val="pt-BR"/>
        </w:rPr>
        <w:t xml:space="preserve">151 APELAÇÃO CÍVEL N 0224240-24.2023.8.06.0001. </w:t>
      </w:r>
      <w:r w:rsidR="00A16C0B" w:rsidRPr="009D2956">
        <w:rPr>
          <w:rFonts w:asciiTheme="minorHAnsi" w:hAnsiTheme="minorHAnsi" w:cstheme="minorHAnsi"/>
          <w:lang w:val="pt-BR"/>
        </w:rPr>
        <w:t>RELATOR(A): 4º Gabinete da 5ª Câmara de Direito Privado</w:t>
      </w:r>
      <w:r w:rsidR="00A16C0B" w:rsidRPr="009D2956">
        <w:rPr>
          <w:rFonts w:asciiTheme="minorHAnsi" w:hAnsiTheme="minorHAnsi" w:cstheme="minorHAnsi"/>
          <w:b/>
          <w:bCs/>
          <w:lang w:val="pt-BR"/>
        </w:rPr>
        <w:t xml:space="preserve"> </w:t>
      </w:r>
      <w:r w:rsidR="00A16C0B" w:rsidRPr="009D2956">
        <w:rPr>
          <w:rFonts w:asciiTheme="minorHAnsi" w:hAnsiTheme="minorHAnsi" w:cstheme="minorHAnsi"/>
          <w:lang w:val="pt-BR"/>
        </w:rPr>
        <w:t xml:space="preserve">- Des. José Krentel Ferreira Filho. APELANTE: MONIQUE GURGEL DE SOUZA COELHO. APELADO: MARIA VIRMA DE FREITAS MACHADO. </w:t>
      </w:r>
      <w:r w:rsidR="00A16C0B" w:rsidRPr="009D2956">
        <w:rPr>
          <w:rFonts w:asciiTheme="minorHAnsi" w:hAnsiTheme="minorHAnsi" w:cstheme="minorHAnsi"/>
          <w:bCs/>
          <w:i/>
          <w:u w:val="single"/>
          <w:lang w:val="pt-BR"/>
        </w:rPr>
        <w:t>Julgadores</w:t>
      </w:r>
      <w:r w:rsidR="00A16C0B" w:rsidRPr="009D2956">
        <w:rPr>
          <w:rFonts w:asciiTheme="minorHAnsi" w:hAnsiTheme="minorHAnsi" w:cstheme="minorHAnsi"/>
          <w:lang w:val="pt-BR"/>
        </w:rPr>
        <w:t xml:space="preserve">: Desa. Maria Regina Oliveira Camara, Juiz Convocado Dr. Mantovanni Colares Cavalcante e Juiz Convocado Dr. José Krentel Ferreira Filho (relator). </w:t>
      </w:r>
      <w:r w:rsidR="00A16C0B" w:rsidRPr="009D295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</w:t>
      </w:r>
      <w:bookmarkStart w:id="4" w:name="_Hlk208635175"/>
      <w:bookmarkEnd w:id="4"/>
      <w:r w:rsidR="00A16C0B" w:rsidRPr="009D2956">
        <w:rPr>
          <w:rFonts w:asciiTheme="minorHAnsi" w:hAnsiTheme="minorHAnsi" w:cstheme="minorHAnsi"/>
          <w:lang w:val="pt-BR"/>
        </w:rPr>
        <w:t xml:space="preserve">O Colegiado, por unanimidade, acordou em conhecer do recurso para negar-lhe provimento, nos termos do voto do relator. </w:t>
      </w:r>
      <w:r w:rsidR="00A16C0B" w:rsidRPr="009D2956">
        <w:rPr>
          <w:rFonts w:asciiTheme="minorHAnsi" w:hAnsiTheme="minorHAnsi" w:cstheme="minorHAnsi"/>
          <w:b/>
          <w:bCs/>
        </w:rPr>
        <w:t xml:space="preserve">152. CONFLITO DE COMPETÊNCIA N 3004540-27.2025.8.06.0000. </w:t>
      </w:r>
      <w:r w:rsidR="00A16C0B" w:rsidRPr="009D2956">
        <w:rPr>
          <w:rFonts w:asciiTheme="minorHAnsi" w:hAnsiTheme="minorHAnsi" w:cstheme="minorHAnsi"/>
        </w:rPr>
        <w:t xml:space="preserve">Relator(a): 3º Gabinete da 5ª Câmara de Direito Privado – Des. Mantovanni Colares Cavalcante. Suscitante: JUÍZO DA 1ª VARA CÍVEL DA COMARCA DE CRATO. Suscitado: JUIZ 2ª VARA CÍVEL DA COMARCA DE CRATO. </w:t>
      </w:r>
      <w:r w:rsidR="00A16C0B" w:rsidRPr="009D2956">
        <w:rPr>
          <w:rFonts w:asciiTheme="minorHAnsi" w:hAnsiTheme="minorHAnsi" w:cstheme="minorHAnsi"/>
          <w:bCs/>
          <w:i/>
          <w:u w:val="single"/>
        </w:rPr>
        <w:t>Julgadores</w:t>
      </w:r>
      <w:r w:rsidR="00A16C0B" w:rsidRPr="009D2956">
        <w:rPr>
          <w:rFonts w:asciiTheme="minorHAnsi" w:hAnsiTheme="minorHAnsi" w:cstheme="minorHAnsi"/>
        </w:rPr>
        <w:t xml:space="preserve">: Desa. Maria Regina Oliveira Camara, Juiz Convocado Dr. Mantovanni Colares Cavalcante (relator) e Juiz Convocado Dr. José Krentel Ferreira Filho. </w:t>
      </w:r>
      <w:r w:rsidR="00A16C0B" w:rsidRPr="009D2956">
        <w:rPr>
          <w:rFonts w:asciiTheme="minorHAnsi" w:hAnsiTheme="minorHAnsi" w:cstheme="minorHAnsi"/>
          <w:i/>
          <w:iCs/>
          <w:u w:val="single"/>
          <w:lang w:val="pt-BR"/>
        </w:rPr>
        <w:t>Decisão</w:t>
      </w:r>
      <w:r w:rsidR="00A16C0B" w:rsidRPr="009D2956">
        <w:rPr>
          <w:rFonts w:asciiTheme="minorHAnsi" w:hAnsiTheme="minorHAnsi" w:cstheme="minorHAnsi"/>
          <w:lang w:val="pt-BR"/>
        </w:rPr>
        <w:t xml:space="preserve">:  </w:t>
      </w:r>
      <w:r w:rsidR="00A16C0B" w:rsidRPr="009D2956">
        <w:rPr>
          <w:rFonts w:asciiTheme="minorHAnsi" w:eastAsia="Arial" w:hAnsiTheme="minorHAnsi" w:cstheme="minorHAnsi"/>
          <w:lang w:val="pt-BR"/>
        </w:rPr>
        <w:t xml:space="preserve">O Colegiado conheceu do presente conflito de competência para declarar competente o juízo suscitado, </w:t>
      </w:r>
      <w:r w:rsidR="00A16C0B" w:rsidRPr="009D2956">
        <w:rPr>
          <w:rFonts w:asciiTheme="minorHAnsi" w:hAnsiTheme="minorHAnsi" w:cstheme="minorHAnsi"/>
          <w:lang w:val="pt-BR"/>
        </w:rPr>
        <w:t>Juiz de Direito da 2ª Vara de Cível da Comarca de Crato</w:t>
      </w:r>
      <w:r w:rsidR="00A16C0B" w:rsidRPr="009D2956">
        <w:rPr>
          <w:rFonts w:asciiTheme="minorHAnsi" w:eastAsia="Arial" w:hAnsiTheme="minorHAnsi" w:cstheme="minorHAnsi"/>
          <w:lang w:val="pt-BR"/>
        </w:rPr>
        <w:t xml:space="preserve">, nos termos do voto do eminente relator. </w:t>
      </w:r>
      <w:r w:rsidR="00A16C0B" w:rsidRPr="009D2956">
        <w:rPr>
          <w:rFonts w:asciiTheme="minorHAnsi" w:hAnsiTheme="minorHAnsi" w:cstheme="minorHAnsi"/>
          <w:b/>
          <w:bCs/>
          <w:shd w:val="clear" w:color="auto" w:fill="FFFFFF"/>
        </w:rPr>
        <w:t xml:space="preserve">153 </w:t>
      </w:r>
      <w:bookmarkStart w:id="5" w:name="j_id450%2525253ArelacaojulgamentoList%25"/>
      <w:r w:rsidR="00A16C0B" w:rsidRPr="009D2956">
        <w:rPr>
          <w:rFonts w:asciiTheme="minorHAnsi" w:hAnsiTheme="minorHAnsi" w:cstheme="minorHAnsi"/>
          <w:b/>
          <w:bCs/>
          <w:shd w:val="clear" w:color="auto" w:fill="FFFFFF"/>
        </w:rPr>
        <w:t>CONFLITO DE COMPETÊNCIA Nº 0000068-34.2025.8.06.0000</w:t>
      </w:r>
      <w:bookmarkEnd w:id="5"/>
      <w:r w:rsidR="00A16C0B" w:rsidRPr="009D2956">
        <w:rPr>
          <w:rFonts w:asciiTheme="minorHAnsi" w:hAnsiTheme="minorHAnsi" w:cstheme="minorHAnsi"/>
          <w:b/>
          <w:bCs/>
          <w:shd w:val="clear" w:color="auto" w:fill="FFFFFF"/>
        </w:rPr>
        <w:t xml:space="preserve">.  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Relator(a): 3º Gabinete da 5ª Câmara de Direito Privado – Des. Mantovanni Colares Cavalcante. Suscitante: Juiz de Direito da 2 Vara de Família e Sucessões da Comarca de Sobral. Suscitado: Juiz de Direito da 1 Vara Cível da Comarca de Sobral. Suscitado: Joana Maria do Nascimento. Suscitado: Luís Lopes Marçal. </w:t>
      </w:r>
      <w:r w:rsidR="00A16C0B" w:rsidRPr="009D2956">
        <w:rPr>
          <w:rFonts w:asciiTheme="minorHAnsi" w:hAnsiTheme="minorHAnsi" w:cstheme="minorHAnsi"/>
          <w:i/>
          <w:iCs/>
          <w:u w:val="single"/>
          <w:shd w:val="clear" w:color="auto" w:fill="FFFFFF"/>
        </w:rPr>
        <w:t>Síntese</w:t>
      </w:r>
      <w:r w:rsidR="00A16C0B" w:rsidRPr="009D2956">
        <w:rPr>
          <w:rFonts w:asciiTheme="minorHAnsi" w:hAnsiTheme="minorHAnsi" w:cstheme="minorHAnsi"/>
          <w:shd w:val="clear" w:color="auto" w:fill="FFFFFF"/>
        </w:rPr>
        <w:t xml:space="preserve">: </w:t>
      </w:r>
      <w:r w:rsidR="00A16C0B" w:rsidRPr="009D2956">
        <w:rPr>
          <w:rFonts w:asciiTheme="minorHAnsi" w:hAnsiTheme="minorHAnsi" w:cstheme="minorHAnsi"/>
          <w:bCs/>
          <w:shd w:val="clear" w:color="auto" w:fill="FFFFFF"/>
        </w:rPr>
        <w:t>ADIADO</w:t>
      </w:r>
      <w:r w:rsidRPr="009D2956">
        <w:rPr>
          <w:rFonts w:asciiTheme="minorHAnsi" w:hAnsiTheme="minorHAnsi" w:cstheme="minorHAnsi"/>
          <w:lang w:val="pt-BR"/>
        </w:rPr>
        <w:t xml:space="preserve">. </w:t>
      </w:r>
      <w:r w:rsidR="002607DF" w:rsidRPr="002607DF">
        <w:rPr>
          <w:rFonts w:asciiTheme="minorHAnsi" w:hAnsiTheme="minorHAnsi" w:cstheme="minorHAnsi"/>
          <w:lang w:val="pt-BR"/>
        </w:rPr>
        <w:t>Concluídos os julgamentos dos processos constantes da pauta, o Dr. Mantovanni Colares Cavalcante pediu a palavra e prestou homenagem à Dra. Leila Maria Carvalho Costa, Defensora Pública, pelo exercício de tão nobre ofício. Suas palavras foram endossadas pela Desembargadora Maria Regina Oliveira Camara, Presidente, pelo Dr. José Krentel Ferreira Filho e pela Dra. Ivana Maria Medeiros Barros Leal. Em seguida, a Dra. Leila Maria Carvalho Costa agradeceu à homenagem.</w:t>
      </w:r>
      <w:r w:rsidR="00242813">
        <w:rPr>
          <w:rFonts w:asciiTheme="minorHAnsi" w:hAnsiTheme="minorHAnsi" w:cstheme="minorHAnsi"/>
          <w:lang w:val="pt-BR"/>
        </w:rPr>
        <w:t xml:space="preserve"> </w:t>
      </w:r>
      <w:r w:rsidRPr="009D2956">
        <w:rPr>
          <w:rFonts w:asciiTheme="minorHAnsi" w:hAnsiTheme="minorHAnsi" w:cstheme="minorHAnsi"/>
        </w:rPr>
        <w:t>E,</w:t>
      </w:r>
      <w:r w:rsidRPr="009D2956">
        <w:rPr>
          <w:rFonts w:asciiTheme="minorHAnsi" w:eastAsiaTheme="minorHAnsi" w:hAnsiTheme="minorHAnsi" w:cstheme="minorHAnsi"/>
        </w:rPr>
        <w:t xml:space="preserve"> </w:t>
      </w:r>
      <w:r w:rsidRPr="009D2956">
        <w:rPr>
          <w:rFonts w:asciiTheme="minorHAnsi" w:hAnsiTheme="minorHAnsi" w:cstheme="minorHAnsi"/>
        </w:rPr>
        <w:t xml:space="preserve">como nada mais havia a tratar, a Presidente deu por encerrada a sessão da qual se lavrou a presente Ata. Esta, lida e aprovada, vai adiante assinada. </w:t>
      </w:r>
    </w:p>
    <w:p w14:paraId="6C10CFE0" w14:textId="77777777" w:rsidR="00B96935" w:rsidRPr="009D2956" w:rsidRDefault="00B96935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6C10CFE1" w14:textId="77777777" w:rsidR="00B96935" w:rsidRPr="009D2956" w:rsidRDefault="00B96935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6C10CFE2" w14:textId="0730F04B" w:rsidR="00B96935" w:rsidRPr="009D2956" w:rsidRDefault="00000000">
      <w:pPr>
        <w:ind w:left="2"/>
        <w:jc w:val="both"/>
        <w:rPr>
          <w:rFonts w:asciiTheme="minorHAnsi" w:hAnsiTheme="minorHAnsi" w:cstheme="minorHAnsi"/>
          <w:bCs/>
        </w:rPr>
      </w:pPr>
      <w:r w:rsidRPr="009D2956">
        <w:rPr>
          <w:rFonts w:asciiTheme="minorHAnsi" w:hAnsiTheme="minorHAnsi" w:cstheme="minorHAnsi"/>
          <w:bCs/>
        </w:rPr>
        <w:t>D</w:t>
      </w:r>
      <w:r w:rsidR="00A97C8C">
        <w:rPr>
          <w:rFonts w:asciiTheme="minorHAnsi" w:hAnsiTheme="minorHAnsi" w:cstheme="minorHAnsi"/>
          <w:bCs/>
        </w:rPr>
        <w:t>ra</w:t>
      </w:r>
      <w:r w:rsidRPr="009D2956">
        <w:rPr>
          <w:rFonts w:asciiTheme="minorHAnsi" w:hAnsiTheme="minorHAnsi" w:cstheme="minorHAnsi"/>
          <w:bCs/>
        </w:rPr>
        <w:t xml:space="preserve">. LAIS CABRAL BACHÁ QUEIROZ – Coordenadora </w:t>
      </w:r>
    </w:p>
    <w:p w14:paraId="6C10CFE3" w14:textId="77777777" w:rsidR="00B96935" w:rsidRPr="009D2956" w:rsidRDefault="00B96935">
      <w:pPr>
        <w:jc w:val="both"/>
        <w:rPr>
          <w:rFonts w:asciiTheme="minorHAnsi" w:hAnsiTheme="minorHAnsi" w:cstheme="minorHAnsi"/>
          <w:bCs/>
        </w:rPr>
      </w:pPr>
    </w:p>
    <w:p w14:paraId="6C10CFE4" w14:textId="77777777" w:rsidR="00B96935" w:rsidRPr="009D2956" w:rsidRDefault="00B96935">
      <w:pPr>
        <w:pStyle w:val="Corpodetexto"/>
        <w:ind w:left="0"/>
        <w:rPr>
          <w:rFonts w:asciiTheme="minorHAnsi" w:hAnsiTheme="minorHAnsi" w:cstheme="minorHAnsi"/>
          <w:bCs/>
          <w:sz w:val="22"/>
          <w:szCs w:val="22"/>
        </w:rPr>
      </w:pPr>
    </w:p>
    <w:p w14:paraId="6C10CFE5" w14:textId="77777777" w:rsidR="00B96935" w:rsidRPr="009D2956" w:rsidRDefault="00000000">
      <w:pPr>
        <w:ind w:left="2"/>
        <w:jc w:val="both"/>
        <w:rPr>
          <w:rFonts w:asciiTheme="minorHAnsi" w:hAnsiTheme="minorHAnsi" w:cstheme="minorHAnsi"/>
          <w:bCs/>
        </w:rPr>
      </w:pPr>
      <w:r w:rsidRPr="009D2956">
        <w:rPr>
          <w:rFonts w:asciiTheme="minorHAnsi" w:hAnsiTheme="minorHAnsi" w:cstheme="minorHAnsi"/>
          <w:bCs/>
        </w:rPr>
        <w:t>Desa.</w:t>
      </w:r>
      <w:r w:rsidRPr="009D2956">
        <w:rPr>
          <w:rFonts w:asciiTheme="minorHAnsi" w:hAnsiTheme="minorHAnsi" w:cstheme="minorHAnsi"/>
          <w:bCs/>
          <w:spacing w:val="-7"/>
        </w:rPr>
        <w:t xml:space="preserve"> </w:t>
      </w:r>
      <w:r w:rsidRPr="009D2956">
        <w:rPr>
          <w:rFonts w:asciiTheme="minorHAnsi" w:hAnsiTheme="minorHAnsi" w:cstheme="minorHAnsi"/>
          <w:bCs/>
        </w:rPr>
        <w:t>MARIA REGINA OLIVEIRA CAMARA -</w:t>
      </w:r>
      <w:r w:rsidRPr="009D2956">
        <w:rPr>
          <w:rFonts w:asciiTheme="minorHAnsi" w:hAnsiTheme="minorHAnsi" w:cstheme="minorHAnsi"/>
          <w:bCs/>
          <w:spacing w:val="-3"/>
        </w:rPr>
        <w:t xml:space="preserve"> </w:t>
      </w:r>
      <w:r w:rsidRPr="009D2956">
        <w:rPr>
          <w:rFonts w:asciiTheme="minorHAnsi" w:hAnsiTheme="minorHAnsi" w:cstheme="minorHAnsi"/>
          <w:bCs/>
          <w:spacing w:val="-2"/>
        </w:rPr>
        <w:t>Presidente</w:t>
      </w:r>
    </w:p>
    <w:sectPr w:rsidR="00B96935" w:rsidRPr="009D2956">
      <w:pgSz w:w="11906" w:h="16838"/>
      <w:pgMar w:top="993" w:right="1133" w:bottom="1276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00894877"/>
    <w:multiLevelType w:val="multilevel"/>
    <w:tmpl w:val="8812AEC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E10FD3"/>
    <w:multiLevelType w:val="multilevel"/>
    <w:tmpl w:val="73F881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A805AA"/>
    <w:multiLevelType w:val="multilevel"/>
    <w:tmpl w:val="E4E24166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CE7006D"/>
    <w:multiLevelType w:val="multilevel"/>
    <w:tmpl w:val="0C2EAFF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550985"/>
    <w:multiLevelType w:val="multilevel"/>
    <w:tmpl w:val="EEE460E2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4C263B1"/>
    <w:multiLevelType w:val="multilevel"/>
    <w:tmpl w:val="72A6EB9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C016148"/>
    <w:multiLevelType w:val="multilevel"/>
    <w:tmpl w:val="ACBACB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45507629">
    <w:abstractNumId w:val="9"/>
  </w:num>
  <w:num w:numId="2" w16cid:durableId="1033727744">
    <w:abstractNumId w:val="8"/>
  </w:num>
  <w:num w:numId="3" w16cid:durableId="1087381903">
    <w:abstractNumId w:val="6"/>
  </w:num>
  <w:num w:numId="4" w16cid:durableId="1443837489">
    <w:abstractNumId w:val="5"/>
  </w:num>
  <w:num w:numId="5" w16cid:durableId="232278505">
    <w:abstractNumId w:val="3"/>
  </w:num>
  <w:num w:numId="6" w16cid:durableId="733309277">
    <w:abstractNumId w:val="7"/>
  </w:num>
  <w:num w:numId="7" w16cid:durableId="1927499115">
    <w:abstractNumId w:val="4"/>
  </w:num>
  <w:num w:numId="8" w16cid:durableId="155733188">
    <w:abstractNumId w:val="2"/>
  </w:num>
  <w:num w:numId="9" w16cid:durableId="1409811989">
    <w:abstractNumId w:val="1"/>
  </w:num>
  <w:num w:numId="10" w16cid:durableId="45063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35"/>
    <w:rsid w:val="00095E4E"/>
    <w:rsid w:val="0012192E"/>
    <w:rsid w:val="00242813"/>
    <w:rsid w:val="002607DF"/>
    <w:rsid w:val="00335EE4"/>
    <w:rsid w:val="003A1365"/>
    <w:rsid w:val="003D5489"/>
    <w:rsid w:val="00406002"/>
    <w:rsid w:val="0043389A"/>
    <w:rsid w:val="005E1158"/>
    <w:rsid w:val="006A6ECA"/>
    <w:rsid w:val="00820582"/>
    <w:rsid w:val="009C174F"/>
    <w:rsid w:val="009D2956"/>
    <w:rsid w:val="00A16C0B"/>
    <w:rsid w:val="00A97C8C"/>
    <w:rsid w:val="00AC0DF3"/>
    <w:rsid w:val="00AC74D2"/>
    <w:rsid w:val="00B75443"/>
    <w:rsid w:val="00B96935"/>
    <w:rsid w:val="00C20156"/>
    <w:rsid w:val="00D92049"/>
    <w:rsid w:val="00E310AF"/>
    <w:rsid w:val="00F803C9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CFD7"/>
  <w15:docId w15:val="{488FCA25-D578-443C-AA87-FF4FB4B2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22E76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link w:val="Ttulo2Char"/>
    <w:uiPriority w:val="9"/>
    <w:unhideWhenUsed/>
    <w:qFormat/>
    <w:rsid w:val="00F85286"/>
    <w:pPr>
      <w:spacing w:before="92"/>
      <w:ind w:left="110"/>
      <w:outlineLvl w:val="1"/>
    </w:pPr>
    <w:rPr>
      <w:rFonts w:ascii="Arial" w:eastAsia="Arial" w:hAnsi="Arial" w:cs="Arial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22E76"/>
    <w:pPr>
      <w:keepNext/>
      <w:keepLines/>
      <w:widowControl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2E76"/>
    <w:pPr>
      <w:keepNext/>
      <w:keepLines/>
      <w:widowControl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2523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2523D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qFormat/>
    <w:rsid w:val="00F85286"/>
    <w:rPr>
      <w:rFonts w:ascii="Arial" w:eastAsia="Arial" w:hAnsi="Arial" w:cs="Arial"/>
      <w:b/>
      <w:bCs/>
      <w:sz w:val="24"/>
      <w:szCs w:val="24"/>
      <w:lang w:val="pt-BR"/>
    </w:rPr>
  </w:style>
  <w:style w:type="character" w:customStyle="1" w:styleId="PargrafodaListaChar">
    <w:name w:val="Parágrafo da Lista Char"/>
    <w:basedOn w:val="Fontepargpadro"/>
    <w:link w:val="PargrafodaLista"/>
    <w:qFormat/>
    <w:rsid w:val="00F85286"/>
    <w:rPr>
      <w:rFonts w:ascii="Arial MT" w:eastAsia="Arial MT" w:hAnsi="Arial MT" w:cs="Arial MT"/>
      <w:lang w:val="pt-PT"/>
    </w:rPr>
  </w:style>
  <w:style w:type="character" w:styleId="Forte">
    <w:name w:val="Strong"/>
    <w:uiPriority w:val="22"/>
    <w:qFormat/>
    <w:rsid w:val="00F85286"/>
    <w:rPr>
      <w:b/>
      <w:bCs/>
    </w:rPr>
  </w:style>
  <w:style w:type="character" w:customStyle="1" w:styleId="StrongEmphasis">
    <w:name w:val="Strong Emphasis"/>
    <w:qFormat/>
    <w:rsid w:val="00F85286"/>
    <w:rPr>
      <w:b/>
      <w:bCs/>
    </w:rPr>
  </w:style>
  <w:style w:type="character" w:styleId="nfase">
    <w:name w:val="Emphasis"/>
    <w:uiPriority w:val="20"/>
    <w:qFormat/>
    <w:rsid w:val="00F85286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qFormat/>
    <w:rsid w:val="00322E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qFormat/>
    <w:rsid w:val="00322E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322E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322E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322E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22E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322E7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322E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22E76"/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qFormat/>
    <w:rsid w:val="00322E76"/>
    <w:rPr>
      <w:rFonts w:eastAsiaTheme="minorEastAsia"/>
    </w:rPr>
  </w:style>
  <w:style w:type="character" w:customStyle="1" w:styleId="TtuloChar">
    <w:name w:val="Título Char"/>
    <w:basedOn w:val="Fontepargpadro"/>
    <w:link w:val="Ttulo"/>
    <w:uiPriority w:val="10"/>
    <w:qFormat/>
    <w:rsid w:val="00322E76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322E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322E76"/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322E76"/>
    <w:rPr>
      <w:rFonts w:eastAsiaTheme="minorEastAsia"/>
    </w:rPr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322E76"/>
    <w:rPr>
      <w:rFonts w:eastAsiaTheme="minorEastAsia"/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322E76"/>
    <w:rPr>
      <w:rFonts w:ascii="Courier" w:eastAsiaTheme="minorEastAsia" w:hAnsi="Courier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322E76"/>
    <w:rPr>
      <w:rFonts w:eastAsiaTheme="minorEastAsia"/>
      <w:i/>
      <w:iCs/>
      <w:color w:val="000000" w:themeColor="text1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322E76"/>
    <w:rPr>
      <w:rFonts w:eastAsiaTheme="minorEastAsia"/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322E76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322E76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322E76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322E7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322E76"/>
    <w:rPr>
      <w:b/>
      <w:bCs/>
      <w:smallCaps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322E76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  <w:lang w:val="en-US"/>
    </w:rPr>
  </w:style>
  <w:style w:type="paragraph" w:styleId="Corpodetexto">
    <w:name w:val="Body Text"/>
    <w:basedOn w:val="Normal"/>
    <w:link w:val="CorpodetextoChar"/>
    <w:uiPriority w:val="99"/>
    <w:qFormat/>
    <w:pPr>
      <w:ind w:left="2"/>
      <w:jc w:val="both"/>
    </w:pPr>
    <w:rPr>
      <w:sz w:val="24"/>
      <w:szCs w:val="24"/>
    </w:rPr>
  </w:style>
  <w:style w:type="paragraph" w:styleId="Lista">
    <w:name w:val="List"/>
    <w:basedOn w:val="Normal"/>
    <w:uiPriority w:val="99"/>
    <w:unhideWhenUsed/>
    <w:rsid w:val="00322E76"/>
    <w:pPr>
      <w:widowControl/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link w:val="PargrafodaLista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Legenda1">
    <w:name w:val="Legenda1"/>
    <w:basedOn w:val="Normal"/>
    <w:qFormat/>
    <w:rsid w:val="00B8428B"/>
    <w:pPr>
      <w:suppressLineNumbers/>
      <w:spacing w:before="120" w:after="120"/>
    </w:pPr>
    <w:rPr>
      <w:rFonts w:ascii="Arial" w:eastAsia="Arial" w:hAnsi="Arial" w:cs="Tahoma"/>
      <w:i/>
      <w:iCs/>
      <w:sz w:val="24"/>
      <w:szCs w:val="24"/>
      <w:lang w:val="pt-BR"/>
    </w:rPr>
  </w:style>
  <w:style w:type="paragraph" w:customStyle="1" w:styleId="Standard">
    <w:name w:val="Standard"/>
    <w:qFormat/>
    <w:rsid w:val="00F85286"/>
    <w:pPr>
      <w:widowControl w:val="0"/>
      <w:textAlignment w:val="baseline"/>
    </w:pPr>
    <w:rPr>
      <w:rFonts w:ascii="Arial" w:eastAsia="Arial" w:hAnsi="Arial" w:cs="Arial"/>
      <w:lang w:val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322E76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paragraph" w:styleId="Rodap">
    <w:name w:val="footer"/>
    <w:basedOn w:val="Normal"/>
    <w:link w:val="RodapChar"/>
    <w:uiPriority w:val="99"/>
    <w:unhideWhenUsed/>
    <w:rsid w:val="00322E76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paragraph" w:styleId="SemEspaamento">
    <w:name w:val="No Spacing"/>
    <w:uiPriority w:val="1"/>
    <w:qFormat/>
    <w:rsid w:val="00322E76"/>
    <w:rPr>
      <w:rFonts w:ascii="Calibri" w:eastAsiaTheme="minorEastAsia" w:hAnsi="Calibri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2E76"/>
    <w:pPr>
      <w:widowControl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Corpodetexto2">
    <w:name w:val="Body Text 2"/>
    <w:basedOn w:val="Normal"/>
    <w:link w:val="Corpodetexto2Char"/>
    <w:uiPriority w:val="99"/>
    <w:unhideWhenUsed/>
    <w:qFormat/>
    <w:rsid w:val="00322E76"/>
    <w:pPr>
      <w:widowControl/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paragraph" w:styleId="Corpodetexto3">
    <w:name w:val="Body Text 3"/>
    <w:basedOn w:val="Normal"/>
    <w:link w:val="Corpodetexto3Char"/>
    <w:uiPriority w:val="99"/>
    <w:unhideWhenUsed/>
    <w:qFormat/>
    <w:rsid w:val="00322E76"/>
    <w:pPr>
      <w:widowControl/>
      <w:spacing w:after="120" w:line="276" w:lineRule="auto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paragraph" w:styleId="Lista2">
    <w:name w:val="List 2"/>
    <w:basedOn w:val="Normal"/>
    <w:uiPriority w:val="99"/>
    <w:unhideWhenUsed/>
    <w:qFormat/>
    <w:rsid w:val="00322E76"/>
    <w:pPr>
      <w:widowControl/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3">
    <w:name w:val="List 3"/>
    <w:basedOn w:val="Normal"/>
    <w:uiPriority w:val="99"/>
    <w:unhideWhenUsed/>
    <w:qFormat/>
    <w:rsid w:val="00322E76"/>
    <w:pPr>
      <w:widowControl/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">
    <w:name w:val="List Bullet"/>
    <w:basedOn w:val="Normal"/>
    <w:uiPriority w:val="99"/>
    <w:unhideWhenUsed/>
    <w:rsid w:val="00322E76"/>
    <w:pPr>
      <w:widowControl/>
      <w:numPr>
        <w:numId w:val="1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2">
    <w:name w:val="List Bullet 2"/>
    <w:basedOn w:val="Normal"/>
    <w:uiPriority w:val="99"/>
    <w:unhideWhenUsed/>
    <w:rsid w:val="00322E76"/>
    <w:pPr>
      <w:widowControl/>
      <w:numPr>
        <w:numId w:val="2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ommarcadores3">
    <w:name w:val="List Bullet 3"/>
    <w:basedOn w:val="Normal"/>
    <w:uiPriority w:val="99"/>
    <w:unhideWhenUsed/>
    <w:rsid w:val="00322E76"/>
    <w:pPr>
      <w:widowControl/>
      <w:numPr>
        <w:numId w:val="3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">
    <w:name w:val="List Number"/>
    <w:basedOn w:val="Normal"/>
    <w:uiPriority w:val="99"/>
    <w:unhideWhenUsed/>
    <w:rsid w:val="00322E76"/>
    <w:pPr>
      <w:widowControl/>
      <w:numPr>
        <w:numId w:val="4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2">
    <w:name w:val="List Number 2"/>
    <w:basedOn w:val="Normal"/>
    <w:uiPriority w:val="99"/>
    <w:unhideWhenUsed/>
    <w:rsid w:val="00322E76"/>
    <w:pPr>
      <w:widowControl/>
      <w:numPr>
        <w:numId w:val="5"/>
      </w:numPr>
      <w:tabs>
        <w:tab w:val="clear" w:pos="72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Numerada3">
    <w:name w:val="List Number 3"/>
    <w:basedOn w:val="Normal"/>
    <w:uiPriority w:val="99"/>
    <w:unhideWhenUsed/>
    <w:rsid w:val="00322E76"/>
    <w:pPr>
      <w:widowControl/>
      <w:numPr>
        <w:numId w:val="6"/>
      </w:numPr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">
    <w:name w:val="List Continue"/>
    <w:basedOn w:val="Normal"/>
    <w:uiPriority w:val="99"/>
    <w:unhideWhenUsed/>
    <w:rsid w:val="00322E76"/>
    <w:pPr>
      <w:widowControl/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2">
    <w:name w:val="List Continue 2"/>
    <w:basedOn w:val="Normal"/>
    <w:uiPriority w:val="99"/>
    <w:unhideWhenUsed/>
    <w:rsid w:val="00322E76"/>
    <w:pPr>
      <w:widowControl/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decontinuao3">
    <w:name w:val="List Continue 3"/>
    <w:basedOn w:val="Normal"/>
    <w:uiPriority w:val="99"/>
    <w:unhideWhenUsed/>
    <w:rsid w:val="00322E76"/>
    <w:pPr>
      <w:widowControl/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Textodemacro">
    <w:name w:val="macro"/>
    <w:link w:val="TextodemacroChar"/>
    <w:uiPriority w:val="99"/>
    <w:unhideWhenUsed/>
    <w:qFormat/>
    <w:rsid w:val="00322E7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322E76"/>
    <w:pPr>
      <w:widowControl/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lang w:val="en-US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322E76"/>
    <w:pPr>
      <w:widowControl/>
      <w:spacing w:after="200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2E76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val="en-US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22E76"/>
    <w:pPr>
      <w:outlineLvl w:val="9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322E76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322E76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322E76"/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322E76"/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322E76"/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322E76"/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322E76"/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322E76"/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322E76"/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322E7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322E76"/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322E76"/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322E76"/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322E76"/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tandard1">
    <w:name w:val="Standard1"/>
    <w:qFormat/>
    <w:rsid w:val="00A16C0B"/>
    <w:pPr>
      <w:widowControl w:val="0"/>
      <w:textAlignment w:val="baseline"/>
    </w:pPr>
    <w:rPr>
      <w:rFonts w:ascii="Times New Roman" w:eastAsia="Lucida Sans Unicode" w:hAnsi="Times New Roman" w:cs="Times New Roman"/>
      <w:color w:val="000000"/>
      <w:kern w:val="2"/>
      <w:sz w:val="20"/>
      <w:szCs w:val="20"/>
      <w:lang w:val="pt-B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3EC55-076D-4ED4-824B-EE9D132B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11673</Words>
  <Characters>72024</Characters>
  <Application>Microsoft Office Word</Application>
  <DocSecurity>0</DocSecurity>
  <Lines>2483</Lines>
  <Paragraphs>67</Paragraphs>
  <ScaleCrop>false</ScaleCrop>
  <Company/>
  <LinksUpToDate>false</LinksUpToDate>
  <CharactersWithSpaces>83630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Cabral Bacha</dc:creator>
  <dc:description/>
  <cp:lastModifiedBy>Lais Cabral Bacha Queiroz</cp:lastModifiedBy>
  <cp:revision>22</cp:revision>
  <cp:lastPrinted>2025-09-08T13:28:00Z</cp:lastPrinted>
  <dcterms:created xsi:type="dcterms:W3CDTF">2025-09-18T20:24:00Z</dcterms:created>
  <dcterms:modified xsi:type="dcterms:W3CDTF">2025-10-16T14:25:00Z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2025-04-13T00:00:00Z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2025-04-13T00:00:00Z</vt:filetime>
  </property>
  <property fmtid="{D5CDD505-2E9C-101B-9397-08002B2CF9AE}" pid="5" name="Producer">
    <vt:lpwstr>LibreOffice 6.1</vt:lpwstr>
  </property>
</Properties>
</file>